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528A6" w14:textId="7CA701BF" w:rsidR="00CF717A" w:rsidRDefault="00742C54" w:rsidP="00CF717A">
      <w:r>
        <w:tab/>
      </w:r>
      <w:r>
        <w:tab/>
      </w:r>
      <w:r>
        <w:tab/>
      </w:r>
      <w:r>
        <w:tab/>
      </w:r>
      <w:r>
        <w:tab/>
        <w:t xml:space="preserve">Bilaga 2 till </w:t>
      </w:r>
      <w:r w:rsidR="00AA0A50">
        <w:t>regleringsbrev för budgetåret 2025 avseende Lantmäteriet</w:t>
      </w:r>
    </w:p>
    <w:p w14:paraId="4BE802D7" w14:textId="77777777" w:rsidR="00742C54" w:rsidRDefault="00742C54" w:rsidP="00CF717A"/>
    <w:p w14:paraId="0DFE7A77" w14:textId="24DAC262" w:rsidR="00742C54" w:rsidRPr="00CF717A" w:rsidRDefault="00742C54" w:rsidP="00CF717A">
      <w:r w:rsidRPr="00742C54">
        <w:rPr>
          <w:noProof/>
        </w:rPr>
        <w:drawing>
          <wp:inline distT="0" distB="0" distL="0" distR="0" wp14:anchorId="476C68DD" wp14:editId="533F22A7">
            <wp:extent cx="8891270" cy="3522980"/>
            <wp:effectExtent l="0" t="0" r="5080" b="127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352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2C54" w:rsidRPr="00CF717A" w:rsidSect="00742C54">
      <w:pgSz w:w="16838" w:h="11906" w:orient="landscape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E66F4" w14:textId="77777777" w:rsidR="00742C54" w:rsidRDefault="00742C54" w:rsidP="00A87A54">
      <w:pPr>
        <w:spacing w:after="0" w:line="240" w:lineRule="auto"/>
      </w:pPr>
      <w:r>
        <w:separator/>
      </w:r>
    </w:p>
  </w:endnote>
  <w:endnote w:type="continuationSeparator" w:id="0">
    <w:p w14:paraId="54A6A474" w14:textId="77777777" w:rsidR="00742C54" w:rsidRDefault="00742C5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541C4" w14:textId="77777777" w:rsidR="00742C54" w:rsidRDefault="00742C54" w:rsidP="00A87A54">
      <w:pPr>
        <w:spacing w:after="0" w:line="240" w:lineRule="auto"/>
      </w:pPr>
      <w:r>
        <w:separator/>
      </w:r>
    </w:p>
  </w:footnote>
  <w:footnote w:type="continuationSeparator" w:id="0">
    <w:p w14:paraId="1725BB8D" w14:textId="77777777" w:rsidR="00742C54" w:rsidRDefault="00742C54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 w16cid:durableId="330177771">
    <w:abstractNumId w:val="20"/>
  </w:num>
  <w:num w:numId="2" w16cid:durableId="852691269">
    <w:abstractNumId w:val="27"/>
  </w:num>
  <w:num w:numId="3" w16cid:durableId="2067339039">
    <w:abstractNumId w:val="4"/>
  </w:num>
  <w:num w:numId="4" w16cid:durableId="700130986">
    <w:abstractNumId w:val="1"/>
  </w:num>
  <w:num w:numId="5" w16cid:durableId="1655644190">
    <w:abstractNumId w:val="5"/>
  </w:num>
  <w:num w:numId="6" w16cid:durableId="1263683593">
    <w:abstractNumId w:val="3"/>
  </w:num>
  <w:num w:numId="7" w16cid:durableId="1573660529">
    <w:abstractNumId w:val="18"/>
  </w:num>
  <w:num w:numId="8" w16cid:durableId="1384062739">
    <w:abstractNumId w:val="16"/>
  </w:num>
  <w:num w:numId="9" w16cid:durableId="1823544326">
    <w:abstractNumId w:val="8"/>
  </w:num>
  <w:num w:numId="10" w16cid:durableId="2119445796">
    <w:abstractNumId w:val="13"/>
  </w:num>
  <w:num w:numId="11" w16cid:durableId="1670907062">
    <w:abstractNumId w:val="17"/>
  </w:num>
  <w:num w:numId="12" w16cid:durableId="971902612">
    <w:abstractNumId w:val="32"/>
  </w:num>
  <w:num w:numId="13" w16cid:durableId="1426146155">
    <w:abstractNumId w:val="25"/>
  </w:num>
  <w:num w:numId="14" w16cid:durableId="1335760680">
    <w:abstractNumId w:val="9"/>
  </w:num>
  <w:num w:numId="15" w16cid:durableId="1421560811">
    <w:abstractNumId w:val="7"/>
  </w:num>
  <w:num w:numId="16" w16cid:durableId="1166556031">
    <w:abstractNumId w:val="29"/>
  </w:num>
  <w:num w:numId="17" w16cid:durableId="1552888871">
    <w:abstractNumId w:val="26"/>
  </w:num>
  <w:num w:numId="18" w16cid:durableId="1861772676">
    <w:abstractNumId w:val="6"/>
  </w:num>
  <w:num w:numId="19" w16cid:durableId="664556140">
    <w:abstractNumId w:val="0"/>
  </w:num>
  <w:num w:numId="20" w16cid:durableId="1636909419">
    <w:abstractNumId w:val="2"/>
  </w:num>
  <w:num w:numId="21" w16cid:durableId="911891710">
    <w:abstractNumId w:val="15"/>
  </w:num>
  <w:num w:numId="22" w16cid:durableId="1786537975">
    <w:abstractNumId w:val="10"/>
  </w:num>
  <w:num w:numId="23" w16cid:durableId="1954894012">
    <w:abstractNumId w:val="22"/>
  </w:num>
  <w:num w:numId="24" w16cid:durableId="210314316">
    <w:abstractNumId w:val="23"/>
  </w:num>
  <w:num w:numId="25" w16cid:durableId="1983264409">
    <w:abstractNumId w:val="33"/>
  </w:num>
  <w:num w:numId="26" w16cid:durableId="493375457">
    <w:abstractNumId w:val="19"/>
  </w:num>
  <w:num w:numId="27" w16cid:durableId="57822941">
    <w:abstractNumId w:val="30"/>
  </w:num>
  <w:num w:numId="28" w16cid:durableId="1890065395">
    <w:abstractNumId w:val="14"/>
  </w:num>
  <w:num w:numId="29" w16cid:durableId="705570593">
    <w:abstractNumId w:val="12"/>
  </w:num>
  <w:num w:numId="30" w16cid:durableId="388312125">
    <w:abstractNumId w:val="31"/>
  </w:num>
  <w:num w:numId="31" w16cid:durableId="421225030">
    <w:abstractNumId w:val="11"/>
  </w:num>
  <w:num w:numId="32" w16cid:durableId="1453673252">
    <w:abstractNumId w:val="24"/>
  </w:num>
  <w:num w:numId="33" w16cid:durableId="1564365362">
    <w:abstractNumId w:val="28"/>
  </w:num>
  <w:num w:numId="34" w16cid:durableId="525365942">
    <w:abstractNumId w:val="34"/>
  </w:num>
  <w:num w:numId="35" w16cid:durableId="169819389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C54"/>
    <w:rsid w:val="00004D5C"/>
    <w:rsid w:val="00005F68"/>
    <w:rsid w:val="00012B00"/>
    <w:rsid w:val="00017386"/>
    <w:rsid w:val="00022033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00933"/>
    <w:rsid w:val="00111809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14336"/>
    <w:rsid w:val="00326C03"/>
    <w:rsid w:val="00327EF9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12474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39E7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402C9"/>
    <w:rsid w:val="006412D7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42C54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0A50"/>
    <w:rsid w:val="00AA1809"/>
    <w:rsid w:val="00AB6313"/>
    <w:rsid w:val="00AC5BDF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D0826"/>
    <w:rsid w:val="00BE3210"/>
    <w:rsid w:val="00C141C6"/>
    <w:rsid w:val="00C2071A"/>
    <w:rsid w:val="00C20ACB"/>
    <w:rsid w:val="00C22BDE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18E2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52E6"/>
    <w:rsid w:val="00DB714B"/>
    <w:rsid w:val="00DF5BFB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8B3C7"/>
  <w15:chartTrackingRefBased/>
  <w15:docId w15:val="{25F1D44B-6675-4F9B-95FB-D88389929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2203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02203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02203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2203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2203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A0A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d07acfae-4dfa-4949-99a8-259efd31a6ae" ContentTypeId="0x0101000787FB7BB4849D41A5C57A862A6FE0CE04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kategori xmlns="d2feb238-5002-4fe7-97b5-04c1183dd060">Attachment</Dokumentkategori>
  </documentManagement>
</p:properties>
</file>

<file path=customXml/item4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Bilaga" ma:contentTypeID="0x0101000787FB7BB4849D41A5C57A862A6FE0CE04008DF25C5267EE7141877C7B2B4A020720" ma:contentTypeVersion="7" ma:contentTypeDescription="Skapa ett nytt dokument." ma:contentTypeScope="" ma:versionID="40fbac9399d4a52326c9dffaf1a1374f">
  <xsd:schema xmlns:xsd="http://www.w3.org/2001/XMLSchema" xmlns:xs="http://www.w3.org/2001/XMLSchema" xmlns:p="http://schemas.microsoft.com/office/2006/metadata/properties" xmlns:ns2="d2feb238-5002-4fe7-97b5-04c1183dd060" targetNamespace="http://schemas.microsoft.com/office/2006/metadata/properties" ma:root="true" ma:fieldsID="1322236df29a1bbbc358be68bc10aacc" ns2:_="">
    <xsd:import namespace="d2feb238-5002-4fe7-97b5-04c1183dd060"/>
    <xsd:element name="properties">
      <xsd:complexType>
        <xsd:sequence>
          <xsd:element name="documentManagement">
            <xsd:complexType>
              <xsd:all>
                <xsd:element ref="ns2:Dokumentkategor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eb238-5002-4fe7-97b5-04c1183dd060" elementFormDefault="qualified">
    <xsd:import namespace="http://schemas.microsoft.com/office/2006/documentManagement/types"/>
    <xsd:import namespace="http://schemas.microsoft.com/office/infopath/2007/PartnerControls"/>
    <xsd:element name="Dokumentkategori" ma:index="8" nillable="true" ma:displayName="Dokumentkategori" ma:default="Attachment" ma:format="Dropdown" ma:internalName="Dokumentkategori">
      <xsd:simpleType>
        <xsd:restriction base="dms:Choice">
          <xsd:enumeration value="Decision"/>
          <xsd:enumeration value="Attachment"/>
          <xsd:enumeration value="Other"/>
          <xsd:enumeration value="DirectiveLett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B2AF39-B072-4A5C-8AE2-B4543B5FA25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1848CFE-9CFD-415E-96A9-75DF2B98D3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960438-213D-45F0-B49B-06BDDA0E519F}">
  <ds:schemaRefs>
    <ds:schemaRef ds:uri="d2feb238-5002-4fe7-97b5-04c1183dd060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CC73868-56E1-4F06-A06A-2B52DD76A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feb238-5002-4fe7-97b5-04c1183dd0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Ekstam</dc:creator>
  <cp:keywords/>
  <dc:description/>
  <cp:lastModifiedBy>Helen Ekstam</cp:lastModifiedBy>
  <cp:revision>2</cp:revision>
  <cp:lastPrinted>2024-12-12T16:19:00Z</cp:lastPrinted>
  <dcterms:created xsi:type="dcterms:W3CDTF">2024-12-17T15:45:00Z</dcterms:created>
  <dcterms:modified xsi:type="dcterms:W3CDTF">2024-12-17T15:45:00Z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0x0101000787FB7BB4849D41A5C57A862A6FE0CE04008DF25C5267EE7141877C7B2B4A020720</vt:lpwstr>
  </property>
</Properties>
</file>