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940"/>
        <w:gridCol w:w="940"/>
        <w:gridCol w:w="940"/>
        <w:gridCol w:w="940"/>
      </w:tblGrid>
      <w:tr w:rsidR="006C6CD6" w:rsidRPr="006C6CD6" w14:paraId="738BE31F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6C8E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2F6C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FFAE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6797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DA3C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C6CD6" w:rsidRPr="006C6CD6" w14:paraId="025C79A6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065C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Investeringsplan för Luftfartsverket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D90D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BB8F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561C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3F12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C6CD6" w:rsidRPr="006C6CD6" w14:paraId="7D5CBC21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B37C32" w14:textId="77777777" w:rsidR="006C6CD6" w:rsidRPr="006C6CD6" w:rsidRDefault="006C6CD6" w:rsidP="006C6CD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C6CD6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B0480E" w14:textId="77777777" w:rsidR="006C6CD6" w:rsidRPr="006C6CD6" w:rsidRDefault="006C6CD6" w:rsidP="006C6CD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C6CD6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C93347" w14:textId="77777777" w:rsidR="006C6CD6" w:rsidRPr="006C6CD6" w:rsidRDefault="006C6CD6" w:rsidP="006C6CD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C6CD6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0FDBE" w14:textId="77777777" w:rsidR="006C6CD6" w:rsidRPr="006C6CD6" w:rsidRDefault="006C6CD6" w:rsidP="006C6CD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C6CD6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D3186C" w14:textId="77777777" w:rsidR="006C6CD6" w:rsidRPr="006C6CD6" w:rsidRDefault="006C6CD6" w:rsidP="006C6CD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C6CD6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  <w:tr w:rsidR="006C6CD6" w:rsidRPr="006C6CD6" w14:paraId="5789DC8D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271C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Miljoner kronor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5761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07E5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A5FE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FE41" w14:textId="77777777" w:rsidR="006C6CD6" w:rsidRPr="006C6CD6" w:rsidRDefault="006C6CD6" w:rsidP="006C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C6CD6" w:rsidRPr="006C6CD6" w14:paraId="7482E6B8" w14:textId="77777777" w:rsidTr="006C6CD6">
        <w:trPr>
          <w:trHeight w:val="390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EDEFE5D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BD11A44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Budget</w:t>
            </w:r>
            <w:r w:rsidRPr="006C6CD6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FE96C70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6C6CD6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8F1ADFA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6C6CD6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AAC0685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Summa</w:t>
            </w:r>
            <w:r w:rsidRPr="006C6CD6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2025–2027</w:t>
            </w:r>
          </w:p>
        </w:tc>
      </w:tr>
      <w:tr w:rsidR="006C6CD6" w:rsidRPr="006C6CD6" w14:paraId="2CB2F256" w14:textId="77777777" w:rsidTr="006C6CD6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DA08D8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Anskaffning och utveckling av nya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9224C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9AC09D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DC0F58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456150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1 286</w:t>
            </w:r>
          </w:p>
        </w:tc>
      </w:tr>
      <w:tr w:rsidR="006C6CD6" w:rsidRPr="006C6CD6" w14:paraId="102E649C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079087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ATM-utrustning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40693B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11BC47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7099FB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CFEFC6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705</w:t>
            </w:r>
          </w:p>
        </w:tc>
      </w:tr>
      <w:tr w:rsidR="006C6CD6" w:rsidRPr="006C6CD6" w14:paraId="79A15BE3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D67ACE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Radarutrustning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320B46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E75F7C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46F6D6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781A9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112</w:t>
            </w:r>
          </w:p>
        </w:tc>
      </w:tr>
      <w:tr w:rsidR="006C6CD6" w:rsidRPr="006C6CD6" w14:paraId="453298E6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4EFA7E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Kommunikationsutrustning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EC8451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9D21B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245BDA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E48E43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133</w:t>
            </w:r>
          </w:p>
        </w:tc>
      </w:tr>
      <w:tr w:rsidR="006C6CD6" w:rsidRPr="006C6CD6" w14:paraId="7A8E58F8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20936F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Radioutrustning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C4E80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066B86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57CDB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7CD89A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201</w:t>
            </w:r>
          </w:p>
        </w:tc>
      </w:tr>
      <w:tr w:rsidR="006C6CD6" w:rsidRPr="006C6CD6" w14:paraId="339FC5D5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F817CE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IT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B62176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2E8DBA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FFD496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8B6B4A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6C6CD6" w:rsidRPr="006C6CD6" w14:paraId="6F9E8CEC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754EF4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Byggnader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62A090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B6777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114706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DE9F9F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</w:tr>
      <w:tr w:rsidR="006C6CD6" w:rsidRPr="006C6CD6" w14:paraId="426EE1AB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9124BC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Beredskapstillgångar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3B0275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DA2B41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BA33E8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661636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</w:tr>
      <w:tr w:rsidR="006C6CD6" w:rsidRPr="006C6CD6" w14:paraId="78165E40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D444F9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Övrigt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66D4DC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00AB93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C3145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EF798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117</w:t>
            </w:r>
          </w:p>
        </w:tc>
      </w:tr>
      <w:tr w:rsidR="006C6CD6" w:rsidRPr="006C6CD6" w14:paraId="65B0CD3C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2AA328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C1EA35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42C155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FF97B3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6B5BE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1 286</w:t>
            </w:r>
          </w:p>
        </w:tc>
      </w:tr>
      <w:tr w:rsidR="006C6CD6" w:rsidRPr="006C6CD6" w14:paraId="0930CB0E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BE525C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maskiner och inventarier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6A6BEB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BAB757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185B73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79294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1 286</w:t>
            </w:r>
          </w:p>
        </w:tc>
      </w:tr>
      <w:tr w:rsidR="006C6CD6" w:rsidRPr="006C6CD6" w14:paraId="66F8D1AC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EA9827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av anskaffning och utveckling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DBCF4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AAEE91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8F177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848541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1 286</w:t>
            </w:r>
          </w:p>
        </w:tc>
      </w:tr>
      <w:tr w:rsidR="006C6CD6" w:rsidRPr="006C6CD6" w14:paraId="05EC1CD3" w14:textId="77777777" w:rsidTr="006C6CD6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90A320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 Utveckling av statens transportinfrastruktur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CEF531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A1284C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93E11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2F4EBA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78</w:t>
            </w:r>
          </w:p>
        </w:tc>
      </w:tr>
      <w:tr w:rsidR="006C6CD6" w:rsidRPr="006C6CD6" w14:paraId="37BB9F0A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1A89AB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Egna medel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2035B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BAA4F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56B98D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18FD55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1 161</w:t>
            </w:r>
          </w:p>
        </w:tc>
      </w:tr>
      <w:tr w:rsidR="006C6CD6" w:rsidRPr="006C6CD6" w14:paraId="1E0E6EBA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D11189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9A728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27D8D8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B6946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69487A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47</w:t>
            </w:r>
          </w:p>
        </w:tc>
      </w:tr>
      <w:tr w:rsidR="006C6CD6" w:rsidRPr="006C6CD6" w14:paraId="52BB2488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BA9988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Vidmakthållande av befintliga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A0C694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EF033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5C357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7B1AAD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542</w:t>
            </w:r>
          </w:p>
        </w:tc>
      </w:tr>
      <w:tr w:rsidR="006C6CD6" w:rsidRPr="006C6CD6" w14:paraId="3CCCA7F6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754C65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ATM-utrustning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00BA7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9FE907F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FA181F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7C621D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365</w:t>
            </w:r>
          </w:p>
        </w:tc>
      </w:tr>
      <w:tr w:rsidR="006C6CD6" w:rsidRPr="006C6CD6" w14:paraId="065C328F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544F67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Radarutrustning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76DD63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17F6E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68EBB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28A55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36</w:t>
            </w:r>
          </w:p>
        </w:tc>
      </w:tr>
      <w:tr w:rsidR="006C6CD6" w:rsidRPr="006C6CD6" w14:paraId="7C702960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0C48A8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Kommunikationsutrustning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4C0B0D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50F080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27453A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979D0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48</w:t>
            </w:r>
          </w:p>
        </w:tc>
      </w:tr>
      <w:tr w:rsidR="006C6CD6" w:rsidRPr="006C6CD6" w14:paraId="5F345091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F0302C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Radioutrustning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75023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E1F58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95332F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D93E35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48</w:t>
            </w:r>
          </w:p>
        </w:tc>
      </w:tr>
      <w:tr w:rsidR="006C6CD6" w:rsidRPr="006C6CD6" w14:paraId="645792A7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03B84B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Byggnader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C20B7C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3F5FCC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4B0774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69A7D0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46</w:t>
            </w:r>
          </w:p>
        </w:tc>
      </w:tr>
      <w:tr w:rsidR="006C6CD6" w:rsidRPr="006C6CD6" w14:paraId="00525F08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A2046F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90E226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40C51D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D6C65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85065F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542</w:t>
            </w:r>
          </w:p>
        </w:tc>
      </w:tr>
      <w:tr w:rsidR="006C6CD6" w:rsidRPr="006C6CD6" w14:paraId="1EEADFC0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145466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maskiner och inventarier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F6CA7C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C2E1D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5E08FB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C8B8144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542</w:t>
            </w:r>
          </w:p>
        </w:tc>
      </w:tr>
      <w:tr w:rsidR="006C6CD6" w:rsidRPr="006C6CD6" w14:paraId="1BB064B4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969E9E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vidmakthållande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4FF36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38C439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CCC5CD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CD367E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542</w:t>
            </w:r>
          </w:p>
        </w:tc>
      </w:tr>
      <w:tr w:rsidR="006C6CD6" w:rsidRPr="006C6CD6" w14:paraId="7B6B6F6F" w14:textId="77777777" w:rsidTr="006C6CD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141A91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Egna medel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4C09F5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2701AD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78257C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42E582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542</w:t>
            </w:r>
          </w:p>
        </w:tc>
      </w:tr>
      <w:tr w:rsidR="006C6CD6" w:rsidRPr="006C6CD6" w14:paraId="169B4143" w14:textId="77777777" w:rsidTr="006C6CD6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9EF2E7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Totala utgifter för anskaffning, utveckling och vidmakthållande av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D9723D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0084B3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EF8824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46A100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1 828</w:t>
            </w:r>
          </w:p>
        </w:tc>
      </w:tr>
      <w:tr w:rsidR="006C6CD6" w:rsidRPr="006C6CD6" w14:paraId="11E806C3" w14:textId="77777777" w:rsidTr="006C6CD6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D236D06" w14:textId="77777777" w:rsidR="006C6CD6" w:rsidRPr="006C6CD6" w:rsidRDefault="006C6CD6" w:rsidP="006C6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 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31A562C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468AB68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E846AF5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907F8FF" w14:textId="77777777" w:rsidR="006C6CD6" w:rsidRPr="006C6CD6" w:rsidRDefault="006C6CD6" w:rsidP="006C6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6C6C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1 828</w:t>
            </w:r>
          </w:p>
        </w:tc>
      </w:tr>
    </w:tbl>
    <w:p w14:paraId="7B47CC76" w14:textId="77777777" w:rsidR="00CF717A" w:rsidRPr="00CF717A" w:rsidRDefault="00CF717A" w:rsidP="00CF717A"/>
    <w:sectPr w:rsidR="00CF717A" w:rsidRPr="00CF717A" w:rsidSect="00933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3629" w14:textId="77777777" w:rsidR="00F21767" w:rsidRDefault="00F21767" w:rsidP="00A87A54">
      <w:pPr>
        <w:spacing w:after="0" w:line="240" w:lineRule="auto"/>
      </w:pPr>
      <w:r>
        <w:separator/>
      </w:r>
    </w:p>
  </w:endnote>
  <w:endnote w:type="continuationSeparator" w:id="0">
    <w:p w14:paraId="4BC7995C" w14:textId="77777777" w:rsidR="00F21767" w:rsidRDefault="00F217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4062" w14:textId="77777777" w:rsidR="006C6CD6" w:rsidRDefault="006C6C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ED0B" w14:textId="77777777" w:rsidR="006C6CD6" w:rsidRDefault="006C6CD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82B5" w14:textId="77777777" w:rsidR="006C6CD6" w:rsidRDefault="006C6C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201D" w14:textId="77777777" w:rsidR="00F21767" w:rsidRDefault="00F21767" w:rsidP="00A87A54">
      <w:pPr>
        <w:spacing w:after="0" w:line="240" w:lineRule="auto"/>
      </w:pPr>
      <w:r>
        <w:separator/>
      </w:r>
    </w:p>
  </w:footnote>
  <w:footnote w:type="continuationSeparator" w:id="0">
    <w:p w14:paraId="26CE3422" w14:textId="77777777" w:rsidR="00F21767" w:rsidRDefault="00F217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DA78" w14:textId="77777777" w:rsidR="006C6CD6" w:rsidRDefault="006C6C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CD2A" w14:textId="77777777" w:rsidR="006C6CD6" w:rsidRDefault="006C6CD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F4E8" w14:textId="6DA05501" w:rsidR="006C6CD6" w:rsidRDefault="006641C7">
    <w:pPr>
      <w:pStyle w:val="Sidhuvud"/>
    </w:pPr>
    <w:r>
      <w:t xml:space="preserve">Bilaga till </w:t>
    </w:r>
    <w:r w:rsidR="004102F3">
      <w:t xml:space="preserve">regleringsbrev för budgetåret 2025 avseende </w:t>
    </w:r>
    <w:r>
      <w:t>Luftfartsverket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628320731">
    <w:abstractNumId w:val="20"/>
  </w:num>
  <w:num w:numId="2" w16cid:durableId="205024510">
    <w:abstractNumId w:val="27"/>
  </w:num>
  <w:num w:numId="3" w16cid:durableId="190730133">
    <w:abstractNumId w:val="4"/>
  </w:num>
  <w:num w:numId="4" w16cid:durableId="1651132251">
    <w:abstractNumId w:val="1"/>
  </w:num>
  <w:num w:numId="5" w16cid:durableId="144930164">
    <w:abstractNumId w:val="5"/>
  </w:num>
  <w:num w:numId="6" w16cid:durableId="268437753">
    <w:abstractNumId w:val="3"/>
  </w:num>
  <w:num w:numId="7" w16cid:durableId="325279428">
    <w:abstractNumId w:val="18"/>
  </w:num>
  <w:num w:numId="8" w16cid:durableId="1061487216">
    <w:abstractNumId w:val="16"/>
  </w:num>
  <w:num w:numId="9" w16cid:durableId="592395823">
    <w:abstractNumId w:val="8"/>
  </w:num>
  <w:num w:numId="10" w16cid:durableId="1210341387">
    <w:abstractNumId w:val="13"/>
  </w:num>
  <w:num w:numId="11" w16cid:durableId="1158694835">
    <w:abstractNumId w:val="17"/>
  </w:num>
  <w:num w:numId="12" w16cid:durableId="517157174">
    <w:abstractNumId w:val="32"/>
  </w:num>
  <w:num w:numId="13" w16cid:durableId="968588757">
    <w:abstractNumId w:val="25"/>
  </w:num>
  <w:num w:numId="14" w16cid:durableId="1053970705">
    <w:abstractNumId w:val="9"/>
  </w:num>
  <w:num w:numId="15" w16cid:durableId="154685297">
    <w:abstractNumId w:val="7"/>
  </w:num>
  <w:num w:numId="16" w16cid:durableId="258756825">
    <w:abstractNumId w:val="29"/>
  </w:num>
  <w:num w:numId="17" w16cid:durableId="604657166">
    <w:abstractNumId w:val="26"/>
  </w:num>
  <w:num w:numId="18" w16cid:durableId="1849906384">
    <w:abstractNumId w:val="6"/>
  </w:num>
  <w:num w:numId="19" w16cid:durableId="911350535">
    <w:abstractNumId w:val="0"/>
  </w:num>
  <w:num w:numId="20" w16cid:durableId="1843200671">
    <w:abstractNumId w:val="2"/>
  </w:num>
  <w:num w:numId="21" w16cid:durableId="1283225125">
    <w:abstractNumId w:val="15"/>
  </w:num>
  <w:num w:numId="22" w16cid:durableId="1552764452">
    <w:abstractNumId w:val="10"/>
  </w:num>
  <w:num w:numId="23" w16cid:durableId="95685395">
    <w:abstractNumId w:val="22"/>
  </w:num>
  <w:num w:numId="24" w16cid:durableId="1350716763">
    <w:abstractNumId w:val="23"/>
  </w:num>
  <w:num w:numId="25" w16cid:durableId="253365087">
    <w:abstractNumId w:val="33"/>
  </w:num>
  <w:num w:numId="26" w16cid:durableId="1756241745">
    <w:abstractNumId w:val="19"/>
  </w:num>
  <w:num w:numId="27" w16cid:durableId="956837084">
    <w:abstractNumId w:val="30"/>
  </w:num>
  <w:num w:numId="28" w16cid:durableId="796491182">
    <w:abstractNumId w:val="14"/>
  </w:num>
  <w:num w:numId="29" w16cid:durableId="964695289">
    <w:abstractNumId w:val="12"/>
  </w:num>
  <w:num w:numId="30" w16cid:durableId="1335187499">
    <w:abstractNumId w:val="31"/>
  </w:num>
  <w:num w:numId="31" w16cid:durableId="1906330917">
    <w:abstractNumId w:val="11"/>
  </w:num>
  <w:num w:numId="32" w16cid:durableId="399401961">
    <w:abstractNumId w:val="24"/>
  </w:num>
  <w:num w:numId="33" w16cid:durableId="380834925">
    <w:abstractNumId w:val="28"/>
  </w:num>
  <w:num w:numId="34" w16cid:durableId="1814566653">
    <w:abstractNumId w:val="34"/>
  </w:num>
  <w:num w:numId="35" w16cid:durableId="3951296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D6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2690E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5095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02F3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641C7"/>
    <w:rsid w:val="00670A48"/>
    <w:rsid w:val="00672F6F"/>
    <w:rsid w:val="0069523C"/>
    <w:rsid w:val="006B4A30"/>
    <w:rsid w:val="006B7569"/>
    <w:rsid w:val="006C6CD6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96459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1767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0FC1"/>
  <w15:chartTrackingRefBased/>
  <w15:docId w15:val="{3E17CF1D-C286-415C-B6CB-733E4D70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Wetterlöf Ajaxon</dc:creator>
  <cp:keywords/>
  <dc:description/>
  <cp:lastModifiedBy>Anita Wetterlöf Ajaxon</cp:lastModifiedBy>
  <cp:revision>2</cp:revision>
  <dcterms:created xsi:type="dcterms:W3CDTF">2024-12-19T12:01:00Z</dcterms:created>
  <dcterms:modified xsi:type="dcterms:W3CDTF">2024-12-19T12:01:00Z</dcterms:modified>
</cp:coreProperties>
</file>