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D473" w14:textId="5868947D" w:rsidR="00ED1A97" w:rsidRDefault="00ED1A97" w:rsidP="00ED1A97">
      <w:pPr>
        <w:pStyle w:val="Sidhuvud"/>
        <w:rPr>
          <w:sz w:val="22"/>
          <w:szCs w:val="22"/>
        </w:rPr>
      </w:pPr>
      <w:r>
        <w:rPr>
          <w:sz w:val="22"/>
          <w:szCs w:val="22"/>
        </w:rPr>
        <w:t xml:space="preserve">Bilaga </w:t>
      </w:r>
      <w:r w:rsidR="00E62398">
        <w:rPr>
          <w:sz w:val="22"/>
          <w:szCs w:val="22"/>
        </w:rPr>
        <w:t>2</w:t>
      </w:r>
      <w:r>
        <w:rPr>
          <w:sz w:val="22"/>
          <w:szCs w:val="22"/>
        </w:rPr>
        <w:t xml:space="preserve"> till beslut</w:t>
      </w:r>
      <w:r w:rsidR="00613A6F">
        <w:rPr>
          <w:sz w:val="22"/>
          <w:szCs w:val="22"/>
        </w:rPr>
        <w:t xml:space="preserve"> I 12 </w:t>
      </w:r>
      <w:r>
        <w:rPr>
          <w:sz w:val="22"/>
          <w:szCs w:val="22"/>
        </w:rPr>
        <w:t xml:space="preserve">vid regeringssammanträde den </w:t>
      </w:r>
      <w:r w:rsidR="00FB3B12">
        <w:rPr>
          <w:sz w:val="22"/>
          <w:szCs w:val="22"/>
        </w:rPr>
        <w:t>19</w:t>
      </w:r>
      <w:r>
        <w:rPr>
          <w:sz w:val="22"/>
          <w:szCs w:val="22"/>
        </w:rPr>
        <w:t xml:space="preserve"> december 202</w:t>
      </w:r>
      <w:r w:rsidR="001F1AA2">
        <w:rPr>
          <w:sz w:val="22"/>
          <w:szCs w:val="22"/>
        </w:rPr>
        <w:t>4</w:t>
      </w:r>
    </w:p>
    <w:p w14:paraId="549D2CD7" w14:textId="238CCA39" w:rsidR="0009358F" w:rsidRPr="006D5D73" w:rsidRDefault="0009358F" w:rsidP="0009358F">
      <w:pPr>
        <w:pStyle w:val="Sidhuvud"/>
        <w:rPr>
          <w:sz w:val="22"/>
          <w:szCs w:val="22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710"/>
        <w:gridCol w:w="2787"/>
        <w:gridCol w:w="2563"/>
      </w:tblGrid>
      <w:tr w:rsidR="006D5D73" w:rsidRPr="006D5D73" w14:paraId="2B68A978" w14:textId="77777777" w:rsidTr="00230FFF">
        <w:tc>
          <w:tcPr>
            <w:tcW w:w="3710" w:type="dxa"/>
          </w:tcPr>
          <w:p w14:paraId="35DB5AB5" w14:textId="2548FA9C" w:rsidR="006D5D73" w:rsidRPr="006D5D73" w:rsidRDefault="00ED1A9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Sammanfattning av uppdraget</w:t>
            </w:r>
          </w:p>
          <w:p w14:paraId="3B339CE8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787" w:type="dxa"/>
          </w:tcPr>
          <w:p w14:paraId="4617513D" w14:textId="1D65431D" w:rsidR="006D5D73" w:rsidRPr="006D5D73" w:rsidRDefault="00ED1A9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2563" w:type="dxa"/>
          </w:tcPr>
          <w:p w14:paraId="6418EDD3" w14:textId="1B86FAB7" w:rsidR="006D5D73" w:rsidRPr="006D5D73" w:rsidRDefault="00ED1A9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Rapporteringstidpunkt</w:t>
            </w:r>
          </w:p>
        </w:tc>
      </w:tr>
      <w:tr w:rsidR="00EF7DFF" w:rsidRPr="006D5D73" w14:paraId="0677CA31" w14:textId="77777777" w:rsidTr="00BE17A2">
        <w:tc>
          <w:tcPr>
            <w:tcW w:w="3710" w:type="dxa"/>
            <w:shd w:val="clear" w:color="auto" w:fill="auto"/>
          </w:tcPr>
          <w:p w14:paraId="7F2E9B9B" w14:textId="22414360" w:rsidR="00EF7DFF" w:rsidRPr="0024728F" w:rsidRDefault="00EF7DFF" w:rsidP="00EF7DFF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hAnsi="Calibri" w:cs="Calibri"/>
                <w:szCs w:val="24"/>
                <w:lang w:eastAsia="sv-SE"/>
              </w:rPr>
              <w:t>Uppdrag angående samverkansfunktion och handlingsplan för arbetet mot antibiotikaresistens</w:t>
            </w:r>
            <w:r w:rsidR="00A12C9E">
              <w:rPr>
                <w:rFonts w:ascii="Calibri" w:hAnsi="Calibri" w:cs="Calibri"/>
                <w:szCs w:val="24"/>
                <w:lang w:eastAsia="sv-SE"/>
              </w:rPr>
              <w:t>.</w:t>
            </w:r>
          </w:p>
        </w:tc>
        <w:tc>
          <w:tcPr>
            <w:tcW w:w="2787" w:type="dxa"/>
            <w:shd w:val="clear" w:color="auto" w:fill="auto"/>
          </w:tcPr>
          <w:p w14:paraId="38995D8F" w14:textId="0265392D" w:rsidR="00FE2929" w:rsidRDefault="00FE2929" w:rsidP="00EF7D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="00152616" w:rsidRPr="00152616">
              <w:rPr>
                <w:rFonts w:ascii="Calibri" w:eastAsia="Calibri" w:hAnsi="Calibri" w:cs="Calibri"/>
              </w:rPr>
              <w:t xml:space="preserve">en 10 december 2020 </w:t>
            </w:r>
          </w:p>
          <w:p w14:paraId="655702E1" w14:textId="77777777" w:rsidR="00FE2929" w:rsidRDefault="00FE2929" w:rsidP="00EF7DFF">
            <w:pPr>
              <w:rPr>
                <w:rFonts w:ascii="Calibri" w:eastAsia="Calibri" w:hAnsi="Calibri" w:cs="Calibri"/>
              </w:rPr>
            </w:pPr>
          </w:p>
          <w:p w14:paraId="05CAB1CD" w14:textId="79859244" w:rsidR="00152616" w:rsidRPr="007020D6" w:rsidRDefault="00FE2929" w:rsidP="00EF7D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="00152616" w:rsidRPr="00152616">
              <w:rPr>
                <w:rFonts w:ascii="Calibri" w:eastAsia="Calibri" w:hAnsi="Calibri" w:cs="Calibri"/>
              </w:rPr>
              <w:t>en 16 maj</w:t>
            </w:r>
            <w:r>
              <w:rPr>
                <w:rFonts w:ascii="Calibri" w:eastAsia="Calibri" w:hAnsi="Calibri" w:cs="Calibri"/>
              </w:rPr>
              <w:t xml:space="preserve"> 2024</w:t>
            </w:r>
          </w:p>
          <w:p w14:paraId="3DD565A4" w14:textId="77777777" w:rsidR="006A1D52" w:rsidRPr="006A1D52" w:rsidRDefault="006A1D52" w:rsidP="00EF7DFF">
            <w:pPr>
              <w:rPr>
                <w:rFonts w:ascii="Calibri" w:eastAsia="Calibri" w:hAnsi="Calibri" w:cs="Calibri"/>
                <w:highlight w:val="yellow"/>
              </w:rPr>
            </w:pPr>
          </w:p>
          <w:p w14:paraId="3A147CC6" w14:textId="014C1A86" w:rsidR="006A1D52" w:rsidRPr="0024728F" w:rsidRDefault="007020D6" w:rsidP="00EF7DFF">
            <w:pPr>
              <w:rPr>
                <w:rFonts w:ascii="Calibri" w:eastAsia="Calibri" w:hAnsi="Calibri" w:cs="Calibri"/>
              </w:rPr>
            </w:pPr>
            <w:r w:rsidRPr="007020D6">
              <w:rPr>
                <w:rFonts w:ascii="Calibri" w:eastAsia="Calibri" w:hAnsi="Calibri" w:cs="Calibri"/>
              </w:rPr>
              <w:t>S2020/09284</w:t>
            </w:r>
          </w:p>
        </w:tc>
        <w:tc>
          <w:tcPr>
            <w:tcW w:w="2563" w:type="dxa"/>
            <w:shd w:val="clear" w:color="auto" w:fill="auto"/>
          </w:tcPr>
          <w:p w14:paraId="591FEBA0" w14:textId="77777777" w:rsidR="00B81E9D" w:rsidRDefault="00152616" w:rsidP="00EF7DFF">
            <w:pPr>
              <w:rPr>
                <w:rFonts w:ascii="Calibri" w:eastAsia="Calibri" w:hAnsi="Calibri" w:cs="Calibri"/>
              </w:rPr>
            </w:pPr>
            <w:r w:rsidRPr="00152616">
              <w:rPr>
                <w:rFonts w:ascii="Calibri" w:eastAsia="Calibri" w:hAnsi="Calibri" w:cs="Calibri"/>
              </w:rPr>
              <w:t xml:space="preserve">Delredovisas </w:t>
            </w:r>
            <w:r w:rsidR="00B81E9D">
              <w:rPr>
                <w:rFonts w:ascii="Calibri" w:eastAsia="Calibri" w:hAnsi="Calibri" w:cs="Calibri"/>
              </w:rPr>
              <w:t xml:space="preserve">av Folkhälsomyndigheten och Statens jordbruksverk </w:t>
            </w:r>
            <w:r w:rsidRPr="00152616">
              <w:rPr>
                <w:rFonts w:ascii="Calibri" w:eastAsia="Calibri" w:hAnsi="Calibri" w:cs="Calibri"/>
              </w:rPr>
              <w:t xml:space="preserve">senast den 15 februari 2025. </w:t>
            </w:r>
          </w:p>
          <w:p w14:paraId="4DFD3BB5" w14:textId="77777777" w:rsidR="00B81E9D" w:rsidRDefault="00B81E9D" w:rsidP="00EF7DFF">
            <w:pPr>
              <w:rPr>
                <w:rFonts w:ascii="Calibri" w:eastAsia="Calibri" w:hAnsi="Calibri" w:cs="Calibri"/>
              </w:rPr>
            </w:pPr>
          </w:p>
          <w:p w14:paraId="797EC848" w14:textId="77777777" w:rsidR="00152616" w:rsidRDefault="00152616" w:rsidP="00EF7DFF">
            <w:pPr>
              <w:rPr>
                <w:rFonts w:ascii="Calibri" w:eastAsia="Calibri" w:hAnsi="Calibri" w:cs="Calibri"/>
              </w:rPr>
            </w:pPr>
            <w:r w:rsidRPr="00152616">
              <w:rPr>
                <w:rFonts w:ascii="Calibri" w:eastAsia="Calibri" w:hAnsi="Calibri" w:cs="Calibri"/>
              </w:rPr>
              <w:t xml:space="preserve">Slutredovisas </w:t>
            </w:r>
            <w:r w:rsidR="00B81E9D">
              <w:rPr>
                <w:rFonts w:ascii="Calibri" w:eastAsia="Calibri" w:hAnsi="Calibri" w:cs="Calibri"/>
              </w:rPr>
              <w:t xml:space="preserve">av Folkhälsomyndigheten och Statens jordbruksverk </w:t>
            </w:r>
            <w:r w:rsidRPr="00152616">
              <w:rPr>
                <w:rFonts w:ascii="Calibri" w:eastAsia="Calibri" w:hAnsi="Calibri" w:cs="Calibri"/>
              </w:rPr>
              <w:t>senast den 31 december 2025.</w:t>
            </w:r>
          </w:p>
          <w:p w14:paraId="3F038E53" w14:textId="5547BC2A" w:rsidR="00B81E9D" w:rsidRPr="0024728F" w:rsidRDefault="00B81E9D" w:rsidP="00EF7DFF">
            <w:pPr>
              <w:rPr>
                <w:rFonts w:ascii="Calibri" w:eastAsia="Calibri" w:hAnsi="Calibri" w:cs="Calibri"/>
              </w:rPr>
            </w:pPr>
          </w:p>
        </w:tc>
      </w:tr>
      <w:tr w:rsidR="007E6FF5" w:rsidRPr="006D5D73" w14:paraId="32688418" w14:textId="77777777" w:rsidTr="00230FFF">
        <w:tc>
          <w:tcPr>
            <w:tcW w:w="3710" w:type="dxa"/>
          </w:tcPr>
          <w:p w14:paraId="6BEFE533" w14:textId="77777777" w:rsidR="007E6FF5" w:rsidRDefault="007E6FF5" w:rsidP="007E6FF5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eastAsia="Calibri" w:hAnsi="Calibri" w:cs="Calibri"/>
              </w:rPr>
              <w:t>Uppdrag om anvisningar för det civila försvaret för försvarsbeslutsperioden 2021–2025</w:t>
            </w:r>
            <w:r w:rsidR="00A12C9E">
              <w:rPr>
                <w:rFonts w:ascii="Calibri" w:eastAsia="Calibri" w:hAnsi="Calibri" w:cs="Calibri"/>
              </w:rPr>
              <w:t>.</w:t>
            </w:r>
          </w:p>
          <w:p w14:paraId="35AB3000" w14:textId="463EA294" w:rsidR="00A12C9E" w:rsidRPr="0024728F" w:rsidRDefault="00A12C9E" w:rsidP="007E6FF5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787" w:type="dxa"/>
          </w:tcPr>
          <w:p w14:paraId="2166E16B" w14:textId="7B8706BC" w:rsidR="007E6FF5" w:rsidRDefault="007E6FF5" w:rsidP="007E6FF5">
            <w:pPr>
              <w:rPr>
                <w:rFonts w:ascii="Calibri" w:eastAsia="Calibri" w:hAnsi="Calibri" w:cs="Calibri"/>
              </w:rPr>
            </w:pPr>
            <w:r w:rsidRPr="0024728F">
              <w:rPr>
                <w:rFonts w:ascii="Calibri" w:eastAsia="Calibri" w:hAnsi="Calibri" w:cs="Calibri"/>
              </w:rPr>
              <w:t>Den 17 december 2020</w:t>
            </w:r>
          </w:p>
          <w:p w14:paraId="061A4D9E" w14:textId="77777777" w:rsidR="00A12C9E" w:rsidRPr="0024728F" w:rsidRDefault="00A12C9E" w:rsidP="007E6FF5">
            <w:pPr>
              <w:rPr>
                <w:rFonts w:ascii="Calibri" w:eastAsia="Calibri" w:hAnsi="Calibri" w:cs="Calibri"/>
              </w:rPr>
            </w:pPr>
          </w:p>
          <w:p w14:paraId="035D30E4" w14:textId="02E27B13" w:rsidR="007E6FF5" w:rsidRPr="0024728F" w:rsidRDefault="007E6FF5" w:rsidP="007E6FF5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eastAsia="Calibri" w:hAnsi="Calibri" w:cs="Calibri"/>
              </w:rPr>
              <w:t>Ju2020/04658</w:t>
            </w:r>
          </w:p>
        </w:tc>
        <w:tc>
          <w:tcPr>
            <w:tcW w:w="2563" w:type="dxa"/>
          </w:tcPr>
          <w:p w14:paraId="292959D8" w14:textId="5C7218CF" w:rsidR="007E6FF5" w:rsidRPr="0024728F" w:rsidRDefault="007E6FF5" w:rsidP="007E6FF5">
            <w:pPr>
              <w:rPr>
                <w:rFonts w:ascii="Calibri" w:eastAsia="Calibri" w:hAnsi="Calibri" w:cs="Calibri"/>
                <w:szCs w:val="24"/>
              </w:rPr>
            </w:pPr>
            <w:r w:rsidRPr="0024728F">
              <w:rPr>
                <w:rFonts w:ascii="Calibri" w:eastAsia="Calibri" w:hAnsi="Calibri" w:cs="Calibri"/>
                <w:szCs w:val="24"/>
              </w:rPr>
              <w:t xml:space="preserve">Årligen senast den </w:t>
            </w:r>
            <w:r w:rsidR="00A12C9E" w:rsidRPr="0024728F">
              <w:rPr>
                <w:rFonts w:ascii="Calibri" w:eastAsia="Calibri" w:hAnsi="Calibri" w:cs="Calibri"/>
                <w:szCs w:val="24"/>
              </w:rPr>
              <w:t>1</w:t>
            </w:r>
            <w:r w:rsidR="00A12C9E">
              <w:rPr>
                <w:rFonts w:ascii="Calibri" w:eastAsia="Calibri" w:hAnsi="Calibri" w:cs="Calibri"/>
                <w:szCs w:val="24"/>
              </w:rPr>
              <w:t> </w:t>
            </w:r>
            <w:r w:rsidRPr="0024728F">
              <w:rPr>
                <w:rFonts w:ascii="Calibri" w:eastAsia="Calibri" w:hAnsi="Calibri" w:cs="Calibri"/>
                <w:szCs w:val="24"/>
              </w:rPr>
              <w:t>oktober</w:t>
            </w:r>
            <w:r w:rsidR="00A12C9E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557339" w:rsidRPr="006D5D73" w14:paraId="452F4BAC" w14:textId="77777777" w:rsidTr="00230FFF">
        <w:tc>
          <w:tcPr>
            <w:tcW w:w="3710" w:type="dxa"/>
          </w:tcPr>
          <w:p w14:paraId="064860DC" w14:textId="40C93B8E" w:rsidR="00557339" w:rsidRPr="0024728F" w:rsidRDefault="00557339" w:rsidP="007E6FF5">
            <w:pPr>
              <w:rPr>
                <w:rFonts w:ascii="Calibri" w:eastAsia="Calibri" w:hAnsi="Calibri" w:cs="Calibri"/>
              </w:rPr>
            </w:pPr>
            <w:r w:rsidRPr="00557339">
              <w:rPr>
                <w:rFonts w:ascii="Calibri" w:eastAsia="Calibri" w:hAnsi="Calibri" w:cs="Calibri"/>
              </w:rPr>
              <w:t>Uppdrag att medverka i genomförandet av Europeiska unionens strategi för Östersjöregionen</w:t>
            </w:r>
            <w:r w:rsidR="00A12C9E">
              <w:rPr>
                <w:rFonts w:ascii="Calibri" w:eastAsia="Calibri" w:hAnsi="Calibri" w:cs="Calibri"/>
              </w:rPr>
              <w:t>.</w:t>
            </w:r>
            <w:r w:rsidRPr="00557339">
              <w:rPr>
                <w:rFonts w:ascii="Calibri" w:eastAsia="Calibri" w:hAnsi="Calibri" w:cs="Calibri"/>
              </w:rPr>
              <w:tab/>
            </w:r>
            <w:r w:rsidRPr="00557339"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2787" w:type="dxa"/>
          </w:tcPr>
          <w:p w14:paraId="3CB3FEF0" w14:textId="70705B4F" w:rsidR="00557339" w:rsidRDefault="00557339" w:rsidP="007E6F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Den 16 december 2021</w:t>
            </w:r>
          </w:p>
          <w:p w14:paraId="216BD0A0" w14:textId="77777777" w:rsidR="00142842" w:rsidRDefault="00142842" w:rsidP="007E6FF5">
            <w:pPr>
              <w:rPr>
                <w:rFonts w:ascii="Calibri" w:eastAsia="Calibri" w:hAnsi="Calibri" w:cs="Calibri"/>
              </w:rPr>
            </w:pPr>
          </w:p>
          <w:p w14:paraId="5403A51F" w14:textId="202EA2CE" w:rsidR="00557339" w:rsidRDefault="00557339" w:rsidP="007E6FF5">
            <w:pPr>
              <w:rPr>
                <w:rFonts w:ascii="Calibri" w:eastAsia="Calibri" w:hAnsi="Calibri" w:cs="Calibri"/>
              </w:rPr>
            </w:pPr>
            <w:r w:rsidRPr="00557339">
              <w:rPr>
                <w:rFonts w:ascii="Calibri" w:eastAsia="Calibri" w:hAnsi="Calibri" w:cs="Calibri"/>
              </w:rPr>
              <w:t>SB 2021</w:t>
            </w:r>
            <w:r w:rsidR="00A12C9E">
              <w:rPr>
                <w:rFonts w:ascii="Calibri" w:eastAsia="Calibri" w:hAnsi="Calibri" w:cs="Calibri"/>
              </w:rPr>
              <w:t>/</w:t>
            </w:r>
            <w:r w:rsidRPr="00557339">
              <w:rPr>
                <w:rFonts w:ascii="Calibri" w:eastAsia="Calibri" w:hAnsi="Calibri" w:cs="Calibri"/>
              </w:rPr>
              <w:t>01583</w:t>
            </w:r>
          </w:p>
          <w:p w14:paraId="21B87F43" w14:textId="5B8D3A55" w:rsidR="00A12C9E" w:rsidRPr="0024728F" w:rsidRDefault="00A12C9E" w:rsidP="007E6FF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3" w:type="dxa"/>
          </w:tcPr>
          <w:p w14:paraId="3DF6EEAE" w14:textId="17F7A360" w:rsidR="00557339" w:rsidRPr="0024728F" w:rsidRDefault="00557339" w:rsidP="007E6FF5">
            <w:pPr>
              <w:rPr>
                <w:rFonts w:ascii="Calibri" w:eastAsia="Calibri" w:hAnsi="Calibri" w:cs="Calibri"/>
                <w:szCs w:val="24"/>
              </w:rPr>
            </w:pPr>
            <w:r w:rsidRPr="00557339">
              <w:rPr>
                <w:rFonts w:ascii="Calibri" w:eastAsia="Calibri" w:hAnsi="Calibri" w:cs="Calibri"/>
              </w:rPr>
              <w:t>Den 31 januari 2024 och därefter vartannat år</w:t>
            </w:r>
            <w:r w:rsidR="002B377A">
              <w:rPr>
                <w:rFonts w:ascii="Calibri" w:eastAsia="Calibri" w:hAnsi="Calibri" w:cs="Calibri"/>
              </w:rPr>
              <w:t>.</w:t>
            </w:r>
          </w:p>
        </w:tc>
      </w:tr>
      <w:tr w:rsidR="00631247" w:rsidRPr="006D5D73" w14:paraId="33E683A5" w14:textId="77777777" w:rsidTr="00230FFF">
        <w:tc>
          <w:tcPr>
            <w:tcW w:w="3710" w:type="dxa"/>
          </w:tcPr>
          <w:p w14:paraId="1953D97A" w14:textId="77777777" w:rsidR="00631247" w:rsidRDefault="00631247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>
              <w:rPr>
                <w:rFonts w:ascii="Calibri" w:hAnsi="Calibri" w:cs="Calibri"/>
                <w:szCs w:val="24"/>
                <w:lang w:eastAsia="sv-SE"/>
              </w:rPr>
              <w:t>U</w:t>
            </w:r>
            <w:r w:rsidRPr="008E5CED">
              <w:rPr>
                <w:rFonts w:ascii="Calibri" w:hAnsi="Calibri" w:cs="Calibri"/>
                <w:szCs w:val="24"/>
                <w:lang w:eastAsia="sv-SE"/>
              </w:rPr>
              <w:t>ppdrag att genomföra kommunikationsinsatser om vildsvinspaketet inom ramen för livsmedelsstrategin</w:t>
            </w:r>
            <w:r>
              <w:rPr>
                <w:rFonts w:ascii="Calibri" w:hAnsi="Calibri" w:cs="Calibri"/>
                <w:szCs w:val="24"/>
                <w:lang w:eastAsia="sv-SE"/>
              </w:rPr>
              <w:t xml:space="preserve"> (gemensamt uppdrag till Livsmedelsverket, Jordbruksverket, SVA och länsstyrelserna)</w:t>
            </w:r>
            <w:r w:rsidR="00A12C9E">
              <w:rPr>
                <w:rFonts w:ascii="Calibri" w:hAnsi="Calibri" w:cs="Calibri"/>
                <w:szCs w:val="24"/>
                <w:lang w:eastAsia="sv-SE"/>
              </w:rPr>
              <w:t>.</w:t>
            </w:r>
          </w:p>
          <w:p w14:paraId="7A710299" w14:textId="0B88C756" w:rsidR="00A12C9E" w:rsidRPr="000535DA" w:rsidDel="00F55204" w:rsidRDefault="00A12C9E" w:rsidP="00631247">
            <w:pPr>
              <w:rPr>
                <w:rFonts w:ascii="Calibri" w:hAnsi="Calibri" w:cs="Calibri"/>
                <w:szCs w:val="24"/>
                <w:lang w:eastAsia="sv-SE"/>
              </w:rPr>
            </w:pPr>
          </w:p>
        </w:tc>
        <w:tc>
          <w:tcPr>
            <w:tcW w:w="2787" w:type="dxa"/>
          </w:tcPr>
          <w:p w14:paraId="6CB2F74C" w14:textId="4E170239" w:rsidR="00631247" w:rsidRDefault="00631247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>
              <w:rPr>
                <w:rFonts w:ascii="Calibri" w:hAnsi="Calibri" w:cs="Calibri"/>
                <w:szCs w:val="24"/>
                <w:lang w:eastAsia="sv-SE"/>
              </w:rPr>
              <w:t>Den 30 juni 2022</w:t>
            </w:r>
          </w:p>
          <w:p w14:paraId="63BD2C08" w14:textId="77777777" w:rsidR="00A12C9E" w:rsidRDefault="00A12C9E" w:rsidP="00631247">
            <w:pPr>
              <w:rPr>
                <w:rFonts w:ascii="Calibri" w:hAnsi="Calibri" w:cs="Calibri"/>
                <w:szCs w:val="24"/>
                <w:lang w:eastAsia="sv-SE"/>
              </w:rPr>
            </w:pPr>
          </w:p>
          <w:p w14:paraId="5C7DA5C3" w14:textId="28C60AE2" w:rsidR="00631247" w:rsidRPr="000535DA" w:rsidDel="00F55204" w:rsidRDefault="00631247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>
              <w:rPr>
                <w:rFonts w:ascii="Calibri" w:hAnsi="Calibri" w:cs="Calibri"/>
                <w:szCs w:val="24"/>
                <w:lang w:eastAsia="sv-SE"/>
              </w:rPr>
              <w:t>N2022/01539</w:t>
            </w:r>
          </w:p>
        </w:tc>
        <w:tc>
          <w:tcPr>
            <w:tcW w:w="2563" w:type="dxa"/>
          </w:tcPr>
          <w:p w14:paraId="5B4CFF2F" w14:textId="1B84E124" w:rsidR="00631247" w:rsidRPr="0024728F" w:rsidRDefault="00142842" w:rsidP="00631247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Senast d</w:t>
            </w:r>
            <w:r w:rsidR="00631247">
              <w:rPr>
                <w:rFonts w:ascii="Calibri" w:eastAsia="Calibri" w:hAnsi="Calibri" w:cs="Calibri"/>
                <w:szCs w:val="24"/>
              </w:rPr>
              <w:t>en 28 februari 2026</w:t>
            </w:r>
            <w:r w:rsidR="00A12C9E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D6123D" w:rsidRPr="006D5D73" w14:paraId="01150D9F" w14:textId="77777777" w:rsidTr="00230FFF">
        <w:tc>
          <w:tcPr>
            <w:tcW w:w="3710" w:type="dxa"/>
          </w:tcPr>
          <w:p w14:paraId="0CF52365" w14:textId="176A9A50" w:rsidR="00D6123D" w:rsidRDefault="00D6123D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D6123D">
              <w:rPr>
                <w:rFonts w:ascii="Calibri" w:hAnsi="Calibri" w:cs="Calibri"/>
                <w:szCs w:val="24"/>
                <w:lang w:eastAsia="sv-SE"/>
              </w:rPr>
              <w:t>Uppdrag om arbetet med civilt försvar</w:t>
            </w:r>
            <w:r w:rsidR="00FE2929">
              <w:rPr>
                <w:rFonts w:ascii="Calibri" w:hAnsi="Calibri" w:cs="Calibri"/>
                <w:szCs w:val="24"/>
                <w:lang w:eastAsia="sv-SE"/>
              </w:rPr>
              <w:t>.</w:t>
            </w:r>
          </w:p>
        </w:tc>
        <w:tc>
          <w:tcPr>
            <w:tcW w:w="2787" w:type="dxa"/>
          </w:tcPr>
          <w:p w14:paraId="49287BBF" w14:textId="12434EC7" w:rsidR="00D6123D" w:rsidRDefault="00D6123D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>
              <w:rPr>
                <w:rFonts w:ascii="Calibri" w:hAnsi="Calibri" w:cs="Calibri"/>
                <w:szCs w:val="24"/>
                <w:lang w:eastAsia="sv-SE"/>
              </w:rPr>
              <w:t>Den 20 december 2023</w:t>
            </w:r>
          </w:p>
          <w:p w14:paraId="4A0DBFC0" w14:textId="77777777" w:rsidR="00D6123D" w:rsidRPr="00D6123D" w:rsidRDefault="00D6123D" w:rsidP="00D6123D">
            <w:pPr>
              <w:rPr>
                <w:rFonts w:ascii="Calibri" w:hAnsi="Calibri" w:cs="Calibri"/>
                <w:szCs w:val="24"/>
                <w:lang w:eastAsia="sv-SE"/>
              </w:rPr>
            </w:pPr>
          </w:p>
          <w:p w14:paraId="335BA3CC" w14:textId="0C81F721" w:rsidR="00D6123D" w:rsidRDefault="00D6123D" w:rsidP="00D6123D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D6123D">
              <w:rPr>
                <w:rFonts w:ascii="Calibri" w:hAnsi="Calibri" w:cs="Calibri"/>
                <w:szCs w:val="24"/>
                <w:lang w:eastAsia="sv-SE"/>
              </w:rPr>
              <w:t>LI2023/03871</w:t>
            </w:r>
          </w:p>
        </w:tc>
        <w:tc>
          <w:tcPr>
            <w:tcW w:w="2563" w:type="dxa"/>
          </w:tcPr>
          <w:p w14:paraId="5DA7953C" w14:textId="12744782" w:rsidR="00D6123D" w:rsidRDefault="002A7992" w:rsidP="00631247">
            <w:pPr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szCs w:val="24"/>
              </w:rPr>
              <w:t>Senast den 1 april 2025.</w:t>
            </w:r>
          </w:p>
        </w:tc>
      </w:tr>
      <w:tr w:rsidR="00B97941" w:rsidRPr="006D5D73" w14:paraId="47A3A9B7" w14:textId="77777777" w:rsidTr="00230FFF">
        <w:tc>
          <w:tcPr>
            <w:tcW w:w="3710" w:type="dxa"/>
          </w:tcPr>
          <w:p w14:paraId="13FC9326" w14:textId="7F606EB2" w:rsidR="00B97941" w:rsidRDefault="00B97941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B97941">
              <w:rPr>
                <w:rFonts w:ascii="Calibri" w:hAnsi="Calibri" w:cs="Calibri"/>
                <w:szCs w:val="24"/>
                <w:lang w:eastAsia="sv-SE"/>
              </w:rPr>
              <w:t>Ett effektivt system för att förebygga och hantera salmonella</w:t>
            </w:r>
            <w:r w:rsidR="00FE2929">
              <w:rPr>
                <w:rFonts w:ascii="Calibri" w:hAnsi="Calibri" w:cs="Calibri"/>
                <w:szCs w:val="24"/>
                <w:lang w:eastAsia="sv-SE"/>
              </w:rPr>
              <w:t>.</w:t>
            </w:r>
          </w:p>
        </w:tc>
        <w:tc>
          <w:tcPr>
            <w:tcW w:w="2787" w:type="dxa"/>
          </w:tcPr>
          <w:p w14:paraId="72D88A21" w14:textId="3B31E4E9" w:rsidR="00B97941" w:rsidRDefault="0079110C" w:rsidP="00631247">
            <w:pPr>
              <w:rPr>
                <w:rFonts w:ascii="Calibri" w:hAnsi="Calibri" w:cs="Calibri"/>
                <w:szCs w:val="24"/>
                <w:lang w:eastAsia="sv-SE"/>
              </w:rPr>
            </w:pPr>
            <w:r>
              <w:rPr>
                <w:rFonts w:ascii="Calibri" w:hAnsi="Calibri" w:cs="Calibri"/>
                <w:szCs w:val="24"/>
                <w:lang w:eastAsia="sv-SE"/>
              </w:rPr>
              <w:t xml:space="preserve">Den 21 december </w:t>
            </w:r>
            <w:r w:rsidRPr="0079110C">
              <w:rPr>
                <w:rFonts w:ascii="Calibri" w:hAnsi="Calibri" w:cs="Calibri"/>
                <w:szCs w:val="24"/>
                <w:lang w:eastAsia="sv-SE"/>
              </w:rPr>
              <w:t>2023</w:t>
            </w:r>
          </w:p>
          <w:p w14:paraId="18A870B5" w14:textId="77777777" w:rsidR="0079110C" w:rsidRPr="0079110C" w:rsidRDefault="0079110C" w:rsidP="0079110C">
            <w:pPr>
              <w:rPr>
                <w:rFonts w:ascii="Calibri" w:hAnsi="Calibri" w:cs="Calibri"/>
                <w:szCs w:val="24"/>
                <w:lang w:eastAsia="sv-SE"/>
              </w:rPr>
            </w:pPr>
          </w:p>
          <w:p w14:paraId="5BA5C696" w14:textId="10F8803C" w:rsidR="0079110C" w:rsidRDefault="0079110C" w:rsidP="0079110C">
            <w:pPr>
              <w:rPr>
                <w:rFonts w:ascii="Calibri" w:hAnsi="Calibri" w:cs="Calibri"/>
                <w:szCs w:val="24"/>
                <w:lang w:eastAsia="sv-SE"/>
              </w:rPr>
            </w:pPr>
            <w:r w:rsidRPr="0079110C">
              <w:rPr>
                <w:rFonts w:ascii="Calibri" w:hAnsi="Calibri" w:cs="Calibri"/>
                <w:szCs w:val="24"/>
                <w:lang w:eastAsia="sv-SE"/>
              </w:rPr>
              <w:t>LI2023/03897</w:t>
            </w:r>
          </w:p>
        </w:tc>
        <w:tc>
          <w:tcPr>
            <w:tcW w:w="2563" w:type="dxa"/>
          </w:tcPr>
          <w:p w14:paraId="01C041A9" w14:textId="6DD98297" w:rsidR="00B97941" w:rsidRPr="00B97941" w:rsidRDefault="00B97941" w:rsidP="0063124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</w:rPr>
              <w:t xml:space="preserve">Senast den </w:t>
            </w:r>
            <w:r w:rsidRPr="00B97941">
              <w:rPr>
                <w:rFonts w:ascii="Calibri" w:eastAsia="Calibri" w:hAnsi="Calibri" w:cs="Times New Roman"/>
              </w:rPr>
              <w:t>28 februari 2025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</w:tr>
    </w:tbl>
    <w:p w14:paraId="76BB0E07" w14:textId="77777777" w:rsidR="006D5D73" w:rsidRPr="00222258" w:rsidRDefault="006D5D73" w:rsidP="00281106">
      <w:pPr>
        <w:pStyle w:val="Brdtext"/>
      </w:pPr>
    </w:p>
    <w:sectPr w:rsidR="006D5D73" w:rsidRPr="00222258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1239" w14:textId="77777777" w:rsidR="00096573" w:rsidRDefault="00096573" w:rsidP="00A87A54">
      <w:pPr>
        <w:spacing w:after="0" w:line="240" w:lineRule="auto"/>
      </w:pPr>
      <w:r>
        <w:separator/>
      </w:r>
    </w:p>
  </w:endnote>
  <w:endnote w:type="continuationSeparator" w:id="0">
    <w:p w14:paraId="3A59C619" w14:textId="77777777" w:rsidR="00096573" w:rsidRDefault="000965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_sanssemibol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3D61" w14:textId="77777777" w:rsidR="00096573" w:rsidRDefault="00096573" w:rsidP="00A87A54">
      <w:pPr>
        <w:spacing w:after="0" w:line="240" w:lineRule="auto"/>
      </w:pPr>
      <w:r>
        <w:separator/>
      </w:r>
    </w:p>
  </w:footnote>
  <w:footnote w:type="continuationSeparator" w:id="0">
    <w:p w14:paraId="45E8C3A4" w14:textId="77777777" w:rsidR="00096573" w:rsidRDefault="00096573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EA30689"/>
    <w:multiLevelType w:val="hybridMultilevel"/>
    <w:tmpl w:val="1A9C27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 w16cid:durableId="606041286">
    <w:abstractNumId w:val="21"/>
  </w:num>
  <w:num w:numId="2" w16cid:durableId="14118074">
    <w:abstractNumId w:val="28"/>
  </w:num>
  <w:num w:numId="3" w16cid:durableId="2089569744">
    <w:abstractNumId w:val="4"/>
  </w:num>
  <w:num w:numId="4" w16cid:durableId="737022952">
    <w:abstractNumId w:val="1"/>
  </w:num>
  <w:num w:numId="5" w16cid:durableId="531849351">
    <w:abstractNumId w:val="5"/>
  </w:num>
  <w:num w:numId="6" w16cid:durableId="1852909566">
    <w:abstractNumId w:val="3"/>
  </w:num>
  <w:num w:numId="7" w16cid:durableId="1312366609">
    <w:abstractNumId w:val="19"/>
  </w:num>
  <w:num w:numId="8" w16cid:durableId="819418942">
    <w:abstractNumId w:val="17"/>
  </w:num>
  <w:num w:numId="9" w16cid:durableId="1360936949">
    <w:abstractNumId w:val="8"/>
  </w:num>
  <w:num w:numId="10" w16cid:durableId="405108185">
    <w:abstractNumId w:val="14"/>
  </w:num>
  <w:num w:numId="11" w16cid:durableId="908425793">
    <w:abstractNumId w:val="18"/>
  </w:num>
  <w:num w:numId="12" w16cid:durableId="154687104">
    <w:abstractNumId w:val="33"/>
  </w:num>
  <w:num w:numId="13" w16cid:durableId="438717941">
    <w:abstractNumId w:val="26"/>
  </w:num>
  <w:num w:numId="14" w16cid:durableId="310600507">
    <w:abstractNumId w:val="9"/>
  </w:num>
  <w:num w:numId="15" w16cid:durableId="1160272557">
    <w:abstractNumId w:val="7"/>
  </w:num>
  <w:num w:numId="16" w16cid:durableId="827983665">
    <w:abstractNumId w:val="30"/>
  </w:num>
  <w:num w:numId="17" w16cid:durableId="1794329905">
    <w:abstractNumId w:val="27"/>
  </w:num>
  <w:num w:numId="18" w16cid:durableId="1224368311">
    <w:abstractNumId w:val="6"/>
  </w:num>
  <w:num w:numId="19" w16cid:durableId="133834332">
    <w:abstractNumId w:val="0"/>
  </w:num>
  <w:num w:numId="20" w16cid:durableId="566455234">
    <w:abstractNumId w:val="2"/>
  </w:num>
  <w:num w:numId="21" w16cid:durableId="1983197220">
    <w:abstractNumId w:val="16"/>
  </w:num>
  <w:num w:numId="22" w16cid:durableId="174998044">
    <w:abstractNumId w:val="10"/>
  </w:num>
  <w:num w:numId="23" w16cid:durableId="503472087">
    <w:abstractNumId w:val="23"/>
  </w:num>
  <w:num w:numId="24" w16cid:durableId="1646356484">
    <w:abstractNumId w:val="24"/>
  </w:num>
  <w:num w:numId="25" w16cid:durableId="1647470136">
    <w:abstractNumId w:val="34"/>
  </w:num>
  <w:num w:numId="26" w16cid:durableId="1319381340">
    <w:abstractNumId w:val="20"/>
  </w:num>
  <w:num w:numId="27" w16cid:durableId="1416167583">
    <w:abstractNumId w:val="31"/>
  </w:num>
  <w:num w:numId="28" w16cid:durableId="1319648262">
    <w:abstractNumId w:val="15"/>
  </w:num>
  <w:num w:numId="29" w16cid:durableId="242763647">
    <w:abstractNumId w:val="13"/>
  </w:num>
  <w:num w:numId="30" w16cid:durableId="1571386131">
    <w:abstractNumId w:val="32"/>
  </w:num>
  <w:num w:numId="31" w16cid:durableId="1389575954">
    <w:abstractNumId w:val="12"/>
  </w:num>
  <w:num w:numId="32" w16cid:durableId="2024552032">
    <w:abstractNumId w:val="25"/>
  </w:num>
  <w:num w:numId="33" w16cid:durableId="454367867">
    <w:abstractNumId w:val="29"/>
  </w:num>
  <w:num w:numId="34" w16cid:durableId="1688671567">
    <w:abstractNumId w:val="35"/>
  </w:num>
  <w:num w:numId="35" w16cid:durableId="474491080">
    <w:abstractNumId w:val="22"/>
  </w:num>
  <w:num w:numId="36" w16cid:durableId="11256121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73"/>
    <w:rsid w:val="00004D5C"/>
    <w:rsid w:val="00005F68"/>
    <w:rsid w:val="00012B00"/>
    <w:rsid w:val="000225C4"/>
    <w:rsid w:val="00026711"/>
    <w:rsid w:val="00041EDC"/>
    <w:rsid w:val="000535DA"/>
    <w:rsid w:val="00057FE0"/>
    <w:rsid w:val="000757FC"/>
    <w:rsid w:val="00082591"/>
    <w:rsid w:val="000862E0"/>
    <w:rsid w:val="00093408"/>
    <w:rsid w:val="0009358F"/>
    <w:rsid w:val="0009435C"/>
    <w:rsid w:val="0009495D"/>
    <w:rsid w:val="00096573"/>
    <w:rsid w:val="000B2AA7"/>
    <w:rsid w:val="000B6DCC"/>
    <w:rsid w:val="000C61D1"/>
    <w:rsid w:val="000D0679"/>
    <w:rsid w:val="000E12D9"/>
    <w:rsid w:val="000F00B8"/>
    <w:rsid w:val="00103827"/>
    <w:rsid w:val="00121002"/>
    <w:rsid w:val="00142842"/>
    <w:rsid w:val="00152616"/>
    <w:rsid w:val="00170CE4"/>
    <w:rsid w:val="001724DD"/>
    <w:rsid w:val="00173126"/>
    <w:rsid w:val="00192E34"/>
    <w:rsid w:val="001B4724"/>
    <w:rsid w:val="001C5DC9"/>
    <w:rsid w:val="001C71A9"/>
    <w:rsid w:val="001D05B8"/>
    <w:rsid w:val="001F0629"/>
    <w:rsid w:val="001F0736"/>
    <w:rsid w:val="001F1AA2"/>
    <w:rsid w:val="001F4302"/>
    <w:rsid w:val="00204079"/>
    <w:rsid w:val="00211B4E"/>
    <w:rsid w:val="00213258"/>
    <w:rsid w:val="00222258"/>
    <w:rsid w:val="00223AD6"/>
    <w:rsid w:val="00230FFF"/>
    <w:rsid w:val="0023259B"/>
    <w:rsid w:val="00233C27"/>
    <w:rsid w:val="00233D52"/>
    <w:rsid w:val="0024728F"/>
    <w:rsid w:val="002474CC"/>
    <w:rsid w:val="0025244B"/>
    <w:rsid w:val="00260D2D"/>
    <w:rsid w:val="00281106"/>
    <w:rsid w:val="00282D27"/>
    <w:rsid w:val="0028375A"/>
    <w:rsid w:val="00292420"/>
    <w:rsid w:val="00294F28"/>
    <w:rsid w:val="002A40BC"/>
    <w:rsid w:val="002A5AE9"/>
    <w:rsid w:val="002A6CF4"/>
    <w:rsid w:val="002A7992"/>
    <w:rsid w:val="002B377A"/>
    <w:rsid w:val="002B632D"/>
    <w:rsid w:val="002C1A8B"/>
    <w:rsid w:val="002E450B"/>
    <w:rsid w:val="002E4D3F"/>
    <w:rsid w:val="002F1988"/>
    <w:rsid w:val="002F66A6"/>
    <w:rsid w:val="002F7E6A"/>
    <w:rsid w:val="003050DB"/>
    <w:rsid w:val="00307E0B"/>
    <w:rsid w:val="00310561"/>
    <w:rsid w:val="003128E2"/>
    <w:rsid w:val="00326C03"/>
    <w:rsid w:val="0034012C"/>
    <w:rsid w:val="00340DE0"/>
    <w:rsid w:val="00342327"/>
    <w:rsid w:val="003453FD"/>
    <w:rsid w:val="00347E11"/>
    <w:rsid w:val="00350C92"/>
    <w:rsid w:val="00351C90"/>
    <w:rsid w:val="003576EA"/>
    <w:rsid w:val="00370311"/>
    <w:rsid w:val="00375550"/>
    <w:rsid w:val="0038587E"/>
    <w:rsid w:val="00391112"/>
    <w:rsid w:val="00392ED4"/>
    <w:rsid w:val="003A018B"/>
    <w:rsid w:val="003A5969"/>
    <w:rsid w:val="003A5C58"/>
    <w:rsid w:val="003C7BE0"/>
    <w:rsid w:val="003D0DD3"/>
    <w:rsid w:val="003D17EF"/>
    <w:rsid w:val="003D2F74"/>
    <w:rsid w:val="003D3535"/>
    <w:rsid w:val="003E6020"/>
    <w:rsid w:val="0041223B"/>
    <w:rsid w:val="004167C3"/>
    <w:rsid w:val="0042068E"/>
    <w:rsid w:val="00435C0D"/>
    <w:rsid w:val="004507D3"/>
    <w:rsid w:val="00450AE7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3862"/>
    <w:rsid w:val="004B66DA"/>
    <w:rsid w:val="004C0245"/>
    <w:rsid w:val="004C5EE4"/>
    <w:rsid w:val="004C70EE"/>
    <w:rsid w:val="004D122D"/>
    <w:rsid w:val="004E25CD"/>
    <w:rsid w:val="004F0448"/>
    <w:rsid w:val="004F6525"/>
    <w:rsid w:val="0050577B"/>
    <w:rsid w:val="005161E3"/>
    <w:rsid w:val="0052127C"/>
    <w:rsid w:val="0052500D"/>
    <w:rsid w:val="0053057C"/>
    <w:rsid w:val="0053737E"/>
    <w:rsid w:val="00544738"/>
    <w:rsid w:val="005456E4"/>
    <w:rsid w:val="00547B89"/>
    <w:rsid w:val="0055675D"/>
    <w:rsid w:val="00557339"/>
    <w:rsid w:val="005606BC"/>
    <w:rsid w:val="00567799"/>
    <w:rsid w:val="00570C44"/>
    <w:rsid w:val="00571A0B"/>
    <w:rsid w:val="005850D7"/>
    <w:rsid w:val="00596E2B"/>
    <w:rsid w:val="005A5193"/>
    <w:rsid w:val="005B31BB"/>
    <w:rsid w:val="005E2F29"/>
    <w:rsid w:val="005E4E79"/>
    <w:rsid w:val="00601F55"/>
    <w:rsid w:val="0061034B"/>
    <w:rsid w:val="00613A6F"/>
    <w:rsid w:val="006175D7"/>
    <w:rsid w:val="006208E5"/>
    <w:rsid w:val="00623F42"/>
    <w:rsid w:val="00631247"/>
    <w:rsid w:val="00631F82"/>
    <w:rsid w:val="00654B4D"/>
    <w:rsid w:val="00662C41"/>
    <w:rsid w:val="00666B29"/>
    <w:rsid w:val="00670A48"/>
    <w:rsid w:val="00672F6F"/>
    <w:rsid w:val="00693551"/>
    <w:rsid w:val="0069523C"/>
    <w:rsid w:val="00696BC0"/>
    <w:rsid w:val="006A1D52"/>
    <w:rsid w:val="006A7474"/>
    <w:rsid w:val="006B3550"/>
    <w:rsid w:val="006B4A30"/>
    <w:rsid w:val="006B5DEF"/>
    <w:rsid w:val="006B7569"/>
    <w:rsid w:val="006D3188"/>
    <w:rsid w:val="006D59F9"/>
    <w:rsid w:val="006D5D73"/>
    <w:rsid w:val="006E08FC"/>
    <w:rsid w:val="006F2588"/>
    <w:rsid w:val="007020D6"/>
    <w:rsid w:val="007062AD"/>
    <w:rsid w:val="00710A6C"/>
    <w:rsid w:val="0071112F"/>
    <w:rsid w:val="00712266"/>
    <w:rsid w:val="007207B2"/>
    <w:rsid w:val="0073185D"/>
    <w:rsid w:val="00732787"/>
    <w:rsid w:val="00733728"/>
    <w:rsid w:val="007357EB"/>
    <w:rsid w:val="00740334"/>
    <w:rsid w:val="00750C93"/>
    <w:rsid w:val="00757B3B"/>
    <w:rsid w:val="007653A8"/>
    <w:rsid w:val="00765977"/>
    <w:rsid w:val="00773075"/>
    <w:rsid w:val="00782B3F"/>
    <w:rsid w:val="00786A98"/>
    <w:rsid w:val="0079110C"/>
    <w:rsid w:val="0079641B"/>
    <w:rsid w:val="007A629C"/>
    <w:rsid w:val="007B344A"/>
    <w:rsid w:val="007B45A2"/>
    <w:rsid w:val="007B5917"/>
    <w:rsid w:val="007C44FF"/>
    <w:rsid w:val="007C6BD7"/>
    <w:rsid w:val="007C7BDB"/>
    <w:rsid w:val="007D6802"/>
    <w:rsid w:val="007D73AB"/>
    <w:rsid w:val="007E6FF5"/>
    <w:rsid w:val="007F0A28"/>
    <w:rsid w:val="007F516C"/>
    <w:rsid w:val="007F6F99"/>
    <w:rsid w:val="00804C1B"/>
    <w:rsid w:val="00816677"/>
    <w:rsid w:val="008178E6"/>
    <w:rsid w:val="0081796D"/>
    <w:rsid w:val="0082399D"/>
    <w:rsid w:val="008375D5"/>
    <w:rsid w:val="00844444"/>
    <w:rsid w:val="00855466"/>
    <w:rsid w:val="00875DDD"/>
    <w:rsid w:val="00877BED"/>
    <w:rsid w:val="00880D43"/>
    <w:rsid w:val="00891929"/>
    <w:rsid w:val="00891E7E"/>
    <w:rsid w:val="00892098"/>
    <w:rsid w:val="008947B1"/>
    <w:rsid w:val="008A0A0D"/>
    <w:rsid w:val="008C1084"/>
    <w:rsid w:val="008C3C7C"/>
    <w:rsid w:val="008C562B"/>
    <w:rsid w:val="008D3090"/>
    <w:rsid w:val="008D4306"/>
    <w:rsid w:val="008D4508"/>
    <w:rsid w:val="008E77D6"/>
    <w:rsid w:val="008F5BC1"/>
    <w:rsid w:val="0093335A"/>
    <w:rsid w:val="0094502D"/>
    <w:rsid w:val="00947013"/>
    <w:rsid w:val="00950284"/>
    <w:rsid w:val="00953510"/>
    <w:rsid w:val="00957413"/>
    <w:rsid w:val="0097498E"/>
    <w:rsid w:val="00986CC3"/>
    <w:rsid w:val="009920AA"/>
    <w:rsid w:val="009A4D0A"/>
    <w:rsid w:val="009B678A"/>
    <w:rsid w:val="009C2459"/>
    <w:rsid w:val="009D5D40"/>
    <w:rsid w:val="009D6B1B"/>
    <w:rsid w:val="009E107B"/>
    <w:rsid w:val="009E18D6"/>
    <w:rsid w:val="009F7BB5"/>
    <w:rsid w:val="00A01F5C"/>
    <w:rsid w:val="00A061BD"/>
    <w:rsid w:val="00A12C9E"/>
    <w:rsid w:val="00A3270B"/>
    <w:rsid w:val="00A34B43"/>
    <w:rsid w:val="00A43B02"/>
    <w:rsid w:val="00A45B67"/>
    <w:rsid w:val="00A5156E"/>
    <w:rsid w:val="00A531D4"/>
    <w:rsid w:val="00A56824"/>
    <w:rsid w:val="00A629C4"/>
    <w:rsid w:val="00A65C80"/>
    <w:rsid w:val="00A67276"/>
    <w:rsid w:val="00A67840"/>
    <w:rsid w:val="00A743AC"/>
    <w:rsid w:val="00A81A44"/>
    <w:rsid w:val="00A87A54"/>
    <w:rsid w:val="00A96DF1"/>
    <w:rsid w:val="00AA1809"/>
    <w:rsid w:val="00AB6313"/>
    <w:rsid w:val="00AC33E6"/>
    <w:rsid w:val="00AF0BB7"/>
    <w:rsid w:val="00AF0EDE"/>
    <w:rsid w:val="00AF45E4"/>
    <w:rsid w:val="00B06751"/>
    <w:rsid w:val="00B2169D"/>
    <w:rsid w:val="00B21CBB"/>
    <w:rsid w:val="00B316CA"/>
    <w:rsid w:val="00B41F72"/>
    <w:rsid w:val="00B461A3"/>
    <w:rsid w:val="00B469C8"/>
    <w:rsid w:val="00B515DC"/>
    <w:rsid w:val="00B517E1"/>
    <w:rsid w:val="00B5511B"/>
    <w:rsid w:val="00B55E70"/>
    <w:rsid w:val="00B56C3E"/>
    <w:rsid w:val="00B771D5"/>
    <w:rsid w:val="00B81E9D"/>
    <w:rsid w:val="00B82041"/>
    <w:rsid w:val="00B84409"/>
    <w:rsid w:val="00B96331"/>
    <w:rsid w:val="00B97941"/>
    <w:rsid w:val="00BA7702"/>
    <w:rsid w:val="00BB21AC"/>
    <w:rsid w:val="00BB5683"/>
    <w:rsid w:val="00BC4311"/>
    <w:rsid w:val="00BD0826"/>
    <w:rsid w:val="00BD0DBC"/>
    <w:rsid w:val="00BE17A2"/>
    <w:rsid w:val="00BE3210"/>
    <w:rsid w:val="00BF0E69"/>
    <w:rsid w:val="00BF48E6"/>
    <w:rsid w:val="00C11B0F"/>
    <w:rsid w:val="00C141C6"/>
    <w:rsid w:val="00C2071A"/>
    <w:rsid w:val="00C20ACB"/>
    <w:rsid w:val="00C26068"/>
    <w:rsid w:val="00C271A8"/>
    <w:rsid w:val="00C37A77"/>
    <w:rsid w:val="00C4042C"/>
    <w:rsid w:val="00C430CA"/>
    <w:rsid w:val="00C45D57"/>
    <w:rsid w:val="00C461E6"/>
    <w:rsid w:val="00C52526"/>
    <w:rsid w:val="00C53930"/>
    <w:rsid w:val="00C5430A"/>
    <w:rsid w:val="00C824FC"/>
    <w:rsid w:val="00C93EBA"/>
    <w:rsid w:val="00CA1CC0"/>
    <w:rsid w:val="00CA7FF5"/>
    <w:rsid w:val="00CB1E7C"/>
    <w:rsid w:val="00CB2EA1"/>
    <w:rsid w:val="00CB3C79"/>
    <w:rsid w:val="00CB43F1"/>
    <w:rsid w:val="00CB444A"/>
    <w:rsid w:val="00CB6EDE"/>
    <w:rsid w:val="00CB7432"/>
    <w:rsid w:val="00CC41BA"/>
    <w:rsid w:val="00CD1C6C"/>
    <w:rsid w:val="00CD6169"/>
    <w:rsid w:val="00CE1D49"/>
    <w:rsid w:val="00CF3046"/>
    <w:rsid w:val="00D021D2"/>
    <w:rsid w:val="00D02B04"/>
    <w:rsid w:val="00D07E0E"/>
    <w:rsid w:val="00D13D8A"/>
    <w:rsid w:val="00D16EA9"/>
    <w:rsid w:val="00D20F95"/>
    <w:rsid w:val="00D22363"/>
    <w:rsid w:val="00D279D8"/>
    <w:rsid w:val="00D27C8E"/>
    <w:rsid w:val="00D30DA7"/>
    <w:rsid w:val="00D4141B"/>
    <w:rsid w:val="00D4145D"/>
    <w:rsid w:val="00D5467F"/>
    <w:rsid w:val="00D578FC"/>
    <w:rsid w:val="00D6123D"/>
    <w:rsid w:val="00D6730A"/>
    <w:rsid w:val="00D701A0"/>
    <w:rsid w:val="00D76068"/>
    <w:rsid w:val="00D76B01"/>
    <w:rsid w:val="00D84704"/>
    <w:rsid w:val="00D95424"/>
    <w:rsid w:val="00DA1554"/>
    <w:rsid w:val="00DB714B"/>
    <w:rsid w:val="00DD4976"/>
    <w:rsid w:val="00DE7B2F"/>
    <w:rsid w:val="00DF07AB"/>
    <w:rsid w:val="00DF5BFB"/>
    <w:rsid w:val="00E469E4"/>
    <w:rsid w:val="00E475C3"/>
    <w:rsid w:val="00E509B0"/>
    <w:rsid w:val="00E62398"/>
    <w:rsid w:val="00E679FC"/>
    <w:rsid w:val="00E97D6D"/>
    <w:rsid w:val="00EA1688"/>
    <w:rsid w:val="00ED1A97"/>
    <w:rsid w:val="00ED592E"/>
    <w:rsid w:val="00ED5D3F"/>
    <w:rsid w:val="00ED6ABD"/>
    <w:rsid w:val="00ED6DC5"/>
    <w:rsid w:val="00EE3C0F"/>
    <w:rsid w:val="00EF2A7F"/>
    <w:rsid w:val="00EF7DFF"/>
    <w:rsid w:val="00F008DE"/>
    <w:rsid w:val="00F00EA7"/>
    <w:rsid w:val="00F03EAC"/>
    <w:rsid w:val="00F07C91"/>
    <w:rsid w:val="00F14024"/>
    <w:rsid w:val="00F22050"/>
    <w:rsid w:val="00F259D7"/>
    <w:rsid w:val="00F3233E"/>
    <w:rsid w:val="00F32D05"/>
    <w:rsid w:val="00F35263"/>
    <w:rsid w:val="00F53AEA"/>
    <w:rsid w:val="00F55204"/>
    <w:rsid w:val="00F66093"/>
    <w:rsid w:val="00F70466"/>
    <w:rsid w:val="00F82E4A"/>
    <w:rsid w:val="00F848D6"/>
    <w:rsid w:val="00F84D9F"/>
    <w:rsid w:val="00F9400E"/>
    <w:rsid w:val="00F96E84"/>
    <w:rsid w:val="00FA5DDD"/>
    <w:rsid w:val="00FB3B12"/>
    <w:rsid w:val="00FD0B7B"/>
    <w:rsid w:val="00FD77A5"/>
    <w:rsid w:val="00FD7CEC"/>
    <w:rsid w:val="00FE1754"/>
    <w:rsid w:val="00FE2929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6FA53"/>
  <w15:docId w15:val="{4A874C46-BD40-4A99-80D9-BBD836C4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92098"/>
    <w:pPr>
      <w:ind w:left="720"/>
      <w:contextualSpacing/>
    </w:pPr>
  </w:style>
  <w:style w:type="character" w:customStyle="1" w:styleId="h1-vignette1">
    <w:name w:val="h1-vignette1"/>
    <w:basedOn w:val="Standardstycketeckensnitt"/>
    <w:rsid w:val="00435C0D"/>
    <w:rPr>
      <w:rFonts w:ascii="open_sanssemibold" w:hAnsi="open_sanssemibold" w:hint="default"/>
      <w:vanish w:val="0"/>
      <w:webHidden w:val="0"/>
      <w:sz w:val="24"/>
      <w:szCs w:val="24"/>
      <w:specVanish w:val="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4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400E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A40B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A40B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A40B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40B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40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6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CA67FDDB8FAE8469CF0706A10675CEE" ma:contentTypeVersion="31" ma:contentTypeDescription="Skapa ett nytt dokument." ma:contentTypeScope="" ma:versionID="4ef363d51936369ed83929a9f0a85646">
  <xsd:schema xmlns:xsd="http://www.w3.org/2001/XMLSchema" xmlns:xs="http://www.w3.org/2001/XMLSchema" xmlns:p="http://schemas.microsoft.com/office/2006/metadata/properties" xmlns:ns1="http://schemas.microsoft.com/sharepoint/v3" xmlns:ns2="4e9c2f0c-7bf8-49af-8356-cbf363fc78a7" xmlns:ns3="cc625d36-bb37-4650-91b9-0c96159295ba" xmlns:ns4="18f3d968-6251-40b0-9f11-012b293496c2" xmlns:ns5="cb1c487b-4a37-491a-9cb9-e2a4da072d63" xmlns:ns6="9c9941df-7074-4a92-bf99-225d24d78d61" xmlns:ns8="1d850483-dac0-413d-81be-434c7488c5e7" xmlns:ns9="35670e95-d5a3-4c2b-9f0d-a339565e4e06" targetNamespace="http://schemas.microsoft.com/office/2006/metadata/properties" ma:root="true" ma:fieldsID="8d30ee7d3c75750b9d750342ee825fa3" ns1:_="" ns2:_="" ns3:_="" ns4:_="" ns5:_="" ns6:_="" ns8:_="" ns9:_="">
    <xsd:import namespace="http://schemas.microsoft.com/sharepoint/v3"/>
    <xsd:import namespace="4e9c2f0c-7bf8-49af-8356-cbf363fc78a7"/>
    <xsd:import namespace="cc625d36-bb37-4650-91b9-0c96159295ba"/>
    <xsd:import namespace="18f3d968-6251-40b0-9f11-012b293496c2"/>
    <xsd:import namespace="cb1c487b-4a37-491a-9cb9-e2a4da072d63"/>
    <xsd:import namespace="9c9941df-7074-4a92-bf99-225d24d78d61"/>
    <xsd:import namespace="1d850483-dac0-413d-81be-434c7488c5e7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x00c4_mnesomr_x00e5_de" minOccurs="0"/>
                <xsd:element ref="ns5:Kompl_x002e__x0020_f_x00f6_r_x0020_DL_x0020_Dok" minOccurs="0"/>
                <xsd:element ref="ns6:SharedWithUsers" minOccurs="0"/>
                <xsd:element ref="ns5:Myndighet" minOccurs="0"/>
                <xsd:element ref="ns5:Dokument" minOccurs="0"/>
                <xsd:element ref="ns1:URL" minOccurs="0"/>
                <xsd:element ref="ns5:_x00c5_r"/>
                <xsd:element ref="ns5:Budget_x0020__x002d__x0020_myndighet" minOccurs="0"/>
                <xsd:element ref="ns5:UO" minOccurs="0"/>
                <xsd:element ref="ns5:Budget" minOccurs="0"/>
                <xsd:element ref="ns5:Typ_x002e_" minOccurs="0"/>
                <xsd:element ref="ns8:RKOrdnaClass" minOccurs="0"/>
                <xsd:element ref="ns9:_dlc_DocId" minOccurs="0"/>
                <xsd:element ref="ns9:_dlc_DocIdUrl" minOccurs="0"/>
                <xsd:element ref="ns9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3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487b-4a37-491a-9cb9-e2a4da072d63" elementFormDefault="qualified">
    <xsd:import namespace="http://schemas.microsoft.com/office/2006/documentManagement/types"/>
    <xsd:import namespace="http://schemas.microsoft.com/office/infopath/2007/PartnerControls"/>
    <xsd:element name="_x00c4_mnesomr_x00e5_de" ma:index="17" nillable="true" ma:displayName="Ämnesområde" ma:hidden="true" ma:internalName="_x00c4_mnesomr_x00e5_de" ma:readOnly="false">
      <xsd:simpleType>
        <xsd:restriction base="dms:Text">
          <xsd:maxLength value="255"/>
        </xsd:restriction>
      </xsd:simpleType>
    </xsd:element>
    <xsd:element name="Kompl_x002e__x0020_f_x00f6_r_x0020_DL_x0020_Dok" ma:index="18" nillable="true" ma:displayName="Kompl. för Dokument-typ" ma:format="Dropdown" ma:hidden="true" ma:internalName="Kompl_x002e__x0020_f_x00f6_r_x0020_DL_x0020_Dok" ma:readOnly="false">
      <xsd:simpleType>
        <xsd:restriction base="dms:Choice">
          <xsd:enumeration value="Regeringsbeslut"/>
          <xsd:enumeration value="Delrapport"/>
          <xsd:enumeration value="Slutrapport"/>
          <xsd:enumeration value="Uppföljning"/>
        </xsd:restriction>
      </xsd:simpleType>
    </xsd:element>
    <xsd:element name="Myndighet" ma:index="20" nillable="true" ma:displayName="Myndighet" ma:format="Dropdown" ma:internalName="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  <xsd:element name="Dokument" ma:index="22" nillable="true" ma:displayName="Myndigheter - dokument" ma:format="Dropdown" ma:internalName="Dokument">
      <xsd:simpleType>
        <xsd:restriction base="dms:Choice">
          <xsd:enumeration value="Budgetunderlag"/>
          <xsd:enumeration value="Hemställan"/>
          <xsd:enumeration value="Årsredovisning"/>
          <xsd:enumeration value="Regleringsbrev"/>
          <xsd:enumeration value="Styrelsefrågor"/>
          <xsd:enumeration value="Insynsråd"/>
          <xsd:enumeration value="Anslagsprognos"/>
          <xsd:enumeration value="Myndighetsdialog"/>
          <xsd:enumeration value="Verksamhetdialog"/>
          <xsd:enumeration value="Team internt"/>
          <xsd:enumeration value="RU Regeringsbeslut"/>
          <xsd:enumeration value="RU Delrapport"/>
          <xsd:enumeration value="RU Slutrapport"/>
          <xsd:enumeration value="RU Uppföljning"/>
          <xsd:enumeration value="Remissvar"/>
          <xsd:enumeration value="Instruktion"/>
          <xsd:enumeration value="Återkoppling till myndighet"/>
          <xsd:enumeration value="Förordnande"/>
          <xsd:enumeration value="Övrigt"/>
        </xsd:restriction>
      </xsd:simpleType>
    </xsd:element>
    <xsd:element name="_x00c5_r" ma:index="24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Budget_x0020__x002d__x0020_myndighet" ma:index="25" nillable="true" ma:displayName="Budget - myndighet" ma:format="Dropdown" ma:internalName="Budget_x0020__x002d__x0020_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  <xsd:element name="UO" ma:index="26" nillable="true" ma:displayName="UO" ma:format="Dropdown" ma:internalName="UO">
      <xsd:simpleType>
        <xsd:restriction base="dms:Choice">
          <xsd:enumeration value="UO23"/>
          <xsd:enumeration value="UO20"/>
          <xsd:enumeration value="UO6"/>
          <xsd:enumeration value="UO9"/>
        </xsd:restriction>
      </xsd:simpleType>
    </xsd:element>
    <xsd:element name="Budget" ma:index="27" nillable="true" ma:displayName="Budget" ma:format="Dropdown" ma:internalName="Budget">
      <xsd:simpleType>
        <xsd:restriction base="dms:Choice">
          <xsd:enumeration value="BP"/>
          <xsd:enumeration value="HÄB"/>
          <xsd:enumeration value="VÄB/VÅP"/>
          <xsd:enumeration value="ÅRS"/>
          <xsd:enumeration value="ÄB"/>
          <xsd:enumeration value="Övrigt"/>
        </xsd:restriction>
      </xsd:simpleType>
    </xsd:element>
    <xsd:element name="Typ_x002e_" ma:index="28" nillable="true" ma:displayName="Budget - typ" ma:format="Dropdown" ma:internalName="Typ_x002e_">
      <xsd:simpleType>
        <xsd:restriction base="dms:Choice">
          <xsd:enumeration value="Beställningar"/>
          <xsd:enumeration value="Budgetförslag"/>
          <xsd:enumeration value="MJU"/>
          <xsd:enumeration value="Mål- och resultattexter"/>
          <xsd:enumeration value="Politikens inriktning"/>
          <xsd:enumeration value="Prognoser, PLO-granskning och Hermes"/>
          <xsd:enumeration value="Ramberedning"/>
          <xsd:enumeration value="Team internt"/>
          <xsd:enumeration value="Texter VÅP VÄB"/>
          <xsd:enumeration value="Tidplaner planering"/>
          <xsd:enumeration value="Övrig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50483-dac0-413d-81be-434c7488c5e7" elementFormDefault="qualified">
    <xsd:import namespace="http://schemas.microsoft.com/office/2006/documentManagement/types"/>
    <xsd:import namespace="http://schemas.microsoft.com/office/infopath/2007/PartnerControls"/>
    <xsd:element name="RKOrdnaClass" ma:index="29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SNWENR3PSMA7-1754704155-2956</_dlc_DocId>
    <_dlc_DocIdUrl xmlns="35670e95-d5a3-4c2b-9f0d-a339565e4e06">
      <Url>https://dhs.sp.regeringskansliet.se/yta/n-lb/dl/_layouts/15/DocIdRedir.aspx?ID=SNWENR3PSMA7-1754704155-2956</Url>
      <Description>SNWENR3PSMA7-1754704155-2956</Description>
    </_dlc_DocIdUrl>
    <edbe0b5c82304c8e847ab7b8c02a77c3 xmlns="cc625d36-bb37-4650-91b9-0c96159295ba">
      <Terms xmlns="http://schemas.microsoft.com/office/infopath/2007/PartnerControls"/>
    </edbe0b5c82304c8e847ab7b8c02a77c3>
    <RKOrdnaClass xmlns="1d850483-dac0-413d-81be-434c7488c5e7" xsi:nil="true"/>
    <_x00c5_r xmlns="cb1c487b-4a37-491a-9cb9-e2a4da072d63">2023</_x00c5_r>
    <Budget xmlns="cb1c487b-4a37-491a-9cb9-e2a4da072d63" xsi:nil="true"/>
    <URL xmlns="http://schemas.microsoft.com/sharepoint/v3">
      <Url xsi:nil="true"/>
      <Description xsi:nil="true"/>
    </URL>
    <UO xmlns="cb1c487b-4a37-491a-9cb9-e2a4da072d63" xsi:nil="true"/>
    <Myndighet xmlns="cb1c487b-4a37-491a-9cb9-e2a4da072d63">SVA</Myndighet>
    <RecordNumber xmlns="4e9c2f0c-7bf8-49af-8356-cbf363fc78a7" xsi:nil="true"/>
    <Dokument xmlns="cb1c487b-4a37-491a-9cb9-e2a4da072d63">Regleringsbrev</Dokument>
    <Typ_x002e_ xmlns="cb1c487b-4a37-491a-9cb9-e2a4da072d63" xsi:nil="true"/>
    <RKNyckelord xmlns="18f3d968-6251-40b0-9f11-012b293496c2" xsi:nil="true"/>
    <_x00c4_mnesomr_x00e5_de xmlns="cb1c487b-4a37-491a-9cb9-e2a4da072d63" xsi:nil="true"/>
    <Budget_x0020__x002d__x0020_myndighet xmlns="cb1c487b-4a37-491a-9cb9-e2a4da072d63" xsi:nil="true"/>
    <Kompl_x002e__x0020_f_x00f6_r_x0020_DL_x0020_Dok xmlns="cb1c487b-4a37-491a-9cb9-e2a4da072d6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42D685FE-1B09-4CF2-B9B1-A3AC25967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9c2f0c-7bf8-49af-8356-cbf363fc78a7"/>
    <ds:schemaRef ds:uri="cc625d36-bb37-4650-91b9-0c96159295ba"/>
    <ds:schemaRef ds:uri="18f3d968-6251-40b0-9f11-012b293496c2"/>
    <ds:schemaRef ds:uri="cb1c487b-4a37-491a-9cb9-e2a4da072d63"/>
    <ds:schemaRef ds:uri="9c9941df-7074-4a92-bf99-225d24d78d61"/>
    <ds:schemaRef ds:uri="1d850483-dac0-413d-81be-434c7488c5e7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E0F63-1779-4C9D-89A6-B192394F31E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11FE210-D6BE-41C3-AB15-8866C97885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45D281-BF49-4C71-8535-A7B0D3BB9B02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35670e95-d5a3-4c2b-9f0d-a339565e4e06"/>
    <ds:schemaRef ds:uri="1d850483-dac0-413d-81be-434c7488c5e7"/>
    <ds:schemaRef ds:uri="cb1c487b-4a37-491a-9cb9-e2a4da072d63"/>
    <ds:schemaRef ds:uri="http://schemas.microsoft.com/sharepoint/v3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F0F29189-CFDE-43E7-8D83-5E69721C2BF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Niclas Damm</dc:creator>
  <cp:lastModifiedBy>Helena Gustafsson</cp:lastModifiedBy>
  <cp:revision>2</cp:revision>
  <cp:lastPrinted>2023-12-18T08:00:00Z</cp:lastPrinted>
  <dcterms:created xsi:type="dcterms:W3CDTF">2024-12-19T12:58:00Z</dcterms:created>
  <dcterms:modified xsi:type="dcterms:W3CDTF">2024-12-19T12:58:00Z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0x010100BBA312BF02777149882D207184EC35C0000CA67FDDB8FAE8469CF0706A10675CEE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b961bfb1-ce8d-4d4f-b882-cd2ffa7a93ee</vt:lpwstr>
  </property>
  <property fmtid="{D5CDD505-2E9C-101B-9397-08002B2CF9AE}" pid="6" name="Order">
    <vt:r8>25300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">
    <vt:lpwstr>SNWENR3PSMA7-1754704155-2180</vt:lpwstr>
  </property>
  <property fmtid="{D5CDD505-2E9C-101B-9397-08002B2CF9AE}" pid="12" name="_dlc_DocIdUrl">
    <vt:lpwstr>https://dhs.sp.regeringskansliet.se/yta/n-lb/dl/_layouts/15/DocIdRedir.aspx?ID=SNWENR3PSMA7-1754704155-2180, SNWENR3PSMA7-1754704155-2180</vt:lpwstr>
  </property>
  <property fmtid="{D5CDD505-2E9C-101B-9397-08002B2CF9AE}" pid="13" name="ActivityCategory0">
    <vt:lpwstr/>
  </property>
  <property fmtid="{D5CDD505-2E9C-101B-9397-08002B2CF9AE}" pid="14" name="edbe0b5c82304c8e847ab7b8c02a77c3">
    <vt:lpwstr/>
  </property>
</Properties>
</file>