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B5AC7" w14:textId="32CEB7F7" w:rsidR="009B40CF" w:rsidRPr="00FB792B" w:rsidRDefault="00FB792B" w:rsidP="006C54E1">
      <w:pPr>
        <w:spacing w:after="360"/>
        <w:rPr>
          <w:rFonts w:asciiTheme="majorHAnsi" w:hAnsiTheme="majorHAnsi" w:cstheme="majorHAnsi"/>
          <w:b/>
          <w:bCs/>
          <w:sz w:val="26"/>
          <w:szCs w:val="26"/>
        </w:rPr>
      </w:pPr>
      <w:r w:rsidRPr="00FB792B">
        <w:rPr>
          <w:rFonts w:asciiTheme="majorHAnsi" w:hAnsiTheme="majorHAnsi" w:cstheme="majorHAnsi"/>
          <w:b/>
          <w:bCs/>
          <w:sz w:val="26"/>
          <w:szCs w:val="26"/>
        </w:rPr>
        <w:t>Motverka ofrivillig ensamhet bland äldre personer genom hälsosamtal</w:t>
      </w:r>
    </w:p>
    <w:tbl>
      <w:tblPr>
        <w:tblW w:w="33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002"/>
        <w:gridCol w:w="78"/>
        <w:gridCol w:w="68"/>
        <w:gridCol w:w="1072"/>
        <w:gridCol w:w="8"/>
      </w:tblGrid>
      <w:tr w:rsidR="00FB759C" w:rsidRPr="00FB759C" w14:paraId="68E100E5" w14:textId="77777777" w:rsidTr="006D53B6">
        <w:trPr>
          <w:gridAfter w:val="1"/>
          <w:wAfter w:w="8" w:type="dxa"/>
          <w:trHeight w:val="300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F96CE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Kommun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948F5" w14:textId="77777777" w:rsidR="00FB759C" w:rsidRPr="00FB759C" w:rsidRDefault="00FB759C" w:rsidP="00FB7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0BD0A" w14:textId="77777777" w:rsidR="00FB759C" w:rsidRPr="00FB759C" w:rsidRDefault="00FB759C" w:rsidP="00FB7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FB759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Belopp, kr</w:t>
            </w:r>
          </w:p>
        </w:tc>
      </w:tr>
      <w:tr w:rsidR="006D53B6" w:rsidRPr="006D53B6" w14:paraId="010F46FF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132B1" w14:textId="72568619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Upplands Väsby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5CCF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424 441</w:t>
            </w:r>
          </w:p>
        </w:tc>
      </w:tr>
      <w:tr w:rsidR="006D53B6" w:rsidRPr="006D53B6" w14:paraId="6D3EA34F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3574A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Vallentuna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83A1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296 110</w:t>
            </w:r>
          </w:p>
        </w:tc>
      </w:tr>
      <w:tr w:rsidR="006D53B6" w:rsidRPr="006D53B6" w14:paraId="44B87C9E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BF627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Österåker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F1BC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A2A6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419 318</w:t>
            </w:r>
          </w:p>
        </w:tc>
      </w:tr>
      <w:tr w:rsidR="006D53B6" w:rsidRPr="006D53B6" w14:paraId="6C7AD9E9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189B8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Värmdö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4D42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A8BB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378 078</w:t>
            </w:r>
          </w:p>
        </w:tc>
      </w:tr>
      <w:tr w:rsidR="006D53B6" w:rsidRPr="006D53B6" w14:paraId="33B6F7F9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6A087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Järfälla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2FA3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5CD3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666 503</w:t>
            </w:r>
          </w:p>
        </w:tc>
      </w:tr>
      <w:tr w:rsidR="006D53B6" w:rsidRPr="006D53B6" w14:paraId="48AE4781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3E5D3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Ekerö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8560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96C8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261 529</w:t>
            </w:r>
          </w:p>
        </w:tc>
      </w:tr>
      <w:tr w:rsidR="006D53B6" w:rsidRPr="006D53B6" w14:paraId="35022B1A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9F953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Huddinge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E0B5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6DC0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706 462</w:t>
            </w:r>
          </w:p>
        </w:tc>
      </w:tr>
      <w:tr w:rsidR="006D53B6" w:rsidRPr="006D53B6" w14:paraId="2931D48F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C61CF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Botkyrka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021D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EA0E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613 992</w:t>
            </w:r>
          </w:p>
        </w:tc>
      </w:tr>
      <w:tr w:rsidR="006D53B6" w:rsidRPr="006D53B6" w14:paraId="36CE2C37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431A3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Salem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3A31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4CEF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177 000</w:t>
            </w:r>
          </w:p>
        </w:tc>
      </w:tr>
      <w:tr w:rsidR="006D53B6" w:rsidRPr="006D53B6" w14:paraId="53A16C3B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30716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Haninge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86F3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D558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664 198</w:t>
            </w:r>
          </w:p>
        </w:tc>
      </w:tr>
      <w:tr w:rsidR="006D53B6" w:rsidRPr="006D53B6" w14:paraId="0065C6B6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F669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Tyresö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1854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FD80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430 332</w:t>
            </w:r>
          </w:p>
        </w:tc>
      </w:tr>
      <w:tr w:rsidR="006D53B6" w:rsidRPr="006D53B6" w14:paraId="26CDB550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4D1DD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Upplands-Bro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E966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188 527</w:t>
            </w:r>
          </w:p>
        </w:tc>
      </w:tr>
      <w:tr w:rsidR="006D53B6" w:rsidRPr="006D53B6" w14:paraId="15110026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18DF0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Nykvarn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FBCB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58CA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104 509</w:t>
            </w:r>
          </w:p>
        </w:tc>
      </w:tr>
      <w:tr w:rsidR="006D53B6" w:rsidRPr="006D53B6" w14:paraId="0A4143D6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F7637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Täby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EF9A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B5B2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730 797</w:t>
            </w:r>
          </w:p>
        </w:tc>
      </w:tr>
      <w:tr w:rsidR="006D53B6" w:rsidRPr="006D53B6" w14:paraId="473B5CEF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417E0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Danderyd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A984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0F2F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381 920</w:t>
            </w:r>
          </w:p>
        </w:tc>
      </w:tr>
      <w:tr w:rsidR="006D53B6" w:rsidRPr="006D53B6" w14:paraId="61DBC0C1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1504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Sollentuna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0C47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633 972</w:t>
            </w:r>
          </w:p>
        </w:tc>
      </w:tr>
      <w:tr w:rsidR="006D53B6" w:rsidRPr="006D53B6" w14:paraId="330D0872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E9876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Stockholm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B360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6 237 515</w:t>
            </w:r>
          </w:p>
        </w:tc>
      </w:tr>
      <w:tr w:rsidR="006D53B6" w:rsidRPr="006D53B6" w14:paraId="623EBFA8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9DB74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Södertälje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BA0D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2E15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791 248</w:t>
            </w:r>
          </w:p>
        </w:tc>
      </w:tr>
      <w:tr w:rsidR="006D53B6" w:rsidRPr="006D53B6" w14:paraId="40FC27DA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B7CAE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Nacka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AE13A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2285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883 462</w:t>
            </w:r>
          </w:p>
        </w:tc>
      </w:tr>
      <w:tr w:rsidR="006D53B6" w:rsidRPr="006D53B6" w14:paraId="1768F5CB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1A060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Sundbyberg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55F9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269 982</w:t>
            </w:r>
          </w:p>
        </w:tc>
      </w:tr>
      <w:tr w:rsidR="006D53B6" w:rsidRPr="006D53B6" w14:paraId="0041A548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A3967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Solna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E7EF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6231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590 682</w:t>
            </w:r>
          </w:p>
        </w:tc>
      </w:tr>
      <w:tr w:rsidR="006D53B6" w:rsidRPr="006D53B6" w14:paraId="35F695B4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E6676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Lidingö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BC9F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FC73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516 399</w:t>
            </w:r>
          </w:p>
        </w:tc>
      </w:tr>
      <w:tr w:rsidR="006D53B6" w:rsidRPr="006D53B6" w14:paraId="1E8F0F19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9F0A2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Vaxholm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534F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0373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118 854</w:t>
            </w:r>
          </w:p>
        </w:tc>
      </w:tr>
      <w:tr w:rsidR="006D53B6" w:rsidRPr="006D53B6" w14:paraId="2D62B62E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2EE06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Norrtälje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4202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1ADE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775 367</w:t>
            </w:r>
          </w:p>
        </w:tc>
      </w:tr>
      <w:tr w:rsidR="006D53B6" w:rsidRPr="006D53B6" w14:paraId="6215BA5A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3BC08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Sigtuna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5706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4C09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375 772</w:t>
            </w:r>
          </w:p>
        </w:tc>
      </w:tr>
      <w:tr w:rsidR="006D53B6" w:rsidRPr="006D53B6" w14:paraId="3CE95EFB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FAAA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Nynäshamn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4225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305 843</w:t>
            </w:r>
          </w:p>
        </w:tc>
      </w:tr>
      <w:tr w:rsidR="006D53B6" w:rsidRPr="006D53B6" w14:paraId="72ADB300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D9F58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Håbo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DCD8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1732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175 975</w:t>
            </w:r>
          </w:p>
        </w:tc>
      </w:tr>
      <w:tr w:rsidR="006D53B6" w:rsidRPr="006D53B6" w14:paraId="5D43425C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8FF0A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Älvkarleby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D5CF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100 923</w:t>
            </w:r>
          </w:p>
        </w:tc>
      </w:tr>
      <w:tr w:rsidR="006D53B6" w:rsidRPr="006D53B6" w14:paraId="16B9B14E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5AD4B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Knivsta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0957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0214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112 706</w:t>
            </w:r>
          </w:p>
        </w:tc>
      </w:tr>
      <w:tr w:rsidR="006D53B6" w:rsidRPr="006D53B6" w14:paraId="40184E72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3B05C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Heby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AE03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74D7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163 424</w:t>
            </w:r>
          </w:p>
        </w:tc>
      </w:tr>
      <w:tr w:rsidR="006D53B6" w:rsidRPr="006D53B6" w14:paraId="171E3114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64C71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Tierp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93DE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9F90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230 791</w:t>
            </w:r>
          </w:p>
        </w:tc>
      </w:tr>
      <w:tr w:rsidR="006D53B6" w:rsidRPr="006D53B6" w14:paraId="7F80492A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D96F7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Uppsala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859B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5929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1 761 545</w:t>
            </w:r>
          </w:p>
        </w:tc>
      </w:tr>
      <w:tr w:rsidR="006D53B6" w:rsidRPr="006D53B6" w14:paraId="16FBF9EB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D733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Enköping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C4FA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71A1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446 214</w:t>
            </w:r>
          </w:p>
        </w:tc>
      </w:tr>
      <w:tr w:rsidR="006D53B6" w:rsidRPr="006D53B6" w14:paraId="5AB2EBF2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F6A56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Östhammar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4765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292 267</w:t>
            </w:r>
          </w:p>
        </w:tc>
      </w:tr>
      <w:tr w:rsidR="006D53B6" w:rsidRPr="006D53B6" w14:paraId="28361A44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27F4E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Vingåker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8563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0DB1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104 765</w:t>
            </w:r>
          </w:p>
        </w:tc>
      </w:tr>
      <w:tr w:rsidR="006D53B6" w:rsidRPr="006D53B6" w14:paraId="3288EFA0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A69CF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Gnesta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1280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8C57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119 622</w:t>
            </w:r>
          </w:p>
        </w:tc>
      </w:tr>
      <w:tr w:rsidR="006D53B6" w:rsidRPr="006D53B6" w14:paraId="6AD50B70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D9714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Nyköping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BED3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4EFC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671 370</w:t>
            </w:r>
          </w:p>
        </w:tc>
      </w:tr>
      <w:tr w:rsidR="006D53B6" w:rsidRPr="006D53B6" w14:paraId="2BC7C57E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4A520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Oxelösund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8395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165 473</w:t>
            </w:r>
          </w:p>
        </w:tc>
      </w:tr>
      <w:tr w:rsidR="006D53B6" w:rsidRPr="006D53B6" w14:paraId="4811C8C0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04EDD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Flen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30D5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05DD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202 103</w:t>
            </w:r>
          </w:p>
        </w:tc>
      </w:tr>
      <w:tr w:rsidR="006D53B6" w:rsidRPr="006D53B6" w14:paraId="16FA94B9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F59F2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Katrineholm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7DD8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355 537</w:t>
            </w:r>
          </w:p>
        </w:tc>
      </w:tr>
      <w:tr w:rsidR="006D53B6" w:rsidRPr="006D53B6" w14:paraId="19AB7335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83B1A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>Eskilstuna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0944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7815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951 598</w:t>
            </w:r>
          </w:p>
        </w:tc>
      </w:tr>
      <w:tr w:rsidR="006D53B6" w:rsidRPr="006D53B6" w14:paraId="02451114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F66DC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Strängnäs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DF04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4ECF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384 994</w:t>
            </w:r>
          </w:p>
        </w:tc>
      </w:tr>
      <w:tr w:rsidR="006D53B6" w:rsidRPr="006D53B6" w14:paraId="7F4A490A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CD062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Trosa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0836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CA78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160 094</w:t>
            </w:r>
          </w:p>
        </w:tc>
      </w:tr>
      <w:tr w:rsidR="006D53B6" w:rsidRPr="006D53B6" w14:paraId="001DF755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0F0C1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Ödeshög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FA26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5C13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65 062</w:t>
            </w:r>
          </w:p>
        </w:tc>
      </w:tr>
      <w:tr w:rsidR="006D53B6" w:rsidRPr="006D53B6" w14:paraId="41B684F2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634B9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Ydre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6391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8906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51 999</w:t>
            </w:r>
          </w:p>
        </w:tc>
      </w:tr>
      <w:tr w:rsidR="006D53B6" w:rsidRPr="006D53B6" w14:paraId="4A5B1369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7029F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Kinda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44E9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6C80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125 001</w:t>
            </w:r>
          </w:p>
        </w:tc>
      </w:tr>
      <w:tr w:rsidR="006D53B6" w:rsidRPr="006D53B6" w14:paraId="0370BEDA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83BB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Boxholm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5593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F4E5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57 634</w:t>
            </w:r>
          </w:p>
        </w:tc>
      </w:tr>
      <w:tr w:rsidR="006D53B6" w:rsidRPr="006D53B6" w14:paraId="4453DAF5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65384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Åtvidaberg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A9C5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142 676</w:t>
            </w:r>
          </w:p>
        </w:tc>
      </w:tr>
      <w:tr w:rsidR="006D53B6" w:rsidRPr="006D53B6" w14:paraId="68DAB9AB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3D486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Finspång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0BA0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9EAA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247 953</w:t>
            </w:r>
          </w:p>
        </w:tc>
      </w:tr>
      <w:tr w:rsidR="006D53B6" w:rsidRPr="006D53B6" w14:paraId="6BD9B3CA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1D420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Valdemarsvik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A4E6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105 022</w:t>
            </w:r>
          </w:p>
        </w:tc>
      </w:tr>
      <w:tr w:rsidR="006D53B6" w:rsidRPr="006D53B6" w14:paraId="0BB74AE2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33AFB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Linköping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668E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3857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1 342 996</w:t>
            </w:r>
          </w:p>
        </w:tc>
      </w:tr>
      <w:tr w:rsidR="006D53B6" w:rsidRPr="006D53B6" w14:paraId="23D7687D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07B86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Norrköping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78BB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1 323 784</w:t>
            </w:r>
          </w:p>
        </w:tc>
      </w:tr>
      <w:tr w:rsidR="006D53B6" w:rsidRPr="006D53B6" w14:paraId="3E57591A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052FD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Söderköping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63A3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172 389</w:t>
            </w:r>
          </w:p>
        </w:tc>
      </w:tr>
      <w:tr w:rsidR="006D53B6" w:rsidRPr="006D53B6" w14:paraId="11154E57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22212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Motala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EE65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7B13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487 966</w:t>
            </w:r>
          </w:p>
        </w:tc>
      </w:tr>
      <w:tr w:rsidR="006D53B6" w:rsidRPr="006D53B6" w14:paraId="5F2867FC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B0930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Vadstena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6F60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6FF3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114 755</w:t>
            </w:r>
          </w:p>
        </w:tc>
      </w:tr>
      <w:tr w:rsidR="006D53B6" w:rsidRPr="006D53B6" w14:paraId="06E8DE5E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A1CEB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Mjölby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37AA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5BDC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268 958</w:t>
            </w:r>
          </w:p>
        </w:tc>
      </w:tr>
      <w:tr w:rsidR="006D53B6" w:rsidRPr="006D53B6" w14:paraId="64A75716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76EA7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Aneby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C07A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F0EB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64 806</w:t>
            </w:r>
          </w:p>
        </w:tc>
      </w:tr>
      <w:tr w:rsidR="006D53B6" w:rsidRPr="006D53B6" w14:paraId="79530488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4E088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Gnosjö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6658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2CDE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79 663</w:t>
            </w:r>
          </w:p>
        </w:tc>
      </w:tr>
      <w:tr w:rsidR="006D53B6" w:rsidRPr="006D53B6" w14:paraId="0B4FC29C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1C4FB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Mullsjö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870E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14EF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72 747</w:t>
            </w:r>
          </w:p>
        </w:tc>
      </w:tr>
      <w:tr w:rsidR="006D53B6" w:rsidRPr="006D53B6" w14:paraId="666DE084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98D7A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Habo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3AA4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77DB2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104 765</w:t>
            </w:r>
          </w:p>
        </w:tc>
      </w:tr>
      <w:tr w:rsidR="006D53B6" w:rsidRPr="006D53B6" w14:paraId="16697C38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1367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Gislaved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1C06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0892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296 622</w:t>
            </w:r>
          </w:p>
        </w:tc>
      </w:tr>
      <w:tr w:rsidR="006D53B6" w:rsidRPr="006D53B6" w14:paraId="7588B4FC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F2624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Vaggeryd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1CF4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895D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140 883</w:t>
            </w:r>
          </w:p>
        </w:tc>
      </w:tr>
      <w:tr w:rsidR="006D53B6" w:rsidRPr="006D53B6" w14:paraId="5D749657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41FA9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Jönköping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5078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B64D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1 261 028</w:t>
            </w:r>
          </w:p>
        </w:tc>
      </w:tr>
      <w:tr w:rsidR="006D53B6" w:rsidRPr="006D53B6" w14:paraId="06D37C9E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876CC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Nässjö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5F3B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1C38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315 321</w:t>
            </w:r>
          </w:p>
        </w:tc>
      </w:tr>
      <w:tr w:rsidR="006D53B6" w:rsidRPr="006D53B6" w14:paraId="69E22D0B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07F01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Värnamo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3FC0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8249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357 330</w:t>
            </w:r>
          </w:p>
        </w:tc>
      </w:tr>
      <w:tr w:rsidR="006D53B6" w:rsidRPr="006D53B6" w14:paraId="70DC5393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6E906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Sävsjö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3F7B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2348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123 464</w:t>
            </w:r>
          </w:p>
        </w:tc>
      </w:tr>
      <w:tr w:rsidR="006D53B6" w:rsidRPr="006D53B6" w14:paraId="124A523F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271C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Vetlanda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4EFD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1660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316 089</w:t>
            </w:r>
          </w:p>
        </w:tc>
      </w:tr>
      <w:tr w:rsidR="006D53B6" w:rsidRPr="006D53B6" w14:paraId="683608F6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1E78B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Eksjö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A33A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B8D8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195 186</w:t>
            </w:r>
          </w:p>
        </w:tc>
      </w:tr>
      <w:tr w:rsidR="006D53B6" w:rsidRPr="006D53B6" w14:paraId="04D7D5E8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C50B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Tranås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249F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9158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228 230</w:t>
            </w:r>
          </w:p>
        </w:tc>
      </w:tr>
      <w:tr w:rsidR="006D53B6" w:rsidRPr="006D53B6" w14:paraId="0B155D93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5DF59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Uppvidinge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50C5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106 559</w:t>
            </w:r>
          </w:p>
        </w:tc>
      </w:tr>
      <w:tr w:rsidR="006D53B6" w:rsidRPr="006D53B6" w14:paraId="041EE0F0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3993B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Lessebo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5B8C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185F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90 933</w:t>
            </w:r>
          </w:p>
        </w:tc>
      </w:tr>
      <w:tr w:rsidR="006D53B6" w:rsidRPr="006D53B6" w14:paraId="39DDEFE4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8045F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Tingsryd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784B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AF88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160 606</w:t>
            </w:r>
          </w:p>
        </w:tc>
      </w:tr>
      <w:tr w:rsidR="006D53B6" w:rsidRPr="006D53B6" w14:paraId="0BDEC5D0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8BE7F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Alvesta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B840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25DF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194 418</w:t>
            </w:r>
          </w:p>
        </w:tc>
      </w:tr>
      <w:tr w:rsidR="006D53B6" w:rsidRPr="006D53B6" w14:paraId="086A6D04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78251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Älmhult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61C0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D432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158 557</w:t>
            </w:r>
          </w:p>
        </w:tc>
      </w:tr>
      <w:tr w:rsidR="006D53B6" w:rsidRPr="006D53B6" w14:paraId="436CCB47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4E6AD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Markaryd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6BD6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EDA5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107 839</w:t>
            </w:r>
          </w:p>
        </w:tc>
      </w:tr>
      <w:tr w:rsidR="006D53B6" w:rsidRPr="006D53B6" w14:paraId="2C483D29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F31B1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Växjö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3768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5E09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911 126</w:t>
            </w:r>
          </w:p>
        </w:tc>
      </w:tr>
      <w:tr w:rsidR="006D53B6" w:rsidRPr="006D53B6" w14:paraId="0C6585ED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F2914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Ljungby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E6A4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FD84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321 212</w:t>
            </w:r>
          </w:p>
        </w:tc>
      </w:tr>
      <w:tr w:rsidR="006D53B6" w:rsidRPr="006D53B6" w14:paraId="321B9C72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F87D3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Högsby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825F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2C62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65 318</w:t>
            </w:r>
          </w:p>
        </w:tc>
      </w:tr>
      <w:tr w:rsidR="006D53B6" w:rsidRPr="006D53B6" w14:paraId="13979DA5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8A2B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Torsås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7BC7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20D6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81 200</w:t>
            </w:r>
          </w:p>
        </w:tc>
      </w:tr>
      <w:tr w:rsidR="006D53B6" w:rsidRPr="006D53B6" w14:paraId="7E46DACF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77CA3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Mörbylånga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4DCE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196 980</w:t>
            </w:r>
          </w:p>
        </w:tc>
      </w:tr>
      <w:tr w:rsidR="006D53B6" w:rsidRPr="006D53B6" w14:paraId="12DF1F47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52484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Hultsfred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DCC2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BB3F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164 705</w:t>
            </w:r>
          </w:p>
        </w:tc>
      </w:tr>
      <w:tr w:rsidR="006D53B6" w:rsidRPr="006D53B6" w14:paraId="59B614A8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B3E6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Mönsterås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2E83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161 887</w:t>
            </w:r>
          </w:p>
        </w:tc>
      </w:tr>
      <w:tr w:rsidR="006D53B6" w:rsidRPr="006D53B6" w14:paraId="608BD4E2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34C4B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Emmaboda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BC39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129 356</w:t>
            </w:r>
          </w:p>
        </w:tc>
      </w:tr>
      <w:tr w:rsidR="006D53B6" w:rsidRPr="006D53B6" w14:paraId="2CA58AB3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2DDCE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 xml:space="preserve"> Kalmar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23C5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00D4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626 287</w:t>
            </w:r>
          </w:p>
        </w:tc>
      </w:tr>
      <w:tr w:rsidR="006D53B6" w:rsidRPr="006D53B6" w14:paraId="1052CE3C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6CC04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Nybro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B13D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2755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233 865</w:t>
            </w:r>
          </w:p>
        </w:tc>
      </w:tr>
      <w:tr w:rsidR="006D53B6" w:rsidRPr="006D53B6" w14:paraId="4093160E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E8BEB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Oskarshamn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9215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331 715</w:t>
            </w:r>
          </w:p>
        </w:tc>
      </w:tr>
      <w:tr w:rsidR="006D53B6" w:rsidRPr="006D53B6" w14:paraId="05BBA7A9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1FC89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Västervik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11B9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CD03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528 182</w:t>
            </w:r>
          </w:p>
        </w:tc>
      </w:tr>
      <w:tr w:rsidR="006D53B6" w:rsidRPr="006D53B6" w14:paraId="3C357755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BC162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Vimmerby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8EEA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180 074</w:t>
            </w:r>
          </w:p>
        </w:tc>
      </w:tr>
      <w:tr w:rsidR="006D53B6" w:rsidRPr="006D53B6" w14:paraId="64AEF6FE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FC6ED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Borgholm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6423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7E17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191 600</w:t>
            </w:r>
          </w:p>
        </w:tc>
      </w:tr>
      <w:tr w:rsidR="006D53B6" w:rsidRPr="006D53B6" w14:paraId="6CC2E492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668C8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Gotland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99D2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ECF9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771 268</w:t>
            </w:r>
          </w:p>
        </w:tc>
      </w:tr>
      <w:tr w:rsidR="006D53B6" w:rsidRPr="006D53B6" w14:paraId="3B6DF726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7A642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Olofström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F724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C64A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161 375</w:t>
            </w:r>
          </w:p>
        </w:tc>
      </w:tr>
      <w:tr w:rsidR="006D53B6" w:rsidRPr="006D53B6" w14:paraId="46FC3F51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F46B9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Karlskrona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D97C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679 567</w:t>
            </w:r>
          </w:p>
        </w:tc>
      </w:tr>
      <w:tr w:rsidR="006D53B6" w:rsidRPr="006D53B6" w14:paraId="3524BE84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5D506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Ronneby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35C7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CAAB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344 266</w:t>
            </w:r>
          </w:p>
        </w:tc>
      </w:tr>
      <w:tr w:rsidR="006D53B6" w:rsidRPr="006D53B6" w14:paraId="6F5897B7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D90DD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Karlshamn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4FFD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415 220</w:t>
            </w:r>
          </w:p>
        </w:tc>
      </w:tr>
      <w:tr w:rsidR="006D53B6" w:rsidRPr="006D53B6" w14:paraId="2B1D264F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13C85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Sölvesborg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89AA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218 240</w:t>
            </w:r>
          </w:p>
        </w:tc>
      </w:tr>
      <w:tr w:rsidR="006D53B6" w:rsidRPr="006D53B6" w14:paraId="032D878B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37FBD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Svalöv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43BC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677B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107 327</w:t>
            </w:r>
          </w:p>
        </w:tc>
      </w:tr>
      <w:tr w:rsidR="006D53B6" w:rsidRPr="006D53B6" w14:paraId="49C89D30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59945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Staffanstorp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A145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269 470</w:t>
            </w:r>
          </w:p>
        </w:tc>
      </w:tr>
      <w:tr w:rsidR="006D53B6" w:rsidRPr="006D53B6" w14:paraId="73F64CD1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30FC8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Burlöv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413A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122E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155 483</w:t>
            </w:r>
          </w:p>
        </w:tc>
      </w:tr>
      <w:tr w:rsidR="006D53B6" w:rsidRPr="006D53B6" w14:paraId="5BCCA2BC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DF386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Vellinge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306D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89C9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472 341</w:t>
            </w:r>
          </w:p>
        </w:tc>
      </w:tr>
      <w:tr w:rsidR="006D53B6" w:rsidRPr="006D53B6" w14:paraId="37EB677F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BE169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Östra Göinge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4E31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149 079</w:t>
            </w:r>
          </w:p>
        </w:tc>
      </w:tr>
      <w:tr w:rsidR="006D53B6" w:rsidRPr="006D53B6" w14:paraId="65089AD1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E47BB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Örkelljunga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AD8C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102 204</w:t>
            </w:r>
          </w:p>
        </w:tc>
      </w:tr>
      <w:tr w:rsidR="006D53B6" w:rsidRPr="006D53B6" w14:paraId="6BD921D8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81E4B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Bjuv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D8F9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84FF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112 962</w:t>
            </w:r>
          </w:p>
        </w:tc>
      </w:tr>
      <w:tr w:rsidR="006D53B6" w:rsidRPr="006D53B6" w14:paraId="3C64A8BA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45B4D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Kävlinge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47F4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3135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284 583</w:t>
            </w:r>
          </w:p>
        </w:tc>
      </w:tr>
      <w:tr w:rsidR="006D53B6" w:rsidRPr="006D53B6" w14:paraId="796D3668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9C5C0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Lomma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6351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EAF9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339 399</w:t>
            </w:r>
          </w:p>
        </w:tc>
      </w:tr>
      <w:tr w:rsidR="006D53B6" w:rsidRPr="006D53B6" w14:paraId="6BE2E965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D3FD2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Svedala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47DB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A467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159 325</w:t>
            </w:r>
          </w:p>
        </w:tc>
      </w:tr>
      <w:tr w:rsidR="006D53B6" w:rsidRPr="006D53B6" w14:paraId="269BA93B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0A9B2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Skurup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01FC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DED0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150 872</w:t>
            </w:r>
          </w:p>
        </w:tc>
      </w:tr>
      <w:tr w:rsidR="006D53B6" w:rsidRPr="006D53B6" w14:paraId="4F894929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803D7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Sjöbo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2CEA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F6BB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181 098</w:t>
            </w:r>
          </w:p>
        </w:tc>
      </w:tr>
      <w:tr w:rsidR="006D53B6" w:rsidRPr="006D53B6" w14:paraId="65C697A2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89304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Hörby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FA97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292E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183 147</w:t>
            </w:r>
          </w:p>
        </w:tc>
      </w:tr>
      <w:tr w:rsidR="006D53B6" w:rsidRPr="006D53B6" w14:paraId="7587CC23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41E76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Höör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4AF7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C51D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170 084</w:t>
            </w:r>
          </w:p>
        </w:tc>
      </w:tr>
      <w:tr w:rsidR="006D53B6" w:rsidRPr="006D53B6" w14:paraId="45922802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F5C6A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Tomelilla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3888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9425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171 365</w:t>
            </w:r>
          </w:p>
        </w:tc>
      </w:tr>
      <w:tr w:rsidR="006D53B6" w:rsidRPr="006D53B6" w14:paraId="5795AD34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5A308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Bromölla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1644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F690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133 710</w:t>
            </w:r>
          </w:p>
        </w:tc>
      </w:tr>
      <w:tr w:rsidR="006D53B6" w:rsidRPr="006D53B6" w14:paraId="75A83824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29B41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Osby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CDA6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4C9E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154 971</w:t>
            </w:r>
          </w:p>
        </w:tc>
      </w:tr>
      <w:tr w:rsidR="006D53B6" w:rsidRPr="006D53B6" w14:paraId="3A77C058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EA8C0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Perstorp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A858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DC3B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69 929</w:t>
            </w:r>
          </w:p>
        </w:tc>
      </w:tr>
      <w:tr w:rsidR="006D53B6" w:rsidRPr="006D53B6" w14:paraId="6A90C5C9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AB295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Klippan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C3F6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7994C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161 631</w:t>
            </w:r>
          </w:p>
        </w:tc>
      </w:tr>
      <w:tr w:rsidR="006D53B6" w:rsidRPr="006D53B6" w14:paraId="54EE3639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08D4E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Åstorp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C8A5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3D94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122 696</w:t>
            </w:r>
          </w:p>
        </w:tc>
      </w:tr>
      <w:tr w:rsidR="006D53B6" w:rsidRPr="006D53B6" w14:paraId="265772FE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31248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Båstad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2B5F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C5D5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244 623</w:t>
            </w:r>
          </w:p>
        </w:tc>
      </w:tr>
      <w:tr w:rsidR="006D53B6" w:rsidRPr="006D53B6" w14:paraId="2595481D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3425C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Malmö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6CDC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F88E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2 223 896</w:t>
            </w:r>
          </w:p>
        </w:tc>
      </w:tr>
      <w:tr w:rsidR="006D53B6" w:rsidRPr="006D53B6" w14:paraId="0BD9FFF5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42FF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Lund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0EE5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5484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1 019 478</w:t>
            </w:r>
          </w:p>
        </w:tc>
      </w:tr>
      <w:tr w:rsidR="006D53B6" w:rsidRPr="006D53B6" w14:paraId="27BD5A2B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D0FBA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Landskrona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357A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408 816</w:t>
            </w:r>
          </w:p>
        </w:tc>
      </w:tr>
      <w:tr w:rsidR="006D53B6" w:rsidRPr="006D53B6" w14:paraId="2D5D9B12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8FD16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Helsingborg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0A2F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1 319 686</w:t>
            </w:r>
          </w:p>
        </w:tc>
      </w:tr>
      <w:tr w:rsidR="006D53B6" w:rsidRPr="006D53B6" w14:paraId="043FA7BE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2CDE3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Höganäs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8131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F4DD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366 551</w:t>
            </w:r>
          </w:p>
        </w:tc>
      </w:tr>
      <w:tr w:rsidR="006D53B6" w:rsidRPr="006D53B6" w14:paraId="4E0EAB6D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2D567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Eslöv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9ECC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AB70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295 341</w:t>
            </w:r>
          </w:p>
        </w:tc>
      </w:tr>
      <w:tr w:rsidR="006D53B6" w:rsidRPr="006D53B6" w14:paraId="37C99F4F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346DF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Ystad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9D6B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0BDB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416 500</w:t>
            </w:r>
          </w:p>
        </w:tc>
      </w:tr>
      <w:tr w:rsidR="006D53B6" w:rsidRPr="006D53B6" w14:paraId="0A4AF35D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16FDE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Trelleborg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6D24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E195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430 589</w:t>
            </w:r>
          </w:p>
        </w:tc>
      </w:tr>
      <w:tr w:rsidR="006D53B6" w:rsidRPr="006D53B6" w14:paraId="4D00A93A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6EF47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Kristianstad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7559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830 951</w:t>
            </w:r>
          </w:p>
        </w:tc>
      </w:tr>
      <w:tr w:rsidR="006D53B6" w:rsidRPr="006D53B6" w14:paraId="1B45DBF8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045E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Simrishamn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4C03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295 854</w:t>
            </w:r>
          </w:p>
        </w:tc>
      </w:tr>
      <w:tr w:rsidR="006D53B6" w:rsidRPr="006D53B6" w14:paraId="661C852B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7A81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 xml:space="preserve"> Ängelholm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96A8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501 286</w:t>
            </w:r>
          </w:p>
        </w:tc>
      </w:tr>
      <w:tr w:rsidR="006D53B6" w:rsidRPr="006D53B6" w14:paraId="21884CD8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DB02A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Hässleholm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A87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592 988</w:t>
            </w:r>
          </w:p>
        </w:tc>
      </w:tr>
      <w:tr w:rsidR="006D53B6" w:rsidRPr="006D53B6" w14:paraId="60A76FC2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8BF1B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Hylte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30F8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82D7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107 071</w:t>
            </w:r>
          </w:p>
        </w:tc>
      </w:tr>
      <w:tr w:rsidR="006D53B6" w:rsidRPr="006D53B6" w14:paraId="63561FD9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756D9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Halmstad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6F7E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F223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1 038 177</w:t>
            </w:r>
          </w:p>
        </w:tc>
      </w:tr>
      <w:tr w:rsidR="006D53B6" w:rsidRPr="006D53B6" w14:paraId="639AD820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0C0D7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Laholm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DF5B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8B97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334 788</w:t>
            </w:r>
          </w:p>
        </w:tc>
      </w:tr>
      <w:tr w:rsidR="006D53B6" w:rsidRPr="006D53B6" w14:paraId="3B70D13D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22D46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Falkenberg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B49D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519 729</w:t>
            </w:r>
          </w:p>
        </w:tc>
      </w:tr>
      <w:tr w:rsidR="006D53B6" w:rsidRPr="006D53B6" w14:paraId="584BB933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7E1B5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Varberg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C0B6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C594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727 467</w:t>
            </w:r>
          </w:p>
        </w:tc>
      </w:tr>
      <w:tr w:rsidR="006D53B6" w:rsidRPr="006D53B6" w14:paraId="21DA6AC4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CABDF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Kungsbacka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7BC1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883 462</w:t>
            </w:r>
          </w:p>
        </w:tc>
      </w:tr>
      <w:tr w:rsidR="006D53B6" w:rsidRPr="006D53B6" w14:paraId="1BC98BB8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E97E6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Härryda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4353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88CA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304 563</w:t>
            </w:r>
          </w:p>
        </w:tc>
      </w:tr>
      <w:tr w:rsidR="006D53B6" w:rsidRPr="006D53B6" w14:paraId="4E961D5F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1DF9F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Partille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9F11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33E1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312 759</w:t>
            </w:r>
          </w:p>
        </w:tc>
      </w:tr>
      <w:tr w:rsidR="006D53B6" w:rsidRPr="006D53B6" w14:paraId="117AA304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1AF28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Öckerö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9615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638B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151 385</w:t>
            </w:r>
          </w:p>
        </w:tc>
      </w:tr>
      <w:tr w:rsidR="006D53B6" w:rsidRPr="006D53B6" w14:paraId="6661EFFE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C89ED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Stenungsund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08C9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288 681</w:t>
            </w:r>
          </w:p>
        </w:tc>
      </w:tr>
      <w:tr w:rsidR="006D53B6" w:rsidRPr="006D53B6" w14:paraId="7C1F56D7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0CF78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Tjörn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1387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C8DC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199 285</w:t>
            </w:r>
          </w:p>
        </w:tc>
      </w:tr>
      <w:tr w:rsidR="006D53B6" w:rsidRPr="006D53B6" w14:paraId="711C2218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7BC7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Orust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5CED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F5EB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232 072</w:t>
            </w:r>
          </w:p>
        </w:tc>
      </w:tr>
      <w:tr w:rsidR="006D53B6" w:rsidRPr="006D53B6" w14:paraId="0F1214CC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4D7DF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Sotenäs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683E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F162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130 380</w:t>
            </w:r>
          </w:p>
        </w:tc>
      </w:tr>
      <w:tr w:rsidR="006D53B6" w:rsidRPr="006D53B6" w14:paraId="41ED95FC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48191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Munkedal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7F00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0F59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127 563</w:t>
            </w:r>
          </w:p>
        </w:tc>
      </w:tr>
      <w:tr w:rsidR="006D53B6" w:rsidRPr="006D53B6" w14:paraId="1CE928AE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FB76B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Tanum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59AA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A7C7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160 606</w:t>
            </w:r>
          </w:p>
        </w:tc>
      </w:tr>
      <w:tr w:rsidR="006D53B6" w:rsidRPr="006D53B6" w14:paraId="349986AE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A5535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Dals-Ed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9C5B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418D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67 880</w:t>
            </w:r>
          </w:p>
        </w:tc>
      </w:tr>
      <w:tr w:rsidR="006D53B6" w:rsidRPr="006D53B6" w14:paraId="740104DF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08D7E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Färgelanda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CACD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66 599</w:t>
            </w:r>
          </w:p>
        </w:tc>
      </w:tr>
      <w:tr w:rsidR="006D53B6" w:rsidRPr="006D53B6" w14:paraId="1ADDCF96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4C19E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Ale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A5BD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073F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268 189</w:t>
            </w:r>
          </w:p>
        </w:tc>
      </w:tr>
      <w:tr w:rsidR="006D53B6" w:rsidRPr="006D53B6" w14:paraId="3528A571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5CD9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Lerum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C2E0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079A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418 293</w:t>
            </w:r>
          </w:p>
        </w:tc>
      </w:tr>
      <w:tr w:rsidR="006D53B6" w:rsidRPr="006D53B6" w14:paraId="165F41AA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FBBAF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Vårgårda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2E66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C26B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103 229</w:t>
            </w:r>
          </w:p>
        </w:tc>
      </w:tr>
      <w:tr w:rsidR="006D53B6" w:rsidRPr="006D53B6" w14:paraId="6B6C8513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6D279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Bollebygd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633F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21F6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99 642</w:t>
            </w:r>
          </w:p>
        </w:tc>
      </w:tr>
      <w:tr w:rsidR="006D53B6" w:rsidRPr="006D53B6" w14:paraId="4EC9FFC2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A1846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Grästorp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FE55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F8F7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58 146</w:t>
            </w:r>
          </w:p>
        </w:tc>
      </w:tr>
      <w:tr w:rsidR="006D53B6" w:rsidRPr="006D53B6" w14:paraId="65B5F313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5A220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Essunga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67A2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B308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63 013</w:t>
            </w:r>
          </w:p>
        </w:tc>
      </w:tr>
      <w:tr w:rsidR="006D53B6" w:rsidRPr="006D53B6" w14:paraId="615D79BF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B1073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Karlsborg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B882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3DED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103 485</w:t>
            </w:r>
          </w:p>
        </w:tc>
      </w:tr>
      <w:tr w:rsidR="006D53B6" w:rsidRPr="006D53B6" w14:paraId="0665F7B2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48D9F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Gullspång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E28E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3A9B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71 466</w:t>
            </w:r>
          </w:p>
        </w:tc>
      </w:tr>
      <w:tr w:rsidR="006D53B6" w:rsidRPr="006D53B6" w14:paraId="7DF1B016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C21AA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Tranemo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317D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88F4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144 213</w:t>
            </w:r>
          </w:p>
        </w:tc>
      </w:tr>
      <w:tr w:rsidR="006D53B6" w:rsidRPr="006D53B6" w14:paraId="0DE682CF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D25B7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Bengtsfors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C2B5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117 573</w:t>
            </w:r>
          </w:p>
        </w:tc>
      </w:tr>
      <w:tr w:rsidR="006D53B6" w:rsidRPr="006D53B6" w14:paraId="791E3E1A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4E5C9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Mellerud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3EC4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AA84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111 425</w:t>
            </w:r>
          </w:p>
        </w:tc>
      </w:tr>
      <w:tr w:rsidR="006D53B6" w:rsidRPr="006D53B6" w14:paraId="0B69B3B8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15579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Lilla Edet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B756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1072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119 110</w:t>
            </w:r>
          </w:p>
        </w:tc>
      </w:tr>
      <w:tr w:rsidR="006D53B6" w:rsidRPr="006D53B6" w14:paraId="217DEAE3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04633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Mark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00BE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80B8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334 788</w:t>
            </w:r>
          </w:p>
        </w:tc>
      </w:tr>
      <w:tr w:rsidR="006D53B6" w:rsidRPr="006D53B6" w14:paraId="57A10E3A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CA59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Svenljunga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A7E6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132 686</w:t>
            </w:r>
          </w:p>
        </w:tc>
      </w:tr>
      <w:tr w:rsidR="006D53B6" w:rsidRPr="006D53B6" w14:paraId="25B2A1D5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BA195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Herrljunga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BB27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97 849</w:t>
            </w:r>
          </w:p>
        </w:tc>
      </w:tr>
      <w:tr w:rsidR="006D53B6" w:rsidRPr="006D53B6" w14:paraId="601AD063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739FA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Vara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FE3E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62DF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188 783</w:t>
            </w:r>
          </w:p>
        </w:tc>
      </w:tr>
      <w:tr w:rsidR="006D53B6" w:rsidRPr="006D53B6" w14:paraId="1EEB9676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95BD3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Götene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A325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6EBA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147 799</w:t>
            </w:r>
          </w:p>
        </w:tc>
      </w:tr>
      <w:tr w:rsidR="006D53B6" w:rsidRPr="006D53B6" w14:paraId="0CB99C8C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7EBE2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Tibro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0DBA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5D21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135 503</w:t>
            </w:r>
          </w:p>
        </w:tc>
      </w:tr>
      <w:tr w:rsidR="006D53B6" w:rsidRPr="006D53B6" w14:paraId="3DEEC2C8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76D5E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Töreboda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8610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08A1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106 046</w:t>
            </w:r>
          </w:p>
        </w:tc>
      </w:tr>
      <w:tr w:rsidR="006D53B6" w:rsidRPr="006D53B6" w14:paraId="237DFC34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358A3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Göteborg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2C52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2E17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4 037 952</w:t>
            </w:r>
          </w:p>
        </w:tc>
      </w:tr>
      <w:tr w:rsidR="006D53B6" w:rsidRPr="006D53B6" w14:paraId="4A12EA00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1142F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Mölndal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18E0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465C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567 629</w:t>
            </w:r>
          </w:p>
        </w:tc>
      </w:tr>
      <w:tr w:rsidR="006D53B6" w:rsidRPr="006D53B6" w14:paraId="467E860B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7CCC7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Kungälv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D2C7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BFA9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523 571</w:t>
            </w:r>
          </w:p>
        </w:tc>
      </w:tr>
      <w:tr w:rsidR="006D53B6" w:rsidRPr="006D53B6" w14:paraId="59C0A95E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9310E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Lysekil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D6DA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5146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225 668</w:t>
            </w:r>
          </w:p>
        </w:tc>
      </w:tr>
      <w:tr w:rsidR="006D53B6" w:rsidRPr="006D53B6" w14:paraId="4D3E488F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E6B2A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Uddevalla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194D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8028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567 629</w:t>
            </w:r>
          </w:p>
        </w:tc>
      </w:tr>
      <w:tr w:rsidR="006D53B6" w:rsidRPr="006D53B6" w14:paraId="72972A65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178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>Strömstad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CB88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12AD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140 370</w:t>
            </w:r>
          </w:p>
        </w:tc>
      </w:tr>
      <w:tr w:rsidR="006D53B6" w:rsidRPr="006D53B6" w14:paraId="75EA174B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263B2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Vänersborg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7903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458 765</w:t>
            </w:r>
          </w:p>
        </w:tc>
      </w:tr>
      <w:tr w:rsidR="006D53B6" w:rsidRPr="006D53B6" w14:paraId="51D111BF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C82B8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Trollhättan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AB08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541 502</w:t>
            </w:r>
          </w:p>
        </w:tc>
      </w:tr>
      <w:tr w:rsidR="006D53B6" w:rsidRPr="006D53B6" w14:paraId="580EF197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29CEF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Alingsås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60C7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97F8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472 085</w:t>
            </w:r>
          </w:p>
        </w:tc>
      </w:tr>
      <w:tr w:rsidR="006D53B6" w:rsidRPr="006D53B6" w14:paraId="2FFBF3B3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7084B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Borås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084D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50C2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941 096</w:t>
            </w:r>
          </w:p>
        </w:tc>
      </w:tr>
      <w:tr w:rsidR="006D53B6" w:rsidRPr="006D53B6" w14:paraId="6AB36A03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0EFF8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Ulricehamn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E40B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276 386</w:t>
            </w:r>
          </w:p>
        </w:tc>
      </w:tr>
      <w:tr w:rsidR="006D53B6" w:rsidRPr="006D53B6" w14:paraId="0332BF82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6E421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Åmål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CD89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CADF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154 459</w:t>
            </w:r>
          </w:p>
        </w:tc>
      </w:tr>
      <w:tr w:rsidR="006D53B6" w:rsidRPr="006D53B6" w14:paraId="5E377D5F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98052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Mariestad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9612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F791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333 251</w:t>
            </w:r>
          </w:p>
        </w:tc>
      </w:tr>
      <w:tr w:rsidR="006D53B6" w:rsidRPr="006D53B6" w14:paraId="3AC9837E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17D8E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Lidköping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7479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0F29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445 701</w:t>
            </w:r>
          </w:p>
        </w:tc>
      </w:tr>
      <w:tr w:rsidR="006D53B6" w:rsidRPr="006D53B6" w14:paraId="03F42FA3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64C51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Skara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AD92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9453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192 625</w:t>
            </w:r>
          </w:p>
        </w:tc>
      </w:tr>
      <w:tr w:rsidR="006D53B6" w:rsidRPr="006D53B6" w14:paraId="3B0EA9D2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440E1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Skövde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C835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9C9A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543 807</w:t>
            </w:r>
          </w:p>
        </w:tc>
      </w:tr>
      <w:tr w:rsidR="006D53B6" w:rsidRPr="006D53B6" w14:paraId="3733C3C3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5AA04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Hjo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354B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4FEB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118 598</w:t>
            </w:r>
          </w:p>
        </w:tc>
      </w:tr>
      <w:tr w:rsidR="006D53B6" w:rsidRPr="006D53B6" w14:paraId="0F842C93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9DE10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Tidaholm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FDEE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5F71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149 848</w:t>
            </w:r>
          </w:p>
        </w:tc>
      </w:tr>
      <w:tr w:rsidR="006D53B6" w:rsidRPr="006D53B6" w14:paraId="01BF579A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EB18F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Falköping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9098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E24C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329 153</w:t>
            </w:r>
          </w:p>
        </w:tc>
      </w:tr>
      <w:tr w:rsidR="006D53B6" w:rsidRPr="006D53B6" w14:paraId="0A4E1FA0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06831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Kil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F0F3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8041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139 090</w:t>
            </w:r>
          </w:p>
        </w:tc>
      </w:tr>
      <w:tr w:rsidR="006D53B6" w:rsidRPr="006D53B6" w14:paraId="5086935D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E0B7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Eda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B109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771E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98 618</w:t>
            </w:r>
          </w:p>
        </w:tc>
      </w:tr>
      <w:tr w:rsidR="006D53B6" w:rsidRPr="006D53B6" w14:paraId="709FC227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02BFA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Torsby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03D1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3548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154 459</w:t>
            </w:r>
          </w:p>
        </w:tc>
      </w:tr>
      <w:tr w:rsidR="006D53B6" w:rsidRPr="006D53B6" w14:paraId="53801330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3872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Storfors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4501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1E2B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48 156</w:t>
            </w:r>
          </w:p>
        </w:tc>
      </w:tr>
      <w:tr w:rsidR="006D53B6" w:rsidRPr="006D53B6" w14:paraId="63D228D4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D01C9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Hammarö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64B2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D110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156 764</w:t>
            </w:r>
          </w:p>
        </w:tc>
      </w:tr>
      <w:tr w:rsidR="006D53B6" w:rsidRPr="006D53B6" w14:paraId="6D370C4B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53AF0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Munkfors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CE91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9885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49 181</w:t>
            </w:r>
          </w:p>
        </w:tc>
      </w:tr>
      <w:tr w:rsidR="006D53B6" w:rsidRPr="006D53B6" w14:paraId="67A96B18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F7B53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Forshaga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1683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8710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128 075</w:t>
            </w:r>
          </w:p>
        </w:tc>
      </w:tr>
      <w:tr w:rsidR="006D53B6" w:rsidRPr="006D53B6" w14:paraId="64FFB8D0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E6257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Grums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8FA7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D0AA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114 755</w:t>
            </w:r>
          </w:p>
        </w:tc>
      </w:tr>
      <w:tr w:rsidR="006D53B6" w:rsidRPr="006D53B6" w14:paraId="58AF4DE9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1E019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Årjäng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056F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51D0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117 317</w:t>
            </w:r>
          </w:p>
        </w:tc>
      </w:tr>
      <w:tr w:rsidR="006D53B6" w:rsidRPr="006D53B6" w14:paraId="2AFE7117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CCA12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Sunne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F9FF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5CDC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148 567</w:t>
            </w:r>
          </w:p>
        </w:tc>
      </w:tr>
      <w:tr w:rsidR="006D53B6" w:rsidRPr="006D53B6" w14:paraId="23043767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53AEC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Karlstad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5915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6375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906 260</w:t>
            </w:r>
          </w:p>
        </w:tc>
      </w:tr>
      <w:tr w:rsidR="006D53B6" w:rsidRPr="006D53B6" w14:paraId="588DCE77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E3139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Kristinehamn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4A7F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325 311</w:t>
            </w:r>
          </w:p>
        </w:tc>
      </w:tr>
      <w:tr w:rsidR="006D53B6" w:rsidRPr="006D53B6" w14:paraId="0220AB76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68D63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Filipstad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E6DA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3BDE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128 331</w:t>
            </w:r>
          </w:p>
        </w:tc>
      </w:tr>
      <w:tr w:rsidR="006D53B6" w:rsidRPr="006D53B6" w14:paraId="7AB818A4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E925A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Hagfors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6149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0F26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170 596</w:t>
            </w:r>
          </w:p>
        </w:tc>
      </w:tr>
      <w:tr w:rsidR="006D53B6" w:rsidRPr="006D53B6" w14:paraId="68028DBE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644E4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Arvika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954D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86D5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354 000</w:t>
            </w:r>
          </w:p>
        </w:tc>
      </w:tr>
      <w:tr w:rsidR="006D53B6" w:rsidRPr="006D53B6" w14:paraId="7766083E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48F4F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Säffle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A902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8D5D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217 984</w:t>
            </w:r>
          </w:p>
        </w:tc>
      </w:tr>
      <w:tr w:rsidR="006D53B6" w:rsidRPr="006D53B6" w14:paraId="291055E4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71C1A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Lekeberg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C260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A7CD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80 175</w:t>
            </w:r>
          </w:p>
        </w:tc>
      </w:tr>
      <w:tr w:rsidR="006D53B6" w:rsidRPr="006D53B6" w14:paraId="02A78DFD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BCD63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Laxå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4CB2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1AB6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73 003</w:t>
            </w:r>
          </w:p>
        </w:tc>
      </w:tr>
      <w:tr w:rsidR="006D53B6" w:rsidRPr="006D53B6" w14:paraId="0C24CC68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EDC87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Hallsberg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1B08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F9B7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153 178</w:t>
            </w:r>
          </w:p>
        </w:tc>
      </w:tr>
      <w:tr w:rsidR="006D53B6" w:rsidRPr="006D53B6" w14:paraId="7C31EAA4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26CF9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Degerfors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7955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6281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132 942</w:t>
            </w:r>
          </w:p>
        </w:tc>
      </w:tr>
      <w:tr w:rsidR="006D53B6" w:rsidRPr="006D53B6" w14:paraId="061D19DA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3987B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Hällefors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66BE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92D7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102 204</w:t>
            </w:r>
          </w:p>
        </w:tc>
      </w:tr>
      <w:tr w:rsidR="006D53B6" w:rsidRPr="006D53B6" w14:paraId="36B111A6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56835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Ljusnarsberg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92F2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65 318</w:t>
            </w:r>
          </w:p>
        </w:tc>
      </w:tr>
      <w:tr w:rsidR="006D53B6" w:rsidRPr="006D53B6" w14:paraId="5B3C3C7C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EEEF0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Örebro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3AA9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5E8E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1 317 893</w:t>
            </w:r>
          </w:p>
        </w:tc>
      </w:tr>
      <w:tr w:rsidR="006D53B6" w:rsidRPr="006D53B6" w14:paraId="71ACA5D0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94527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Kumla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B66C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0B20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217 984</w:t>
            </w:r>
          </w:p>
        </w:tc>
      </w:tr>
      <w:tr w:rsidR="006D53B6" w:rsidRPr="006D53B6" w14:paraId="3291156B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20637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Askersund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23F3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152 409</w:t>
            </w:r>
          </w:p>
        </w:tc>
      </w:tr>
      <w:tr w:rsidR="006D53B6" w:rsidRPr="006D53B6" w14:paraId="1701C5B7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F722E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Karlskoga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0D0D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8A5B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387 043</w:t>
            </w:r>
          </w:p>
        </w:tc>
      </w:tr>
      <w:tr w:rsidR="006D53B6" w:rsidRPr="006D53B6" w14:paraId="5C15ABD0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AAC50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Nora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40B2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B904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141 651</w:t>
            </w:r>
          </w:p>
        </w:tc>
      </w:tr>
      <w:tr w:rsidR="006D53B6" w:rsidRPr="006D53B6" w14:paraId="62E7D698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D30D7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Lindesberg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7F9F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276 386</w:t>
            </w:r>
          </w:p>
        </w:tc>
      </w:tr>
      <w:tr w:rsidR="006D53B6" w:rsidRPr="006D53B6" w14:paraId="0E73AEE8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06B45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Skinnskatteberg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1F0B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50 718</w:t>
            </w:r>
          </w:p>
        </w:tc>
      </w:tr>
      <w:tr w:rsidR="006D53B6" w:rsidRPr="006D53B6" w14:paraId="3FBDE3D8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9BFD2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 xml:space="preserve"> Surahammar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7DFC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107 839</w:t>
            </w:r>
          </w:p>
        </w:tc>
      </w:tr>
      <w:tr w:rsidR="006D53B6" w:rsidRPr="006D53B6" w14:paraId="75458569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AB141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Kungsör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F802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4610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87 603</w:t>
            </w:r>
          </w:p>
        </w:tc>
      </w:tr>
      <w:tr w:rsidR="006D53B6" w:rsidRPr="006D53B6" w14:paraId="1B8266EF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C16CB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Hallstahammar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1C52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220 289</w:t>
            </w:r>
          </w:p>
        </w:tc>
      </w:tr>
      <w:tr w:rsidR="006D53B6" w:rsidRPr="006D53B6" w14:paraId="6DC6BBE5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39CF0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Norberg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9348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00CE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68 648</w:t>
            </w:r>
          </w:p>
        </w:tc>
      </w:tr>
      <w:tr w:rsidR="006D53B6" w:rsidRPr="006D53B6" w14:paraId="634C25A3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330F5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Västerås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0F14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57A5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1 500 272</w:t>
            </w:r>
          </w:p>
        </w:tc>
      </w:tr>
      <w:tr w:rsidR="006D53B6" w:rsidRPr="006D53B6" w14:paraId="2CB534D5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CD01A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Sala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793E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2CD8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263 835</w:t>
            </w:r>
          </w:p>
        </w:tc>
      </w:tr>
      <w:tr w:rsidR="006D53B6" w:rsidRPr="006D53B6" w14:paraId="5015AFC7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8AB77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Fagersta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D723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2A90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139 346</w:t>
            </w:r>
          </w:p>
        </w:tc>
      </w:tr>
      <w:tr w:rsidR="006D53B6" w:rsidRPr="006D53B6" w14:paraId="5B249AB1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53A7C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Köping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950B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9359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293 292</w:t>
            </w:r>
          </w:p>
        </w:tc>
      </w:tr>
      <w:tr w:rsidR="006D53B6" w:rsidRPr="006D53B6" w14:paraId="150DF7F7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F5E94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Arboga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2B48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48FD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183 404</w:t>
            </w:r>
          </w:p>
        </w:tc>
      </w:tr>
      <w:tr w:rsidR="006D53B6" w:rsidRPr="006D53B6" w14:paraId="018DC814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E817E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Vansbro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928A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BB2E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88 116</w:t>
            </w:r>
          </w:p>
        </w:tc>
      </w:tr>
      <w:tr w:rsidR="006D53B6" w:rsidRPr="006D53B6" w14:paraId="4445BA99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15E1D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Malung-Sälen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56E0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128 331</w:t>
            </w:r>
          </w:p>
        </w:tc>
      </w:tr>
      <w:tr w:rsidR="006D53B6" w:rsidRPr="006D53B6" w14:paraId="506BC335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456A6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Gagnef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FAB2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30B8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118 085</w:t>
            </w:r>
          </w:p>
        </w:tc>
      </w:tr>
      <w:tr w:rsidR="006D53B6" w:rsidRPr="006D53B6" w14:paraId="35EFD91C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CA337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Leksand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6274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BE13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229 767</w:t>
            </w:r>
          </w:p>
        </w:tc>
      </w:tr>
      <w:tr w:rsidR="006D53B6" w:rsidRPr="006D53B6" w14:paraId="128A0339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EAD3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Rättvik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90D2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9EE7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170 596</w:t>
            </w:r>
          </w:p>
        </w:tc>
      </w:tr>
      <w:tr w:rsidR="006D53B6" w:rsidRPr="006D53B6" w14:paraId="76800C93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A6C7C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Orsa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B586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C5C6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92 726</w:t>
            </w:r>
          </w:p>
        </w:tc>
      </w:tr>
      <w:tr w:rsidR="006D53B6" w:rsidRPr="006D53B6" w14:paraId="724A9220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66D4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Älvdalen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9D92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B99C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99 642</w:t>
            </w:r>
          </w:p>
        </w:tc>
      </w:tr>
      <w:tr w:rsidR="006D53B6" w:rsidRPr="006D53B6" w14:paraId="27BAC89A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4CA97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Smedjebacken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CB29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139 346</w:t>
            </w:r>
          </w:p>
        </w:tc>
      </w:tr>
      <w:tr w:rsidR="006D53B6" w:rsidRPr="006D53B6" w14:paraId="28B9D5B0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E7437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Mora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4BA2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3DAD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273 056</w:t>
            </w:r>
          </w:p>
        </w:tc>
      </w:tr>
      <w:tr w:rsidR="006D53B6" w:rsidRPr="006D53B6" w14:paraId="0192A017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7917B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Falun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2600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B3D4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568 141</w:t>
            </w:r>
          </w:p>
        </w:tc>
      </w:tr>
      <w:tr w:rsidR="006D53B6" w:rsidRPr="006D53B6" w14:paraId="1E02B82A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43E30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Borlänge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9B3F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7CCD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495 395</w:t>
            </w:r>
          </w:p>
        </w:tc>
      </w:tr>
      <w:tr w:rsidR="006D53B6" w:rsidRPr="006D53B6" w14:paraId="0EEBFC51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FE81D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Säter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9DF8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E91E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125 001</w:t>
            </w:r>
          </w:p>
        </w:tc>
      </w:tr>
      <w:tr w:rsidR="006D53B6" w:rsidRPr="006D53B6" w14:paraId="3F21E470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B6FCB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Hedemora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7359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175 975</w:t>
            </w:r>
          </w:p>
        </w:tc>
      </w:tr>
      <w:tr w:rsidR="006D53B6" w:rsidRPr="006D53B6" w14:paraId="77EF7B5E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584FE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Avesta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B1C2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1CC5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290 731</w:t>
            </w:r>
          </w:p>
        </w:tc>
      </w:tr>
      <w:tr w:rsidR="006D53B6" w:rsidRPr="006D53B6" w14:paraId="4287EDA4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CC221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Ludvika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44EE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293D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290 987</w:t>
            </w:r>
          </w:p>
        </w:tc>
      </w:tr>
      <w:tr w:rsidR="006D53B6" w:rsidRPr="006D53B6" w14:paraId="2AD3F80B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4764E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Ockelbo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8458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2778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65 831</w:t>
            </w:r>
          </w:p>
        </w:tc>
      </w:tr>
      <w:tr w:rsidR="006D53B6" w:rsidRPr="006D53B6" w14:paraId="2A9718FE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F827C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Hofors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8346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DF0E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104 253</w:t>
            </w:r>
          </w:p>
        </w:tc>
      </w:tr>
      <w:tr w:rsidR="006D53B6" w:rsidRPr="006D53B6" w14:paraId="2CAF346B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69A40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Ovanåker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31C9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D01F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133 198</w:t>
            </w:r>
          </w:p>
        </w:tc>
      </w:tr>
      <w:tr w:rsidR="006D53B6" w:rsidRPr="006D53B6" w14:paraId="7C8D45F9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AA9C9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Nordanstig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77B5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100 411</w:t>
            </w:r>
          </w:p>
        </w:tc>
      </w:tr>
      <w:tr w:rsidR="006D53B6" w:rsidRPr="006D53B6" w14:paraId="321B4E7E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25EF6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Ljusdal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E6CD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FB5E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214 142</w:t>
            </w:r>
          </w:p>
        </w:tc>
      </w:tr>
      <w:tr w:rsidR="006D53B6" w:rsidRPr="006D53B6" w14:paraId="75B21664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F0FAA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Gävle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8C911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88FE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975 676</w:t>
            </w:r>
          </w:p>
        </w:tc>
      </w:tr>
      <w:tr w:rsidR="006D53B6" w:rsidRPr="006D53B6" w14:paraId="21F69F57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1FB48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Sandviken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CF66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5884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444 421</w:t>
            </w:r>
          </w:p>
        </w:tc>
      </w:tr>
      <w:tr w:rsidR="006D53B6" w:rsidRPr="006D53B6" w14:paraId="62850391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B88DA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Söderhamn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C82C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282 534</w:t>
            </w:r>
          </w:p>
        </w:tc>
      </w:tr>
      <w:tr w:rsidR="006D53B6" w:rsidRPr="006D53B6" w14:paraId="57A86C5E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6CBBC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Bollnäs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C103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8881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303 794</w:t>
            </w:r>
          </w:p>
        </w:tc>
      </w:tr>
      <w:tr w:rsidR="006D53B6" w:rsidRPr="006D53B6" w14:paraId="751E702A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23221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Hudiksvall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0FFA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CA8E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390 885</w:t>
            </w:r>
          </w:p>
        </w:tc>
      </w:tr>
      <w:tr w:rsidR="006D53B6" w:rsidRPr="006D53B6" w14:paraId="280CA9BF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1FF82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Ånge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E8A1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507E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123 721</w:t>
            </w:r>
          </w:p>
        </w:tc>
      </w:tr>
      <w:tr w:rsidR="006D53B6" w:rsidRPr="006D53B6" w14:paraId="3ED67217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8D22A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Timrå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5D91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4203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184 428</w:t>
            </w:r>
          </w:p>
        </w:tc>
      </w:tr>
      <w:tr w:rsidR="006D53B6" w:rsidRPr="006D53B6" w14:paraId="46472018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3AB41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Härnösand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C0B9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308 405</w:t>
            </w:r>
          </w:p>
        </w:tc>
      </w:tr>
      <w:tr w:rsidR="006D53B6" w:rsidRPr="006D53B6" w14:paraId="1F3CDC94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71CF9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Sundsvall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57A4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30F4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1 071 733</w:t>
            </w:r>
          </w:p>
        </w:tc>
      </w:tr>
      <w:tr w:rsidR="006D53B6" w:rsidRPr="006D53B6" w14:paraId="6B649851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6EEBB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Kramfors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7B63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5DC2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213 117</w:t>
            </w:r>
          </w:p>
        </w:tc>
      </w:tr>
      <w:tr w:rsidR="006D53B6" w:rsidRPr="006D53B6" w14:paraId="2640C2EB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44826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Sollefteå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A2DD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AF95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228 998</w:t>
            </w:r>
          </w:p>
        </w:tc>
      </w:tr>
      <w:tr w:rsidR="006D53B6" w:rsidRPr="006D53B6" w14:paraId="2E5AE5B8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27868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Örnsköldsvik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E8C0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630 898</w:t>
            </w:r>
          </w:p>
        </w:tc>
      </w:tr>
      <w:tr w:rsidR="006D53B6" w:rsidRPr="006D53B6" w14:paraId="4C6419C0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B80C2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Ragunda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862A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E47A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60 195</w:t>
            </w:r>
          </w:p>
        </w:tc>
      </w:tr>
      <w:tr w:rsidR="006D53B6" w:rsidRPr="006D53B6" w14:paraId="340A6172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CB723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Bräcke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9222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E2B7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71 466</w:t>
            </w:r>
          </w:p>
        </w:tc>
      </w:tr>
      <w:tr w:rsidR="006D53B6" w:rsidRPr="006D53B6" w14:paraId="103A8E2E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91986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 xml:space="preserve"> Krokom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EB9E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E03E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127 051</w:t>
            </w:r>
          </w:p>
        </w:tc>
      </w:tr>
      <w:tr w:rsidR="006D53B6" w:rsidRPr="006D53B6" w14:paraId="036E83FC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D4484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Strömsund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5292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149 336</w:t>
            </w:r>
          </w:p>
        </w:tc>
      </w:tr>
      <w:tr w:rsidR="006D53B6" w:rsidRPr="006D53B6" w14:paraId="3A1B38F6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9FEF6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Åre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07D8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D990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80 431</w:t>
            </w:r>
          </w:p>
        </w:tc>
      </w:tr>
      <w:tr w:rsidR="006D53B6" w:rsidRPr="006D53B6" w14:paraId="2388685B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5126E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Berg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D05D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67C9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79 150</w:t>
            </w:r>
          </w:p>
        </w:tc>
      </w:tr>
      <w:tr w:rsidR="006D53B6" w:rsidRPr="006D53B6" w14:paraId="7A11DB0F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838D6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Härjedalen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320D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126 538</w:t>
            </w:r>
          </w:p>
        </w:tc>
      </w:tr>
      <w:tr w:rsidR="006D53B6" w:rsidRPr="006D53B6" w14:paraId="0AE433BC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DD373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Östersund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A624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71DD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590 939</w:t>
            </w:r>
          </w:p>
        </w:tc>
      </w:tr>
      <w:tr w:rsidR="006D53B6" w:rsidRPr="006D53B6" w14:paraId="5BB39D3C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15DEE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Nordmaling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5ADD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89 653</w:t>
            </w:r>
          </w:p>
        </w:tc>
      </w:tr>
      <w:tr w:rsidR="006D53B6" w:rsidRPr="006D53B6" w14:paraId="27645F5B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3F58B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Bjurholm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9ACD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AB59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31 253</w:t>
            </w:r>
          </w:p>
        </w:tc>
      </w:tr>
      <w:tr w:rsidR="006D53B6" w:rsidRPr="006D53B6" w14:paraId="5B95AD86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B00CC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Vindeln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6AAD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3D27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64 294</w:t>
            </w:r>
          </w:p>
        </w:tc>
      </w:tr>
      <w:tr w:rsidR="006D53B6" w:rsidRPr="006D53B6" w14:paraId="7D9FB3C5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EDBE7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Robertsfors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F346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67 368</w:t>
            </w:r>
          </w:p>
        </w:tc>
      </w:tr>
      <w:tr w:rsidR="006D53B6" w:rsidRPr="006D53B6" w14:paraId="280D04B2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0899E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Norsjö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78BE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0516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55 841</w:t>
            </w:r>
          </w:p>
        </w:tc>
      </w:tr>
      <w:tr w:rsidR="006D53B6" w:rsidRPr="006D53B6" w14:paraId="119528DC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9E321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Malå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20E2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6B47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33 812</w:t>
            </w:r>
          </w:p>
        </w:tc>
      </w:tr>
      <w:tr w:rsidR="006D53B6" w:rsidRPr="006D53B6" w14:paraId="44A4C8FB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D3DE4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Storuman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0FA0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1EA7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74 540</w:t>
            </w:r>
          </w:p>
        </w:tc>
      </w:tr>
      <w:tr w:rsidR="006D53B6" w:rsidRPr="006D53B6" w14:paraId="12B47B79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F16A3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Sorsele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0956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02D6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37 910</w:t>
            </w:r>
          </w:p>
        </w:tc>
      </w:tr>
      <w:tr w:rsidR="006D53B6" w:rsidRPr="006D53B6" w14:paraId="7C75A2F7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19F7C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Dorotea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194F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CD8F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34 580</w:t>
            </w:r>
          </w:p>
        </w:tc>
      </w:tr>
      <w:tr w:rsidR="006D53B6" w:rsidRPr="006D53B6" w14:paraId="3D3924C1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9CA87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Vännäs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6CFE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1ED9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86 835</w:t>
            </w:r>
          </w:p>
        </w:tc>
      </w:tr>
      <w:tr w:rsidR="006D53B6" w:rsidRPr="006D53B6" w14:paraId="747048CB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3C340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Vilhelmina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49F6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75 820</w:t>
            </w:r>
          </w:p>
        </w:tc>
      </w:tr>
      <w:tr w:rsidR="006D53B6" w:rsidRPr="006D53B6" w14:paraId="2768F2E4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57934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Åsele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7144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3272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38 679</w:t>
            </w:r>
          </w:p>
        </w:tc>
      </w:tr>
      <w:tr w:rsidR="006D53B6" w:rsidRPr="006D53B6" w14:paraId="353C653A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AE681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Umeå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95E3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1A0D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995 400</w:t>
            </w:r>
          </w:p>
        </w:tc>
      </w:tr>
      <w:tr w:rsidR="006D53B6" w:rsidRPr="006D53B6" w14:paraId="4D2DBCDD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42953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Lycksele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4B63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306EE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145 493</w:t>
            </w:r>
          </w:p>
        </w:tc>
      </w:tr>
      <w:tr w:rsidR="006D53B6" w:rsidRPr="006D53B6" w14:paraId="541C3968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35368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Skellefteå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B6E9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0BD7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780 746</w:t>
            </w:r>
          </w:p>
        </w:tc>
      </w:tr>
      <w:tr w:rsidR="006D53B6" w:rsidRPr="006D53B6" w14:paraId="5BE21DBA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31FD3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Arvidsjaur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C1B7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37B7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72 747</w:t>
            </w:r>
          </w:p>
        </w:tc>
      </w:tr>
      <w:tr w:rsidR="006D53B6" w:rsidRPr="006D53B6" w14:paraId="6324045E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B55E5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Arjeplog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E631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C1E3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43 289</w:t>
            </w:r>
          </w:p>
        </w:tc>
      </w:tr>
      <w:tr w:rsidR="006D53B6" w:rsidRPr="006D53B6" w14:paraId="0D9C66C5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8815B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Jokkmokk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7FE2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FCCF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68 136</w:t>
            </w:r>
          </w:p>
        </w:tc>
      </w:tr>
      <w:tr w:rsidR="006D53B6" w:rsidRPr="006D53B6" w14:paraId="0888C3D6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F57AD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Överkalix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65F6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473D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44 570</w:t>
            </w:r>
          </w:p>
        </w:tc>
      </w:tr>
      <w:tr w:rsidR="006D53B6" w:rsidRPr="006D53B6" w14:paraId="70216143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D8B10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Kalix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9FA2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D3E3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212 861</w:t>
            </w:r>
          </w:p>
        </w:tc>
      </w:tr>
      <w:tr w:rsidR="006D53B6" w:rsidRPr="006D53B6" w14:paraId="0BE3F478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D3137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Övertorneå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D7C8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56 865</w:t>
            </w:r>
          </w:p>
        </w:tc>
      </w:tr>
      <w:tr w:rsidR="006D53B6" w:rsidRPr="006D53B6" w14:paraId="49C589B3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646C8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Pajala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406C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39F1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83 505</w:t>
            </w:r>
          </w:p>
        </w:tc>
      </w:tr>
      <w:tr w:rsidR="006D53B6" w:rsidRPr="006D53B6" w14:paraId="04ACC47F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065E1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Gällivare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3803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ABAD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226 693</w:t>
            </w:r>
          </w:p>
        </w:tc>
      </w:tr>
      <w:tr w:rsidR="006D53B6" w:rsidRPr="006D53B6" w14:paraId="1796B2AA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AFBE6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Älvsbyn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9680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6E5C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91 702</w:t>
            </w:r>
          </w:p>
        </w:tc>
      </w:tr>
      <w:tr w:rsidR="006D53B6" w:rsidRPr="006D53B6" w14:paraId="52CE957C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0E52C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Luleå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926A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C6A5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785 101</w:t>
            </w:r>
          </w:p>
        </w:tc>
      </w:tr>
      <w:tr w:rsidR="006D53B6" w:rsidRPr="006D53B6" w14:paraId="7D60FD06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9A550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Piteå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E426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69D7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435 455</w:t>
            </w:r>
          </w:p>
        </w:tc>
      </w:tr>
      <w:tr w:rsidR="006D53B6" w:rsidRPr="006D53B6" w14:paraId="0BA9A1EE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7B78F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Boden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9D79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1175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292 267</w:t>
            </w:r>
          </w:p>
        </w:tc>
      </w:tr>
      <w:tr w:rsidR="006D53B6" w:rsidRPr="006D53B6" w14:paraId="7FEF7A9A" w14:textId="77777777" w:rsidTr="006D53B6">
        <w:trPr>
          <w:trHeight w:val="30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5D492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Haparanda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A5DB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107 071</w:t>
            </w:r>
          </w:p>
        </w:tc>
      </w:tr>
      <w:tr w:rsidR="006D53B6" w:rsidRPr="006D53B6" w14:paraId="0B8B0673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F610E" w14:textId="7FDD4129" w:rsidR="006D53B6" w:rsidRPr="006D53B6" w:rsidRDefault="00ED7D45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19BF3F" wp14:editId="07802C5E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233045</wp:posOffset>
                      </wp:positionV>
                      <wp:extent cx="2057400" cy="0"/>
                      <wp:effectExtent l="0" t="0" r="0" b="0"/>
                      <wp:wrapNone/>
                      <wp:docPr id="1" name="Rak koppli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EE5662" id="Rak koppli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8.35pt" to="162.6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" strokecolor="#1a3050 [3204]" strokeweight=".5pt">
                      <v:stroke joinstyle="miter"/>
                    </v:line>
                  </w:pict>
                </mc:Fallback>
              </mc:AlternateContent>
            </w:r>
            <w:r w:rsidR="006D53B6"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Kiruna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1A59" w14:textId="77777777" w:rsidR="006D53B6" w:rsidRPr="006D53B6" w:rsidRDefault="006D53B6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8E03" w14:textId="77777777" w:rsidR="006D53B6" w:rsidRPr="006D53B6" w:rsidRDefault="006D53B6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D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218 240</w:t>
            </w:r>
          </w:p>
        </w:tc>
      </w:tr>
      <w:tr w:rsidR="00ED7D45" w:rsidRPr="006D53B6" w14:paraId="2815576B" w14:textId="77777777" w:rsidTr="006D53B6">
        <w:trPr>
          <w:trHeight w:val="330"/>
        </w:trPr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2632" w14:textId="77777777" w:rsidR="00ED7D45" w:rsidRPr="006D53B6" w:rsidRDefault="00ED7D45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C124D" w14:textId="77777777" w:rsidR="00ED7D45" w:rsidRPr="006D53B6" w:rsidRDefault="00ED7D45" w:rsidP="006D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6C80C" w14:textId="77777777" w:rsidR="00ED7D45" w:rsidRPr="006D53B6" w:rsidRDefault="00ED7D45" w:rsidP="006D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</w:tr>
    </w:tbl>
    <w:p w14:paraId="772B98F0" w14:textId="77777777" w:rsidR="006D53B6" w:rsidRDefault="006D53B6" w:rsidP="00FB759C">
      <w:pPr>
        <w:spacing w:after="360"/>
      </w:pPr>
    </w:p>
    <w:sectPr w:rsidR="006D53B6" w:rsidSect="0093335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3BFA7" w14:textId="77777777" w:rsidR="00AC0CD4" w:rsidRDefault="00AC0CD4" w:rsidP="00A87A54">
      <w:pPr>
        <w:spacing w:after="0" w:line="240" w:lineRule="auto"/>
      </w:pPr>
      <w:r>
        <w:separator/>
      </w:r>
    </w:p>
  </w:endnote>
  <w:endnote w:type="continuationSeparator" w:id="0">
    <w:p w14:paraId="2C355E86" w14:textId="77777777" w:rsidR="00AC0CD4" w:rsidRDefault="00AC0CD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897FC" w14:textId="77777777" w:rsidR="001B4FEC" w:rsidRDefault="001B4F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4120F" w14:textId="77777777" w:rsidR="001B4FEC" w:rsidRDefault="001B4FE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ADE09" w14:textId="77777777" w:rsidR="001B4FEC" w:rsidRDefault="001B4FE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DE4DE" w14:textId="77777777" w:rsidR="00AC0CD4" w:rsidRDefault="00AC0CD4" w:rsidP="00A87A54">
      <w:pPr>
        <w:spacing w:after="0" w:line="240" w:lineRule="auto"/>
      </w:pPr>
      <w:r>
        <w:separator/>
      </w:r>
    </w:p>
  </w:footnote>
  <w:footnote w:type="continuationSeparator" w:id="0">
    <w:p w14:paraId="1CDDCD20" w14:textId="77777777" w:rsidR="00AC0CD4" w:rsidRDefault="00AC0CD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C6DA2" w14:textId="77777777" w:rsidR="001B4FEC" w:rsidRDefault="001B4FE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075616"/>
      <w:docPartObj>
        <w:docPartGallery w:val="Page Numbers (Top of Page)"/>
        <w:docPartUnique/>
      </w:docPartObj>
    </w:sdtPr>
    <w:sdtEndPr/>
    <w:sdtContent>
      <w:p w14:paraId="2B74E181" w14:textId="7F8F039C" w:rsidR="001B4FEC" w:rsidRDefault="001B4FEC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48F597" w14:textId="77777777" w:rsidR="001B4FEC" w:rsidRDefault="001B4FE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CB2B2" w14:textId="77777777" w:rsidR="001B4FEC" w:rsidRDefault="001B4FEC">
    <w:pPr>
      <w:pStyle w:val="Sidhuvud"/>
    </w:pPr>
  </w:p>
  <w:p w14:paraId="04F9FBF3" w14:textId="2B347A84" w:rsidR="00FB792B" w:rsidRPr="00FB792B" w:rsidRDefault="00FB792B">
    <w:pPr>
      <w:pStyle w:val="Sidhuvud"/>
      <w:rPr>
        <w:rFonts w:ascii="Times New Roman" w:hAnsi="Times New Roman" w:cs="Times New Roman"/>
      </w:rPr>
    </w:pPr>
    <w:r>
      <w:tab/>
    </w:r>
    <w:r>
      <w:tab/>
    </w:r>
    <w:r w:rsidRPr="00FB792B">
      <w:rPr>
        <w:rFonts w:ascii="Times New Roman" w:hAnsi="Times New Roman" w:cs="Times New Roman"/>
      </w:rPr>
      <w:t>Bilaga 2 till regeringsbeslut 202</w:t>
    </w:r>
    <w:r>
      <w:rPr>
        <w:rFonts w:ascii="Times New Roman" w:hAnsi="Times New Roman" w:cs="Times New Roman"/>
      </w:rPr>
      <w:t>4</w:t>
    </w:r>
    <w:r w:rsidRPr="00FB792B">
      <w:rPr>
        <w:rFonts w:ascii="Times New Roman" w:hAnsi="Times New Roman" w:cs="Times New Roman"/>
      </w:rPr>
      <w:t>-</w:t>
    </w:r>
    <w:r w:rsidR="003E6E1F">
      <w:rPr>
        <w:rFonts w:ascii="Times New Roman" w:hAnsi="Times New Roman" w:cs="Times New Roman"/>
      </w:rPr>
      <w:t>12</w:t>
    </w:r>
    <w:r w:rsidRPr="00FB792B">
      <w:rPr>
        <w:rFonts w:ascii="Times New Roman" w:hAnsi="Times New Roman" w:cs="Times New Roman"/>
      </w:rPr>
      <w:t>-</w:t>
    </w:r>
    <w:r w:rsidR="003E6E1F">
      <w:rPr>
        <w:rFonts w:ascii="Times New Roman" w:hAnsi="Times New Roman" w:cs="Times New Roman"/>
      </w:rPr>
      <w:t>19</w:t>
    </w:r>
    <w:r w:rsidRPr="00FB792B">
      <w:rPr>
        <w:rFonts w:ascii="Times New Roman" w:hAnsi="Times New Roman" w:cs="Times New Roman"/>
      </w:rPr>
      <w:t xml:space="preserve">, nr. </w:t>
    </w:r>
    <w:r w:rsidR="00550523">
      <w:rPr>
        <w:rFonts w:ascii="Times New Roman" w:hAnsi="Times New Roman" w:cs="Times New Roman"/>
      </w:rPr>
      <w:t>II:4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1995791447">
    <w:abstractNumId w:val="20"/>
  </w:num>
  <w:num w:numId="2" w16cid:durableId="1689330835">
    <w:abstractNumId w:val="27"/>
  </w:num>
  <w:num w:numId="3" w16cid:durableId="111245626">
    <w:abstractNumId w:val="4"/>
  </w:num>
  <w:num w:numId="4" w16cid:durableId="1886521839">
    <w:abstractNumId w:val="1"/>
  </w:num>
  <w:num w:numId="5" w16cid:durableId="750397195">
    <w:abstractNumId w:val="5"/>
  </w:num>
  <w:num w:numId="6" w16cid:durableId="111361359">
    <w:abstractNumId w:val="3"/>
  </w:num>
  <w:num w:numId="7" w16cid:durableId="698356521">
    <w:abstractNumId w:val="18"/>
  </w:num>
  <w:num w:numId="8" w16cid:durableId="147482516">
    <w:abstractNumId w:val="16"/>
  </w:num>
  <w:num w:numId="9" w16cid:durableId="1516728137">
    <w:abstractNumId w:val="8"/>
  </w:num>
  <w:num w:numId="10" w16cid:durableId="1133984935">
    <w:abstractNumId w:val="13"/>
  </w:num>
  <w:num w:numId="11" w16cid:durableId="1962573397">
    <w:abstractNumId w:val="17"/>
  </w:num>
  <w:num w:numId="12" w16cid:durableId="1427798893">
    <w:abstractNumId w:val="32"/>
  </w:num>
  <w:num w:numId="13" w16cid:durableId="1330210853">
    <w:abstractNumId w:val="25"/>
  </w:num>
  <w:num w:numId="14" w16cid:durableId="994600781">
    <w:abstractNumId w:val="9"/>
  </w:num>
  <w:num w:numId="15" w16cid:durableId="566846566">
    <w:abstractNumId w:val="7"/>
  </w:num>
  <w:num w:numId="16" w16cid:durableId="858615994">
    <w:abstractNumId w:val="29"/>
  </w:num>
  <w:num w:numId="17" w16cid:durableId="1702242976">
    <w:abstractNumId w:val="26"/>
  </w:num>
  <w:num w:numId="18" w16cid:durableId="1490905057">
    <w:abstractNumId w:val="6"/>
  </w:num>
  <w:num w:numId="19" w16cid:durableId="1497725285">
    <w:abstractNumId w:val="0"/>
  </w:num>
  <w:num w:numId="20" w16cid:durableId="14430437">
    <w:abstractNumId w:val="2"/>
  </w:num>
  <w:num w:numId="21" w16cid:durableId="842167110">
    <w:abstractNumId w:val="15"/>
  </w:num>
  <w:num w:numId="22" w16cid:durableId="1974672905">
    <w:abstractNumId w:val="10"/>
  </w:num>
  <w:num w:numId="23" w16cid:durableId="1877621319">
    <w:abstractNumId w:val="22"/>
  </w:num>
  <w:num w:numId="24" w16cid:durableId="876049057">
    <w:abstractNumId w:val="23"/>
  </w:num>
  <w:num w:numId="25" w16cid:durableId="1503543478">
    <w:abstractNumId w:val="33"/>
  </w:num>
  <w:num w:numId="26" w16cid:durableId="1032847379">
    <w:abstractNumId w:val="19"/>
  </w:num>
  <w:num w:numId="27" w16cid:durableId="520362215">
    <w:abstractNumId w:val="30"/>
  </w:num>
  <w:num w:numId="28" w16cid:durableId="1496140308">
    <w:abstractNumId w:val="14"/>
  </w:num>
  <w:num w:numId="29" w16cid:durableId="1436827242">
    <w:abstractNumId w:val="12"/>
  </w:num>
  <w:num w:numId="30" w16cid:durableId="1234122182">
    <w:abstractNumId w:val="31"/>
  </w:num>
  <w:num w:numId="31" w16cid:durableId="1195920077">
    <w:abstractNumId w:val="11"/>
  </w:num>
  <w:num w:numId="32" w16cid:durableId="293566784">
    <w:abstractNumId w:val="24"/>
  </w:num>
  <w:num w:numId="33" w16cid:durableId="78797353">
    <w:abstractNumId w:val="28"/>
  </w:num>
  <w:num w:numId="34" w16cid:durableId="382826831">
    <w:abstractNumId w:val="34"/>
  </w:num>
  <w:num w:numId="35" w16cid:durableId="20331440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EC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A6054"/>
    <w:rsid w:val="000C61D1"/>
    <w:rsid w:val="000E12D9"/>
    <w:rsid w:val="000E1C71"/>
    <w:rsid w:val="000F00B8"/>
    <w:rsid w:val="00100933"/>
    <w:rsid w:val="00111809"/>
    <w:rsid w:val="00121002"/>
    <w:rsid w:val="00170CE4"/>
    <w:rsid w:val="00173126"/>
    <w:rsid w:val="00192E34"/>
    <w:rsid w:val="001B4FEC"/>
    <w:rsid w:val="001C5DC9"/>
    <w:rsid w:val="001C71A9"/>
    <w:rsid w:val="001D1AA5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9292A"/>
    <w:rsid w:val="002E4D3F"/>
    <w:rsid w:val="002E73BE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A76CA"/>
    <w:rsid w:val="003C4BFD"/>
    <w:rsid w:val="003C7BE0"/>
    <w:rsid w:val="003D0DD3"/>
    <w:rsid w:val="003D17EF"/>
    <w:rsid w:val="003D3535"/>
    <w:rsid w:val="003E6020"/>
    <w:rsid w:val="003E6E1F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50523"/>
    <w:rsid w:val="005606BC"/>
    <w:rsid w:val="005639E7"/>
    <w:rsid w:val="00567799"/>
    <w:rsid w:val="00571A0B"/>
    <w:rsid w:val="005850D7"/>
    <w:rsid w:val="00596E2B"/>
    <w:rsid w:val="005A5193"/>
    <w:rsid w:val="005C56F9"/>
    <w:rsid w:val="005E2F29"/>
    <w:rsid w:val="005E4E79"/>
    <w:rsid w:val="006175D7"/>
    <w:rsid w:val="006208E5"/>
    <w:rsid w:val="00631F82"/>
    <w:rsid w:val="006442F5"/>
    <w:rsid w:val="00654B4D"/>
    <w:rsid w:val="00670A48"/>
    <w:rsid w:val="00672F6F"/>
    <w:rsid w:val="0069523C"/>
    <w:rsid w:val="006B4A30"/>
    <w:rsid w:val="006B6AB4"/>
    <w:rsid w:val="006B7569"/>
    <w:rsid w:val="006C54E1"/>
    <w:rsid w:val="006D3188"/>
    <w:rsid w:val="006D53B6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B5AEF"/>
    <w:rsid w:val="007C44FF"/>
    <w:rsid w:val="007C7BDB"/>
    <w:rsid w:val="007D73AB"/>
    <w:rsid w:val="007F516C"/>
    <w:rsid w:val="00804C1B"/>
    <w:rsid w:val="00816677"/>
    <w:rsid w:val="008178E6"/>
    <w:rsid w:val="00835B0C"/>
    <w:rsid w:val="008375D5"/>
    <w:rsid w:val="00875DDD"/>
    <w:rsid w:val="00891929"/>
    <w:rsid w:val="008A0A0D"/>
    <w:rsid w:val="008C5398"/>
    <w:rsid w:val="008C562B"/>
    <w:rsid w:val="008D3090"/>
    <w:rsid w:val="008D4306"/>
    <w:rsid w:val="008D4508"/>
    <w:rsid w:val="008E77D6"/>
    <w:rsid w:val="0093335A"/>
    <w:rsid w:val="009431A6"/>
    <w:rsid w:val="0094502D"/>
    <w:rsid w:val="00947013"/>
    <w:rsid w:val="00957413"/>
    <w:rsid w:val="00986CC3"/>
    <w:rsid w:val="009920AA"/>
    <w:rsid w:val="009A4D0A"/>
    <w:rsid w:val="009B40CF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C0CD4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7421D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045DE"/>
    <w:rsid w:val="00D13D8A"/>
    <w:rsid w:val="00D279D8"/>
    <w:rsid w:val="00D27C8E"/>
    <w:rsid w:val="00D4141B"/>
    <w:rsid w:val="00D4145D"/>
    <w:rsid w:val="00D429CE"/>
    <w:rsid w:val="00D45543"/>
    <w:rsid w:val="00D5467F"/>
    <w:rsid w:val="00D6730A"/>
    <w:rsid w:val="00D76068"/>
    <w:rsid w:val="00D76B01"/>
    <w:rsid w:val="00D84704"/>
    <w:rsid w:val="00D95424"/>
    <w:rsid w:val="00DB714B"/>
    <w:rsid w:val="00DD37D5"/>
    <w:rsid w:val="00DF0E66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D7D45"/>
    <w:rsid w:val="00EE3C0F"/>
    <w:rsid w:val="00EF2A7F"/>
    <w:rsid w:val="00F03EAC"/>
    <w:rsid w:val="00F14024"/>
    <w:rsid w:val="00F248F7"/>
    <w:rsid w:val="00F259D7"/>
    <w:rsid w:val="00F32D05"/>
    <w:rsid w:val="00F35263"/>
    <w:rsid w:val="00F53AEA"/>
    <w:rsid w:val="00F66093"/>
    <w:rsid w:val="00F848D6"/>
    <w:rsid w:val="00FA5DDD"/>
    <w:rsid w:val="00FB759C"/>
    <w:rsid w:val="00FB792B"/>
    <w:rsid w:val="00FD0B7B"/>
    <w:rsid w:val="00FD4E71"/>
    <w:rsid w:val="00FD7CEC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12B9D"/>
  <w15:chartTrackingRefBased/>
  <w15:docId w15:val="{FED6739D-789F-4F07-AF06-1A9778F2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AnvndHyperlnk">
    <w:name w:val="FollowedHyperlink"/>
    <w:basedOn w:val="Standardstycketeckensnitt"/>
    <w:uiPriority w:val="99"/>
    <w:semiHidden/>
    <w:unhideWhenUsed/>
    <w:rsid w:val="001B4FEC"/>
    <w:rPr>
      <w:color w:val="954F72"/>
      <w:u w:val="single"/>
    </w:rPr>
  </w:style>
  <w:style w:type="paragraph" w:customStyle="1" w:styleId="msonormal0">
    <w:name w:val="msonormal"/>
    <w:basedOn w:val="Normal"/>
    <w:rsid w:val="001B4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6">
    <w:name w:val="xl66"/>
    <w:basedOn w:val="Normal"/>
    <w:rsid w:val="001B4FE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sv-SE"/>
    </w:rPr>
  </w:style>
  <w:style w:type="paragraph" w:customStyle="1" w:styleId="xl67">
    <w:name w:val="xl67"/>
    <w:basedOn w:val="Normal"/>
    <w:rsid w:val="001B4F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sv-SE"/>
    </w:rPr>
  </w:style>
  <w:style w:type="paragraph" w:customStyle="1" w:styleId="xl68">
    <w:name w:val="xl68"/>
    <w:basedOn w:val="Normal"/>
    <w:rsid w:val="001B4FE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sv-SE"/>
    </w:rPr>
  </w:style>
  <w:style w:type="paragraph" w:customStyle="1" w:styleId="xl69">
    <w:name w:val="xl69"/>
    <w:basedOn w:val="Normal"/>
    <w:rsid w:val="001B4FE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sv-SE"/>
    </w:rPr>
  </w:style>
  <w:style w:type="paragraph" w:customStyle="1" w:styleId="xl70">
    <w:name w:val="xl70"/>
    <w:basedOn w:val="Normal"/>
    <w:rsid w:val="001B4FE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sv-SE"/>
    </w:rPr>
  </w:style>
  <w:style w:type="paragraph" w:customStyle="1" w:styleId="xl71">
    <w:name w:val="xl71"/>
    <w:basedOn w:val="Normal"/>
    <w:rsid w:val="001B4FE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sv-SE"/>
    </w:rPr>
  </w:style>
  <w:style w:type="paragraph" w:customStyle="1" w:styleId="xl72">
    <w:name w:val="xl72"/>
    <w:basedOn w:val="Normal"/>
    <w:rsid w:val="001B4F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sv-SE"/>
    </w:rPr>
  </w:style>
  <w:style w:type="paragraph" w:customStyle="1" w:styleId="xl65">
    <w:name w:val="xl65"/>
    <w:basedOn w:val="Normal"/>
    <w:rsid w:val="00FB75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sv-SE"/>
    </w:rPr>
  </w:style>
  <w:style w:type="paragraph" w:customStyle="1" w:styleId="xl73">
    <w:name w:val="xl73"/>
    <w:basedOn w:val="Normal"/>
    <w:rsid w:val="00FB75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sv-SE"/>
    </w:rPr>
  </w:style>
  <w:style w:type="paragraph" w:customStyle="1" w:styleId="xl74">
    <w:name w:val="xl74"/>
    <w:basedOn w:val="Normal"/>
    <w:rsid w:val="00FB759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customXml" Target="../customXml/item8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RecordNumber xmlns="4e9c2f0c-7bf8-49af-8356-cbf363fc78a7" xsi:nil="true"/>
    <RKNyckelord xmlns="18f3d968-6251-40b0-9f11-012b293496c2" xsi:nil="true"/>
    <_dlc_DocId xmlns="eca061ca-b85c-41d9-8d02-21c800eb1fa8">ZWHZCFAVRMQD-560463352-28493</_dlc_DocId>
    <_dlc_DocIdUrl xmlns="eca061ca-b85c-41d9-8d02-21c800eb1fa8">
      <Url>https://dhs.sp.regeringskansliet.se/yta/s-SAM/Analysfunktion/_layouts/15/DocIdRedir.aspx?ID=ZWHZCFAVRMQD-560463352-28493</Url>
      <Description>ZWHZCFAVRMQD-560463352-28493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C3768B2E6CBF14B955D7AD311B4BF59" ma:contentTypeVersion="19" ma:contentTypeDescription="Skapa nytt dokument med möjlighet att välja RK-mall" ma:contentTypeScope="" ma:versionID="b954932bffbac42747cafc9d8ddb116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6="eca061ca-b85c-41d9-8d02-21c800eb1fa8" xmlns:ns7="9c9941df-7074-4a92-bf99-225d24d78d61" targetNamespace="http://schemas.microsoft.com/office/2006/metadata/properties" ma:root="true" ma:fieldsID="8e414c82e63cb914484fb94fcde757df" ns2:_="" ns3:_="" ns4:_="" ns6:_="" ns7:_="">
    <xsd:import namespace="4e9c2f0c-7bf8-49af-8356-cbf363fc78a7"/>
    <xsd:import namespace="cc625d36-bb37-4650-91b9-0c96159295ba"/>
    <xsd:import namespace="18f3d968-6251-40b0-9f11-012b293496c2"/>
    <xsd:import namespace="eca061ca-b85c-41d9-8d02-21c800eb1fa8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6:_dlc_DocIdUrl" minOccurs="0"/>
                <xsd:element ref="ns6:_dlc_DocIdPersistId" minOccurs="0"/>
                <xsd:element ref="ns7:SharedWithUsers" minOccurs="0"/>
                <xsd:element ref="ns6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7f107eb1-f250-4f30-b553-ba1374e98c00}" ma:internalName="TaxCatchAllLabel" ma:readOnly="true" ma:showField="CatchAllDataLabel" ma:web="96c77613-d1f7-46b3-b72b-9e0dd6fc5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7f107eb1-f250-4f30-b553-ba1374e98c00}" ma:internalName="TaxCatchAll" ma:showField="CatchAllData" ma:web="96c77613-d1f7-46b3-b72b-9e0dd6fc5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061ca-b85c-41d9-8d02-21c800eb1fa8" elementFormDefault="qualified">
    <xsd:import namespace="http://schemas.microsoft.com/office/2006/documentManagement/types"/>
    <xsd:import namespace="http://schemas.microsoft.com/office/infopath/2007/PartnerControls"/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21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Props1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8574A880-202F-4588-9F5B-B1742D2B96A2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40D9E000-A303-4E7C-924D-CF72CA8BFF7A}"/>
</file>

<file path=customXml/itemProps5.xml><?xml version="1.0" encoding="utf-8"?>
<ds:datastoreItem xmlns:ds="http://schemas.openxmlformats.org/officeDocument/2006/customXml" ds:itemID="{D35493D1-DC61-4D9D-B3BB-020EA01B03A1}">
  <ds:schemaRefs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C7533070-EBBF-4C6A-8147-5CC921B82FF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3F2149B-ED3A-4350-B3F7-423C0E0E796A}"/>
</file>

<file path=customXml/itemProps8.xml><?xml version="1.0" encoding="utf-8"?>
<ds:datastoreItem xmlns:ds="http://schemas.openxmlformats.org/officeDocument/2006/customXml" ds:itemID="{5856597A-14D1-42E1-B210-1464A4B1CD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894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X Gustafsson</dc:creator>
  <cp:keywords/>
  <dc:description/>
  <cp:lastModifiedBy>Helena Lagerholm</cp:lastModifiedBy>
  <cp:revision>4</cp:revision>
  <dcterms:created xsi:type="dcterms:W3CDTF">2024-11-28T09:44:00Z</dcterms:created>
  <dcterms:modified xsi:type="dcterms:W3CDTF">2024-12-18T13:57:00Z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0x010100BBA312BF02777149882D207184EC35C032005C3768B2E6CBF14B955D7AD311B4BF59</vt:lpwstr>
  </property>
  <property fmtid="{D5CDD505-2E9C-101B-9397-08002B2CF9AE}" pid="3" name="_dlc_DocIdItemGuid">
    <vt:lpwstr>000193f1-14aa-4d4d-b676-b6404b5f3e6c</vt:lpwstr>
  </property>
  <property fmtid="{D5CDD505-2E9C-101B-9397-08002B2CF9AE}" pid="4" name="Organisation">
    <vt:lpwstr/>
  </property>
  <property fmtid="{D5CDD505-2E9C-101B-9397-08002B2CF9AE}" pid="5" name="c9cd366cc722410295b9eacffbd73909">
    <vt:lpwstr/>
  </property>
  <property fmtid="{D5CDD505-2E9C-101B-9397-08002B2CF9AE}" pid="6" name="RKAktivitetskategori">
    <vt:lpwstr/>
  </property>
  <property fmtid="{D5CDD505-2E9C-101B-9397-08002B2CF9AE}" pid="7" name="ActivityCategory">
    <vt:lpwstr/>
  </property>
  <property fmtid="{D5CDD505-2E9C-101B-9397-08002B2CF9AE}" pid="8" name="_dlc_DocId">
    <vt:lpwstr>ZWHZCFAVRMQD-560463352-28493</vt:lpwstr>
  </property>
  <property fmtid="{D5CDD505-2E9C-101B-9397-08002B2CF9AE}" pid="9" name="_dlc_DocIdUrl">
    <vt:lpwstr>https://dhs.sp.regeringskansliet.se/yta/s-SAM/Analysfunktion/_layouts/15/DocIdRedir.aspx?ID=ZWHZCFAVRMQD-560463352-28493, ZWHZCFAVRMQD-560463352-28493</vt:lpwstr>
  </property>
</Properties>
</file>