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763" w:type="dxa"/>
        <w:tblInd w:w="-7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34"/>
        <w:gridCol w:w="992"/>
        <w:gridCol w:w="1276"/>
        <w:gridCol w:w="992"/>
        <w:gridCol w:w="993"/>
        <w:gridCol w:w="1134"/>
        <w:gridCol w:w="1842"/>
      </w:tblGrid>
      <w:tr w:rsidR="00C725E7" w:rsidRPr="006F7DAE" w14:paraId="7A34CC6F" w14:textId="4698D8D0" w:rsidTr="021E040B">
        <w:trPr>
          <w:trHeight w:val="435"/>
        </w:trPr>
        <w:tc>
          <w:tcPr>
            <w:tcW w:w="6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EEBB4" w14:textId="649EC4B1" w:rsidR="021E040B" w:rsidRDefault="021E040B" w:rsidP="021E040B">
            <w:pPr>
              <w:spacing w:after="0" w:line="240" w:lineRule="auto"/>
              <w:rPr>
                <w:rFonts w:ascii="Garamond" w:eastAsia="Garamond" w:hAnsi="Garamond" w:cs="Garamond"/>
                <w:color w:val="000000" w:themeColor="text1"/>
                <w:sz w:val="28"/>
                <w:szCs w:val="28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8"/>
                <w:szCs w:val="28"/>
              </w:rPr>
              <w:t>Investeringsbudget</w:t>
            </w:r>
          </w:p>
          <w:p w14:paraId="1BEE278B" w14:textId="4ED575DB" w:rsidR="021E040B" w:rsidRDefault="021E040B" w:rsidP="021E040B">
            <w:pPr>
              <w:spacing w:after="0" w:line="240" w:lineRule="auto"/>
              <w:rPr>
                <w:rFonts w:ascii="Garamond" w:eastAsia="Garamond" w:hAnsi="Garamond" w:cs="Garamond"/>
                <w:color w:val="000000" w:themeColor="text1"/>
                <w:sz w:val="28"/>
                <w:szCs w:val="28"/>
              </w:rPr>
            </w:pPr>
          </w:p>
          <w:p w14:paraId="4BF77C66" w14:textId="5FAAC12F" w:rsidR="021E040B" w:rsidRPr="021E040B" w:rsidRDefault="021E040B" w:rsidP="021E040B">
            <w:pPr>
              <w:spacing w:after="0" w:line="240" w:lineRule="auto"/>
              <w:rPr>
                <w:rFonts w:ascii="Garamond" w:eastAsia="Garamond" w:hAnsi="Garamond" w:cs="Garamond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92137" w14:textId="3FCDAEFB" w:rsidR="021E040B" w:rsidRDefault="021E040B" w:rsidP="021E040B">
            <w:pPr>
              <w:spacing w:after="0" w:line="240" w:lineRule="auto"/>
              <w:rPr>
                <w:rFonts w:ascii="Garamond" w:eastAsia="Garamond" w:hAnsi="Garamond" w:cs="Garamond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DABF9" w14:textId="3A8F6DD7" w:rsidR="021E040B" w:rsidRDefault="021E040B" w:rsidP="021E040B">
            <w:pPr>
              <w:spacing w:after="0" w:line="240" w:lineRule="auto"/>
              <w:rPr>
                <w:rFonts w:ascii="Garamond" w:eastAsia="Garamond" w:hAnsi="Garamond" w:cs="Garamond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D9F7B" w14:textId="044ECD4E" w:rsidR="021E040B" w:rsidRDefault="021E040B" w:rsidP="021E040B">
            <w:pPr>
              <w:spacing w:after="0" w:line="240" w:lineRule="auto"/>
              <w:rPr>
                <w:rFonts w:ascii="Garamond" w:eastAsia="Garamond" w:hAnsi="Garamond" w:cs="Garamond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A473A" w14:textId="6A1183F6" w:rsidR="021E040B" w:rsidRDefault="021E040B" w:rsidP="021E040B">
            <w:pPr>
              <w:spacing w:after="0" w:line="240" w:lineRule="auto"/>
              <w:rPr>
                <w:rFonts w:ascii="Garamond" w:eastAsia="Garamond" w:hAnsi="Garamond" w:cs="Garamond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34AB2" w14:textId="3698B793" w:rsidR="021E040B" w:rsidRDefault="021E040B" w:rsidP="021E040B">
            <w:pPr>
              <w:spacing w:after="0" w:line="240" w:lineRule="auto"/>
              <w:rPr>
                <w:rFonts w:ascii="Garamond" w:eastAsia="Garamond" w:hAnsi="Garamond" w:cs="Garamond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337B4B" w14:textId="71E588E0" w:rsidR="021E040B" w:rsidRDefault="021E040B" w:rsidP="021E040B">
            <w:pPr>
              <w:spacing w:after="0" w:line="240" w:lineRule="auto"/>
              <w:rPr>
                <w:rFonts w:ascii="Garamond" w:eastAsia="Garamond" w:hAnsi="Garamond" w:cs="Garamond"/>
                <w:color w:val="000000" w:themeColor="text1"/>
                <w:sz w:val="28"/>
                <w:szCs w:val="28"/>
              </w:rPr>
            </w:pPr>
          </w:p>
        </w:tc>
      </w:tr>
      <w:tr w:rsidR="00C725E7" w:rsidRPr="006011F4" w14:paraId="3F565ADF" w14:textId="0B4ABD01" w:rsidTr="021E040B">
        <w:trPr>
          <w:trHeight w:val="417"/>
        </w:trPr>
        <w:tc>
          <w:tcPr>
            <w:tcW w:w="6534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5B680" w14:textId="57A7DA9C" w:rsidR="021E040B" w:rsidRPr="021E040B" w:rsidRDefault="021E040B" w:rsidP="021E040B">
            <w:pPr>
              <w:spacing w:after="0" w:line="240" w:lineRule="auto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(tkr)</w:t>
            </w:r>
          </w:p>
        </w:tc>
        <w:tc>
          <w:tcPr>
            <w:tcW w:w="992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9FAFE" w14:textId="7FE0515E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Totalt</w:t>
            </w:r>
          </w:p>
        </w:tc>
        <w:tc>
          <w:tcPr>
            <w:tcW w:w="1276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49C96" w14:textId="7ED03769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Ack</w:t>
            </w:r>
          </w:p>
        </w:tc>
        <w:tc>
          <w:tcPr>
            <w:tcW w:w="992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9957F" w14:textId="292C2782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202</w:t>
            </w:r>
            <w:r w:rsidR="005F6840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2D611" w14:textId="44E26061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202</w:t>
            </w:r>
            <w:r w:rsidR="005F6840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21160" w14:textId="596C5DCB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202</w:t>
            </w:r>
            <w:r w:rsidR="005F6840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842" w:type="dxa"/>
            <w:tcBorders>
              <w:top w:val="single" w:sz="8" w:space="0" w:color="D20000"/>
              <w:left w:val="nil"/>
              <w:bottom w:val="nil"/>
              <w:right w:val="nil"/>
            </w:tcBorders>
            <w:vAlign w:val="center"/>
          </w:tcPr>
          <w:p w14:paraId="1BA7AEB0" w14:textId="00A938BA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202</w:t>
            </w:r>
            <w:r w:rsidR="005F6840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7</w:t>
            </w: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 xml:space="preserve"> och framåt</w:t>
            </w:r>
          </w:p>
        </w:tc>
      </w:tr>
      <w:tr w:rsidR="00C725E7" w:rsidRPr="006011F4" w14:paraId="4EECB3BF" w14:textId="467B8411" w:rsidTr="021E040B">
        <w:trPr>
          <w:trHeight w:val="121"/>
        </w:trPr>
        <w:tc>
          <w:tcPr>
            <w:tcW w:w="6534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46E3E3C2" w14:textId="1557D6B8" w:rsidR="021E040B" w:rsidRPr="021E040B" w:rsidRDefault="021E040B" w:rsidP="021E040B">
            <w:pPr>
              <w:spacing w:after="0" w:line="240" w:lineRule="auto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579C2EB6" w14:textId="50F18E38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11202C03" w14:textId="25559971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Utfall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486D73FD" w14:textId="5AC92E65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Prognos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65AD6ADB" w14:textId="693A4242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Budget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5DC9A544" w14:textId="4E45B98A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Beräknat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D20000"/>
              <w:right w:val="nil"/>
            </w:tcBorders>
            <w:vAlign w:val="center"/>
          </w:tcPr>
          <w:p w14:paraId="4071664B" w14:textId="2BC48682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Beräknat</w:t>
            </w:r>
          </w:p>
        </w:tc>
      </w:tr>
      <w:tr w:rsidR="00C725E7" w:rsidRPr="006011F4" w14:paraId="5D1C1439" w14:textId="6E048121" w:rsidTr="021E040B">
        <w:trPr>
          <w:trHeight w:val="435"/>
        </w:trPr>
        <w:tc>
          <w:tcPr>
            <w:tcW w:w="653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4F79A82A" w14:textId="6C809C66" w:rsidR="021E040B" w:rsidRPr="021E040B" w:rsidRDefault="021E040B" w:rsidP="021E040B">
            <w:pPr>
              <w:spacing w:after="0" w:line="240" w:lineRule="auto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Verksamhetsinvesteringar per objekt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77559AE5" w14:textId="0DA4BF80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32DA4A69" w14:textId="1B169874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73D5D5E2" w14:textId="5CDEAA3C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5F88347C" w14:textId="597F12BC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21413715" w14:textId="5F05D003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CCBD88"/>
              <w:right w:val="nil"/>
            </w:tcBorders>
            <w:vAlign w:val="center"/>
          </w:tcPr>
          <w:p w14:paraId="4E1F1A91" w14:textId="35C93DA2" w:rsid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</w:p>
        </w:tc>
      </w:tr>
      <w:tr w:rsidR="00C725E7" w:rsidRPr="00401F2C" w14:paraId="09C7195E" w14:textId="5EEE3682" w:rsidTr="021E040B">
        <w:trPr>
          <w:trHeight w:val="435"/>
        </w:trPr>
        <w:tc>
          <w:tcPr>
            <w:tcW w:w="653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  <w:hideMark/>
          </w:tcPr>
          <w:p w14:paraId="09633034" w14:textId="45744D9D" w:rsidR="021E040B" w:rsidRPr="021E040B" w:rsidRDefault="021E040B" w:rsidP="021E040B">
            <w:pPr>
              <w:spacing w:after="0" w:line="240" w:lineRule="auto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Nyps 2020</w:t>
            </w:r>
          </w:p>
        </w:tc>
        <w:tc>
          <w:tcPr>
            <w:tcW w:w="99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2483B92E" w14:textId="5389EC10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22</w:t>
            </w:r>
            <w:r w:rsidR="00A8754A"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7</w:t>
            </w:r>
            <w:r w:rsidRPr="021E040B"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 xml:space="preserve"> </w:t>
            </w:r>
            <w:r w:rsidR="00A8754A"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842</w:t>
            </w:r>
          </w:p>
        </w:tc>
        <w:tc>
          <w:tcPr>
            <w:tcW w:w="1276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5A373399" w14:textId="0474CFBE" w:rsidR="021E040B" w:rsidRPr="021E040B" w:rsidRDefault="00A8754A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8</w:t>
            </w:r>
            <w:r w:rsidR="021E040B" w:rsidRPr="021E040B"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 xml:space="preserve">7 </w:t>
            </w:r>
            <w:r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842</w:t>
            </w:r>
          </w:p>
        </w:tc>
        <w:tc>
          <w:tcPr>
            <w:tcW w:w="99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155B5561" w14:textId="1B364747" w:rsidR="021E040B" w:rsidRPr="021E040B" w:rsidRDefault="00A8754A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3</w:t>
            </w:r>
            <w:r w:rsidR="021E040B" w:rsidRPr="021E040B"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5 000</w:t>
            </w:r>
          </w:p>
        </w:tc>
        <w:tc>
          <w:tcPr>
            <w:tcW w:w="993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241FFFFB" w14:textId="389D6E99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3</w:t>
            </w:r>
            <w:r w:rsidR="00A8754A"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5</w:t>
            </w:r>
            <w:r w:rsidRPr="021E040B"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 xml:space="preserve"> 000</w:t>
            </w:r>
          </w:p>
        </w:tc>
        <w:tc>
          <w:tcPr>
            <w:tcW w:w="113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6065E9C9" w14:textId="18384AC0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35 000</w:t>
            </w:r>
          </w:p>
        </w:tc>
        <w:tc>
          <w:tcPr>
            <w:tcW w:w="184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090295DF" w14:textId="45E7C91E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35 000</w:t>
            </w:r>
          </w:p>
        </w:tc>
      </w:tr>
      <w:tr w:rsidR="008164C7" w:rsidRPr="00D25F55" w14:paraId="67A9F164" w14:textId="77777777" w:rsidTr="021E040B">
        <w:trPr>
          <w:trHeight w:val="435"/>
        </w:trPr>
        <w:tc>
          <w:tcPr>
            <w:tcW w:w="653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  <w:hideMark/>
          </w:tcPr>
          <w:p w14:paraId="023F6071" w14:textId="70AAEA22" w:rsidR="021E040B" w:rsidRPr="021E040B" w:rsidRDefault="021E040B" w:rsidP="021E040B">
            <w:pPr>
              <w:spacing w:after="0" w:line="240" w:lineRule="auto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Summa utgifter för investeringar</w:t>
            </w:r>
          </w:p>
        </w:tc>
        <w:tc>
          <w:tcPr>
            <w:tcW w:w="99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01813D0C" w14:textId="74D3C5DB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22</w:t>
            </w:r>
            <w:r w:rsidR="00A8754A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7</w:t>
            </w: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A8754A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842</w:t>
            </w:r>
          </w:p>
        </w:tc>
        <w:tc>
          <w:tcPr>
            <w:tcW w:w="1276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689F182D" w14:textId="4E285420" w:rsidR="021E040B" w:rsidRPr="021E040B" w:rsidRDefault="00A8754A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87 842</w:t>
            </w:r>
          </w:p>
        </w:tc>
        <w:tc>
          <w:tcPr>
            <w:tcW w:w="99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283B3C57" w14:textId="52C465C3" w:rsidR="021E040B" w:rsidRPr="021E040B" w:rsidRDefault="00A8754A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3</w:t>
            </w:r>
            <w:r w:rsidR="021E040B"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5 000</w:t>
            </w:r>
          </w:p>
        </w:tc>
        <w:tc>
          <w:tcPr>
            <w:tcW w:w="993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15F0AED0" w14:textId="4C0AC217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3</w:t>
            </w:r>
            <w:r w:rsidR="00A8754A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5</w:t>
            </w: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 xml:space="preserve"> 000</w:t>
            </w:r>
          </w:p>
        </w:tc>
        <w:tc>
          <w:tcPr>
            <w:tcW w:w="113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2FE9C14D" w14:textId="0D0BAB03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35 000</w:t>
            </w:r>
          </w:p>
        </w:tc>
        <w:tc>
          <w:tcPr>
            <w:tcW w:w="184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07B871B0" w14:textId="714A5CE7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35 000</w:t>
            </w:r>
          </w:p>
        </w:tc>
      </w:tr>
    </w:tbl>
    <w:p w14:paraId="75CD0C89" w14:textId="57D91118" w:rsidR="004877B9" w:rsidRDefault="004877B9"/>
    <w:p w14:paraId="3D71B25E" w14:textId="77777777" w:rsidR="004877B9" w:rsidRDefault="004877B9"/>
    <w:tbl>
      <w:tblPr>
        <w:tblpPr w:leftFromText="141" w:rightFromText="141" w:vertAnchor="text" w:horzAnchor="page" w:tblpX="1410" w:tblpY="-5"/>
        <w:tblW w:w="137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9"/>
        <w:gridCol w:w="1134"/>
        <w:gridCol w:w="1276"/>
        <w:gridCol w:w="992"/>
        <w:gridCol w:w="1134"/>
        <w:gridCol w:w="992"/>
        <w:gridCol w:w="1843"/>
      </w:tblGrid>
      <w:tr w:rsidR="00B6727F" w:rsidRPr="00DE016B" w14:paraId="3AE8DC91" w14:textId="77777777" w:rsidTr="021E040B">
        <w:trPr>
          <w:trHeight w:val="417"/>
        </w:trPr>
        <w:tc>
          <w:tcPr>
            <w:tcW w:w="6379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7696F" w14:textId="72B1F2ED" w:rsidR="021E040B" w:rsidRPr="021E040B" w:rsidRDefault="021E040B" w:rsidP="021E040B">
            <w:pPr>
              <w:spacing w:after="0" w:line="240" w:lineRule="auto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(tkr)</w:t>
            </w:r>
          </w:p>
        </w:tc>
        <w:tc>
          <w:tcPr>
            <w:tcW w:w="1134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7A7D5" w14:textId="521E0F16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Totalt</w:t>
            </w:r>
          </w:p>
        </w:tc>
        <w:tc>
          <w:tcPr>
            <w:tcW w:w="1276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5F9FB" w14:textId="17DFFAD4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Ack</w:t>
            </w:r>
          </w:p>
        </w:tc>
        <w:tc>
          <w:tcPr>
            <w:tcW w:w="992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0BBE5" w14:textId="3AAA9355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202</w:t>
            </w:r>
            <w:r w:rsidR="005F6840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43F05" w14:textId="6C853DFE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202</w:t>
            </w:r>
            <w:r w:rsidR="005F6840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02A1E" w14:textId="2741889A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202</w:t>
            </w:r>
            <w:r w:rsidR="005F6840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8" w:space="0" w:color="D20000"/>
              <w:left w:val="nil"/>
              <w:bottom w:val="nil"/>
              <w:right w:val="nil"/>
            </w:tcBorders>
            <w:vAlign w:val="center"/>
          </w:tcPr>
          <w:p w14:paraId="45393374" w14:textId="7719BF02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202</w:t>
            </w:r>
            <w:r w:rsidR="005F6840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7</w:t>
            </w: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 xml:space="preserve"> och framåt</w:t>
            </w:r>
          </w:p>
        </w:tc>
      </w:tr>
      <w:tr w:rsidR="00B6727F" w:rsidRPr="00DE016B" w14:paraId="0F25C3A0" w14:textId="77777777" w:rsidTr="021E040B">
        <w:trPr>
          <w:trHeight w:val="121"/>
        </w:trPr>
        <w:tc>
          <w:tcPr>
            <w:tcW w:w="6379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47F397B5" w14:textId="552E659F" w:rsidR="021E040B" w:rsidRPr="021E040B" w:rsidRDefault="021E040B" w:rsidP="021E040B">
            <w:pPr>
              <w:spacing w:after="0" w:line="240" w:lineRule="auto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2CEDA01D" w14:textId="29F43624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199AE07D" w14:textId="544CF35F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Utfall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7BE2C35D" w14:textId="4A2CFA9F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Prognos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3094739B" w14:textId="39DF1C71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Budget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75031D3E" w14:textId="0A277E74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Beräknat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D20000"/>
              <w:right w:val="nil"/>
            </w:tcBorders>
            <w:vAlign w:val="center"/>
          </w:tcPr>
          <w:p w14:paraId="1125750A" w14:textId="0A24C9C2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Beräknat</w:t>
            </w:r>
          </w:p>
        </w:tc>
      </w:tr>
      <w:tr w:rsidR="00B6727F" w:rsidRPr="00DE016B" w14:paraId="60F6371D" w14:textId="77777777" w:rsidTr="021E040B">
        <w:trPr>
          <w:trHeight w:val="435"/>
        </w:trPr>
        <w:tc>
          <w:tcPr>
            <w:tcW w:w="637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645F9780" w14:textId="723F62BD" w:rsidR="021E040B" w:rsidRPr="021E040B" w:rsidRDefault="021E040B" w:rsidP="021E040B">
            <w:pPr>
              <w:spacing w:after="0" w:line="240" w:lineRule="auto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Finansiering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3EAA7F4A" w14:textId="256E353A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3F0915E5" w14:textId="776D379F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4312E73D" w14:textId="53EF8FB6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6F4091B8" w14:textId="684FAD79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7C5F83F0" w14:textId="68BE5D30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CBD88"/>
              <w:right w:val="nil"/>
            </w:tcBorders>
            <w:vAlign w:val="center"/>
          </w:tcPr>
          <w:p w14:paraId="5616F8CC" w14:textId="5FD38DCA" w:rsid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</w:p>
        </w:tc>
      </w:tr>
      <w:tr w:rsidR="00B6727F" w:rsidRPr="008164C7" w14:paraId="6F5DEDA6" w14:textId="77777777" w:rsidTr="021E040B">
        <w:trPr>
          <w:trHeight w:val="435"/>
        </w:trPr>
        <w:tc>
          <w:tcPr>
            <w:tcW w:w="637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7550DBE9" w14:textId="19BC4715" w:rsidR="021E040B" w:rsidRPr="021E040B" w:rsidRDefault="021E040B" w:rsidP="021E040B">
            <w:pPr>
              <w:spacing w:after="0" w:line="240" w:lineRule="auto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 xml:space="preserve">Lån i Riksgäldskontoret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51B7D286" w14:textId="086D2FFA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22</w:t>
            </w:r>
            <w:r w:rsidR="00A8754A"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7</w:t>
            </w:r>
            <w:r w:rsidRPr="021E040B"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 xml:space="preserve"> </w:t>
            </w:r>
            <w:r w:rsidR="00A8754A"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842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6620162B" w14:textId="55CE5F4E" w:rsidR="021E040B" w:rsidRPr="021E040B" w:rsidRDefault="00A8754A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87 842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2E2328E4" w14:textId="00E7851D" w:rsidR="021E040B" w:rsidRPr="021E040B" w:rsidRDefault="00A8754A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3</w:t>
            </w:r>
            <w:r w:rsidR="021E040B" w:rsidRPr="021E040B"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2E5533F1" w14:textId="4E4E5150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3</w:t>
            </w:r>
            <w:r w:rsidR="00A8754A"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5</w:t>
            </w:r>
            <w:r w:rsidRPr="021E040B"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 xml:space="preserve">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4A65BA0E" w14:textId="4DFCEE9F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35 000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CBD88"/>
              <w:right w:val="nil"/>
            </w:tcBorders>
            <w:vAlign w:val="center"/>
          </w:tcPr>
          <w:p w14:paraId="6FFA5AB2" w14:textId="0380C2CA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35 000</w:t>
            </w:r>
          </w:p>
        </w:tc>
      </w:tr>
      <w:tr w:rsidR="004877B9" w:rsidRPr="00CD4349" w14:paraId="26B7D4F9" w14:textId="77777777" w:rsidTr="021E040B">
        <w:trPr>
          <w:trHeight w:val="435"/>
        </w:trPr>
        <w:tc>
          <w:tcPr>
            <w:tcW w:w="637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764E61D9" w14:textId="4EDDC05D" w:rsidR="021E040B" w:rsidRPr="021E040B" w:rsidRDefault="021E040B" w:rsidP="021E040B">
            <w:pPr>
              <w:spacing w:after="0" w:line="240" w:lineRule="auto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Summa finansiering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1085A885" w14:textId="335F5549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22</w:t>
            </w:r>
            <w:r w:rsidR="00A8754A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7</w:t>
            </w: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A8754A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842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353047C7" w14:textId="4BEEDB47" w:rsidR="021E040B" w:rsidRPr="021E040B" w:rsidRDefault="00A8754A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87 842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0A75C578" w14:textId="3E6C107F" w:rsidR="021E040B" w:rsidRPr="021E040B" w:rsidRDefault="00A8754A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3</w:t>
            </w:r>
            <w:r w:rsidR="021E040B"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2F87604F" w14:textId="35DC3578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3</w:t>
            </w:r>
            <w:r w:rsidR="00A8754A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5</w:t>
            </w: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 xml:space="preserve">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63F6B118" w14:textId="4E843684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35 000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CBD88"/>
              <w:right w:val="nil"/>
            </w:tcBorders>
            <w:vAlign w:val="center"/>
          </w:tcPr>
          <w:p w14:paraId="4C0CEEBA" w14:textId="1F6EED63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35 000</w:t>
            </w:r>
          </w:p>
        </w:tc>
      </w:tr>
    </w:tbl>
    <w:p w14:paraId="578927DC" w14:textId="121767F2" w:rsidR="003B5DBC" w:rsidRDefault="003B5DBC"/>
    <w:p w14:paraId="26FB799F" w14:textId="77777777" w:rsidR="003B5DBC" w:rsidRDefault="003B5DBC"/>
    <w:sectPr w:rsidR="003B5DBC" w:rsidSect="006C1E1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 w:code="9"/>
      <w:pgMar w:top="1697" w:right="2041" w:bottom="851" w:left="2098" w:header="107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69D2F" w14:textId="77777777" w:rsidR="00055050" w:rsidRDefault="00055050" w:rsidP="00A87A54">
      <w:pPr>
        <w:spacing w:after="0" w:line="240" w:lineRule="auto"/>
      </w:pPr>
      <w:r>
        <w:separator/>
      </w:r>
    </w:p>
  </w:endnote>
  <w:endnote w:type="continuationSeparator" w:id="0">
    <w:p w14:paraId="14D44006" w14:textId="77777777" w:rsidR="00055050" w:rsidRDefault="00055050" w:rsidP="00A87A54">
      <w:pPr>
        <w:spacing w:after="0" w:line="240" w:lineRule="auto"/>
      </w:pPr>
      <w:r>
        <w:continuationSeparator/>
      </w:r>
    </w:p>
  </w:endnote>
  <w:endnote w:type="continuationNotice" w:id="1">
    <w:p w14:paraId="42B2A831" w14:textId="77777777" w:rsidR="00055050" w:rsidRDefault="000550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0B488" w14:textId="77777777" w:rsidR="00D963C3" w:rsidRDefault="00D963C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3FAA" w14:textId="77777777" w:rsidR="00D963C3" w:rsidRDefault="00D963C3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05B3E" w14:textId="77777777" w:rsidR="00D963C3" w:rsidRDefault="00D963C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39435" w14:textId="77777777" w:rsidR="00055050" w:rsidRDefault="00055050" w:rsidP="00A87A54">
      <w:pPr>
        <w:spacing w:after="0" w:line="240" w:lineRule="auto"/>
      </w:pPr>
      <w:r>
        <w:separator/>
      </w:r>
    </w:p>
  </w:footnote>
  <w:footnote w:type="continuationSeparator" w:id="0">
    <w:p w14:paraId="462466B4" w14:textId="77777777" w:rsidR="00055050" w:rsidRDefault="00055050" w:rsidP="00A87A54">
      <w:pPr>
        <w:spacing w:after="0" w:line="240" w:lineRule="auto"/>
      </w:pPr>
      <w:r>
        <w:continuationSeparator/>
      </w:r>
    </w:p>
  </w:footnote>
  <w:footnote w:type="continuationNotice" w:id="1">
    <w:p w14:paraId="6C2EF835" w14:textId="77777777" w:rsidR="00055050" w:rsidRDefault="000550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ADAAF" w14:textId="77777777" w:rsidR="00D963C3" w:rsidRDefault="00D963C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B3C62" w14:textId="77777777" w:rsidR="00D963C3" w:rsidRDefault="00D963C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F11B0" w14:textId="00B47CE3" w:rsidR="006011F4" w:rsidRDefault="00C716E7" w:rsidP="009A711F">
    <w:pPr>
      <w:pStyle w:val="Sidhuvud"/>
      <w:jc w:val="right"/>
      <w:rPr>
        <w:sz w:val="24"/>
        <w:szCs w:val="24"/>
      </w:rPr>
    </w:pPr>
    <w:r>
      <w:rPr>
        <w:sz w:val="24"/>
        <w:szCs w:val="24"/>
      </w:rPr>
      <w:t>B</w:t>
    </w:r>
    <w:r w:rsidR="005875B0">
      <w:rPr>
        <w:sz w:val="24"/>
        <w:szCs w:val="24"/>
      </w:rPr>
      <w:t xml:space="preserve">ilaga </w:t>
    </w:r>
    <w:r w:rsidR="007C40CD">
      <w:rPr>
        <w:sz w:val="24"/>
        <w:szCs w:val="24"/>
      </w:rPr>
      <w:t>3</w:t>
    </w:r>
    <w:r w:rsidR="005F6840">
      <w:rPr>
        <w:sz w:val="24"/>
        <w:szCs w:val="24"/>
      </w:rPr>
      <w:t xml:space="preserve"> </w:t>
    </w:r>
    <w:r w:rsidR="009A711F" w:rsidRPr="009A711F">
      <w:rPr>
        <w:sz w:val="24"/>
        <w:szCs w:val="24"/>
      </w:rPr>
      <w:t xml:space="preserve">till </w:t>
    </w:r>
    <w:r w:rsidR="00941DC1" w:rsidRPr="00BF6BFC">
      <w:rPr>
        <w:sz w:val="24"/>
        <w:szCs w:val="24"/>
      </w:rPr>
      <w:t xml:space="preserve">beslut </w:t>
    </w:r>
    <w:r w:rsidR="009A711F" w:rsidRPr="00BF6BFC">
      <w:rPr>
        <w:sz w:val="24"/>
        <w:szCs w:val="24"/>
      </w:rPr>
      <w:t>I</w:t>
    </w:r>
    <w:r w:rsidR="007C40CD">
      <w:rPr>
        <w:sz w:val="24"/>
        <w:szCs w:val="24"/>
      </w:rPr>
      <w:t>:</w:t>
    </w:r>
    <w:r w:rsidR="00D963C3">
      <w:rPr>
        <w:sz w:val="24"/>
        <w:szCs w:val="24"/>
      </w:rPr>
      <w:t>13</w:t>
    </w:r>
    <w:r w:rsidR="005F6840">
      <w:rPr>
        <w:sz w:val="24"/>
        <w:szCs w:val="24"/>
      </w:rPr>
      <w:t xml:space="preserve"> </w:t>
    </w:r>
    <w:r w:rsidR="00941DC1">
      <w:rPr>
        <w:sz w:val="24"/>
        <w:szCs w:val="24"/>
      </w:rPr>
      <w:t xml:space="preserve">vid regeringssammanträde den </w:t>
    </w:r>
    <w:r w:rsidR="007C40CD">
      <w:rPr>
        <w:sz w:val="24"/>
        <w:szCs w:val="24"/>
      </w:rPr>
      <w:t>19</w:t>
    </w:r>
    <w:r w:rsidR="005F6840">
      <w:rPr>
        <w:sz w:val="24"/>
        <w:szCs w:val="24"/>
      </w:rPr>
      <w:t xml:space="preserve"> </w:t>
    </w:r>
    <w:r w:rsidR="00941DC1">
      <w:rPr>
        <w:sz w:val="24"/>
        <w:szCs w:val="24"/>
      </w:rPr>
      <w:t>december 202</w:t>
    </w:r>
    <w:r w:rsidR="005F6840">
      <w:rPr>
        <w:sz w:val="24"/>
        <w:szCs w:val="24"/>
      </w:rPr>
      <w:t>4</w:t>
    </w:r>
    <w:r w:rsidR="00941DC1">
      <w:rPr>
        <w:sz w:val="24"/>
        <w:szCs w:val="24"/>
      </w:rPr>
      <w:t xml:space="preserve"> </w:t>
    </w:r>
  </w:p>
  <w:p w14:paraId="6DEA912C" w14:textId="77777777" w:rsidR="00941DC1" w:rsidRPr="006011F4" w:rsidRDefault="00941DC1" w:rsidP="009A711F">
    <w:pPr>
      <w:pStyle w:val="Sidhuvud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AA6E39"/>
    <w:multiLevelType w:val="hybridMultilevel"/>
    <w:tmpl w:val="C8CCE946"/>
    <w:lvl w:ilvl="0" w:tplc="069CF064">
      <w:start w:val="1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CF6BA1"/>
    <w:multiLevelType w:val="multilevel"/>
    <w:tmpl w:val="1B563932"/>
    <w:numStyleLink w:val="RKNumreradlista"/>
  </w:abstractNum>
  <w:abstractNum w:abstractNumId="17" w15:restartNumberingAfterBreak="0">
    <w:nsid w:val="2F604539"/>
    <w:multiLevelType w:val="multilevel"/>
    <w:tmpl w:val="1B563932"/>
    <w:numStyleLink w:val="RKNumreradlista"/>
  </w:abstractNum>
  <w:abstractNum w:abstractNumId="18" w15:restartNumberingAfterBreak="0">
    <w:nsid w:val="348522EF"/>
    <w:multiLevelType w:val="multilevel"/>
    <w:tmpl w:val="1B563932"/>
    <w:numStyleLink w:val="RKNumreradlista"/>
  </w:abstractNum>
  <w:abstractNum w:abstractNumId="19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D3D0E02"/>
    <w:multiLevelType w:val="multilevel"/>
    <w:tmpl w:val="1B563932"/>
    <w:numStyleLink w:val="RKNumreradlista"/>
  </w:abstractNum>
  <w:abstractNum w:abstractNumId="21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270774A"/>
    <w:multiLevelType w:val="multilevel"/>
    <w:tmpl w:val="1B563932"/>
    <w:numStyleLink w:val="RKNumreradlista"/>
  </w:abstractNum>
  <w:abstractNum w:abstractNumId="23" w15:restartNumberingAfterBreak="0">
    <w:nsid w:val="4C84297C"/>
    <w:multiLevelType w:val="multilevel"/>
    <w:tmpl w:val="1B563932"/>
    <w:numStyleLink w:val="RKNumreradlista"/>
  </w:abstractNum>
  <w:abstractNum w:abstractNumId="24" w15:restartNumberingAfterBreak="0">
    <w:nsid w:val="4D904BDB"/>
    <w:multiLevelType w:val="multilevel"/>
    <w:tmpl w:val="1B563932"/>
    <w:numStyleLink w:val="RKNumreradlista"/>
  </w:abstractNum>
  <w:abstractNum w:abstractNumId="25" w15:restartNumberingAfterBreak="0">
    <w:nsid w:val="4DAD38FF"/>
    <w:multiLevelType w:val="multilevel"/>
    <w:tmpl w:val="1B563932"/>
    <w:numStyleLink w:val="RKNumreradlista"/>
  </w:abstractNum>
  <w:abstractNum w:abstractNumId="26" w15:restartNumberingAfterBreak="0">
    <w:nsid w:val="53A05A92"/>
    <w:multiLevelType w:val="multilevel"/>
    <w:tmpl w:val="1B563932"/>
    <w:numStyleLink w:val="RKNumreradlista"/>
  </w:abstractNum>
  <w:abstractNum w:abstractNumId="27" w15:restartNumberingAfterBreak="0">
    <w:nsid w:val="5C6843F9"/>
    <w:multiLevelType w:val="multilevel"/>
    <w:tmpl w:val="1A20A4CA"/>
    <w:numStyleLink w:val="RKPunktlista"/>
  </w:abstractNum>
  <w:abstractNum w:abstractNumId="28" w15:restartNumberingAfterBreak="0">
    <w:nsid w:val="61AC437A"/>
    <w:multiLevelType w:val="multilevel"/>
    <w:tmpl w:val="E2FEA49E"/>
    <w:numStyleLink w:val="RKNumreraderubriker"/>
  </w:abstractNum>
  <w:abstractNum w:abstractNumId="29" w15:restartNumberingAfterBreak="0">
    <w:nsid w:val="64780D1B"/>
    <w:multiLevelType w:val="multilevel"/>
    <w:tmpl w:val="1B563932"/>
    <w:numStyleLink w:val="RKNumreradlista"/>
  </w:abstractNum>
  <w:abstractNum w:abstractNumId="30" w15:restartNumberingAfterBreak="0">
    <w:nsid w:val="662D0E23"/>
    <w:multiLevelType w:val="hybridMultilevel"/>
    <w:tmpl w:val="604E213A"/>
    <w:lvl w:ilvl="0" w:tplc="3E4EC6C8">
      <w:start w:val="35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4239C2"/>
    <w:multiLevelType w:val="multilevel"/>
    <w:tmpl w:val="1A20A4CA"/>
    <w:numStyleLink w:val="RKPunktlista"/>
  </w:abstractNum>
  <w:abstractNum w:abstractNumId="32" w15:restartNumberingAfterBreak="0">
    <w:nsid w:val="6AA87A6A"/>
    <w:multiLevelType w:val="multilevel"/>
    <w:tmpl w:val="186C6512"/>
    <w:numStyleLink w:val="Strecklistan"/>
  </w:abstractNum>
  <w:abstractNum w:abstractNumId="33" w15:restartNumberingAfterBreak="0">
    <w:nsid w:val="6D8C68B4"/>
    <w:multiLevelType w:val="multilevel"/>
    <w:tmpl w:val="1B563932"/>
    <w:numStyleLink w:val="RKNumreradlista"/>
  </w:abstractNum>
  <w:abstractNum w:abstractNumId="34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466A28"/>
    <w:multiLevelType w:val="multilevel"/>
    <w:tmpl w:val="1A20A4CA"/>
    <w:numStyleLink w:val="RKPunktlista"/>
  </w:abstractNum>
  <w:abstractNum w:abstractNumId="36" w15:restartNumberingAfterBreak="0">
    <w:nsid w:val="76322898"/>
    <w:multiLevelType w:val="multilevel"/>
    <w:tmpl w:val="186C6512"/>
    <w:numStyleLink w:val="Strecklistan"/>
  </w:abstractNum>
  <w:num w:numId="1" w16cid:durableId="1121800749">
    <w:abstractNumId w:val="21"/>
  </w:num>
  <w:num w:numId="2" w16cid:durableId="509026069">
    <w:abstractNumId w:val="28"/>
  </w:num>
  <w:num w:numId="3" w16cid:durableId="1372655855">
    <w:abstractNumId w:val="4"/>
  </w:num>
  <w:num w:numId="4" w16cid:durableId="1980718459">
    <w:abstractNumId w:val="1"/>
  </w:num>
  <w:num w:numId="5" w16cid:durableId="1323848057">
    <w:abstractNumId w:val="5"/>
  </w:num>
  <w:num w:numId="6" w16cid:durableId="1209414986">
    <w:abstractNumId w:val="3"/>
  </w:num>
  <w:num w:numId="7" w16cid:durableId="370155243">
    <w:abstractNumId w:val="19"/>
  </w:num>
  <w:num w:numId="8" w16cid:durableId="1555124038">
    <w:abstractNumId w:val="17"/>
  </w:num>
  <w:num w:numId="9" w16cid:durableId="226886250">
    <w:abstractNumId w:val="8"/>
  </w:num>
  <w:num w:numId="10" w16cid:durableId="1801847847">
    <w:abstractNumId w:val="13"/>
  </w:num>
  <w:num w:numId="11" w16cid:durableId="1600218217">
    <w:abstractNumId w:val="18"/>
  </w:num>
  <w:num w:numId="12" w16cid:durableId="1047296341">
    <w:abstractNumId w:val="34"/>
  </w:num>
  <w:num w:numId="13" w16cid:durableId="2104914768">
    <w:abstractNumId w:val="26"/>
  </w:num>
  <w:num w:numId="14" w16cid:durableId="432747756">
    <w:abstractNumId w:val="9"/>
  </w:num>
  <w:num w:numId="15" w16cid:durableId="525021893">
    <w:abstractNumId w:val="7"/>
  </w:num>
  <w:num w:numId="16" w16cid:durableId="1531600345">
    <w:abstractNumId w:val="31"/>
  </w:num>
  <w:num w:numId="17" w16cid:durableId="1298142052">
    <w:abstractNumId w:val="27"/>
  </w:num>
  <w:num w:numId="18" w16cid:durableId="1475026690">
    <w:abstractNumId w:val="6"/>
  </w:num>
  <w:num w:numId="19" w16cid:durableId="827286222">
    <w:abstractNumId w:val="0"/>
  </w:num>
  <w:num w:numId="20" w16cid:durableId="1259362890">
    <w:abstractNumId w:val="2"/>
  </w:num>
  <w:num w:numId="21" w16cid:durableId="1954050571">
    <w:abstractNumId w:val="16"/>
  </w:num>
  <w:num w:numId="22" w16cid:durableId="431390638">
    <w:abstractNumId w:val="10"/>
  </w:num>
  <w:num w:numId="23" w16cid:durableId="2050640870">
    <w:abstractNumId w:val="23"/>
  </w:num>
  <w:num w:numId="24" w16cid:durableId="1996490364">
    <w:abstractNumId w:val="24"/>
  </w:num>
  <w:num w:numId="25" w16cid:durableId="1842233462">
    <w:abstractNumId w:val="35"/>
  </w:num>
  <w:num w:numId="26" w16cid:durableId="565381783">
    <w:abstractNumId w:val="20"/>
  </w:num>
  <w:num w:numId="27" w16cid:durableId="956908002">
    <w:abstractNumId w:val="32"/>
  </w:num>
  <w:num w:numId="28" w16cid:durableId="586380356">
    <w:abstractNumId w:val="14"/>
  </w:num>
  <w:num w:numId="29" w16cid:durableId="512302579">
    <w:abstractNumId w:val="12"/>
  </w:num>
  <w:num w:numId="30" w16cid:durableId="1564944887">
    <w:abstractNumId w:val="33"/>
  </w:num>
  <w:num w:numId="31" w16cid:durableId="629559316">
    <w:abstractNumId w:val="11"/>
  </w:num>
  <w:num w:numId="32" w16cid:durableId="2063478207">
    <w:abstractNumId w:val="25"/>
  </w:num>
  <w:num w:numId="33" w16cid:durableId="1055275604">
    <w:abstractNumId w:val="29"/>
  </w:num>
  <w:num w:numId="34" w16cid:durableId="566380699">
    <w:abstractNumId w:val="36"/>
  </w:num>
  <w:num w:numId="35" w16cid:durableId="1862207812">
    <w:abstractNumId w:val="22"/>
  </w:num>
  <w:num w:numId="36" w16cid:durableId="1219437742">
    <w:abstractNumId w:val="15"/>
  </w:num>
  <w:num w:numId="37" w16cid:durableId="15888048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1F4"/>
    <w:rsid w:val="00004D5C"/>
    <w:rsid w:val="00005F68"/>
    <w:rsid w:val="00012B00"/>
    <w:rsid w:val="000263AC"/>
    <w:rsid w:val="00026711"/>
    <w:rsid w:val="00027407"/>
    <w:rsid w:val="00041EDC"/>
    <w:rsid w:val="00055050"/>
    <w:rsid w:val="00057FE0"/>
    <w:rsid w:val="000660A2"/>
    <w:rsid w:val="000757FC"/>
    <w:rsid w:val="000862E0"/>
    <w:rsid w:val="00093408"/>
    <w:rsid w:val="0009435C"/>
    <w:rsid w:val="000A5500"/>
    <w:rsid w:val="000C07A9"/>
    <w:rsid w:val="000C61D1"/>
    <w:rsid w:val="000E12D9"/>
    <w:rsid w:val="000E71BA"/>
    <w:rsid w:val="000E72A6"/>
    <w:rsid w:val="000F00B8"/>
    <w:rsid w:val="000F30E4"/>
    <w:rsid w:val="00121002"/>
    <w:rsid w:val="001242C5"/>
    <w:rsid w:val="00165F7A"/>
    <w:rsid w:val="00170CE4"/>
    <w:rsid w:val="00173126"/>
    <w:rsid w:val="00192E34"/>
    <w:rsid w:val="001B2074"/>
    <w:rsid w:val="001C5DC9"/>
    <w:rsid w:val="001C71A9"/>
    <w:rsid w:val="001E3F50"/>
    <w:rsid w:val="001F0629"/>
    <w:rsid w:val="001F0736"/>
    <w:rsid w:val="001F4302"/>
    <w:rsid w:val="00204079"/>
    <w:rsid w:val="00204C83"/>
    <w:rsid w:val="00211B4E"/>
    <w:rsid w:val="00213258"/>
    <w:rsid w:val="00222258"/>
    <w:rsid w:val="0022250E"/>
    <w:rsid w:val="00223AD6"/>
    <w:rsid w:val="00233D52"/>
    <w:rsid w:val="00260D2D"/>
    <w:rsid w:val="00281106"/>
    <w:rsid w:val="00282D27"/>
    <w:rsid w:val="002866D6"/>
    <w:rsid w:val="00292420"/>
    <w:rsid w:val="002B7292"/>
    <w:rsid w:val="002C6751"/>
    <w:rsid w:val="002C7030"/>
    <w:rsid w:val="002E0DD1"/>
    <w:rsid w:val="002E0F64"/>
    <w:rsid w:val="002E1B05"/>
    <w:rsid w:val="002E4D3F"/>
    <w:rsid w:val="002F66A6"/>
    <w:rsid w:val="003050DB"/>
    <w:rsid w:val="00307132"/>
    <w:rsid w:val="00307E0B"/>
    <w:rsid w:val="00310561"/>
    <w:rsid w:val="003114F4"/>
    <w:rsid w:val="003128E2"/>
    <w:rsid w:val="00326C03"/>
    <w:rsid w:val="00340DE0"/>
    <w:rsid w:val="00342327"/>
    <w:rsid w:val="00347E11"/>
    <w:rsid w:val="00350C92"/>
    <w:rsid w:val="00351F72"/>
    <w:rsid w:val="003673FD"/>
    <w:rsid w:val="00370311"/>
    <w:rsid w:val="0038587E"/>
    <w:rsid w:val="00392ED4"/>
    <w:rsid w:val="003A5969"/>
    <w:rsid w:val="003A5C58"/>
    <w:rsid w:val="003A6875"/>
    <w:rsid w:val="003B2B64"/>
    <w:rsid w:val="003B56A4"/>
    <w:rsid w:val="003B5DBC"/>
    <w:rsid w:val="003C7BE0"/>
    <w:rsid w:val="003D0DD3"/>
    <w:rsid w:val="003D17EF"/>
    <w:rsid w:val="003D3535"/>
    <w:rsid w:val="003E211C"/>
    <w:rsid w:val="003E6020"/>
    <w:rsid w:val="003F4326"/>
    <w:rsid w:val="00401F2C"/>
    <w:rsid w:val="0041223B"/>
    <w:rsid w:val="004148A5"/>
    <w:rsid w:val="0042068E"/>
    <w:rsid w:val="00441B09"/>
    <w:rsid w:val="004637C6"/>
    <w:rsid w:val="004660C8"/>
    <w:rsid w:val="00471BFB"/>
    <w:rsid w:val="00472CDB"/>
    <w:rsid w:val="00472EBA"/>
    <w:rsid w:val="00474676"/>
    <w:rsid w:val="00474A92"/>
    <w:rsid w:val="0047511B"/>
    <w:rsid w:val="00480EC3"/>
    <w:rsid w:val="0048317E"/>
    <w:rsid w:val="00483853"/>
    <w:rsid w:val="00485601"/>
    <w:rsid w:val="004865B8"/>
    <w:rsid w:val="00486C0D"/>
    <w:rsid w:val="004877B9"/>
    <w:rsid w:val="00491796"/>
    <w:rsid w:val="004927CB"/>
    <w:rsid w:val="004B66DA"/>
    <w:rsid w:val="004B6C0E"/>
    <w:rsid w:val="004C70EE"/>
    <w:rsid w:val="004D667A"/>
    <w:rsid w:val="004D7A18"/>
    <w:rsid w:val="004E25CD"/>
    <w:rsid w:val="004E5B1C"/>
    <w:rsid w:val="004F0448"/>
    <w:rsid w:val="004F6525"/>
    <w:rsid w:val="00503E16"/>
    <w:rsid w:val="00512881"/>
    <w:rsid w:val="00512B9D"/>
    <w:rsid w:val="0052127C"/>
    <w:rsid w:val="005267F5"/>
    <w:rsid w:val="005368FA"/>
    <w:rsid w:val="00544738"/>
    <w:rsid w:val="005456E4"/>
    <w:rsid w:val="00547B89"/>
    <w:rsid w:val="005606BC"/>
    <w:rsid w:val="00567799"/>
    <w:rsid w:val="00571A0B"/>
    <w:rsid w:val="005850D7"/>
    <w:rsid w:val="005875B0"/>
    <w:rsid w:val="00596E2B"/>
    <w:rsid w:val="005A5193"/>
    <w:rsid w:val="005B3850"/>
    <w:rsid w:val="005C4D28"/>
    <w:rsid w:val="005E2F29"/>
    <w:rsid w:val="005E4E79"/>
    <w:rsid w:val="005F47A6"/>
    <w:rsid w:val="005F6840"/>
    <w:rsid w:val="006011F4"/>
    <w:rsid w:val="006175D7"/>
    <w:rsid w:val="006208E5"/>
    <w:rsid w:val="00623CC8"/>
    <w:rsid w:val="0062469C"/>
    <w:rsid w:val="00631F82"/>
    <w:rsid w:val="00647A76"/>
    <w:rsid w:val="00654B4D"/>
    <w:rsid w:val="00655FD5"/>
    <w:rsid w:val="006561D7"/>
    <w:rsid w:val="0066486B"/>
    <w:rsid w:val="00670A48"/>
    <w:rsid w:val="00672F6F"/>
    <w:rsid w:val="0069523C"/>
    <w:rsid w:val="006A1AA5"/>
    <w:rsid w:val="006B4A30"/>
    <w:rsid w:val="006B7569"/>
    <w:rsid w:val="006C1E10"/>
    <w:rsid w:val="006D3188"/>
    <w:rsid w:val="006D59F9"/>
    <w:rsid w:val="006E028C"/>
    <w:rsid w:val="006E08FC"/>
    <w:rsid w:val="006F2588"/>
    <w:rsid w:val="006F7DAE"/>
    <w:rsid w:val="00710A6C"/>
    <w:rsid w:val="00712266"/>
    <w:rsid w:val="00750C93"/>
    <w:rsid w:val="0075323D"/>
    <w:rsid w:val="00754933"/>
    <w:rsid w:val="00755182"/>
    <w:rsid w:val="00757605"/>
    <w:rsid w:val="00757B3B"/>
    <w:rsid w:val="00773075"/>
    <w:rsid w:val="00782B3F"/>
    <w:rsid w:val="00795B7D"/>
    <w:rsid w:val="0079641B"/>
    <w:rsid w:val="007A629C"/>
    <w:rsid w:val="007C40CD"/>
    <w:rsid w:val="007C44FF"/>
    <w:rsid w:val="007C6EAB"/>
    <w:rsid w:val="007C7BDB"/>
    <w:rsid w:val="007D2181"/>
    <w:rsid w:val="007D73AB"/>
    <w:rsid w:val="00804C1B"/>
    <w:rsid w:val="008164C7"/>
    <w:rsid w:val="00816677"/>
    <w:rsid w:val="008178E6"/>
    <w:rsid w:val="00821374"/>
    <w:rsid w:val="00834C69"/>
    <w:rsid w:val="00836E88"/>
    <w:rsid w:val="008375D5"/>
    <w:rsid w:val="00871C80"/>
    <w:rsid w:val="00875DDD"/>
    <w:rsid w:val="00883BB9"/>
    <w:rsid w:val="00884227"/>
    <w:rsid w:val="00891929"/>
    <w:rsid w:val="008A0A0D"/>
    <w:rsid w:val="008C562B"/>
    <w:rsid w:val="008D3090"/>
    <w:rsid w:val="008D4306"/>
    <w:rsid w:val="008D4508"/>
    <w:rsid w:val="008E77D6"/>
    <w:rsid w:val="00903F8E"/>
    <w:rsid w:val="00941DC1"/>
    <w:rsid w:val="0094502D"/>
    <w:rsid w:val="00947013"/>
    <w:rsid w:val="00970C07"/>
    <w:rsid w:val="00986CC3"/>
    <w:rsid w:val="009920AA"/>
    <w:rsid w:val="009A4D0A"/>
    <w:rsid w:val="009A711F"/>
    <w:rsid w:val="009B0C5B"/>
    <w:rsid w:val="009C2459"/>
    <w:rsid w:val="009D5D40"/>
    <w:rsid w:val="009D6B1B"/>
    <w:rsid w:val="009E107B"/>
    <w:rsid w:val="009E18D6"/>
    <w:rsid w:val="009F74AB"/>
    <w:rsid w:val="00A01F5C"/>
    <w:rsid w:val="00A061BD"/>
    <w:rsid w:val="00A115D7"/>
    <w:rsid w:val="00A3270B"/>
    <w:rsid w:val="00A43B02"/>
    <w:rsid w:val="00A4446B"/>
    <w:rsid w:val="00A50432"/>
    <w:rsid w:val="00A5156E"/>
    <w:rsid w:val="00A52C55"/>
    <w:rsid w:val="00A56824"/>
    <w:rsid w:val="00A67276"/>
    <w:rsid w:val="00A67840"/>
    <w:rsid w:val="00A71446"/>
    <w:rsid w:val="00A743AC"/>
    <w:rsid w:val="00A8754A"/>
    <w:rsid w:val="00A87A54"/>
    <w:rsid w:val="00AA1809"/>
    <w:rsid w:val="00AB5B86"/>
    <w:rsid w:val="00AB6313"/>
    <w:rsid w:val="00AD4A87"/>
    <w:rsid w:val="00AE19F8"/>
    <w:rsid w:val="00AF0BB7"/>
    <w:rsid w:val="00AF0EDE"/>
    <w:rsid w:val="00AF3196"/>
    <w:rsid w:val="00B06751"/>
    <w:rsid w:val="00B14129"/>
    <w:rsid w:val="00B2169D"/>
    <w:rsid w:val="00B21CBB"/>
    <w:rsid w:val="00B316CA"/>
    <w:rsid w:val="00B37569"/>
    <w:rsid w:val="00B41F72"/>
    <w:rsid w:val="00B517E1"/>
    <w:rsid w:val="00B55E70"/>
    <w:rsid w:val="00B6727F"/>
    <w:rsid w:val="00B84409"/>
    <w:rsid w:val="00BB0C74"/>
    <w:rsid w:val="00BB4421"/>
    <w:rsid w:val="00BB5683"/>
    <w:rsid w:val="00BC3F76"/>
    <w:rsid w:val="00BD0826"/>
    <w:rsid w:val="00BE3210"/>
    <w:rsid w:val="00BF6BFC"/>
    <w:rsid w:val="00C027BA"/>
    <w:rsid w:val="00C02E28"/>
    <w:rsid w:val="00C141C6"/>
    <w:rsid w:val="00C2071A"/>
    <w:rsid w:val="00C20ACB"/>
    <w:rsid w:val="00C2338E"/>
    <w:rsid w:val="00C26068"/>
    <w:rsid w:val="00C271A8"/>
    <w:rsid w:val="00C37A77"/>
    <w:rsid w:val="00C461E6"/>
    <w:rsid w:val="00C529D2"/>
    <w:rsid w:val="00C716E7"/>
    <w:rsid w:val="00C725E7"/>
    <w:rsid w:val="00C8170C"/>
    <w:rsid w:val="00C93D06"/>
    <w:rsid w:val="00C93EBA"/>
    <w:rsid w:val="00CA6964"/>
    <w:rsid w:val="00CA7E5B"/>
    <w:rsid w:val="00CA7FF5"/>
    <w:rsid w:val="00CB1E7C"/>
    <w:rsid w:val="00CB2EA1"/>
    <w:rsid w:val="00CB43F1"/>
    <w:rsid w:val="00CB6EDE"/>
    <w:rsid w:val="00CC41BA"/>
    <w:rsid w:val="00CD1C6C"/>
    <w:rsid w:val="00CD4349"/>
    <w:rsid w:val="00CD6169"/>
    <w:rsid w:val="00CE5021"/>
    <w:rsid w:val="00CF4A3B"/>
    <w:rsid w:val="00D00DE6"/>
    <w:rsid w:val="00D021D2"/>
    <w:rsid w:val="00D02591"/>
    <w:rsid w:val="00D077EB"/>
    <w:rsid w:val="00D13D8A"/>
    <w:rsid w:val="00D25C39"/>
    <w:rsid w:val="00D25F55"/>
    <w:rsid w:val="00D279D8"/>
    <w:rsid w:val="00D27C8E"/>
    <w:rsid w:val="00D36F62"/>
    <w:rsid w:val="00D4141B"/>
    <w:rsid w:val="00D4145D"/>
    <w:rsid w:val="00D5467F"/>
    <w:rsid w:val="00D6730A"/>
    <w:rsid w:val="00D76068"/>
    <w:rsid w:val="00D76B01"/>
    <w:rsid w:val="00D84704"/>
    <w:rsid w:val="00D95424"/>
    <w:rsid w:val="00D963C3"/>
    <w:rsid w:val="00DA2C41"/>
    <w:rsid w:val="00DA41EE"/>
    <w:rsid w:val="00DB714B"/>
    <w:rsid w:val="00DD2BA8"/>
    <w:rsid w:val="00DE016B"/>
    <w:rsid w:val="00DE5E27"/>
    <w:rsid w:val="00DF5BFB"/>
    <w:rsid w:val="00E0316A"/>
    <w:rsid w:val="00E072A4"/>
    <w:rsid w:val="00E33568"/>
    <w:rsid w:val="00E460DE"/>
    <w:rsid w:val="00E469E4"/>
    <w:rsid w:val="00E475C3"/>
    <w:rsid w:val="00E509B0"/>
    <w:rsid w:val="00E90257"/>
    <w:rsid w:val="00E944A2"/>
    <w:rsid w:val="00EA1688"/>
    <w:rsid w:val="00ED120F"/>
    <w:rsid w:val="00ED5277"/>
    <w:rsid w:val="00ED592E"/>
    <w:rsid w:val="00ED6ABD"/>
    <w:rsid w:val="00EE1AE3"/>
    <w:rsid w:val="00EE3C0F"/>
    <w:rsid w:val="00EF02D4"/>
    <w:rsid w:val="00EF2A7F"/>
    <w:rsid w:val="00F03EAC"/>
    <w:rsid w:val="00F14024"/>
    <w:rsid w:val="00F259D7"/>
    <w:rsid w:val="00F32D05"/>
    <w:rsid w:val="00F35263"/>
    <w:rsid w:val="00F50F75"/>
    <w:rsid w:val="00F53AEA"/>
    <w:rsid w:val="00F66093"/>
    <w:rsid w:val="00F733EB"/>
    <w:rsid w:val="00F74E55"/>
    <w:rsid w:val="00F80637"/>
    <w:rsid w:val="00F824CE"/>
    <w:rsid w:val="00F845FB"/>
    <w:rsid w:val="00F848D6"/>
    <w:rsid w:val="00F91984"/>
    <w:rsid w:val="00FA1717"/>
    <w:rsid w:val="00FA4F4F"/>
    <w:rsid w:val="00FA5DDD"/>
    <w:rsid w:val="00FC0BD0"/>
    <w:rsid w:val="00FD0B7B"/>
    <w:rsid w:val="00FD5523"/>
    <w:rsid w:val="00FD7CEC"/>
    <w:rsid w:val="00FE0B95"/>
    <w:rsid w:val="00FE26EE"/>
    <w:rsid w:val="00FF624E"/>
    <w:rsid w:val="00FF672B"/>
    <w:rsid w:val="011118BB"/>
    <w:rsid w:val="021E040B"/>
    <w:rsid w:val="05078933"/>
    <w:rsid w:val="0D4F6D7C"/>
    <w:rsid w:val="12C2C3EB"/>
    <w:rsid w:val="1497B11F"/>
    <w:rsid w:val="159968CE"/>
    <w:rsid w:val="1610DA34"/>
    <w:rsid w:val="19066703"/>
    <w:rsid w:val="1D8DE847"/>
    <w:rsid w:val="1D90B135"/>
    <w:rsid w:val="214F746F"/>
    <w:rsid w:val="282D8055"/>
    <w:rsid w:val="315325BA"/>
    <w:rsid w:val="33E78F22"/>
    <w:rsid w:val="341C2550"/>
    <w:rsid w:val="389AFA1E"/>
    <w:rsid w:val="3B68F89C"/>
    <w:rsid w:val="3B976EA2"/>
    <w:rsid w:val="3C2F8B3C"/>
    <w:rsid w:val="3E620A87"/>
    <w:rsid w:val="41D0F22F"/>
    <w:rsid w:val="4442C5CB"/>
    <w:rsid w:val="4591E57F"/>
    <w:rsid w:val="467DA2A2"/>
    <w:rsid w:val="566A3B86"/>
    <w:rsid w:val="6652B039"/>
    <w:rsid w:val="66C76C11"/>
    <w:rsid w:val="68241D37"/>
    <w:rsid w:val="68A25CF7"/>
    <w:rsid w:val="6C2F99C4"/>
    <w:rsid w:val="6CF78E5A"/>
    <w:rsid w:val="76A05954"/>
    <w:rsid w:val="77A09EF9"/>
    <w:rsid w:val="7B703208"/>
    <w:rsid w:val="7E36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2FF47"/>
  <w15:docId w15:val="{6703FE4F-960E-4382-A935-5B3FAE2E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uiPriority="6"/>
    <w:lsdException w:name="List Bullet 4" w:semiHidden="1" w:unhideWhenUsed="1"/>
    <w:lsdException w:name="List Bullet 5" w:semiHidden="1" w:unhideWhenUsed="1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F2C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CC41B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CA7FF5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CA7FF5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3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3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5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5"/>
      </w:numPr>
      <w:spacing w:after="100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29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3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qFormat/>
    <w:rsid w:val="007A629C"/>
    <w:pPr>
      <w:numPr>
        <w:ilvl w:val="2"/>
        <w:numId w:val="29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5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782B3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C675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2C675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2C675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C675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C6751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C6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C675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D25F55"/>
    <w:pPr>
      <w:ind w:left="720"/>
      <w:contextualSpacing/>
    </w:pPr>
  </w:style>
  <w:style w:type="paragraph" w:styleId="Revision">
    <w:name w:val="Revision"/>
    <w:hidden/>
    <w:uiPriority w:val="99"/>
    <w:semiHidden/>
    <w:rsid w:val="00D25C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05998C06B97646BAF0CF370601A512" ma:contentTypeVersion="3" ma:contentTypeDescription="Skapa ett nytt dokument." ma:contentTypeScope="" ma:versionID="e2d856bcdb13a02aad609697b5d9c22f">
  <xsd:schema xmlns:xsd="http://www.w3.org/2001/XMLSchema" xmlns:xs="http://www.w3.org/2001/XMLSchema" xmlns:p="http://schemas.microsoft.com/office/2006/metadata/properties" xmlns:ns2="35670e95-d5a3-4c2b-9f0d-a339565e4e06" targetNamespace="http://schemas.microsoft.com/office/2006/metadata/properties" ma:root="true" ma:fieldsID="0648fb5aef87e0cea71d6d4b9abff431" ns2:_="">
    <xsd:import namespace="35670e95-d5a3-4c2b-9f0d-a339565e4e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5670e95-d5a3-4c2b-9f0d-a339565e4e06">P2XF6VT2D3NN-1713241778-5726</_dlc_DocId>
    <_dlc_DocIdUrl xmlns="35670e95-d5a3-4c2b-9f0d-a339565e4e06">
      <Url>https://dhs.sp.regeringskansliet.se/yta/fi-ska/S3/_layouts/15/DocIdRedir.aspx?ID=P2XF6VT2D3NN-1713241778-5726</Url>
      <Description>P2XF6VT2D3NN-1713241778-5726</Description>
    </_dlc_DocIdUrl>
  </documentManagement>
</p:properties>
</file>

<file path=customXml/item4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BAE09B3-CD2B-4625-8BCA-810B0DF3B2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3A83EC-6AA3-4AFE-AB4E-3672DA1179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078476-4204-42D4-83F1-2149AAAC5D1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5670e95-d5a3-4c2b-9f0d-a339565e4e0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107329E9-D3A0-404C-8871-201DD3E0C55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1ACC7B2-D286-43A5-A141-E6407B22FE0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469</Characters>
  <Application>Microsoft Office Word</Application>
  <DocSecurity>0</DocSecurity>
  <Lines>3</Lines>
  <Paragraphs>1</Paragraphs>
  <ScaleCrop>false</ScaleCrop>
  <Company>Regeringskansliet RK IT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Edman</dc:creator>
  <cp:lastModifiedBy>Sofia Hercules Bendix</cp:lastModifiedBy>
  <cp:revision>3</cp:revision>
  <cp:lastPrinted>2018-12-18T13:26:00Z</cp:lastPrinted>
  <dcterms:created xsi:type="dcterms:W3CDTF">2024-12-19T10:56:00Z</dcterms:created>
  <dcterms:modified xsi:type="dcterms:W3CDTF">2024-12-19T11:08:00Z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0x0101001205998C06B97646BAF0CF370601A512</vt:lpwstr>
  </property>
  <property fmtid="{D5CDD505-2E9C-101B-9397-08002B2CF9AE}" pid="3" name="_dlc_DocIdItemGuid">
    <vt:lpwstr>afc8d2d7-66f6-44ef-a607-663426548ead</vt:lpwstr>
  </property>
  <property fmtid="{D5CDD505-2E9C-101B-9397-08002B2CF9AE}" pid="4" name="Departementsenhet">
    <vt:lpwstr/>
  </property>
  <property fmtid="{D5CDD505-2E9C-101B-9397-08002B2CF9AE}" pid="5" name="Aktivitetskategori">
    <vt:lpwstr/>
  </property>
  <property fmtid="{D5CDD505-2E9C-101B-9397-08002B2CF9AE}" pid="6" name="Order">
    <vt:r8>198500</vt:r8>
  </property>
  <property fmtid="{D5CDD505-2E9C-101B-9397-08002B2CF9AE}" pid="7" name="Organisation">
    <vt:lpwstr/>
  </property>
  <property fmtid="{D5CDD505-2E9C-101B-9397-08002B2CF9AE}" pid="8" name="ActivityCategory">
    <vt:lpwstr/>
  </property>
  <property fmtid="{D5CDD505-2E9C-101B-9397-08002B2CF9AE}" pid="9" name="_dlc_DocId">
    <vt:lpwstr>P2XF6VT2D3NN-1713241778-5726</vt:lpwstr>
  </property>
  <property fmtid="{D5CDD505-2E9C-101B-9397-08002B2CF9AE}" pid="10" name="_dlc_DocIdUrl">
    <vt:lpwstr>https://dhs.sp.regeringskansliet.se/yta/fi-ska/S3/_layouts/15/DocIdRedir.aspx?ID=P2XF6VT2D3NN-1713241778-5726, P2XF6VT2D3NN-1713241778-5726</vt:lpwstr>
  </property>
  <property fmtid="{D5CDD505-2E9C-101B-9397-08002B2CF9AE}" pid="11" name="MediaServiceImageTags">
    <vt:lpwstr/>
  </property>
  <property fmtid="{D5CDD505-2E9C-101B-9397-08002B2CF9AE}" pid="12" name="edbe0b5c82304c8e847ab7b8c02a77c3">
    <vt:lpwstr/>
  </property>
  <property fmtid="{D5CDD505-2E9C-101B-9397-08002B2CF9AE}" pid="13" name="k46d94c0acf84ab9a79866a9d8b1905f">
    <vt:lpwstr/>
  </property>
  <property fmtid="{D5CDD505-2E9C-101B-9397-08002B2CF9AE}" pid="14" name="TaxCatchAll">
    <vt:lpwstr/>
  </property>
</Properties>
</file>