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2CA4" w14:textId="77777777" w:rsidR="0051286B" w:rsidRDefault="0051286B" w:rsidP="0051286B">
      <w:pPr>
        <w:pStyle w:val="Rubrik1utannumrering"/>
      </w:pPr>
      <w:r>
        <w:t>Fördelning av statsbidrag till regioner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060"/>
        <w:gridCol w:w="1843"/>
        <w:gridCol w:w="1842"/>
      </w:tblGrid>
      <w:tr w:rsidR="00ED2B0A" w:rsidRPr="00747395" w14:paraId="59BC0484" w14:textId="53502244" w:rsidTr="005E6D49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028AA" w14:textId="186EF073" w:rsidR="00ED2B0A" w:rsidRPr="00ED2B0A" w:rsidRDefault="00ED2B0A" w:rsidP="00ED2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</w:pPr>
            <w:r w:rsidRPr="00ED2B0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B489A9" w14:textId="64C41D52" w:rsidR="00ED2B0A" w:rsidRPr="00ED2B0A" w:rsidRDefault="00242A23" w:rsidP="005E6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="00ED2B0A" w:rsidRPr="00ED2B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efolkning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(kronor)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4A99E" w14:textId="137D4B76" w:rsidR="00ED2B0A" w:rsidRPr="00ED2B0A" w:rsidRDefault="00242A23" w:rsidP="005E6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G</w:t>
            </w:r>
            <w:r w:rsidR="00ED2B0A" w:rsidRPr="00ED2B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lesbygd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(kronor)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F6B70" w14:textId="67562ACC" w:rsidR="00ED2B0A" w:rsidRPr="00ED2B0A" w:rsidRDefault="00ED2B0A" w:rsidP="005E6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D2B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Totalt </w:t>
            </w:r>
            <w:r w:rsidR="00242A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(kronor)</w:t>
            </w:r>
          </w:p>
        </w:tc>
      </w:tr>
      <w:tr w:rsidR="00530168" w:rsidRPr="00747395" w14:paraId="64B5FEEB" w14:textId="43F49CF8" w:rsidTr="005E6D49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1EF0" w14:textId="1B9848C4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Stockholm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0D930" w14:textId="08FEE970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3 158 533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8EA5" w14:textId="6D4CE615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612 623 650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6B721" w14:textId="07353E70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615 782 183</w:t>
            </w:r>
          </w:p>
        </w:tc>
      </w:tr>
      <w:tr w:rsidR="00530168" w:rsidRPr="00747395" w14:paraId="0FB51887" w14:textId="054C76BD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794E" w14:textId="11515993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Uppsala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F4E7A" w14:textId="30743473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1 686 446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6973" w14:textId="0CA6018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101 047 077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3DD3E" w14:textId="10B0B658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102 733 523</w:t>
            </w:r>
          </w:p>
        </w:tc>
      </w:tr>
      <w:tr w:rsidR="00530168" w:rsidRPr="00747395" w14:paraId="161A446E" w14:textId="451835A1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ABEA" w14:textId="2620866A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Sörmland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761A2" w14:textId="2476AF2E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1 857 475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04AD" w14:textId="2CC84F3B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74 781 400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E3E53" w14:textId="22D85125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76 638 875</w:t>
            </w:r>
          </w:p>
        </w:tc>
      </w:tr>
      <w:tr w:rsidR="00530168" w:rsidRPr="00747395" w14:paraId="0E5A9B67" w14:textId="4EB68C5A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2CD" w14:textId="25FC58C9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Östergötland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55DC0" w14:textId="1EBF271E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2 257 096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56D9" w14:textId="5F41888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117 163 384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33109" w14:textId="7CF6819B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119 420 480</w:t>
            </w:r>
          </w:p>
        </w:tc>
      </w:tr>
      <w:tr w:rsidR="00530168" w:rsidRPr="00747395" w14:paraId="620B5783" w14:textId="239CFC39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665B" w14:textId="31ADCE56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Jönköpings län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44C00" w14:textId="4AFE730D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10 227 773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83C7" w14:textId="296EA48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91 668 266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4DC2A" w14:textId="69B79882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101 896 039</w:t>
            </w:r>
          </w:p>
        </w:tc>
      </w:tr>
      <w:tr w:rsidR="00530168" w:rsidRPr="00747395" w14:paraId="6939BC4E" w14:textId="3F021742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1DEB" w14:textId="38BEC058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Kronoberg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C592" w14:textId="7430C83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1 486 321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BEB4" w14:textId="0740838B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50 423 408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3107F" w14:textId="7EFBF14F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51 909 729</w:t>
            </w:r>
          </w:p>
        </w:tc>
      </w:tr>
      <w:tr w:rsidR="00530168" w:rsidRPr="00747395" w14:paraId="6C94A37B" w14:textId="1B0C3954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F006" w14:textId="24802038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Kalmar län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B4899" w14:textId="366CC2F3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3 790 963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0168" w14:textId="0F294808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61 071 696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0061C" w14:textId="1BAF16D1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64 862 659</w:t>
            </w:r>
          </w:p>
        </w:tc>
      </w:tr>
      <w:tr w:rsidR="00530168" w:rsidRPr="00747395" w14:paraId="3D595342" w14:textId="5D0F69D3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A870" w14:textId="6CB3B668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Gotland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39792" w14:textId="00D1D767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7 656 533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2D1" w14:textId="19CDF8EE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15 118 720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B9A32" w14:textId="052AF0BF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22 775 253</w:t>
            </w:r>
          </w:p>
        </w:tc>
      </w:tr>
      <w:tr w:rsidR="00530168" w:rsidRPr="00747395" w14:paraId="4257F658" w14:textId="0FBDF625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E1D2" w14:textId="6CC61F95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Blekinge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A078E" w14:textId="7E07412E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5 800 012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CC5" w14:textId="2FB20535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39 002 579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89055" w14:textId="1FC1BE3A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44 802 591</w:t>
            </w:r>
          </w:p>
        </w:tc>
      </w:tr>
      <w:tr w:rsidR="00530168" w:rsidRPr="00747395" w14:paraId="1A0BD23D" w14:textId="5C5C4220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7392" w14:textId="5990899E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Skåne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7A7D9" w14:textId="217B980B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16 985 028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D91" w14:textId="02A25710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354 051 413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1A190" w14:textId="0234C9F9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371 036 441</w:t>
            </w:r>
          </w:p>
        </w:tc>
      </w:tr>
      <w:tr w:rsidR="00530168" w:rsidRPr="00747395" w14:paraId="748B1BF3" w14:textId="3E1816AD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2A7A" w14:textId="162B4D67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Halland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6F2E4" w14:textId="76B3162F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4 806 470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6CA1" w14:textId="3EDBBA8A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85 490 410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ACE0E" w14:textId="4A3B4BE1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90 296 880</w:t>
            </w:r>
          </w:p>
        </w:tc>
      </w:tr>
      <w:tr w:rsidR="00530168" w:rsidRPr="00747395" w14:paraId="0DAA639D" w14:textId="6AFFBC62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3B7" w14:textId="6672871A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Götalandsregionen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9BDC0" w14:textId="26D59963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17 998 602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9F77" w14:textId="6399EA24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439 437 975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ADB95" w14:textId="130F387E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457 436 577</w:t>
            </w:r>
          </w:p>
        </w:tc>
      </w:tr>
      <w:tr w:rsidR="00530168" w:rsidRPr="00747395" w14:paraId="23ED0ED2" w14:textId="3161A932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272B" w14:textId="22573225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Värmland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FA405" w14:textId="4F78169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7 599 072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21C" w14:textId="2F6C7BD7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70 262 142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4BD4E" w14:textId="43E0CC4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77 861 214</w:t>
            </w:r>
          </w:p>
        </w:tc>
      </w:tr>
      <w:tr w:rsidR="00530168" w:rsidRPr="00747395" w14:paraId="4EDBEE31" w14:textId="2011F582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4F2D" w14:textId="61135EAA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Örebro län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D386F" w14:textId="53A2BEB6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2 969 681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56BA" w14:textId="0362D78A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76 454 373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440DC" w14:textId="72DE16EA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79 424 054</w:t>
            </w:r>
          </w:p>
        </w:tc>
      </w:tr>
      <w:tr w:rsidR="00530168" w:rsidRPr="00747395" w14:paraId="7BA38FB5" w14:textId="6C29687E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B8B9" w14:textId="2B391B20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Västmanland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49C79" w14:textId="4BDC35A3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791 409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72C3" w14:textId="2D9D7919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69 726 047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A9DFE" w14:textId="3C7379F0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70 517 456</w:t>
            </w:r>
          </w:p>
        </w:tc>
      </w:tr>
      <w:tr w:rsidR="00530168" w:rsidRPr="00747395" w14:paraId="2AE82E81" w14:textId="14A026EF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1009" w14:textId="398F638D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Dalarna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5B225" w14:textId="6B218F52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8 432 705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F7B7" w14:textId="462AF05E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70 975 696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25EF6" w14:textId="4D50B613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79 408 401</w:t>
            </w:r>
          </w:p>
        </w:tc>
      </w:tr>
      <w:tr w:rsidR="00530168" w:rsidRPr="00747395" w14:paraId="7DA1103F" w14:textId="205CF186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CAA1" w14:textId="57B869B2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Gävleborg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6865D" w14:textId="354467CB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15 210 896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4C12" w14:textId="0DB76BC2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70 550 141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A67AA" w14:textId="339A93EA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85 761 037</w:t>
            </w:r>
          </w:p>
        </w:tc>
      </w:tr>
      <w:tr w:rsidR="00530168" w:rsidRPr="00747395" w14:paraId="5FD4EC34" w14:textId="72A18776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4C8E" w14:textId="64D76A4D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Västernorrland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7C1DF" w14:textId="5F5A6002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12 609 558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D3E" w14:textId="1A5FAEF8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59 882 770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6B87F" w14:textId="10B73647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72 492 328</w:t>
            </w:r>
          </w:p>
        </w:tc>
      </w:tr>
      <w:tr w:rsidR="00530168" w:rsidRPr="00747395" w14:paraId="57AA17FB" w14:textId="04DD2DA1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814" w14:textId="19638503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Jämtland Härjedalen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B2AF4" w14:textId="08A4E78A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8 194 926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6AEF" w14:textId="492AEB50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32 891 394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C2ACB" w14:textId="1A756D3B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41 086 320</w:t>
            </w:r>
          </w:p>
        </w:tc>
      </w:tr>
      <w:tr w:rsidR="00530168" w:rsidRPr="00747395" w14:paraId="393C72F5" w14:textId="221AFE8C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EB20" w14:textId="7049E662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Västerbotten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17BAE" w14:textId="5EB24B80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7 323 412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F688" w14:textId="2AEEDC3F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69 766 694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3FFA7" w14:textId="73A74A11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77 090 106</w:t>
            </w:r>
          </w:p>
        </w:tc>
      </w:tr>
      <w:tr w:rsidR="00530168" w:rsidRPr="00747395" w14:paraId="79AE5A37" w14:textId="4D298B66" w:rsidTr="00ED2B0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9A4" w14:textId="42BE256B" w:rsidR="00530168" w:rsidRPr="00747395" w:rsidRDefault="00530168" w:rsidP="0053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Norrbotten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EADF9" w14:textId="22A2F539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9 157 089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0435" w14:textId="650C3D28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61 610 765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5A7D0" w14:textId="247C7393" w:rsidR="00530168" w:rsidRPr="00747395" w:rsidRDefault="00530168" w:rsidP="00530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B71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70 767 854</w:t>
            </w:r>
          </w:p>
        </w:tc>
      </w:tr>
    </w:tbl>
    <w:p w14:paraId="41A6F845" w14:textId="77777777" w:rsidR="0051286B" w:rsidRDefault="0051286B"/>
    <w:p w14:paraId="3F6DC546" w14:textId="5D25A637" w:rsidR="0051286B" w:rsidRPr="00F97FD2" w:rsidRDefault="00040F25">
      <w:r w:rsidRPr="00F97FD2">
        <w:t>2</w:t>
      </w:r>
      <w:r w:rsidR="008227BF" w:rsidRPr="00F97FD2">
        <w:t xml:space="preserve"> </w:t>
      </w:r>
      <w:r w:rsidRPr="00F97FD2">
        <w:t>624 miljoner</w:t>
      </w:r>
      <w:r w:rsidR="005E6D49">
        <w:t xml:space="preserve"> kronor fördelas</w:t>
      </w:r>
      <w:r w:rsidRPr="00F97FD2">
        <w:t xml:space="preserve"> </w:t>
      </w:r>
      <w:r w:rsidR="00C3144C" w:rsidRPr="00F97FD2">
        <w:t xml:space="preserve">till regionerna </w:t>
      </w:r>
      <w:r w:rsidRPr="00F97FD2">
        <w:t>i</w:t>
      </w:r>
      <w:r w:rsidR="00C3144C" w:rsidRPr="00F97FD2">
        <w:t xml:space="preserve"> relation till </w:t>
      </w:r>
      <w:r w:rsidR="008227BF" w:rsidRPr="00F97FD2">
        <w:t>befolkningen</w:t>
      </w:r>
      <w:r w:rsidR="00C3144C" w:rsidRPr="00F97FD2">
        <w:t xml:space="preserve">, baserad på </w:t>
      </w:r>
      <w:r w:rsidR="008227BF" w:rsidRPr="00F97FD2">
        <w:t xml:space="preserve">SCB:s </w:t>
      </w:r>
      <w:r w:rsidR="00C3144C" w:rsidRPr="00F97FD2">
        <w:t>befolkningsunderlag den 1 november 2024.</w:t>
      </w:r>
    </w:p>
    <w:p w14:paraId="60AD1E3C" w14:textId="0C2E9B00" w:rsidR="00D8381C" w:rsidRDefault="00D8381C" w:rsidP="00D8381C">
      <w:r w:rsidRPr="00F97FD2">
        <w:t xml:space="preserve">150 miljoner </w:t>
      </w:r>
      <w:r w:rsidR="005E6D49">
        <w:t xml:space="preserve">kronor fördelas </w:t>
      </w:r>
      <w:r w:rsidRPr="00F97FD2">
        <w:t xml:space="preserve">för insatser som avser utveckling av primärvården i landsbygd och glesbygd fördelas med hjälp av en viktad fördelningsnyckel, som bygger på antal invånare i regionen som bor </w:t>
      </w:r>
      <w:r w:rsidR="008227BF" w:rsidRPr="00F97FD2">
        <w:t xml:space="preserve">i en kommun som klassas som </w:t>
      </w:r>
      <w:r w:rsidRPr="00F97FD2">
        <w:t xml:space="preserve">landsbygd, i förhållande till det totala antalet invånare </w:t>
      </w:r>
      <w:r w:rsidR="008227BF" w:rsidRPr="00F97FD2">
        <w:t>boende i kommuner som klassas som</w:t>
      </w:r>
      <w:r w:rsidRPr="00F97FD2">
        <w:t xml:space="preserve"> landsbygd i riket</w:t>
      </w:r>
      <w:r w:rsidR="00F97FD2" w:rsidRPr="00F97FD2">
        <w:t>.</w:t>
      </w:r>
      <w:r w:rsidR="008227BF" w:rsidRPr="00F97FD2">
        <w:rPr>
          <w:rStyle w:val="Fotnotsreferens"/>
        </w:rPr>
        <w:footnoteReference w:id="1"/>
      </w:r>
      <w:r w:rsidRPr="00F97FD2">
        <w:t>Fördelningsnyckeln innebär att invånare i glesa landsbygdskommuner har en femdubblad vikt och invånare i mycket glesa landsbygdskommuner ges en tiodubblad vikt (jämfört med invånare i tätortsnära landsbygd</w:t>
      </w:r>
      <w:r w:rsidR="008227BF" w:rsidRPr="00F97FD2">
        <w:t>.</w:t>
      </w:r>
      <w:r w:rsidRPr="00F97FD2">
        <w:t xml:space="preserve"> Fördelningsnyckel tar således större hänsyn till den glesa och mycket glesa landsbygden i förhållande till den tätortsnära landsbygden.</w:t>
      </w:r>
    </w:p>
    <w:p w14:paraId="1DE0EE98" w14:textId="77777777" w:rsidR="00D8381C" w:rsidRDefault="00D8381C"/>
    <w:p w14:paraId="3D16857D" w14:textId="77777777" w:rsidR="0051286B" w:rsidRDefault="0051286B">
      <w:r>
        <w:br w:type="page"/>
      </w:r>
    </w:p>
    <w:p w14:paraId="0EFCF94C" w14:textId="77777777" w:rsidR="0051286B" w:rsidRDefault="0051286B" w:rsidP="0051286B">
      <w:pPr>
        <w:pStyle w:val="Rubrik1utannumrering"/>
      </w:pPr>
      <w:r w:rsidRPr="00FF5817">
        <w:lastRenderedPageBreak/>
        <w:t>Fördelning av statsbidrag till kommuner</w:t>
      </w:r>
    </w:p>
    <w:tbl>
      <w:tblPr>
        <w:tblpPr w:leftFromText="141" w:rightFromText="141" w:vertAnchor="text" w:horzAnchor="margin" w:tblpY="384"/>
        <w:tblW w:w="9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60"/>
        <w:gridCol w:w="2177"/>
        <w:gridCol w:w="1560"/>
        <w:gridCol w:w="1581"/>
      </w:tblGrid>
      <w:tr w:rsidR="0051286B" w:rsidRPr="0051286B" w14:paraId="42CD0D0C" w14:textId="77777777" w:rsidTr="006769A5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DFB68" w14:textId="77777777" w:rsidR="0051286B" w:rsidRPr="0051286B" w:rsidRDefault="0051286B" w:rsidP="0051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128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2A777" w14:textId="3B6C5672" w:rsidR="0051286B" w:rsidRPr="0051286B" w:rsidRDefault="007078EC" w:rsidP="0051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</w:t>
            </w:r>
            <w:r w:rsidR="0051286B" w:rsidRPr="005128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efolkning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(kronor)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F3C2C" w14:textId="2BC70537" w:rsidR="0051286B" w:rsidRPr="0051286B" w:rsidRDefault="007078EC" w:rsidP="005E6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</w:t>
            </w:r>
            <w:r w:rsidR="0051286B" w:rsidRPr="005128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ommunala </w:t>
            </w:r>
            <w:r w:rsidR="00701F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hälso-</w:t>
            </w:r>
            <w:r w:rsidR="008C3A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701F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och sjukvårds</w:t>
            </w:r>
            <w:r w:rsidR="0051286B" w:rsidRPr="005128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insatser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(kronor)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449D0" w14:textId="4ACC8115" w:rsidR="0051286B" w:rsidRPr="0051286B" w:rsidRDefault="007078EC" w:rsidP="005E6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Gl</w:t>
            </w:r>
            <w:r w:rsidR="0051286B" w:rsidRPr="005128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esbygd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(kronor)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084A1" w14:textId="6135CD00" w:rsidR="0051286B" w:rsidRPr="0051286B" w:rsidRDefault="0051286B" w:rsidP="005E6D49">
            <w:pPr>
              <w:spacing w:after="0" w:line="240" w:lineRule="auto"/>
              <w:ind w:right="546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128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  <w:r w:rsidR="007078E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(kronor)</w:t>
            </w:r>
          </w:p>
        </w:tc>
      </w:tr>
      <w:tr w:rsidR="007D2A88" w:rsidRPr="0051286B" w14:paraId="145A4DC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F7A692A" w14:textId="739D789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1960" w:type="dxa"/>
            <w:noWrap/>
            <w:vAlign w:val="bottom"/>
            <w:hideMark/>
          </w:tcPr>
          <w:p w14:paraId="26214800" w14:textId="1ECF6A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1 781 466</w:t>
            </w:r>
          </w:p>
        </w:tc>
        <w:tc>
          <w:tcPr>
            <w:tcW w:w="2177" w:type="dxa"/>
            <w:noWrap/>
            <w:vAlign w:val="bottom"/>
            <w:hideMark/>
          </w:tcPr>
          <w:p w14:paraId="65D3F65F" w14:textId="3C2BE92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335 677</w:t>
            </w:r>
          </w:p>
        </w:tc>
        <w:tc>
          <w:tcPr>
            <w:tcW w:w="1560" w:type="dxa"/>
            <w:noWrap/>
            <w:vAlign w:val="bottom"/>
            <w:hideMark/>
          </w:tcPr>
          <w:p w14:paraId="0F9F9A91" w14:textId="5AEDA45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8F97068" w14:textId="0C85797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2 117 143</w:t>
            </w:r>
          </w:p>
        </w:tc>
      </w:tr>
      <w:tr w:rsidR="007D2A88" w:rsidRPr="0051286B" w14:paraId="7640F0D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76698D7" w14:textId="766DF6A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Vallentuna</w:t>
            </w:r>
          </w:p>
        </w:tc>
        <w:tc>
          <w:tcPr>
            <w:tcW w:w="1960" w:type="dxa"/>
            <w:noWrap/>
            <w:vAlign w:val="bottom"/>
            <w:hideMark/>
          </w:tcPr>
          <w:p w14:paraId="6602703B" w14:textId="74310F8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1 242 899</w:t>
            </w:r>
          </w:p>
        </w:tc>
        <w:tc>
          <w:tcPr>
            <w:tcW w:w="2177" w:type="dxa"/>
            <w:noWrap/>
            <w:vAlign w:val="bottom"/>
            <w:hideMark/>
          </w:tcPr>
          <w:p w14:paraId="06987881" w14:textId="18F2BB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329 411</w:t>
            </w:r>
          </w:p>
        </w:tc>
        <w:tc>
          <w:tcPr>
            <w:tcW w:w="1560" w:type="dxa"/>
            <w:noWrap/>
            <w:vAlign w:val="bottom"/>
            <w:hideMark/>
          </w:tcPr>
          <w:p w14:paraId="2253A403" w14:textId="60D0ED9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DC7D4F0" w14:textId="35DDFFB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1 572 310</w:t>
            </w:r>
          </w:p>
        </w:tc>
      </w:tr>
      <w:tr w:rsidR="007D2A88" w:rsidRPr="0051286B" w14:paraId="78ED303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463AF63" w14:textId="36209FF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Österåker</w:t>
            </w:r>
          </w:p>
        </w:tc>
        <w:tc>
          <w:tcPr>
            <w:tcW w:w="1960" w:type="dxa"/>
            <w:noWrap/>
            <w:vAlign w:val="bottom"/>
            <w:hideMark/>
          </w:tcPr>
          <w:p w14:paraId="6F4C2F9F" w14:textId="752D0F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1 763 118</w:t>
            </w:r>
          </w:p>
        </w:tc>
        <w:tc>
          <w:tcPr>
            <w:tcW w:w="2177" w:type="dxa"/>
            <w:noWrap/>
            <w:vAlign w:val="bottom"/>
            <w:hideMark/>
          </w:tcPr>
          <w:p w14:paraId="58CBCB9D" w14:textId="2838211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568 412</w:t>
            </w:r>
          </w:p>
        </w:tc>
        <w:tc>
          <w:tcPr>
            <w:tcW w:w="1560" w:type="dxa"/>
            <w:noWrap/>
            <w:vAlign w:val="bottom"/>
            <w:hideMark/>
          </w:tcPr>
          <w:p w14:paraId="1D4F32C2" w14:textId="036B3EA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25B0576" w14:textId="2F3CFE8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2 331 530</w:t>
            </w:r>
          </w:p>
        </w:tc>
      </w:tr>
      <w:tr w:rsidR="007D2A88" w:rsidRPr="0051286B" w14:paraId="498B02E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E5ECE13" w14:textId="63AE708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Värmdö</w:t>
            </w:r>
          </w:p>
        </w:tc>
        <w:tc>
          <w:tcPr>
            <w:tcW w:w="1960" w:type="dxa"/>
            <w:noWrap/>
            <w:vAlign w:val="bottom"/>
            <w:hideMark/>
          </w:tcPr>
          <w:p w14:paraId="56148CA3" w14:textId="2F96A34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1 650 233</w:t>
            </w:r>
          </w:p>
        </w:tc>
        <w:tc>
          <w:tcPr>
            <w:tcW w:w="2177" w:type="dxa"/>
            <w:noWrap/>
            <w:vAlign w:val="bottom"/>
            <w:hideMark/>
          </w:tcPr>
          <w:p w14:paraId="6D642BF8" w14:textId="2F0F6D4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242 582</w:t>
            </w:r>
          </w:p>
        </w:tc>
        <w:tc>
          <w:tcPr>
            <w:tcW w:w="1560" w:type="dxa"/>
            <w:noWrap/>
            <w:vAlign w:val="bottom"/>
            <w:hideMark/>
          </w:tcPr>
          <w:p w14:paraId="36F7B25E" w14:textId="26CBD5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782A1EE" w14:textId="26E729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1 892 815</w:t>
            </w:r>
          </w:p>
        </w:tc>
      </w:tr>
      <w:tr w:rsidR="007D2A88" w:rsidRPr="0051286B" w14:paraId="73C21C6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4FA15ED" w14:textId="2400749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Järfälla</w:t>
            </w:r>
          </w:p>
        </w:tc>
        <w:tc>
          <w:tcPr>
            <w:tcW w:w="1960" w:type="dxa"/>
            <w:noWrap/>
            <w:vAlign w:val="bottom"/>
            <w:hideMark/>
          </w:tcPr>
          <w:p w14:paraId="39281B09" w14:textId="7188E34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3 135 620</w:t>
            </w:r>
          </w:p>
        </w:tc>
        <w:tc>
          <w:tcPr>
            <w:tcW w:w="2177" w:type="dxa"/>
            <w:noWrap/>
            <w:vAlign w:val="bottom"/>
            <w:hideMark/>
          </w:tcPr>
          <w:p w14:paraId="52A1FE83" w14:textId="763D307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901 404</w:t>
            </w:r>
          </w:p>
        </w:tc>
        <w:tc>
          <w:tcPr>
            <w:tcW w:w="1560" w:type="dxa"/>
            <w:noWrap/>
            <w:vAlign w:val="bottom"/>
            <w:hideMark/>
          </w:tcPr>
          <w:p w14:paraId="2BADC40E" w14:textId="639347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447061B" w14:textId="738BE5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4 037 024</w:t>
            </w:r>
          </w:p>
        </w:tc>
      </w:tr>
      <w:tr w:rsidR="007D2A88" w:rsidRPr="0051286B" w14:paraId="7164CD1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8C8E9D8" w14:textId="12582D2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Ekerö</w:t>
            </w:r>
          </w:p>
        </w:tc>
        <w:tc>
          <w:tcPr>
            <w:tcW w:w="1960" w:type="dxa"/>
            <w:noWrap/>
            <w:vAlign w:val="bottom"/>
            <w:hideMark/>
          </w:tcPr>
          <w:p w14:paraId="4EBFED7E" w14:textId="627DB3E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1 022 372</w:t>
            </w:r>
          </w:p>
        </w:tc>
        <w:tc>
          <w:tcPr>
            <w:tcW w:w="2177" w:type="dxa"/>
            <w:noWrap/>
            <w:vAlign w:val="bottom"/>
            <w:hideMark/>
          </w:tcPr>
          <w:p w14:paraId="3406D583" w14:textId="4A7F9D1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256 905</w:t>
            </w:r>
          </w:p>
        </w:tc>
        <w:tc>
          <w:tcPr>
            <w:tcW w:w="1560" w:type="dxa"/>
            <w:noWrap/>
            <w:vAlign w:val="bottom"/>
            <w:hideMark/>
          </w:tcPr>
          <w:p w14:paraId="0539DB29" w14:textId="399E891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724 584</w:t>
            </w:r>
          </w:p>
        </w:tc>
        <w:tc>
          <w:tcPr>
            <w:tcW w:w="1581" w:type="dxa"/>
            <w:noWrap/>
            <w:vAlign w:val="bottom"/>
            <w:hideMark/>
          </w:tcPr>
          <w:p w14:paraId="17995BD6" w14:textId="2F07D61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2 003 861</w:t>
            </w:r>
          </w:p>
        </w:tc>
      </w:tr>
      <w:tr w:rsidR="007D2A88" w:rsidRPr="0051286B" w14:paraId="661ECA6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31D264D" w14:textId="64B44D1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Huddinge</w:t>
            </w:r>
          </w:p>
        </w:tc>
        <w:tc>
          <w:tcPr>
            <w:tcW w:w="1960" w:type="dxa"/>
            <w:noWrap/>
            <w:vAlign w:val="bottom"/>
            <w:hideMark/>
          </w:tcPr>
          <w:p w14:paraId="5053394E" w14:textId="0B7F7CD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4 044 045</w:t>
            </w:r>
          </w:p>
        </w:tc>
        <w:tc>
          <w:tcPr>
            <w:tcW w:w="2177" w:type="dxa"/>
            <w:noWrap/>
            <w:vAlign w:val="bottom"/>
            <w:hideMark/>
          </w:tcPr>
          <w:p w14:paraId="23CA3D4E" w14:textId="45D9E9F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895 138</w:t>
            </w:r>
          </w:p>
        </w:tc>
        <w:tc>
          <w:tcPr>
            <w:tcW w:w="1560" w:type="dxa"/>
            <w:noWrap/>
            <w:vAlign w:val="bottom"/>
            <w:hideMark/>
          </w:tcPr>
          <w:p w14:paraId="209E9641" w14:textId="5286C4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EF708F0" w14:textId="2AAA1B0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4 939 183</w:t>
            </w:r>
          </w:p>
        </w:tc>
      </w:tr>
      <w:tr w:rsidR="007D2A88" w:rsidRPr="0051286B" w14:paraId="230030A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647F549" w14:textId="6FEBE9D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Botkyrka</w:t>
            </w:r>
          </w:p>
        </w:tc>
        <w:tc>
          <w:tcPr>
            <w:tcW w:w="1960" w:type="dxa"/>
            <w:noWrap/>
            <w:vAlign w:val="bottom"/>
            <w:hideMark/>
          </w:tcPr>
          <w:p w14:paraId="5199D4E0" w14:textId="140A51E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3 391 355</w:t>
            </w:r>
          </w:p>
        </w:tc>
        <w:tc>
          <w:tcPr>
            <w:tcW w:w="2177" w:type="dxa"/>
            <w:noWrap/>
            <w:vAlign w:val="bottom"/>
            <w:hideMark/>
          </w:tcPr>
          <w:p w14:paraId="158869AC" w14:textId="6B6CDBF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825 317</w:t>
            </w:r>
          </w:p>
        </w:tc>
        <w:tc>
          <w:tcPr>
            <w:tcW w:w="1560" w:type="dxa"/>
            <w:noWrap/>
            <w:vAlign w:val="bottom"/>
            <w:hideMark/>
          </w:tcPr>
          <w:p w14:paraId="2D4AAC39" w14:textId="6370231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4BDDE26" w14:textId="622DF0F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4 216 672</w:t>
            </w:r>
          </w:p>
        </w:tc>
      </w:tr>
      <w:tr w:rsidR="007D2A88" w:rsidRPr="0051286B" w14:paraId="45D92F6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957FA4B" w14:textId="52CE51B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Salem</w:t>
            </w:r>
          </w:p>
        </w:tc>
        <w:tc>
          <w:tcPr>
            <w:tcW w:w="1960" w:type="dxa"/>
            <w:noWrap/>
            <w:vAlign w:val="bottom"/>
            <w:hideMark/>
          </w:tcPr>
          <w:p w14:paraId="1F29F7D9" w14:textId="27BF8AD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620 068</w:t>
            </w:r>
          </w:p>
        </w:tc>
        <w:tc>
          <w:tcPr>
            <w:tcW w:w="2177" w:type="dxa"/>
            <w:noWrap/>
            <w:vAlign w:val="bottom"/>
            <w:hideMark/>
          </w:tcPr>
          <w:p w14:paraId="28160930" w14:textId="5ACFC06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222 889</w:t>
            </w:r>
          </w:p>
        </w:tc>
        <w:tc>
          <w:tcPr>
            <w:tcW w:w="1560" w:type="dxa"/>
            <w:noWrap/>
            <w:vAlign w:val="bottom"/>
            <w:hideMark/>
          </w:tcPr>
          <w:p w14:paraId="706B499B" w14:textId="7A4C2E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EF3B0F9" w14:textId="7392D64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842 957</w:t>
            </w:r>
          </w:p>
        </w:tc>
      </w:tr>
      <w:tr w:rsidR="007D2A88" w:rsidRPr="0051286B" w14:paraId="31BC053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7FD42D0" w14:textId="1426046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Haninge</w:t>
            </w:r>
          </w:p>
        </w:tc>
        <w:tc>
          <w:tcPr>
            <w:tcW w:w="1960" w:type="dxa"/>
            <w:noWrap/>
            <w:vAlign w:val="bottom"/>
            <w:hideMark/>
          </w:tcPr>
          <w:p w14:paraId="09F8F3B7" w14:textId="1985264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3 569 200</w:t>
            </w:r>
          </w:p>
        </w:tc>
        <w:tc>
          <w:tcPr>
            <w:tcW w:w="2177" w:type="dxa"/>
            <w:noWrap/>
            <w:vAlign w:val="bottom"/>
            <w:hideMark/>
          </w:tcPr>
          <w:p w14:paraId="2EAA7844" w14:textId="7E5B790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742 069</w:t>
            </w:r>
          </w:p>
        </w:tc>
        <w:tc>
          <w:tcPr>
            <w:tcW w:w="1560" w:type="dxa"/>
            <w:noWrap/>
            <w:vAlign w:val="bottom"/>
            <w:hideMark/>
          </w:tcPr>
          <w:p w14:paraId="5CD498CD" w14:textId="1CAB595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2F6D0FA" w14:textId="1491D9E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4 311 269</w:t>
            </w:r>
          </w:p>
        </w:tc>
      </w:tr>
      <w:tr w:rsidR="007D2A88" w:rsidRPr="0051286B" w14:paraId="311373F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52145F5" w14:textId="2A29818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Tyresö</w:t>
            </w:r>
          </w:p>
        </w:tc>
        <w:tc>
          <w:tcPr>
            <w:tcW w:w="1960" w:type="dxa"/>
            <w:noWrap/>
            <w:vAlign w:val="bottom"/>
            <w:hideMark/>
          </w:tcPr>
          <w:p w14:paraId="38859136" w14:textId="6C2BBDC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1 739 032</w:t>
            </w:r>
          </w:p>
        </w:tc>
        <w:tc>
          <w:tcPr>
            <w:tcW w:w="2177" w:type="dxa"/>
            <w:noWrap/>
            <w:vAlign w:val="bottom"/>
            <w:hideMark/>
          </w:tcPr>
          <w:p w14:paraId="772089D9" w14:textId="112D83B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268 541</w:t>
            </w:r>
          </w:p>
        </w:tc>
        <w:tc>
          <w:tcPr>
            <w:tcW w:w="1560" w:type="dxa"/>
            <w:noWrap/>
            <w:vAlign w:val="bottom"/>
            <w:hideMark/>
          </w:tcPr>
          <w:p w14:paraId="365543BE" w14:textId="4016CF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01497E2" w14:textId="6958D9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2 007 573</w:t>
            </w:r>
          </w:p>
        </w:tc>
      </w:tr>
      <w:tr w:rsidR="007D2A88" w:rsidRPr="0051286B" w14:paraId="67344F2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255CEA3" w14:textId="592C050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Upplands-Bro</w:t>
            </w:r>
          </w:p>
        </w:tc>
        <w:tc>
          <w:tcPr>
            <w:tcW w:w="1960" w:type="dxa"/>
            <w:noWrap/>
            <w:vAlign w:val="bottom"/>
            <w:hideMark/>
          </w:tcPr>
          <w:p w14:paraId="40E511E4" w14:textId="5DC3E2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1 162 176</w:t>
            </w:r>
          </w:p>
        </w:tc>
        <w:tc>
          <w:tcPr>
            <w:tcW w:w="2177" w:type="dxa"/>
            <w:noWrap/>
            <w:vAlign w:val="bottom"/>
            <w:hideMark/>
          </w:tcPr>
          <w:p w14:paraId="2EEC2707" w14:textId="142E17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273 017</w:t>
            </w:r>
          </w:p>
        </w:tc>
        <w:tc>
          <w:tcPr>
            <w:tcW w:w="1560" w:type="dxa"/>
            <w:noWrap/>
            <w:vAlign w:val="bottom"/>
            <w:hideMark/>
          </w:tcPr>
          <w:p w14:paraId="34A21129" w14:textId="72088E5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8790EA9" w14:textId="18B345E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1 435 193</w:t>
            </w:r>
          </w:p>
        </w:tc>
      </w:tr>
      <w:tr w:rsidR="007D2A88" w:rsidRPr="0051286B" w14:paraId="66A3716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CCD31E8" w14:textId="392C2B2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Nykvarn</w:t>
            </w:r>
          </w:p>
        </w:tc>
        <w:tc>
          <w:tcPr>
            <w:tcW w:w="1960" w:type="dxa"/>
            <w:noWrap/>
            <w:vAlign w:val="bottom"/>
            <w:hideMark/>
          </w:tcPr>
          <w:p w14:paraId="47006799" w14:textId="0862E6D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436 485</w:t>
            </w:r>
          </w:p>
        </w:tc>
        <w:tc>
          <w:tcPr>
            <w:tcW w:w="2177" w:type="dxa"/>
            <w:noWrap/>
            <w:vAlign w:val="bottom"/>
            <w:hideMark/>
          </w:tcPr>
          <w:p w14:paraId="75933C02" w14:textId="420E40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113 682</w:t>
            </w:r>
          </w:p>
        </w:tc>
        <w:tc>
          <w:tcPr>
            <w:tcW w:w="1560" w:type="dxa"/>
            <w:noWrap/>
            <w:vAlign w:val="bottom"/>
            <w:hideMark/>
          </w:tcPr>
          <w:p w14:paraId="2C721A5B" w14:textId="6A8A98E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069D1D4" w14:textId="70DAB26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550 167</w:t>
            </w:r>
          </w:p>
        </w:tc>
      </w:tr>
      <w:tr w:rsidR="007D2A88" w:rsidRPr="0051286B" w14:paraId="0897AA1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7426FE2" w14:textId="451F180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Täby</w:t>
            </w:r>
          </w:p>
        </w:tc>
        <w:tc>
          <w:tcPr>
            <w:tcW w:w="1960" w:type="dxa"/>
            <w:noWrap/>
            <w:vAlign w:val="bottom"/>
            <w:hideMark/>
          </w:tcPr>
          <w:p w14:paraId="3ACB076B" w14:textId="5652BBB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2 754 108</w:t>
            </w:r>
          </w:p>
        </w:tc>
        <w:tc>
          <w:tcPr>
            <w:tcW w:w="2177" w:type="dxa"/>
            <w:noWrap/>
            <w:vAlign w:val="bottom"/>
            <w:hideMark/>
          </w:tcPr>
          <w:p w14:paraId="19E8774E" w14:textId="5FE6A9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1 037 465</w:t>
            </w:r>
          </w:p>
        </w:tc>
        <w:tc>
          <w:tcPr>
            <w:tcW w:w="1560" w:type="dxa"/>
            <w:noWrap/>
            <w:vAlign w:val="bottom"/>
            <w:hideMark/>
          </w:tcPr>
          <w:p w14:paraId="0635A03D" w14:textId="6B348CB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25100C7" w14:textId="0E38B28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3 791 573</w:t>
            </w:r>
          </w:p>
        </w:tc>
      </w:tr>
      <w:tr w:rsidR="007D2A88" w:rsidRPr="0051286B" w14:paraId="48F8336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D65C984" w14:textId="1566D38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Danderyd</w:t>
            </w:r>
          </w:p>
        </w:tc>
        <w:tc>
          <w:tcPr>
            <w:tcW w:w="1960" w:type="dxa"/>
            <w:noWrap/>
            <w:vAlign w:val="bottom"/>
            <w:hideMark/>
          </w:tcPr>
          <w:p w14:paraId="04F0A286" w14:textId="1A36364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1 149 036</w:t>
            </w:r>
          </w:p>
        </w:tc>
        <w:tc>
          <w:tcPr>
            <w:tcW w:w="2177" w:type="dxa"/>
            <w:noWrap/>
            <w:vAlign w:val="bottom"/>
            <w:hideMark/>
          </w:tcPr>
          <w:p w14:paraId="1E97B2CB" w14:textId="3510E7F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185 294</w:t>
            </w:r>
          </w:p>
        </w:tc>
        <w:tc>
          <w:tcPr>
            <w:tcW w:w="1560" w:type="dxa"/>
            <w:noWrap/>
            <w:vAlign w:val="bottom"/>
            <w:hideMark/>
          </w:tcPr>
          <w:p w14:paraId="3CB2CD7E" w14:textId="36F99D3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2823A02" w14:textId="391F51E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1 334 330</w:t>
            </w:r>
          </w:p>
        </w:tc>
      </w:tr>
      <w:tr w:rsidR="007D2A88" w:rsidRPr="0051286B" w14:paraId="3CC393C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4D88D45" w14:textId="3526BF4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Sollentuna</w:t>
            </w:r>
          </w:p>
        </w:tc>
        <w:tc>
          <w:tcPr>
            <w:tcW w:w="1960" w:type="dxa"/>
            <w:noWrap/>
            <w:vAlign w:val="bottom"/>
            <w:hideMark/>
          </w:tcPr>
          <w:p w14:paraId="32B07944" w14:textId="1F7B82C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2 749 149</w:t>
            </w:r>
          </w:p>
        </w:tc>
        <w:tc>
          <w:tcPr>
            <w:tcW w:w="2177" w:type="dxa"/>
            <w:noWrap/>
            <w:vAlign w:val="bottom"/>
            <w:hideMark/>
          </w:tcPr>
          <w:p w14:paraId="37290071" w14:textId="3FD3606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673 144</w:t>
            </w:r>
          </w:p>
        </w:tc>
        <w:tc>
          <w:tcPr>
            <w:tcW w:w="1560" w:type="dxa"/>
            <w:noWrap/>
            <w:vAlign w:val="bottom"/>
            <w:hideMark/>
          </w:tcPr>
          <w:p w14:paraId="3B02C79E" w14:textId="13B636C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4B0C6B2" w14:textId="3A8D29F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3 422 293</w:t>
            </w:r>
          </w:p>
        </w:tc>
      </w:tr>
      <w:tr w:rsidR="007D2A88" w:rsidRPr="0051286B" w14:paraId="3964394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607F49B" w14:textId="2A84E53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960" w:type="dxa"/>
            <w:noWrap/>
            <w:vAlign w:val="bottom"/>
            <w:hideMark/>
          </w:tcPr>
          <w:p w14:paraId="6A3FBF90" w14:textId="326FB2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35 264 481</w:t>
            </w:r>
          </w:p>
        </w:tc>
        <w:tc>
          <w:tcPr>
            <w:tcW w:w="2177" w:type="dxa"/>
            <w:noWrap/>
            <w:vAlign w:val="bottom"/>
            <w:hideMark/>
          </w:tcPr>
          <w:p w14:paraId="2AA4EEAD" w14:textId="657E0FA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6 726 959</w:t>
            </w:r>
          </w:p>
        </w:tc>
        <w:tc>
          <w:tcPr>
            <w:tcW w:w="1560" w:type="dxa"/>
            <w:noWrap/>
            <w:vAlign w:val="bottom"/>
            <w:hideMark/>
          </w:tcPr>
          <w:p w14:paraId="146523E3" w14:textId="1200056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71E886C" w14:textId="67DC58B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41 991 440</w:t>
            </w:r>
          </w:p>
        </w:tc>
      </w:tr>
      <w:tr w:rsidR="007D2A88" w:rsidRPr="0051286B" w14:paraId="16030FC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4F537EC" w14:textId="4759D0A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960" w:type="dxa"/>
            <w:noWrap/>
            <w:vAlign w:val="bottom"/>
            <w:hideMark/>
          </w:tcPr>
          <w:p w14:paraId="5E6F333F" w14:textId="0436D5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3 645 248</w:t>
            </w:r>
          </w:p>
        </w:tc>
        <w:tc>
          <w:tcPr>
            <w:tcW w:w="2177" w:type="dxa"/>
            <w:noWrap/>
            <w:vAlign w:val="bottom"/>
            <w:hideMark/>
          </w:tcPr>
          <w:p w14:paraId="6B0DE1E8" w14:textId="319D4A2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1 004 344</w:t>
            </w:r>
          </w:p>
        </w:tc>
        <w:tc>
          <w:tcPr>
            <w:tcW w:w="1560" w:type="dxa"/>
            <w:noWrap/>
            <w:vAlign w:val="bottom"/>
            <w:hideMark/>
          </w:tcPr>
          <w:p w14:paraId="0EA08250" w14:textId="20BB997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EB3E272" w14:textId="4772F56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4 649 592</w:t>
            </w:r>
          </w:p>
        </w:tc>
      </w:tr>
      <w:tr w:rsidR="007D2A88" w:rsidRPr="0051286B" w14:paraId="3BEB654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E80E90A" w14:textId="5BA5C16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Nacka</w:t>
            </w:r>
          </w:p>
        </w:tc>
        <w:tc>
          <w:tcPr>
            <w:tcW w:w="1960" w:type="dxa"/>
            <w:noWrap/>
            <w:vAlign w:val="bottom"/>
            <w:hideMark/>
          </w:tcPr>
          <w:p w14:paraId="0278CA67" w14:textId="6F0F76D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3 963 287</w:t>
            </w:r>
          </w:p>
        </w:tc>
        <w:tc>
          <w:tcPr>
            <w:tcW w:w="2177" w:type="dxa"/>
            <w:noWrap/>
            <w:vAlign w:val="bottom"/>
            <w:hideMark/>
          </w:tcPr>
          <w:p w14:paraId="6EF97382" w14:textId="6CA9B98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1 249 612</w:t>
            </w:r>
          </w:p>
        </w:tc>
        <w:tc>
          <w:tcPr>
            <w:tcW w:w="1560" w:type="dxa"/>
            <w:noWrap/>
            <w:vAlign w:val="bottom"/>
            <w:hideMark/>
          </w:tcPr>
          <w:p w14:paraId="72D134DE" w14:textId="7BA7C0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EE6161E" w14:textId="45A4180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5 212 899</w:t>
            </w:r>
          </w:p>
        </w:tc>
      </w:tr>
      <w:tr w:rsidR="007D2A88" w:rsidRPr="0051286B" w14:paraId="2E32AEA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099093E" w14:textId="76C4327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Sundbyberg</w:t>
            </w:r>
          </w:p>
        </w:tc>
        <w:tc>
          <w:tcPr>
            <w:tcW w:w="1960" w:type="dxa"/>
            <w:noWrap/>
            <w:vAlign w:val="bottom"/>
            <w:hideMark/>
          </w:tcPr>
          <w:p w14:paraId="1A046F0F" w14:textId="10A3CD4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1 992 464</w:t>
            </w:r>
          </w:p>
        </w:tc>
        <w:tc>
          <w:tcPr>
            <w:tcW w:w="2177" w:type="dxa"/>
            <w:noWrap/>
            <w:vAlign w:val="bottom"/>
            <w:hideMark/>
          </w:tcPr>
          <w:p w14:paraId="37255CA1" w14:textId="382ECED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311 508</w:t>
            </w:r>
          </w:p>
        </w:tc>
        <w:tc>
          <w:tcPr>
            <w:tcW w:w="1560" w:type="dxa"/>
            <w:noWrap/>
            <w:vAlign w:val="bottom"/>
            <w:hideMark/>
          </w:tcPr>
          <w:p w14:paraId="2F5F5F96" w14:textId="6CE238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8E2C1D3" w14:textId="23D52AE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2 303 972</w:t>
            </w:r>
          </w:p>
        </w:tc>
      </w:tr>
      <w:tr w:rsidR="007D2A88" w:rsidRPr="0051286B" w14:paraId="2E52785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963A911" w14:textId="5FD0D44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Solna</w:t>
            </w:r>
          </w:p>
        </w:tc>
        <w:tc>
          <w:tcPr>
            <w:tcW w:w="1960" w:type="dxa"/>
            <w:noWrap/>
            <w:vAlign w:val="bottom"/>
            <w:hideMark/>
          </w:tcPr>
          <w:p w14:paraId="2F59CDF0" w14:textId="3566B09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3 045 228</w:t>
            </w:r>
          </w:p>
        </w:tc>
        <w:tc>
          <w:tcPr>
            <w:tcW w:w="2177" w:type="dxa"/>
            <w:noWrap/>
            <w:vAlign w:val="bottom"/>
            <w:hideMark/>
          </w:tcPr>
          <w:p w14:paraId="233E4515" w14:textId="6125E6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588 105</w:t>
            </w:r>
          </w:p>
        </w:tc>
        <w:tc>
          <w:tcPr>
            <w:tcW w:w="1560" w:type="dxa"/>
            <w:noWrap/>
            <w:vAlign w:val="bottom"/>
            <w:hideMark/>
          </w:tcPr>
          <w:p w14:paraId="26ED08C1" w14:textId="00BF1A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E758A95" w14:textId="1D8B28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3 633 333</w:t>
            </w:r>
          </w:p>
        </w:tc>
      </w:tr>
      <w:tr w:rsidR="007D2A88" w:rsidRPr="0051286B" w14:paraId="742B708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CE00936" w14:textId="696C6D1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Lidingö</w:t>
            </w:r>
          </w:p>
        </w:tc>
        <w:tc>
          <w:tcPr>
            <w:tcW w:w="1960" w:type="dxa"/>
            <w:noWrap/>
            <w:vAlign w:val="bottom"/>
            <w:hideMark/>
          </w:tcPr>
          <w:p w14:paraId="29CE2167" w14:textId="1187F6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1 712 077</w:t>
            </w:r>
          </w:p>
        </w:tc>
        <w:tc>
          <w:tcPr>
            <w:tcW w:w="2177" w:type="dxa"/>
            <w:noWrap/>
            <w:vAlign w:val="bottom"/>
            <w:hideMark/>
          </w:tcPr>
          <w:p w14:paraId="63E43C84" w14:textId="2340D45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685 675</w:t>
            </w:r>
          </w:p>
        </w:tc>
        <w:tc>
          <w:tcPr>
            <w:tcW w:w="1560" w:type="dxa"/>
            <w:noWrap/>
            <w:vAlign w:val="bottom"/>
            <w:hideMark/>
          </w:tcPr>
          <w:p w14:paraId="45F27476" w14:textId="03F1F77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16AAAE9" w14:textId="6AF75A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2 397 752</w:t>
            </w:r>
          </w:p>
        </w:tc>
      </w:tr>
      <w:tr w:rsidR="007D2A88" w:rsidRPr="0051286B" w14:paraId="3469432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188DA9D" w14:textId="7FA258F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Vaxholm</w:t>
            </w:r>
          </w:p>
        </w:tc>
        <w:tc>
          <w:tcPr>
            <w:tcW w:w="1960" w:type="dxa"/>
            <w:noWrap/>
            <w:vAlign w:val="bottom"/>
            <w:hideMark/>
          </w:tcPr>
          <w:p w14:paraId="3A3789E2" w14:textId="796188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417 747</w:t>
            </w:r>
          </w:p>
        </w:tc>
        <w:tc>
          <w:tcPr>
            <w:tcW w:w="2177" w:type="dxa"/>
            <w:noWrap/>
            <w:vAlign w:val="bottom"/>
            <w:hideMark/>
          </w:tcPr>
          <w:p w14:paraId="7FB17C90" w14:textId="5752EE7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93 094</w:t>
            </w:r>
          </w:p>
        </w:tc>
        <w:tc>
          <w:tcPr>
            <w:tcW w:w="1560" w:type="dxa"/>
            <w:noWrap/>
            <w:vAlign w:val="bottom"/>
            <w:hideMark/>
          </w:tcPr>
          <w:p w14:paraId="57049BDE" w14:textId="526BA62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6DC81B7" w14:textId="71ADD1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510 841</w:t>
            </w:r>
          </w:p>
        </w:tc>
      </w:tr>
      <w:tr w:rsidR="007D2A88" w:rsidRPr="0051286B" w14:paraId="3DD71CF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5427B7F" w14:textId="123B990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Norrtälje</w:t>
            </w:r>
          </w:p>
        </w:tc>
        <w:tc>
          <w:tcPr>
            <w:tcW w:w="1960" w:type="dxa"/>
            <w:noWrap/>
            <w:vAlign w:val="bottom"/>
            <w:hideMark/>
          </w:tcPr>
          <w:p w14:paraId="22889DCA" w14:textId="455B62D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2 352 300</w:t>
            </w:r>
          </w:p>
        </w:tc>
        <w:tc>
          <w:tcPr>
            <w:tcW w:w="2177" w:type="dxa"/>
            <w:noWrap/>
            <w:vAlign w:val="bottom"/>
            <w:hideMark/>
          </w:tcPr>
          <w:p w14:paraId="6E1A2260" w14:textId="5A076C4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3 326 331</w:t>
            </w:r>
          </w:p>
        </w:tc>
        <w:tc>
          <w:tcPr>
            <w:tcW w:w="1560" w:type="dxa"/>
            <w:noWrap/>
            <w:vAlign w:val="bottom"/>
            <w:hideMark/>
          </w:tcPr>
          <w:p w14:paraId="7BA5AE77" w14:textId="1FA2909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1 667 141</w:t>
            </w:r>
          </w:p>
        </w:tc>
        <w:tc>
          <w:tcPr>
            <w:tcW w:w="1581" w:type="dxa"/>
            <w:noWrap/>
            <w:vAlign w:val="bottom"/>
            <w:hideMark/>
          </w:tcPr>
          <w:p w14:paraId="1E22F329" w14:textId="19EB5C1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7 345 772</w:t>
            </w:r>
          </w:p>
        </w:tc>
      </w:tr>
      <w:tr w:rsidR="007D2A88" w:rsidRPr="0051286B" w14:paraId="3C4DCD4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7F5554" w14:textId="136A7C4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Sigtuna</w:t>
            </w:r>
          </w:p>
        </w:tc>
        <w:tc>
          <w:tcPr>
            <w:tcW w:w="1960" w:type="dxa"/>
            <w:noWrap/>
            <w:vAlign w:val="bottom"/>
            <w:hideMark/>
          </w:tcPr>
          <w:p w14:paraId="2FF914F7" w14:textId="47397D8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1 865 872</w:t>
            </w:r>
          </w:p>
        </w:tc>
        <w:tc>
          <w:tcPr>
            <w:tcW w:w="2177" w:type="dxa"/>
            <w:noWrap/>
            <w:vAlign w:val="bottom"/>
            <w:hideMark/>
          </w:tcPr>
          <w:p w14:paraId="01A609F9" w14:textId="06D2457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496 801</w:t>
            </w:r>
          </w:p>
        </w:tc>
        <w:tc>
          <w:tcPr>
            <w:tcW w:w="1560" w:type="dxa"/>
            <w:noWrap/>
            <w:vAlign w:val="bottom"/>
            <w:hideMark/>
          </w:tcPr>
          <w:p w14:paraId="59D943F3" w14:textId="379D039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F10A318" w14:textId="165BC6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2 362 673</w:t>
            </w:r>
          </w:p>
        </w:tc>
      </w:tr>
      <w:tr w:rsidR="007D2A88" w:rsidRPr="0051286B" w14:paraId="0A21D0E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FC9C6F0" w14:textId="772EAEB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Nynäshamn</w:t>
            </w:r>
          </w:p>
        </w:tc>
        <w:tc>
          <w:tcPr>
            <w:tcW w:w="1960" w:type="dxa"/>
            <w:noWrap/>
            <w:vAlign w:val="bottom"/>
            <w:hideMark/>
          </w:tcPr>
          <w:p w14:paraId="4AE18EFF" w14:textId="280B5E3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1 081 949</w:t>
            </w:r>
          </w:p>
        </w:tc>
        <w:tc>
          <w:tcPr>
            <w:tcW w:w="2177" w:type="dxa"/>
            <w:noWrap/>
            <w:vAlign w:val="bottom"/>
            <w:hideMark/>
          </w:tcPr>
          <w:p w14:paraId="4A37B41D" w14:textId="6A39078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304 347</w:t>
            </w:r>
          </w:p>
        </w:tc>
        <w:tc>
          <w:tcPr>
            <w:tcW w:w="1560" w:type="dxa"/>
            <w:noWrap/>
            <w:vAlign w:val="bottom"/>
            <w:hideMark/>
          </w:tcPr>
          <w:p w14:paraId="56059074" w14:textId="388FE88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766 808</w:t>
            </w:r>
          </w:p>
        </w:tc>
        <w:tc>
          <w:tcPr>
            <w:tcW w:w="1581" w:type="dxa"/>
            <w:noWrap/>
            <w:vAlign w:val="bottom"/>
            <w:hideMark/>
          </w:tcPr>
          <w:p w14:paraId="2E839CC4" w14:textId="24C272F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2 153 104</w:t>
            </w:r>
          </w:p>
        </w:tc>
      </w:tr>
      <w:tr w:rsidR="007D2A88" w:rsidRPr="0051286B" w14:paraId="21246CC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E576B75" w14:textId="54F1BD8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Håbo</w:t>
            </w:r>
          </w:p>
        </w:tc>
        <w:tc>
          <w:tcPr>
            <w:tcW w:w="1960" w:type="dxa"/>
            <w:noWrap/>
            <w:vAlign w:val="bottom"/>
            <w:hideMark/>
          </w:tcPr>
          <w:p w14:paraId="0AC23CED" w14:textId="0D610E9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812 790</w:t>
            </w:r>
          </w:p>
        </w:tc>
        <w:tc>
          <w:tcPr>
            <w:tcW w:w="2177" w:type="dxa"/>
            <w:noWrap/>
            <w:vAlign w:val="bottom"/>
            <w:hideMark/>
          </w:tcPr>
          <w:p w14:paraId="58A80645" w14:textId="25D2D5A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1 502 936</w:t>
            </w:r>
          </w:p>
        </w:tc>
        <w:tc>
          <w:tcPr>
            <w:tcW w:w="1560" w:type="dxa"/>
            <w:noWrap/>
            <w:vAlign w:val="bottom"/>
            <w:hideMark/>
          </w:tcPr>
          <w:p w14:paraId="41056B6B" w14:textId="5B828EA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7F6C65C" w14:textId="73417BA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2 315 726</w:t>
            </w:r>
          </w:p>
        </w:tc>
      </w:tr>
      <w:tr w:rsidR="007D2A88" w:rsidRPr="0051286B" w14:paraId="55C11C9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D6DA7FF" w14:textId="6EB4700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Älvkarleby</w:t>
            </w:r>
          </w:p>
        </w:tc>
        <w:tc>
          <w:tcPr>
            <w:tcW w:w="1960" w:type="dxa"/>
            <w:noWrap/>
            <w:vAlign w:val="bottom"/>
            <w:hideMark/>
          </w:tcPr>
          <w:p w14:paraId="42D2A0BA" w14:textId="14EC80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338 122</w:t>
            </w:r>
          </w:p>
        </w:tc>
        <w:tc>
          <w:tcPr>
            <w:tcW w:w="2177" w:type="dxa"/>
            <w:noWrap/>
            <w:vAlign w:val="bottom"/>
            <w:hideMark/>
          </w:tcPr>
          <w:p w14:paraId="256CD72A" w14:textId="6025A24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469 052</w:t>
            </w:r>
          </w:p>
        </w:tc>
        <w:tc>
          <w:tcPr>
            <w:tcW w:w="1560" w:type="dxa"/>
            <w:noWrap/>
            <w:vAlign w:val="bottom"/>
            <w:hideMark/>
          </w:tcPr>
          <w:p w14:paraId="5B8726B2" w14:textId="34F750B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239 637</w:t>
            </w:r>
          </w:p>
        </w:tc>
        <w:tc>
          <w:tcPr>
            <w:tcW w:w="1581" w:type="dxa"/>
            <w:noWrap/>
            <w:vAlign w:val="bottom"/>
            <w:hideMark/>
          </w:tcPr>
          <w:p w14:paraId="6AE45C98" w14:textId="47D3903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1 046 811</w:t>
            </w:r>
          </w:p>
        </w:tc>
      </w:tr>
      <w:tr w:rsidR="007D2A88" w:rsidRPr="0051286B" w14:paraId="404104E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C71CF80" w14:textId="1B39B38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Knivsta</w:t>
            </w:r>
          </w:p>
        </w:tc>
        <w:tc>
          <w:tcPr>
            <w:tcW w:w="1960" w:type="dxa"/>
            <w:noWrap/>
            <w:vAlign w:val="bottom"/>
            <w:hideMark/>
          </w:tcPr>
          <w:p w14:paraId="65323FC2" w14:textId="1C22B8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746 413</w:t>
            </w:r>
          </w:p>
        </w:tc>
        <w:tc>
          <w:tcPr>
            <w:tcW w:w="2177" w:type="dxa"/>
            <w:noWrap/>
            <w:vAlign w:val="bottom"/>
            <w:hideMark/>
          </w:tcPr>
          <w:p w14:paraId="53C4E2CC" w14:textId="59E450B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486 060</w:t>
            </w:r>
          </w:p>
        </w:tc>
        <w:tc>
          <w:tcPr>
            <w:tcW w:w="1560" w:type="dxa"/>
            <w:noWrap/>
            <w:vAlign w:val="bottom"/>
            <w:hideMark/>
          </w:tcPr>
          <w:p w14:paraId="433D8679" w14:textId="5CD5179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A5CAC0C" w14:textId="127AAF8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1 232 473</w:t>
            </w:r>
          </w:p>
        </w:tc>
      </w:tr>
      <w:tr w:rsidR="007D2A88" w:rsidRPr="0051286B" w14:paraId="380CBCB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965E2C5" w14:textId="0FA806F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Heby</w:t>
            </w:r>
          </w:p>
        </w:tc>
        <w:tc>
          <w:tcPr>
            <w:tcW w:w="1960" w:type="dxa"/>
            <w:noWrap/>
            <w:vAlign w:val="bottom"/>
            <w:hideMark/>
          </w:tcPr>
          <w:p w14:paraId="74B952AA" w14:textId="77B919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508 353</w:t>
            </w:r>
          </w:p>
        </w:tc>
        <w:tc>
          <w:tcPr>
            <w:tcW w:w="2177" w:type="dxa"/>
            <w:noWrap/>
            <w:vAlign w:val="bottom"/>
            <w:hideMark/>
          </w:tcPr>
          <w:p w14:paraId="04A53F52" w14:textId="433DC6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737 593</w:t>
            </w:r>
          </w:p>
        </w:tc>
        <w:tc>
          <w:tcPr>
            <w:tcW w:w="1560" w:type="dxa"/>
            <w:noWrap/>
            <w:vAlign w:val="bottom"/>
            <w:hideMark/>
          </w:tcPr>
          <w:p w14:paraId="527ACE22" w14:textId="3119570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360 284</w:t>
            </w:r>
          </w:p>
        </w:tc>
        <w:tc>
          <w:tcPr>
            <w:tcW w:w="1581" w:type="dxa"/>
            <w:noWrap/>
            <w:vAlign w:val="bottom"/>
            <w:hideMark/>
          </w:tcPr>
          <w:p w14:paraId="4C42C1AC" w14:textId="4C9D347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1 606 230</w:t>
            </w:r>
          </w:p>
        </w:tc>
      </w:tr>
      <w:tr w:rsidR="007D2A88" w:rsidRPr="0051286B" w14:paraId="265DF41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BB0EBDC" w14:textId="1A367F6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Tierp</w:t>
            </w:r>
          </w:p>
        </w:tc>
        <w:tc>
          <w:tcPr>
            <w:tcW w:w="1960" w:type="dxa"/>
            <w:noWrap/>
            <w:vAlign w:val="bottom"/>
            <w:hideMark/>
          </w:tcPr>
          <w:p w14:paraId="2D552AEB" w14:textId="548986D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748 007</w:t>
            </w:r>
          </w:p>
        </w:tc>
        <w:tc>
          <w:tcPr>
            <w:tcW w:w="2177" w:type="dxa"/>
            <w:noWrap/>
            <w:vAlign w:val="bottom"/>
            <w:hideMark/>
          </w:tcPr>
          <w:p w14:paraId="375C449A" w14:textId="11F7DF4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1 156 518</w:t>
            </w:r>
          </w:p>
        </w:tc>
        <w:tc>
          <w:tcPr>
            <w:tcW w:w="1560" w:type="dxa"/>
            <w:noWrap/>
            <w:vAlign w:val="bottom"/>
            <w:hideMark/>
          </w:tcPr>
          <w:p w14:paraId="69C08981" w14:textId="04C8D52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530 133</w:t>
            </w:r>
          </w:p>
        </w:tc>
        <w:tc>
          <w:tcPr>
            <w:tcW w:w="1581" w:type="dxa"/>
            <w:noWrap/>
            <w:vAlign w:val="bottom"/>
            <w:hideMark/>
          </w:tcPr>
          <w:p w14:paraId="1A681798" w14:textId="2906077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2 434 658</w:t>
            </w:r>
          </w:p>
        </w:tc>
      </w:tr>
      <w:tr w:rsidR="007D2A88" w:rsidRPr="0051286B" w14:paraId="3C4C959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D6AEAD4" w14:textId="37C3699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960" w:type="dxa"/>
            <w:noWrap/>
            <w:vAlign w:val="bottom"/>
            <w:hideMark/>
          </w:tcPr>
          <w:p w14:paraId="09BFAF3F" w14:textId="6F08D75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8 782 365</w:t>
            </w:r>
          </w:p>
        </w:tc>
        <w:tc>
          <w:tcPr>
            <w:tcW w:w="2177" w:type="dxa"/>
            <w:noWrap/>
            <w:vAlign w:val="bottom"/>
            <w:hideMark/>
          </w:tcPr>
          <w:p w14:paraId="19B2AA7A" w14:textId="7C784B9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6 897 035</w:t>
            </w:r>
          </w:p>
        </w:tc>
        <w:tc>
          <w:tcPr>
            <w:tcW w:w="1560" w:type="dxa"/>
            <w:noWrap/>
            <w:vAlign w:val="bottom"/>
            <w:hideMark/>
          </w:tcPr>
          <w:p w14:paraId="7642D2B3" w14:textId="61370F7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C9A08B2" w14:textId="5639B48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15 679 400</w:t>
            </w:r>
          </w:p>
        </w:tc>
      </w:tr>
      <w:tr w:rsidR="007D2A88" w:rsidRPr="0051286B" w14:paraId="0D14374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114991A" w14:textId="5EB69C6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Enköping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6E4257F4" w14:textId="74D3858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1 719 692</w:t>
            </w:r>
          </w:p>
        </w:tc>
        <w:tc>
          <w:tcPr>
            <w:tcW w:w="2177" w:type="dxa"/>
            <w:noWrap/>
            <w:vAlign w:val="bottom"/>
            <w:hideMark/>
          </w:tcPr>
          <w:p w14:paraId="02351FDC" w14:textId="610CA7C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2 398 969</w:t>
            </w:r>
          </w:p>
        </w:tc>
        <w:tc>
          <w:tcPr>
            <w:tcW w:w="1560" w:type="dxa"/>
            <w:noWrap/>
            <w:vAlign w:val="bottom"/>
            <w:hideMark/>
          </w:tcPr>
          <w:p w14:paraId="4B13E3E8" w14:textId="7C4D122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51B22D5" w14:textId="4FBEB36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4 118 661</w:t>
            </w:r>
          </w:p>
        </w:tc>
      </w:tr>
      <w:tr w:rsidR="007D2A88" w:rsidRPr="0051286B" w14:paraId="7944865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B992F80" w14:textId="1E9AC70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Östhammar</w:t>
            </w:r>
          </w:p>
        </w:tc>
        <w:tc>
          <w:tcPr>
            <w:tcW w:w="1960" w:type="dxa"/>
            <w:noWrap/>
            <w:vAlign w:val="bottom"/>
            <w:hideMark/>
          </w:tcPr>
          <w:p w14:paraId="1EC02EBF" w14:textId="6C6C7C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785 056</w:t>
            </w:r>
          </w:p>
        </w:tc>
        <w:tc>
          <w:tcPr>
            <w:tcW w:w="2177" w:type="dxa"/>
            <w:noWrap/>
            <w:vAlign w:val="bottom"/>
            <w:hideMark/>
          </w:tcPr>
          <w:p w14:paraId="4DCE28C8" w14:textId="2F56169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1 363 295</w:t>
            </w:r>
          </w:p>
        </w:tc>
        <w:tc>
          <w:tcPr>
            <w:tcW w:w="1560" w:type="dxa"/>
            <w:noWrap/>
            <w:vAlign w:val="bottom"/>
            <w:hideMark/>
          </w:tcPr>
          <w:p w14:paraId="78FF60DC" w14:textId="677EC8C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556 392</w:t>
            </w:r>
          </w:p>
        </w:tc>
        <w:tc>
          <w:tcPr>
            <w:tcW w:w="1581" w:type="dxa"/>
            <w:noWrap/>
            <w:vAlign w:val="bottom"/>
            <w:hideMark/>
          </w:tcPr>
          <w:p w14:paraId="7833E0D0" w14:textId="000F02D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2 704 743</w:t>
            </w:r>
          </w:p>
        </w:tc>
      </w:tr>
      <w:tr w:rsidR="007D2A88" w:rsidRPr="0051286B" w14:paraId="3318FD8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4E3B943" w14:textId="32D2267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Vingåker</w:t>
            </w:r>
          </w:p>
        </w:tc>
        <w:tc>
          <w:tcPr>
            <w:tcW w:w="1960" w:type="dxa"/>
            <w:noWrap/>
            <w:vAlign w:val="bottom"/>
            <w:hideMark/>
          </w:tcPr>
          <w:p w14:paraId="3F471595" w14:textId="4A524C5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309 467</w:t>
            </w:r>
          </w:p>
        </w:tc>
        <w:tc>
          <w:tcPr>
            <w:tcW w:w="2177" w:type="dxa"/>
            <w:noWrap/>
            <w:vAlign w:val="bottom"/>
            <w:hideMark/>
          </w:tcPr>
          <w:p w14:paraId="2513D198" w14:textId="1A1C7F2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87 724</w:t>
            </w:r>
          </w:p>
        </w:tc>
        <w:tc>
          <w:tcPr>
            <w:tcW w:w="1560" w:type="dxa"/>
            <w:noWrap/>
            <w:vAlign w:val="bottom"/>
            <w:hideMark/>
          </w:tcPr>
          <w:p w14:paraId="045C6D3E" w14:textId="1682B7C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1 096 641</w:t>
            </w:r>
          </w:p>
        </w:tc>
        <w:tc>
          <w:tcPr>
            <w:tcW w:w="1581" w:type="dxa"/>
            <w:noWrap/>
            <w:vAlign w:val="bottom"/>
            <w:hideMark/>
          </w:tcPr>
          <w:p w14:paraId="68D79FC3" w14:textId="03840F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1 493 832</w:t>
            </w:r>
          </w:p>
        </w:tc>
      </w:tr>
      <w:tr w:rsidR="007D2A88" w:rsidRPr="0051286B" w14:paraId="4962988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0C38114" w14:textId="751D04E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Gnesta</w:t>
            </w:r>
          </w:p>
        </w:tc>
        <w:tc>
          <w:tcPr>
            <w:tcW w:w="1960" w:type="dxa"/>
            <w:noWrap/>
            <w:vAlign w:val="bottom"/>
            <w:hideMark/>
          </w:tcPr>
          <w:p w14:paraId="473BD653" w14:textId="6B28EDB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405 527</w:t>
            </w:r>
          </w:p>
        </w:tc>
        <w:tc>
          <w:tcPr>
            <w:tcW w:w="2177" w:type="dxa"/>
            <w:noWrap/>
            <w:vAlign w:val="bottom"/>
            <w:hideMark/>
          </w:tcPr>
          <w:p w14:paraId="5D9A03DE" w14:textId="25CB5E6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445 779</w:t>
            </w:r>
          </w:p>
        </w:tc>
        <w:tc>
          <w:tcPr>
            <w:tcW w:w="1560" w:type="dxa"/>
            <w:noWrap/>
            <w:vAlign w:val="bottom"/>
            <w:hideMark/>
          </w:tcPr>
          <w:p w14:paraId="7893540E" w14:textId="0862F6A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70C9951" w14:textId="5856E4E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851 306</w:t>
            </w:r>
          </w:p>
        </w:tc>
      </w:tr>
      <w:tr w:rsidR="007D2A88" w:rsidRPr="0051286B" w14:paraId="7D6D9DD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6838182" w14:textId="755239D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5E0C5714" w14:textId="7688A15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2 066 174</w:t>
            </w:r>
          </w:p>
        </w:tc>
        <w:tc>
          <w:tcPr>
            <w:tcW w:w="2177" w:type="dxa"/>
            <w:noWrap/>
            <w:vAlign w:val="bottom"/>
            <w:hideMark/>
          </w:tcPr>
          <w:p w14:paraId="1A7587F7" w14:textId="37AE568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2 623 648</w:t>
            </w:r>
          </w:p>
        </w:tc>
        <w:tc>
          <w:tcPr>
            <w:tcW w:w="1560" w:type="dxa"/>
            <w:noWrap/>
            <w:vAlign w:val="bottom"/>
            <w:hideMark/>
          </w:tcPr>
          <w:p w14:paraId="29EDBF36" w14:textId="6A6A057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0CD421A" w14:textId="74650F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4 689 822</w:t>
            </w:r>
          </w:p>
        </w:tc>
      </w:tr>
      <w:tr w:rsidR="007D2A88" w:rsidRPr="0051286B" w14:paraId="0CA9C7C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14DE686" w14:textId="6E817C7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Oxelösund</w:t>
            </w:r>
          </w:p>
        </w:tc>
        <w:tc>
          <w:tcPr>
            <w:tcW w:w="1960" w:type="dxa"/>
            <w:noWrap/>
            <w:vAlign w:val="bottom"/>
            <w:hideMark/>
          </w:tcPr>
          <w:p w14:paraId="54918835" w14:textId="684107E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426 071</w:t>
            </w:r>
          </w:p>
        </w:tc>
        <w:tc>
          <w:tcPr>
            <w:tcW w:w="2177" w:type="dxa"/>
            <w:noWrap/>
            <w:vAlign w:val="bottom"/>
            <w:hideMark/>
          </w:tcPr>
          <w:p w14:paraId="6E2337E3" w14:textId="0D00B9C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791 302</w:t>
            </w:r>
          </w:p>
        </w:tc>
        <w:tc>
          <w:tcPr>
            <w:tcW w:w="1560" w:type="dxa"/>
            <w:noWrap/>
            <w:vAlign w:val="bottom"/>
            <w:hideMark/>
          </w:tcPr>
          <w:p w14:paraId="5823E91D" w14:textId="35ED432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4B2DBDE" w14:textId="578BA13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1 217 373</w:t>
            </w:r>
          </w:p>
        </w:tc>
      </w:tr>
      <w:tr w:rsidR="007D2A88" w:rsidRPr="0051286B" w14:paraId="558B858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86258D6" w14:textId="7890C43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Flen</w:t>
            </w:r>
          </w:p>
        </w:tc>
        <w:tc>
          <w:tcPr>
            <w:tcW w:w="1960" w:type="dxa"/>
            <w:noWrap/>
            <w:vAlign w:val="bottom"/>
            <w:hideMark/>
          </w:tcPr>
          <w:p w14:paraId="1FF6FC62" w14:textId="7A242A7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545 650</w:t>
            </w:r>
          </w:p>
        </w:tc>
        <w:tc>
          <w:tcPr>
            <w:tcW w:w="2177" w:type="dxa"/>
            <w:noWrap/>
            <w:vAlign w:val="bottom"/>
            <w:hideMark/>
          </w:tcPr>
          <w:p w14:paraId="613D11FE" w14:textId="14FD85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686 571</w:t>
            </w:r>
          </w:p>
        </w:tc>
        <w:tc>
          <w:tcPr>
            <w:tcW w:w="1560" w:type="dxa"/>
            <w:noWrap/>
            <w:vAlign w:val="bottom"/>
            <w:hideMark/>
          </w:tcPr>
          <w:p w14:paraId="7EE827AB" w14:textId="667558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386 718</w:t>
            </w:r>
          </w:p>
        </w:tc>
        <w:tc>
          <w:tcPr>
            <w:tcW w:w="1581" w:type="dxa"/>
            <w:noWrap/>
            <w:vAlign w:val="bottom"/>
            <w:hideMark/>
          </w:tcPr>
          <w:p w14:paraId="2B46C8A1" w14:textId="41CAFB5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1 618 939</w:t>
            </w:r>
          </w:p>
        </w:tc>
      </w:tr>
      <w:tr w:rsidR="007D2A88" w:rsidRPr="0051286B" w14:paraId="20DDE72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48F73D9" w14:textId="64C4238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Katrineholm</w:t>
            </w:r>
          </w:p>
        </w:tc>
        <w:tc>
          <w:tcPr>
            <w:tcW w:w="1960" w:type="dxa"/>
            <w:noWrap/>
            <w:vAlign w:val="bottom"/>
            <w:hideMark/>
          </w:tcPr>
          <w:p w14:paraId="6E5C2ECF" w14:textId="1D19F0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1 212 721</w:t>
            </w:r>
          </w:p>
        </w:tc>
        <w:tc>
          <w:tcPr>
            <w:tcW w:w="2177" w:type="dxa"/>
            <w:noWrap/>
            <w:vAlign w:val="bottom"/>
            <w:hideMark/>
          </w:tcPr>
          <w:p w14:paraId="617CB960" w14:textId="311C7E1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1 469 816</w:t>
            </w:r>
          </w:p>
        </w:tc>
        <w:tc>
          <w:tcPr>
            <w:tcW w:w="1560" w:type="dxa"/>
            <w:noWrap/>
            <w:vAlign w:val="bottom"/>
            <w:hideMark/>
          </w:tcPr>
          <w:p w14:paraId="08E09396" w14:textId="568420B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A8A90B3" w14:textId="4CF743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2 682 537</w:t>
            </w:r>
          </w:p>
        </w:tc>
      </w:tr>
      <w:tr w:rsidR="007D2A88" w:rsidRPr="0051286B" w14:paraId="1C1B7D1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BF907D2" w14:textId="53930E9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Eskilstuna</w:t>
            </w:r>
          </w:p>
        </w:tc>
        <w:tc>
          <w:tcPr>
            <w:tcW w:w="1960" w:type="dxa"/>
            <w:noWrap/>
            <w:vAlign w:val="bottom"/>
            <w:hideMark/>
          </w:tcPr>
          <w:p w14:paraId="1BAE08E4" w14:textId="4919A40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3 802 231</w:t>
            </w:r>
          </w:p>
        </w:tc>
        <w:tc>
          <w:tcPr>
            <w:tcW w:w="2177" w:type="dxa"/>
            <w:noWrap/>
            <w:vAlign w:val="bottom"/>
            <w:hideMark/>
          </w:tcPr>
          <w:p w14:paraId="7E97C135" w14:textId="49383F9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3 600 243</w:t>
            </w:r>
          </w:p>
        </w:tc>
        <w:tc>
          <w:tcPr>
            <w:tcW w:w="1560" w:type="dxa"/>
            <w:noWrap/>
            <w:vAlign w:val="bottom"/>
            <w:hideMark/>
          </w:tcPr>
          <w:p w14:paraId="1EDBF8CE" w14:textId="595061C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7E4B5B3" w14:textId="15634C5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7 402 474</w:t>
            </w:r>
          </w:p>
        </w:tc>
      </w:tr>
      <w:tr w:rsidR="007D2A88" w:rsidRPr="0051286B" w14:paraId="5A5C081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59A3537" w14:textId="4BA4757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Strängnäs</w:t>
            </w:r>
          </w:p>
        </w:tc>
        <w:tc>
          <w:tcPr>
            <w:tcW w:w="1960" w:type="dxa"/>
            <w:noWrap/>
            <w:vAlign w:val="bottom"/>
            <w:hideMark/>
          </w:tcPr>
          <w:p w14:paraId="67F86DB9" w14:textId="65D5C2D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1 391 417</w:t>
            </w:r>
          </w:p>
        </w:tc>
        <w:tc>
          <w:tcPr>
            <w:tcW w:w="2177" w:type="dxa"/>
            <w:noWrap/>
            <w:vAlign w:val="bottom"/>
            <w:hideMark/>
          </w:tcPr>
          <w:p w14:paraId="40963DE1" w14:textId="481B699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1 269 305</w:t>
            </w:r>
          </w:p>
        </w:tc>
        <w:tc>
          <w:tcPr>
            <w:tcW w:w="1560" w:type="dxa"/>
            <w:noWrap/>
            <w:vAlign w:val="bottom"/>
            <w:hideMark/>
          </w:tcPr>
          <w:p w14:paraId="5ED0BB40" w14:textId="644F5C1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8AC7047" w14:textId="08CB7BB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2 660 722</w:t>
            </w:r>
          </w:p>
        </w:tc>
      </w:tr>
      <w:tr w:rsidR="007D2A88" w:rsidRPr="0051286B" w14:paraId="51750FA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7AF5252" w14:textId="7F3AA38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Trosa</w:t>
            </w:r>
          </w:p>
        </w:tc>
        <w:tc>
          <w:tcPr>
            <w:tcW w:w="1960" w:type="dxa"/>
            <w:noWrap/>
            <w:vAlign w:val="bottom"/>
            <w:hideMark/>
          </w:tcPr>
          <w:p w14:paraId="3BF5BFD9" w14:textId="078F109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527 869</w:t>
            </w:r>
          </w:p>
        </w:tc>
        <w:tc>
          <w:tcPr>
            <w:tcW w:w="2177" w:type="dxa"/>
            <w:noWrap/>
            <w:vAlign w:val="bottom"/>
            <w:hideMark/>
          </w:tcPr>
          <w:p w14:paraId="5DCDBA2D" w14:textId="4C4165E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469 052</w:t>
            </w:r>
          </w:p>
        </w:tc>
        <w:tc>
          <w:tcPr>
            <w:tcW w:w="1560" w:type="dxa"/>
            <w:noWrap/>
            <w:vAlign w:val="bottom"/>
            <w:hideMark/>
          </w:tcPr>
          <w:p w14:paraId="386C4217" w14:textId="0C28E78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374 116</w:t>
            </w:r>
          </w:p>
        </w:tc>
        <w:tc>
          <w:tcPr>
            <w:tcW w:w="1581" w:type="dxa"/>
            <w:noWrap/>
            <w:vAlign w:val="bottom"/>
            <w:hideMark/>
          </w:tcPr>
          <w:p w14:paraId="2C303BDB" w14:textId="16F340C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1 371 037</w:t>
            </w:r>
          </w:p>
        </w:tc>
      </w:tr>
      <w:tr w:rsidR="007D2A88" w:rsidRPr="0051286B" w14:paraId="041C262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2E77F39" w14:textId="079F66D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Ödeshög</w:t>
            </w:r>
          </w:p>
        </w:tc>
        <w:tc>
          <w:tcPr>
            <w:tcW w:w="1960" w:type="dxa"/>
            <w:noWrap/>
            <w:vAlign w:val="bottom"/>
            <w:hideMark/>
          </w:tcPr>
          <w:p w14:paraId="56086E98" w14:textId="67768C8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186 063</w:t>
            </w:r>
          </w:p>
        </w:tc>
        <w:tc>
          <w:tcPr>
            <w:tcW w:w="2177" w:type="dxa"/>
            <w:noWrap/>
            <w:vAlign w:val="bottom"/>
            <w:hideMark/>
          </w:tcPr>
          <w:p w14:paraId="1C87A299" w14:textId="41E975F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387 595</w:t>
            </w:r>
          </w:p>
        </w:tc>
        <w:tc>
          <w:tcPr>
            <w:tcW w:w="1560" w:type="dxa"/>
            <w:noWrap/>
            <w:vAlign w:val="bottom"/>
            <w:hideMark/>
          </w:tcPr>
          <w:p w14:paraId="1A759835" w14:textId="2A59A22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131 868</w:t>
            </w:r>
          </w:p>
        </w:tc>
        <w:tc>
          <w:tcPr>
            <w:tcW w:w="1581" w:type="dxa"/>
            <w:noWrap/>
            <w:vAlign w:val="bottom"/>
            <w:hideMark/>
          </w:tcPr>
          <w:p w14:paraId="2C5CEDD1" w14:textId="26127DB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705 526</w:t>
            </w:r>
          </w:p>
        </w:tc>
      </w:tr>
      <w:tr w:rsidR="007D2A88" w:rsidRPr="0051286B" w14:paraId="5022003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6EF39C5" w14:textId="55205EF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960" w:type="dxa"/>
            <w:noWrap/>
            <w:vAlign w:val="bottom"/>
            <w:hideMark/>
          </w:tcPr>
          <w:p w14:paraId="6288117B" w14:textId="3ACD054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128 470</w:t>
            </w:r>
          </w:p>
        </w:tc>
        <w:tc>
          <w:tcPr>
            <w:tcW w:w="2177" w:type="dxa"/>
            <w:noWrap/>
            <w:vAlign w:val="bottom"/>
            <w:hideMark/>
          </w:tcPr>
          <w:p w14:paraId="19139080" w14:textId="5FDD9D1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282 864</w:t>
            </w:r>
          </w:p>
        </w:tc>
        <w:tc>
          <w:tcPr>
            <w:tcW w:w="1560" w:type="dxa"/>
            <w:noWrap/>
            <w:vAlign w:val="bottom"/>
            <w:hideMark/>
          </w:tcPr>
          <w:p w14:paraId="1E9B38CC" w14:textId="391DF2E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455 250</w:t>
            </w:r>
          </w:p>
        </w:tc>
        <w:tc>
          <w:tcPr>
            <w:tcW w:w="1581" w:type="dxa"/>
            <w:noWrap/>
            <w:vAlign w:val="bottom"/>
            <w:hideMark/>
          </w:tcPr>
          <w:p w14:paraId="43DEA9B9" w14:textId="76F1B3F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866 584</w:t>
            </w:r>
          </w:p>
        </w:tc>
      </w:tr>
      <w:tr w:rsidR="007D2A88" w:rsidRPr="0051286B" w14:paraId="6EBFD24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36F07EF" w14:textId="298C285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Kinda</w:t>
            </w:r>
          </w:p>
        </w:tc>
        <w:tc>
          <w:tcPr>
            <w:tcW w:w="1960" w:type="dxa"/>
            <w:noWrap/>
            <w:vAlign w:val="bottom"/>
            <w:hideMark/>
          </w:tcPr>
          <w:p w14:paraId="15904062" w14:textId="21D156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353 105</w:t>
            </w:r>
          </w:p>
        </w:tc>
        <w:tc>
          <w:tcPr>
            <w:tcW w:w="2177" w:type="dxa"/>
            <w:noWrap/>
            <w:vAlign w:val="bottom"/>
            <w:hideMark/>
          </w:tcPr>
          <w:p w14:paraId="5A0299EF" w14:textId="18A0DF0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742 069</w:t>
            </w:r>
          </w:p>
        </w:tc>
        <w:tc>
          <w:tcPr>
            <w:tcW w:w="1560" w:type="dxa"/>
            <w:noWrap/>
            <w:vAlign w:val="bottom"/>
            <w:hideMark/>
          </w:tcPr>
          <w:p w14:paraId="30D857B7" w14:textId="7FD2F18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250 256</w:t>
            </w:r>
          </w:p>
        </w:tc>
        <w:tc>
          <w:tcPr>
            <w:tcW w:w="1581" w:type="dxa"/>
            <w:noWrap/>
            <w:vAlign w:val="bottom"/>
            <w:hideMark/>
          </w:tcPr>
          <w:p w14:paraId="76A9E4EA" w14:textId="2AE9ED1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1 345 430</w:t>
            </w:r>
          </w:p>
        </w:tc>
      </w:tr>
      <w:tr w:rsidR="007D2A88" w:rsidRPr="0051286B" w14:paraId="77C8A09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FF1DB28" w14:textId="145F07B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Boxholm</w:t>
            </w:r>
          </w:p>
        </w:tc>
        <w:tc>
          <w:tcPr>
            <w:tcW w:w="1960" w:type="dxa"/>
            <w:noWrap/>
            <w:vAlign w:val="bottom"/>
            <w:hideMark/>
          </w:tcPr>
          <w:p w14:paraId="0C717BC1" w14:textId="37EC66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195 308</w:t>
            </w:r>
          </w:p>
        </w:tc>
        <w:tc>
          <w:tcPr>
            <w:tcW w:w="2177" w:type="dxa"/>
            <w:noWrap/>
            <w:vAlign w:val="bottom"/>
            <w:hideMark/>
          </w:tcPr>
          <w:p w14:paraId="78A55601" w14:textId="16DEC5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398 336</w:t>
            </w:r>
          </w:p>
        </w:tc>
        <w:tc>
          <w:tcPr>
            <w:tcW w:w="1560" w:type="dxa"/>
            <w:noWrap/>
            <w:vAlign w:val="bottom"/>
            <w:hideMark/>
          </w:tcPr>
          <w:p w14:paraId="79E15BB9" w14:textId="420F26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138 420</w:t>
            </w:r>
          </w:p>
        </w:tc>
        <w:tc>
          <w:tcPr>
            <w:tcW w:w="1581" w:type="dxa"/>
            <w:noWrap/>
            <w:vAlign w:val="bottom"/>
            <w:hideMark/>
          </w:tcPr>
          <w:p w14:paraId="5588AFAF" w14:textId="4C0143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732 064</w:t>
            </w:r>
          </w:p>
        </w:tc>
      </w:tr>
      <w:tr w:rsidR="007D2A88" w:rsidRPr="0051286B" w14:paraId="5260DC8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6C4CC44" w14:textId="6C12BA4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Åtvidaberg</w:t>
            </w:r>
          </w:p>
        </w:tc>
        <w:tc>
          <w:tcPr>
            <w:tcW w:w="1960" w:type="dxa"/>
            <w:noWrap/>
            <w:vAlign w:val="bottom"/>
            <w:hideMark/>
          </w:tcPr>
          <w:p w14:paraId="26DD34A1" w14:textId="156D58A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405 598</w:t>
            </w:r>
          </w:p>
        </w:tc>
        <w:tc>
          <w:tcPr>
            <w:tcW w:w="2177" w:type="dxa"/>
            <w:noWrap/>
            <w:vAlign w:val="bottom"/>
            <w:hideMark/>
          </w:tcPr>
          <w:p w14:paraId="0F38DBDC" w14:textId="2BD1F70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715 215</w:t>
            </w:r>
          </w:p>
        </w:tc>
        <w:tc>
          <w:tcPr>
            <w:tcW w:w="1560" w:type="dxa"/>
            <w:noWrap/>
            <w:vAlign w:val="bottom"/>
            <w:hideMark/>
          </w:tcPr>
          <w:p w14:paraId="13573275" w14:textId="35FA61D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3377A70" w14:textId="2A95DF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1 120 813</w:t>
            </w:r>
          </w:p>
        </w:tc>
      </w:tr>
      <w:tr w:rsidR="007D2A88" w:rsidRPr="0051286B" w14:paraId="422E47E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8F9DA19" w14:textId="599159A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Finspång</w:t>
            </w:r>
          </w:p>
        </w:tc>
        <w:tc>
          <w:tcPr>
            <w:tcW w:w="1960" w:type="dxa"/>
            <w:noWrap/>
            <w:vAlign w:val="bottom"/>
            <w:hideMark/>
          </w:tcPr>
          <w:p w14:paraId="5430D8DB" w14:textId="5719438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766 744</w:t>
            </w:r>
          </w:p>
        </w:tc>
        <w:tc>
          <w:tcPr>
            <w:tcW w:w="2177" w:type="dxa"/>
            <w:noWrap/>
            <w:vAlign w:val="bottom"/>
            <w:hideMark/>
          </w:tcPr>
          <w:p w14:paraId="70FC3959" w14:textId="695182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1 349 868</w:t>
            </w:r>
          </w:p>
        </w:tc>
        <w:tc>
          <w:tcPr>
            <w:tcW w:w="1560" w:type="dxa"/>
            <w:noWrap/>
            <w:vAlign w:val="bottom"/>
            <w:hideMark/>
          </w:tcPr>
          <w:p w14:paraId="17310BD6" w14:textId="15403C7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F9FD800" w14:textId="3525C25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2 116 612</w:t>
            </w:r>
          </w:p>
        </w:tc>
      </w:tr>
      <w:tr w:rsidR="007D2A88" w:rsidRPr="0051286B" w14:paraId="1A094B9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48827FB" w14:textId="156FC41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Valdemarsvik</w:t>
            </w:r>
          </w:p>
        </w:tc>
        <w:tc>
          <w:tcPr>
            <w:tcW w:w="1960" w:type="dxa"/>
            <w:noWrap/>
            <w:vAlign w:val="bottom"/>
            <w:hideMark/>
          </w:tcPr>
          <w:p w14:paraId="76728639" w14:textId="4565D60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267 282</w:t>
            </w:r>
          </w:p>
        </w:tc>
        <w:tc>
          <w:tcPr>
            <w:tcW w:w="2177" w:type="dxa"/>
            <w:noWrap/>
            <w:vAlign w:val="bottom"/>
            <w:hideMark/>
          </w:tcPr>
          <w:p w14:paraId="229421D5" w14:textId="44EB915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506 648</w:t>
            </w:r>
          </w:p>
        </w:tc>
        <w:tc>
          <w:tcPr>
            <w:tcW w:w="1560" w:type="dxa"/>
            <w:noWrap/>
            <w:vAlign w:val="bottom"/>
            <w:hideMark/>
          </w:tcPr>
          <w:p w14:paraId="27E2BC3A" w14:textId="5A037A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189 430</w:t>
            </w:r>
          </w:p>
        </w:tc>
        <w:tc>
          <w:tcPr>
            <w:tcW w:w="1581" w:type="dxa"/>
            <w:noWrap/>
            <w:vAlign w:val="bottom"/>
            <w:hideMark/>
          </w:tcPr>
          <w:p w14:paraId="405BBA5D" w14:textId="150819C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963 360</w:t>
            </w:r>
          </w:p>
        </w:tc>
      </w:tr>
      <w:tr w:rsidR="007D2A88" w:rsidRPr="0051286B" w14:paraId="798BF3C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1A5B678" w14:textId="731D7C0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7D5618E5" w14:textId="2CF12D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5 955 397</w:t>
            </w:r>
          </w:p>
        </w:tc>
        <w:tc>
          <w:tcPr>
            <w:tcW w:w="2177" w:type="dxa"/>
            <w:noWrap/>
            <w:vAlign w:val="bottom"/>
            <w:hideMark/>
          </w:tcPr>
          <w:p w14:paraId="6B05FA68" w14:textId="61DD009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7 579 130</w:t>
            </w:r>
          </w:p>
        </w:tc>
        <w:tc>
          <w:tcPr>
            <w:tcW w:w="1560" w:type="dxa"/>
            <w:noWrap/>
            <w:vAlign w:val="bottom"/>
            <w:hideMark/>
          </w:tcPr>
          <w:p w14:paraId="5F64534D" w14:textId="5B5E57B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6DCA3FD" w14:textId="62F2BF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13 534 527</w:t>
            </w:r>
          </w:p>
        </w:tc>
      </w:tr>
      <w:tr w:rsidR="007D2A88" w:rsidRPr="0051286B" w14:paraId="5C118E2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9141574" w14:textId="7142353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6287B5DE" w14:textId="48CEB1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5 137 046</w:t>
            </w:r>
          </w:p>
        </w:tc>
        <w:tc>
          <w:tcPr>
            <w:tcW w:w="2177" w:type="dxa"/>
            <w:noWrap/>
            <w:vAlign w:val="bottom"/>
            <w:hideMark/>
          </w:tcPr>
          <w:p w14:paraId="0B58DE5E" w14:textId="516B2FD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5 841 668</w:t>
            </w:r>
          </w:p>
        </w:tc>
        <w:tc>
          <w:tcPr>
            <w:tcW w:w="1560" w:type="dxa"/>
            <w:noWrap/>
            <w:vAlign w:val="bottom"/>
            <w:hideMark/>
          </w:tcPr>
          <w:p w14:paraId="6B577205" w14:textId="3E6939E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4BE1AA9" w14:textId="4E46620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10 978 714</w:t>
            </w:r>
          </w:p>
        </w:tc>
      </w:tr>
      <w:tr w:rsidR="007D2A88" w:rsidRPr="0051286B" w14:paraId="669D31E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8872FF5" w14:textId="3A70CBB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65478FE9" w14:textId="7AECCCD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524 540</w:t>
            </w:r>
          </w:p>
        </w:tc>
        <w:tc>
          <w:tcPr>
            <w:tcW w:w="2177" w:type="dxa"/>
            <w:noWrap/>
            <w:vAlign w:val="bottom"/>
            <w:hideMark/>
          </w:tcPr>
          <w:p w14:paraId="0568C98C" w14:textId="11AA4CC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657 031</w:t>
            </w:r>
          </w:p>
        </w:tc>
        <w:tc>
          <w:tcPr>
            <w:tcW w:w="1560" w:type="dxa"/>
            <w:noWrap/>
            <w:vAlign w:val="bottom"/>
            <w:hideMark/>
          </w:tcPr>
          <w:p w14:paraId="2008A28E" w14:textId="05B371F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371 756</w:t>
            </w:r>
          </w:p>
        </w:tc>
        <w:tc>
          <w:tcPr>
            <w:tcW w:w="1581" w:type="dxa"/>
            <w:noWrap/>
            <w:vAlign w:val="bottom"/>
            <w:hideMark/>
          </w:tcPr>
          <w:p w14:paraId="0650D8E3" w14:textId="1E2F32F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1 553 327</w:t>
            </w:r>
          </w:p>
        </w:tc>
      </w:tr>
      <w:tr w:rsidR="007D2A88" w:rsidRPr="0051286B" w14:paraId="5C710AC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78FBEDC" w14:textId="1812F05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Motala</w:t>
            </w:r>
          </w:p>
        </w:tc>
        <w:tc>
          <w:tcPr>
            <w:tcW w:w="1960" w:type="dxa"/>
            <w:noWrap/>
            <w:vAlign w:val="bottom"/>
            <w:hideMark/>
          </w:tcPr>
          <w:p w14:paraId="2099DF42" w14:textId="389ACF6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1 543 335</w:t>
            </w:r>
          </w:p>
        </w:tc>
        <w:tc>
          <w:tcPr>
            <w:tcW w:w="2177" w:type="dxa"/>
            <w:noWrap/>
            <w:vAlign w:val="bottom"/>
            <w:hideMark/>
          </w:tcPr>
          <w:p w14:paraId="4A169894" w14:textId="29F60C7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1 978 254</w:t>
            </w:r>
          </w:p>
        </w:tc>
        <w:tc>
          <w:tcPr>
            <w:tcW w:w="1560" w:type="dxa"/>
            <w:noWrap/>
            <w:vAlign w:val="bottom"/>
            <w:hideMark/>
          </w:tcPr>
          <w:p w14:paraId="5FE8490B" w14:textId="6BBF47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D471EAF" w14:textId="5F90A02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3 521 589</w:t>
            </w:r>
          </w:p>
        </w:tc>
      </w:tr>
      <w:tr w:rsidR="007D2A88" w:rsidRPr="0051286B" w14:paraId="63608AB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7B80B3F" w14:textId="7EE052A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Vadstena</w:t>
            </w:r>
          </w:p>
        </w:tc>
        <w:tc>
          <w:tcPr>
            <w:tcW w:w="1960" w:type="dxa"/>
            <w:noWrap/>
            <w:vAlign w:val="bottom"/>
            <w:hideMark/>
          </w:tcPr>
          <w:p w14:paraId="6A94799A" w14:textId="7E6700B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265 050</w:t>
            </w:r>
          </w:p>
        </w:tc>
        <w:tc>
          <w:tcPr>
            <w:tcW w:w="2177" w:type="dxa"/>
            <w:noWrap/>
            <w:vAlign w:val="bottom"/>
            <w:hideMark/>
          </w:tcPr>
          <w:p w14:paraId="5D0A03C0" w14:textId="4413580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162 020</w:t>
            </w:r>
          </w:p>
        </w:tc>
        <w:tc>
          <w:tcPr>
            <w:tcW w:w="1560" w:type="dxa"/>
            <w:noWrap/>
            <w:vAlign w:val="bottom"/>
            <w:hideMark/>
          </w:tcPr>
          <w:p w14:paraId="643ED1C9" w14:textId="433A2EE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9030195" w14:textId="3C64DF9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427 070</w:t>
            </w:r>
          </w:p>
        </w:tc>
      </w:tr>
      <w:tr w:rsidR="007D2A88" w:rsidRPr="0051286B" w14:paraId="32C3DA0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9B77E28" w14:textId="7FB0162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Mjölby</w:t>
            </w:r>
          </w:p>
        </w:tc>
        <w:tc>
          <w:tcPr>
            <w:tcW w:w="1960" w:type="dxa"/>
            <w:noWrap/>
            <w:vAlign w:val="bottom"/>
            <w:hideMark/>
          </w:tcPr>
          <w:p w14:paraId="5F6F83EB" w14:textId="104D264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1 016 068</w:t>
            </w:r>
          </w:p>
        </w:tc>
        <w:tc>
          <w:tcPr>
            <w:tcW w:w="2177" w:type="dxa"/>
            <w:noWrap/>
            <w:vAlign w:val="bottom"/>
            <w:hideMark/>
          </w:tcPr>
          <w:p w14:paraId="5424C1D6" w14:textId="2422D4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1 408 051</w:t>
            </w:r>
          </w:p>
        </w:tc>
        <w:tc>
          <w:tcPr>
            <w:tcW w:w="1560" w:type="dxa"/>
            <w:noWrap/>
            <w:vAlign w:val="bottom"/>
            <w:hideMark/>
          </w:tcPr>
          <w:p w14:paraId="212D0510" w14:textId="759D5E0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720 116</w:t>
            </w:r>
          </w:p>
        </w:tc>
        <w:tc>
          <w:tcPr>
            <w:tcW w:w="1581" w:type="dxa"/>
            <w:noWrap/>
            <w:vAlign w:val="bottom"/>
            <w:hideMark/>
          </w:tcPr>
          <w:p w14:paraId="5727F3E1" w14:textId="5B5D90A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3 144 235</w:t>
            </w:r>
          </w:p>
        </w:tc>
      </w:tr>
      <w:tr w:rsidR="007D2A88" w:rsidRPr="0051286B" w14:paraId="46A01B8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E8F14FC" w14:textId="5AE5116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Aneby</w:t>
            </w:r>
          </w:p>
        </w:tc>
        <w:tc>
          <w:tcPr>
            <w:tcW w:w="1960" w:type="dxa"/>
            <w:noWrap/>
            <w:vAlign w:val="bottom"/>
            <w:hideMark/>
          </w:tcPr>
          <w:p w14:paraId="7224B8FF" w14:textId="26BAE9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240 610</w:t>
            </w:r>
          </w:p>
        </w:tc>
        <w:tc>
          <w:tcPr>
            <w:tcW w:w="2177" w:type="dxa"/>
            <w:noWrap/>
            <w:vAlign w:val="bottom"/>
            <w:hideMark/>
          </w:tcPr>
          <w:p w14:paraId="05DA0A59" w14:textId="5643F9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380 434</w:t>
            </w:r>
          </w:p>
        </w:tc>
        <w:tc>
          <w:tcPr>
            <w:tcW w:w="1560" w:type="dxa"/>
            <w:noWrap/>
            <w:vAlign w:val="bottom"/>
            <w:hideMark/>
          </w:tcPr>
          <w:p w14:paraId="18CBA79D" w14:textId="48D92A4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170 527</w:t>
            </w:r>
          </w:p>
        </w:tc>
        <w:tc>
          <w:tcPr>
            <w:tcW w:w="1581" w:type="dxa"/>
            <w:noWrap/>
            <w:vAlign w:val="bottom"/>
            <w:hideMark/>
          </w:tcPr>
          <w:p w14:paraId="57E9FD1D" w14:textId="388658E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791 571</w:t>
            </w:r>
          </w:p>
        </w:tc>
      </w:tr>
      <w:tr w:rsidR="007D2A88" w:rsidRPr="0051286B" w14:paraId="56BD34E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74CC34B" w14:textId="6C31B11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Gnosjö</w:t>
            </w:r>
          </w:p>
        </w:tc>
        <w:tc>
          <w:tcPr>
            <w:tcW w:w="1960" w:type="dxa"/>
            <w:noWrap/>
            <w:vAlign w:val="bottom"/>
            <w:hideMark/>
          </w:tcPr>
          <w:p w14:paraId="26ECBF08" w14:textId="6DEFE6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324 167</w:t>
            </w:r>
          </w:p>
        </w:tc>
        <w:tc>
          <w:tcPr>
            <w:tcW w:w="2177" w:type="dxa"/>
            <w:noWrap/>
            <w:vAlign w:val="bottom"/>
            <w:hideMark/>
          </w:tcPr>
          <w:p w14:paraId="636964E1" w14:textId="42D1776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470 842</w:t>
            </w:r>
          </w:p>
        </w:tc>
        <w:tc>
          <w:tcPr>
            <w:tcW w:w="1560" w:type="dxa"/>
            <w:noWrap/>
            <w:vAlign w:val="bottom"/>
            <w:hideMark/>
          </w:tcPr>
          <w:p w14:paraId="5D4FF6CF" w14:textId="20F412C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1 148 731</w:t>
            </w:r>
          </w:p>
        </w:tc>
        <w:tc>
          <w:tcPr>
            <w:tcW w:w="1581" w:type="dxa"/>
            <w:noWrap/>
            <w:vAlign w:val="bottom"/>
            <w:hideMark/>
          </w:tcPr>
          <w:p w14:paraId="5FBC52B1" w14:textId="3C5453D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1 943 740</w:t>
            </w:r>
          </w:p>
        </w:tc>
      </w:tr>
      <w:tr w:rsidR="007D2A88" w:rsidRPr="0051286B" w14:paraId="26E97C2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3A46621" w14:textId="2E440C6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Mullsjö</w:t>
            </w:r>
          </w:p>
        </w:tc>
        <w:tc>
          <w:tcPr>
            <w:tcW w:w="1960" w:type="dxa"/>
            <w:noWrap/>
            <w:vAlign w:val="bottom"/>
            <w:hideMark/>
          </w:tcPr>
          <w:p w14:paraId="44EEC765" w14:textId="264C25E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268 592</w:t>
            </w:r>
          </w:p>
        </w:tc>
        <w:tc>
          <w:tcPr>
            <w:tcW w:w="2177" w:type="dxa"/>
            <w:noWrap/>
            <w:vAlign w:val="bottom"/>
            <w:hideMark/>
          </w:tcPr>
          <w:p w14:paraId="17644B81" w14:textId="14C34D2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392 965</w:t>
            </w:r>
          </w:p>
        </w:tc>
        <w:tc>
          <w:tcPr>
            <w:tcW w:w="1560" w:type="dxa"/>
            <w:noWrap/>
            <w:vAlign w:val="bottom"/>
            <w:hideMark/>
          </w:tcPr>
          <w:p w14:paraId="7DB15738" w14:textId="7FC5C66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76C0ADD" w14:textId="6833F62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661 557</w:t>
            </w:r>
          </w:p>
        </w:tc>
      </w:tr>
      <w:tr w:rsidR="007D2A88" w:rsidRPr="0051286B" w14:paraId="0813B77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64CC306" w14:textId="1248A44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Habo</w:t>
            </w:r>
          </w:p>
        </w:tc>
        <w:tc>
          <w:tcPr>
            <w:tcW w:w="1960" w:type="dxa"/>
            <w:noWrap/>
            <w:vAlign w:val="bottom"/>
            <w:hideMark/>
          </w:tcPr>
          <w:p w14:paraId="29E2BBBC" w14:textId="1B6E83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475 412</w:t>
            </w:r>
          </w:p>
        </w:tc>
        <w:tc>
          <w:tcPr>
            <w:tcW w:w="2177" w:type="dxa"/>
            <w:noWrap/>
            <w:vAlign w:val="bottom"/>
            <w:hideMark/>
          </w:tcPr>
          <w:p w14:paraId="7A48ED1E" w14:textId="2E8EEC9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438 617</w:t>
            </w:r>
          </w:p>
        </w:tc>
        <w:tc>
          <w:tcPr>
            <w:tcW w:w="1560" w:type="dxa"/>
            <w:noWrap/>
            <w:vAlign w:val="bottom"/>
            <w:hideMark/>
          </w:tcPr>
          <w:p w14:paraId="5ABD7F39" w14:textId="4E9A772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2C69A21" w14:textId="45B045F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914 029</w:t>
            </w:r>
          </w:p>
        </w:tc>
      </w:tr>
      <w:tr w:rsidR="007D2A88" w:rsidRPr="0051286B" w14:paraId="313D04E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771EAAD" w14:textId="2296C92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Gislaved</w:t>
            </w:r>
          </w:p>
        </w:tc>
        <w:tc>
          <w:tcPr>
            <w:tcW w:w="1960" w:type="dxa"/>
            <w:noWrap/>
            <w:vAlign w:val="bottom"/>
            <w:hideMark/>
          </w:tcPr>
          <w:p w14:paraId="6844F39E" w14:textId="311DAE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1 023 860</w:t>
            </w:r>
          </w:p>
        </w:tc>
        <w:tc>
          <w:tcPr>
            <w:tcW w:w="2177" w:type="dxa"/>
            <w:noWrap/>
            <w:vAlign w:val="bottom"/>
            <w:hideMark/>
          </w:tcPr>
          <w:p w14:paraId="3842EF82" w14:textId="4E58453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1 348 077</w:t>
            </w:r>
          </w:p>
        </w:tc>
        <w:tc>
          <w:tcPr>
            <w:tcW w:w="1560" w:type="dxa"/>
            <w:noWrap/>
            <w:vAlign w:val="bottom"/>
            <w:hideMark/>
          </w:tcPr>
          <w:p w14:paraId="7AEB1268" w14:textId="1FD15C4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3 628 193</w:t>
            </w:r>
          </w:p>
        </w:tc>
        <w:tc>
          <w:tcPr>
            <w:tcW w:w="1581" w:type="dxa"/>
            <w:noWrap/>
            <w:vAlign w:val="bottom"/>
            <w:hideMark/>
          </w:tcPr>
          <w:p w14:paraId="272E2B3A" w14:textId="04C3F1D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6 000 130</w:t>
            </w:r>
          </w:p>
        </w:tc>
      </w:tr>
      <w:tr w:rsidR="007D2A88" w:rsidRPr="0051286B" w14:paraId="1CDBA3B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CF1A135" w14:textId="1DC905B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Vaggeryd</w:t>
            </w:r>
          </w:p>
        </w:tc>
        <w:tc>
          <w:tcPr>
            <w:tcW w:w="1960" w:type="dxa"/>
            <w:noWrap/>
            <w:vAlign w:val="bottom"/>
            <w:hideMark/>
          </w:tcPr>
          <w:p w14:paraId="2CC223D4" w14:textId="025D270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525 390</w:t>
            </w:r>
          </w:p>
        </w:tc>
        <w:tc>
          <w:tcPr>
            <w:tcW w:w="2177" w:type="dxa"/>
            <w:noWrap/>
            <w:vAlign w:val="bottom"/>
            <w:hideMark/>
          </w:tcPr>
          <w:p w14:paraId="2EE550FC" w14:textId="37F2FD0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660 612</w:t>
            </w:r>
          </w:p>
        </w:tc>
        <w:tc>
          <w:tcPr>
            <w:tcW w:w="1560" w:type="dxa"/>
            <w:noWrap/>
            <w:vAlign w:val="bottom"/>
            <w:hideMark/>
          </w:tcPr>
          <w:p w14:paraId="2E60ACA3" w14:textId="0869E3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372 358</w:t>
            </w:r>
          </w:p>
        </w:tc>
        <w:tc>
          <w:tcPr>
            <w:tcW w:w="1581" w:type="dxa"/>
            <w:noWrap/>
            <w:vAlign w:val="bottom"/>
            <w:hideMark/>
          </w:tcPr>
          <w:p w14:paraId="4DCBC1EE" w14:textId="7BCC47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1 558 360</w:t>
            </w:r>
          </w:p>
        </w:tc>
      </w:tr>
      <w:tr w:rsidR="007D2A88" w:rsidRPr="0051286B" w14:paraId="7BF03D9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123D482" w14:textId="3A13E7C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469C47D5" w14:textId="7539FF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5 225 420</w:t>
            </w:r>
          </w:p>
        </w:tc>
        <w:tc>
          <w:tcPr>
            <w:tcW w:w="2177" w:type="dxa"/>
            <w:noWrap/>
            <w:vAlign w:val="bottom"/>
            <w:hideMark/>
          </w:tcPr>
          <w:p w14:paraId="747C9097" w14:textId="71BC809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6 294 608</w:t>
            </w:r>
          </w:p>
        </w:tc>
        <w:tc>
          <w:tcPr>
            <w:tcW w:w="1560" w:type="dxa"/>
            <w:noWrap/>
            <w:vAlign w:val="bottom"/>
            <w:hideMark/>
          </w:tcPr>
          <w:p w14:paraId="69C3E55E" w14:textId="31C9FA7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B433260" w14:textId="1F6CE53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11 520 028</w:t>
            </w:r>
          </w:p>
        </w:tc>
      </w:tr>
      <w:tr w:rsidR="007D2A88" w:rsidRPr="0051286B" w14:paraId="5DF582B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A773327" w14:textId="69E7736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Nässjö</w:t>
            </w:r>
          </w:p>
        </w:tc>
        <w:tc>
          <w:tcPr>
            <w:tcW w:w="1960" w:type="dxa"/>
            <w:noWrap/>
            <w:vAlign w:val="bottom"/>
            <w:hideMark/>
          </w:tcPr>
          <w:p w14:paraId="59F237A8" w14:textId="57B529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1 119 814</w:t>
            </w:r>
          </w:p>
        </w:tc>
        <w:tc>
          <w:tcPr>
            <w:tcW w:w="2177" w:type="dxa"/>
            <w:noWrap/>
            <w:vAlign w:val="bottom"/>
            <w:hideMark/>
          </w:tcPr>
          <w:p w14:paraId="3C4E15BA" w14:textId="67DEB89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1 604 982</w:t>
            </w:r>
          </w:p>
        </w:tc>
        <w:tc>
          <w:tcPr>
            <w:tcW w:w="1560" w:type="dxa"/>
            <w:noWrap/>
            <w:vAlign w:val="bottom"/>
            <w:hideMark/>
          </w:tcPr>
          <w:p w14:paraId="1AA4576A" w14:textId="6EC621A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DBA44FE" w14:textId="011EF6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2 724 796</w:t>
            </w:r>
          </w:p>
        </w:tc>
      </w:tr>
      <w:tr w:rsidR="007D2A88" w:rsidRPr="0051286B" w14:paraId="32AD508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EA37F8B" w14:textId="775D748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Värnamo</w:t>
            </w:r>
          </w:p>
        </w:tc>
        <w:tc>
          <w:tcPr>
            <w:tcW w:w="1960" w:type="dxa"/>
            <w:noWrap/>
            <w:vAlign w:val="bottom"/>
            <w:hideMark/>
          </w:tcPr>
          <w:p w14:paraId="5160B6A9" w14:textId="6F02295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1 222 745</w:t>
            </w:r>
          </w:p>
        </w:tc>
        <w:tc>
          <w:tcPr>
            <w:tcW w:w="2177" w:type="dxa"/>
            <w:noWrap/>
            <w:vAlign w:val="bottom"/>
            <w:hideMark/>
          </w:tcPr>
          <w:p w14:paraId="064C4FF5" w14:textId="3058E77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1 832 347</w:t>
            </w:r>
          </w:p>
        </w:tc>
        <w:tc>
          <w:tcPr>
            <w:tcW w:w="1560" w:type="dxa"/>
            <w:noWrap/>
            <w:vAlign w:val="bottom"/>
            <w:hideMark/>
          </w:tcPr>
          <w:p w14:paraId="38A42652" w14:textId="17C0C08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C5EFA19" w14:textId="020B1A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3 055 092</w:t>
            </w:r>
          </w:p>
        </w:tc>
      </w:tr>
      <w:tr w:rsidR="007D2A88" w:rsidRPr="0051286B" w14:paraId="65B8E2C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DF7DEEE" w14:textId="574BB7E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Sävsjö</w:t>
            </w:r>
          </w:p>
        </w:tc>
        <w:tc>
          <w:tcPr>
            <w:tcW w:w="1960" w:type="dxa"/>
            <w:noWrap/>
            <w:vAlign w:val="bottom"/>
            <w:hideMark/>
          </w:tcPr>
          <w:p w14:paraId="693022A8" w14:textId="7ED4D2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409 388</w:t>
            </w:r>
          </w:p>
        </w:tc>
        <w:tc>
          <w:tcPr>
            <w:tcW w:w="2177" w:type="dxa"/>
            <w:noWrap/>
            <w:vAlign w:val="bottom"/>
            <w:hideMark/>
          </w:tcPr>
          <w:p w14:paraId="76AE6AD5" w14:textId="35F70D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614 960</w:t>
            </w:r>
          </w:p>
        </w:tc>
        <w:tc>
          <w:tcPr>
            <w:tcW w:w="1560" w:type="dxa"/>
            <w:noWrap/>
            <w:vAlign w:val="bottom"/>
            <w:hideMark/>
          </w:tcPr>
          <w:p w14:paraId="1C456B7C" w14:textId="2CE1A86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1 450 725</w:t>
            </w:r>
          </w:p>
        </w:tc>
        <w:tc>
          <w:tcPr>
            <w:tcW w:w="1581" w:type="dxa"/>
            <w:noWrap/>
            <w:vAlign w:val="bottom"/>
            <w:hideMark/>
          </w:tcPr>
          <w:p w14:paraId="2E394280" w14:textId="44D8416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2 475 073</w:t>
            </w:r>
          </w:p>
        </w:tc>
      </w:tr>
      <w:tr w:rsidR="007D2A88" w:rsidRPr="0051286B" w14:paraId="76F61AD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E16BBA" w14:textId="41E68ED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Vetlanda</w:t>
            </w:r>
          </w:p>
        </w:tc>
        <w:tc>
          <w:tcPr>
            <w:tcW w:w="1960" w:type="dxa"/>
            <w:noWrap/>
            <w:vAlign w:val="bottom"/>
            <w:hideMark/>
          </w:tcPr>
          <w:p w14:paraId="62EE7A36" w14:textId="268A281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975 618</w:t>
            </w:r>
          </w:p>
        </w:tc>
        <w:tc>
          <w:tcPr>
            <w:tcW w:w="2177" w:type="dxa"/>
            <w:noWrap/>
            <w:vAlign w:val="bottom"/>
            <w:hideMark/>
          </w:tcPr>
          <w:p w14:paraId="71D359EF" w14:textId="0D36E03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1 628 255</w:t>
            </w:r>
          </w:p>
        </w:tc>
        <w:tc>
          <w:tcPr>
            <w:tcW w:w="1560" w:type="dxa"/>
            <w:noWrap/>
            <w:vAlign w:val="bottom"/>
            <w:hideMark/>
          </w:tcPr>
          <w:p w14:paraId="542E15D7" w14:textId="3F5E10A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3 457 239</w:t>
            </w:r>
          </w:p>
        </w:tc>
        <w:tc>
          <w:tcPr>
            <w:tcW w:w="1581" w:type="dxa"/>
            <w:noWrap/>
            <w:vAlign w:val="bottom"/>
            <w:hideMark/>
          </w:tcPr>
          <w:p w14:paraId="0708C83A" w14:textId="56A010E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6 061 112</w:t>
            </w:r>
          </w:p>
        </w:tc>
      </w:tr>
      <w:tr w:rsidR="007D2A88" w:rsidRPr="0051286B" w14:paraId="23E436C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A712FD4" w14:textId="6832F24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Eksjö</w:t>
            </w:r>
          </w:p>
        </w:tc>
        <w:tc>
          <w:tcPr>
            <w:tcW w:w="1960" w:type="dxa"/>
            <w:noWrap/>
            <w:vAlign w:val="bottom"/>
            <w:hideMark/>
          </w:tcPr>
          <w:p w14:paraId="4344C3FD" w14:textId="5140BA3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629 136</w:t>
            </w:r>
          </w:p>
        </w:tc>
        <w:tc>
          <w:tcPr>
            <w:tcW w:w="2177" w:type="dxa"/>
            <w:noWrap/>
            <w:vAlign w:val="bottom"/>
            <w:hideMark/>
          </w:tcPr>
          <w:p w14:paraId="401F90EF" w14:textId="492ABBA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964 958</w:t>
            </w:r>
          </w:p>
        </w:tc>
        <w:tc>
          <w:tcPr>
            <w:tcW w:w="1560" w:type="dxa"/>
            <w:noWrap/>
            <w:vAlign w:val="bottom"/>
            <w:hideMark/>
          </w:tcPr>
          <w:p w14:paraId="1607FA5E" w14:textId="3DC40C8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B1C9DF2" w14:textId="145B019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1 594 094</w:t>
            </w:r>
          </w:p>
        </w:tc>
      </w:tr>
      <w:tr w:rsidR="007D2A88" w:rsidRPr="0051286B" w14:paraId="5E35422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516B01D" w14:textId="1D6A787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Tranås</w:t>
            </w:r>
          </w:p>
        </w:tc>
        <w:tc>
          <w:tcPr>
            <w:tcW w:w="1960" w:type="dxa"/>
            <w:noWrap/>
            <w:vAlign w:val="bottom"/>
            <w:hideMark/>
          </w:tcPr>
          <w:p w14:paraId="526EFC03" w14:textId="6FF73B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660 306</w:t>
            </w:r>
          </w:p>
        </w:tc>
        <w:tc>
          <w:tcPr>
            <w:tcW w:w="2177" w:type="dxa"/>
            <w:noWrap/>
            <w:vAlign w:val="bottom"/>
            <w:hideMark/>
          </w:tcPr>
          <w:p w14:paraId="06C6D0C4" w14:textId="13A0A12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1 153 832</w:t>
            </w:r>
          </w:p>
        </w:tc>
        <w:tc>
          <w:tcPr>
            <w:tcW w:w="1560" w:type="dxa"/>
            <w:noWrap/>
            <w:vAlign w:val="bottom"/>
            <w:hideMark/>
          </w:tcPr>
          <w:p w14:paraId="1443A23B" w14:textId="79479D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1B37FAA" w14:textId="413E2F5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1 814 138</w:t>
            </w:r>
          </w:p>
        </w:tc>
      </w:tr>
      <w:tr w:rsidR="007D2A88" w:rsidRPr="0051286B" w14:paraId="3F09C75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C3777C9" w14:textId="3DE51EF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960" w:type="dxa"/>
            <w:noWrap/>
            <w:vAlign w:val="bottom"/>
            <w:hideMark/>
          </w:tcPr>
          <w:p w14:paraId="36FB2B8B" w14:textId="58F0FE0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321 687</w:t>
            </w:r>
          </w:p>
        </w:tc>
        <w:tc>
          <w:tcPr>
            <w:tcW w:w="2177" w:type="dxa"/>
            <w:noWrap/>
            <w:vAlign w:val="bottom"/>
            <w:hideMark/>
          </w:tcPr>
          <w:p w14:paraId="5CC23EF3" w14:textId="391C44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585 420</w:t>
            </w:r>
          </w:p>
        </w:tc>
        <w:tc>
          <w:tcPr>
            <w:tcW w:w="1560" w:type="dxa"/>
            <w:noWrap/>
            <w:vAlign w:val="bottom"/>
            <w:hideMark/>
          </w:tcPr>
          <w:p w14:paraId="22F5C6BF" w14:textId="4929985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227 989</w:t>
            </w:r>
          </w:p>
        </w:tc>
        <w:tc>
          <w:tcPr>
            <w:tcW w:w="1581" w:type="dxa"/>
            <w:noWrap/>
            <w:vAlign w:val="bottom"/>
            <w:hideMark/>
          </w:tcPr>
          <w:p w14:paraId="49D65864" w14:textId="355D3D1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1 135 096</w:t>
            </w:r>
          </w:p>
        </w:tc>
      </w:tr>
      <w:tr w:rsidR="007D2A88" w:rsidRPr="0051286B" w14:paraId="71E02C8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531850F" w14:textId="221D268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Lessebo</w:t>
            </w:r>
          </w:p>
        </w:tc>
        <w:tc>
          <w:tcPr>
            <w:tcW w:w="1960" w:type="dxa"/>
            <w:noWrap/>
            <w:vAlign w:val="bottom"/>
            <w:hideMark/>
          </w:tcPr>
          <w:p w14:paraId="07CA8797" w14:textId="56C6329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293 493</w:t>
            </w:r>
          </w:p>
        </w:tc>
        <w:tc>
          <w:tcPr>
            <w:tcW w:w="2177" w:type="dxa"/>
            <w:noWrap/>
            <w:vAlign w:val="bottom"/>
            <w:hideMark/>
          </w:tcPr>
          <w:p w14:paraId="7FC05822" w14:textId="695E1C4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606 008</w:t>
            </w:r>
          </w:p>
        </w:tc>
        <w:tc>
          <w:tcPr>
            <w:tcW w:w="1560" w:type="dxa"/>
            <w:noWrap/>
            <w:vAlign w:val="bottom"/>
            <w:hideMark/>
          </w:tcPr>
          <w:p w14:paraId="11021DF8" w14:textId="1619C4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208 007</w:t>
            </w:r>
          </w:p>
        </w:tc>
        <w:tc>
          <w:tcPr>
            <w:tcW w:w="1581" w:type="dxa"/>
            <w:noWrap/>
            <w:vAlign w:val="bottom"/>
            <w:hideMark/>
          </w:tcPr>
          <w:p w14:paraId="19447243" w14:textId="03A75C0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1 107 508</w:t>
            </w:r>
          </w:p>
        </w:tc>
      </w:tr>
      <w:tr w:rsidR="007D2A88" w:rsidRPr="0051286B" w14:paraId="7761DCC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0196673" w14:textId="5E93505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Tingsryd</w:t>
            </w:r>
          </w:p>
        </w:tc>
        <w:tc>
          <w:tcPr>
            <w:tcW w:w="1960" w:type="dxa"/>
            <w:noWrap/>
            <w:vAlign w:val="bottom"/>
            <w:hideMark/>
          </w:tcPr>
          <w:p w14:paraId="297C2C29" w14:textId="744DD7C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424 336</w:t>
            </w:r>
          </w:p>
        </w:tc>
        <w:tc>
          <w:tcPr>
            <w:tcW w:w="2177" w:type="dxa"/>
            <w:noWrap/>
            <w:vAlign w:val="bottom"/>
            <w:hideMark/>
          </w:tcPr>
          <w:p w14:paraId="1BB6E754" w14:textId="7DA61B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1 061 633</w:t>
            </w:r>
          </w:p>
        </w:tc>
        <w:tc>
          <w:tcPr>
            <w:tcW w:w="1560" w:type="dxa"/>
            <w:noWrap/>
            <w:vAlign w:val="bottom"/>
            <w:hideMark/>
          </w:tcPr>
          <w:p w14:paraId="52D55177" w14:textId="7632FD8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300 738</w:t>
            </w:r>
          </w:p>
        </w:tc>
        <w:tc>
          <w:tcPr>
            <w:tcW w:w="1581" w:type="dxa"/>
            <w:noWrap/>
            <w:vAlign w:val="bottom"/>
            <w:hideMark/>
          </w:tcPr>
          <w:p w14:paraId="5CA314CD" w14:textId="29DC488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1 786 707</w:t>
            </w:r>
          </w:p>
        </w:tc>
      </w:tr>
      <w:tr w:rsidR="007D2A88" w:rsidRPr="0051286B" w14:paraId="77D9EE5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5EC19E" w14:textId="61F8D3D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Alvesta</w:t>
            </w:r>
          </w:p>
        </w:tc>
        <w:tc>
          <w:tcPr>
            <w:tcW w:w="1960" w:type="dxa"/>
            <w:noWrap/>
            <w:vAlign w:val="bottom"/>
            <w:hideMark/>
          </w:tcPr>
          <w:p w14:paraId="4E367448" w14:textId="0F5298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704 723</w:t>
            </w:r>
          </w:p>
        </w:tc>
        <w:tc>
          <w:tcPr>
            <w:tcW w:w="2177" w:type="dxa"/>
            <w:noWrap/>
            <w:vAlign w:val="bottom"/>
            <w:hideMark/>
          </w:tcPr>
          <w:p w14:paraId="1A17DC9B" w14:textId="72575DA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1 185 162</w:t>
            </w:r>
          </w:p>
        </w:tc>
        <w:tc>
          <w:tcPr>
            <w:tcW w:w="1560" w:type="dxa"/>
            <w:noWrap/>
            <w:vAlign w:val="bottom"/>
            <w:hideMark/>
          </w:tcPr>
          <w:p w14:paraId="2076DE22" w14:textId="1B501D0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499 457</w:t>
            </w:r>
          </w:p>
        </w:tc>
        <w:tc>
          <w:tcPr>
            <w:tcW w:w="1581" w:type="dxa"/>
            <w:noWrap/>
            <w:vAlign w:val="bottom"/>
            <w:hideMark/>
          </w:tcPr>
          <w:p w14:paraId="0B347E32" w14:textId="1C28077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2 389 342</w:t>
            </w:r>
          </w:p>
        </w:tc>
      </w:tr>
      <w:tr w:rsidR="007D2A88" w:rsidRPr="0051286B" w14:paraId="4406632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E99B048" w14:textId="2AA9020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Älmhult</w:t>
            </w:r>
          </w:p>
        </w:tc>
        <w:tc>
          <w:tcPr>
            <w:tcW w:w="1960" w:type="dxa"/>
            <w:noWrap/>
            <w:vAlign w:val="bottom"/>
            <w:hideMark/>
          </w:tcPr>
          <w:p w14:paraId="690CC658" w14:textId="1DEDD35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625 877</w:t>
            </w:r>
          </w:p>
        </w:tc>
        <w:tc>
          <w:tcPr>
            <w:tcW w:w="2177" w:type="dxa"/>
            <w:noWrap/>
            <w:vAlign w:val="bottom"/>
            <w:hideMark/>
          </w:tcPr>
          <w:p w14:paraId="2A22187A" w14:textId="4CD0080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885 291</w:t>
            </w:r>
          </w:p>
        </w:tc>
        <w:tc>
          <w:tcPr>
            <w:tcW w:w="1560" w:type="dxa"/>
            <w:noWrap/>
            <w:vAlign w:val="bottom"/>
            <w:hideMark/>
          </w:tcPr>
          <w:p w14:paraId="7911D97B" w14:textId="7FC6817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CD149BB" w14:textId="0AB2EFE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1 511 168</w:t>
            </w:r>
          </w:p>
        </w:tc>
      </w:tr>
      <w:tr w:rsidR="007D2A88" w:rsidRPr="0051286B" w14:paraId="11693C3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4159472" w14:textId="44F097A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Markaryd</w:t>
            </w:r>
          </w:p>
        </w:tc>
        <w:tc>
          <w:tcPr>
            <w:tcW w:w="1960" w:type="dxa"/>
            <w:noWrap/>
            <w:vAlign w:val="bottom"/>
            <w:hideMark/>
          </w:tcPr>
          <w:p w14:paraId="0AECC0BE" w14:textId="7CD429B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352 928</w:t>
            </w:r>
          </w:p>
        </w:tc>
        <w:tc>
          <w:tcPr>
            <w:tcW w:w="2177" w:type="dxa"/>
            <w:noWrap/>
            <w:vAlign w:val="bottom"/>
            <w:hideMark/>
          </w:tcPr>
          <w:p w14:paraId="37AAFF02" w14:textId="2F0EB98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699 998</w:t>
            </w:r>
          </w:p>
        </w:tc>
        <w:tc>
          <w:tcPr>
            <w:tcW w:w="1560" w:type="dxa"/>
            <w:noWrap/>
            <w:vAlign w:val="bottom"/>
            <w:hideMark/>
          </w:tcPr>
          <w:p w14:paraId="3605BC3B" w14:textId="10DCEF9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250 130</w:t>
            </w:r>
          </w:p>
        </w:tc>
        <w:tc>
          <w:tcPr>
            <w:tcW w:w="1581" w:type="dxa"/>
            <w:noWrap/>
            <w:vAlign w:val="bottom"/>
            <w:hideMark/>
          </w:tcPr>
          <w:p w14:paraId="1512E85F" w14:textId="5F2C86B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1 303 056</w:t>
            </w:r>
          </w:p>
        </w:tc>
      </w:tr>
      <w:tr w:rsidR="007D2A88" w:rsidRPr="0051286B" w14:paraId="7B92189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D36AF58" w14:textId="41160E3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Växjö</w:t>
            </w:r>
          </w:p>
        </w:tc>
        <w:tc>
          <w:tcPr>
            <w:tcW w:w="1960" w:type="dxa"/>
            <w:noWrap/>
            <w:vAlign w:val="bottom"/>
            <w:hideMark/>
          </w:tcPr>
          <w:p w14:paraId="05F17566" w14:textId="4FCA223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3 481 571</w:t>
            </w:r>
          </w:p>
        </w:tc>
        <w:tc>
          <w:tcPr>
            <w:tcW w:w="2177" w:type="dxa"/>
            <w:noWrap/>
            <w:vAlign w:val="bottom"/>
            <w:hideMark/>
          </w:tcPr>
          <w:p w14:paraId="1B3186E6" w14:textId="75B7BC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4 123 004</w:t>
            </w:r>
          </w:p>
        </w:tc>
        <w:tc>
          <w:tcPr>
            <w:tcW w:w="1560" w:type="dxa"/>
            <w:noWrap/>
            <w:vAlign w:val="bottom"/>
            <w:hideMark/>
          </w:tcPr>
          <w:p w14:paraId="5610EBE9" w14:textId="74BF88C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23738FC" w14:textId="436F052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7 604 575</w:t>
            </w:r>
          </w:p>
        </w:tc>
      </w:tr>
      <w:tr w:rsidR="007D2A88" w:rsidRPr="0051286B" w14:paraId="2CFC378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EC6ABDB" w14:textId="17E2872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Ljungby</w:t>
            </w:r>
          </w:p>
        </w:tc>
        <w:tc>
          <w:tcPr>
            <w:tcW w:w="1960" w:type="dxa"/>
            <w:noWrap/>
            <w:vAlign w:val="bottom"/>
            <w:hideMark/>
          </w:tcPr>
          <w:p w14:paraId="16BBB738" w14:textId="38856E8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1 001 474</w:t>
            </w:r>
          </w:p>
        </w:tc>
        <w:tc>
          <w:tcPr>
            <w:tcW w:w="2177" w:type="dxa"/>
            <w:noWrap/>
            <w:vAlign w:val="bottom"/>
            <w:hideMark/>
          </w:tcPr>
          <w:p w14:paraId="3A709DD6" w14:textId="766C26F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1 365 980</w:t>
            </w:r>
          </w:p>
        </w:tc>
        <w:tc>
          <w:tcPr>
            <w:tcW w:w="1560" w:type="dxa"/>
            <w:noWrap/>
            <w:vAlign w:val="bottom"/>
            <w:hideMark/>
          </w:tcPr>
          <w:p w14:paraId="0D63E0F4" w14:textId="6DB55D0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BB9ABAF" w14:textId="4B74A3D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2 367 454</w:t>
            </w:r>
          </w:p>
        </w:tc>
      </w:tr>
      <w:tr w:rsidR="007D2A88" w:rsidRPr="0051286B" w14:paraId="53FF1F1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EA5562" w14:textId="671DA24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Högsby</w:t>
            </w:r>
          </w:p>
        </w:tc>
        <w:tc>
          <w:tcPr>
            <w:tcW w:w="1960" w:type="dxa"/>
            <w:noWrap/>
            <w:vAlign w:val="bottom"/>
            <w:hideMark/>
          </w:tcPr>
          <w:p w14:paraId="52DA84AA" w14:textId="10B178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188 967</w:t>
            </w:r>
          </w:p>
        </w:tc>
        <w:tc>
          <w:tcPr>
            <w:tcW w:w="2177" w:type="dxa"/>
            <w:noWrap/>
            <w:vAlign w:val="bottom"/>
            <w:hideMark/>
          </w:tcPr>
          <w:p w14:paraId="24205576" w14:textId="0EE744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375 958</w:t>
            </w:r>
          </w:p>
        </w:tc>
        <w:tc>
          <w:tcPr>
            <w:tcW w:w="1560" w:type="dxa"/>
            <w:noWrap/>
            <w:vAlign w:val="bottom"/>
            <w:hideMark/>
          </w:tcPr>
          <w:p w14:paraId="077B5255" w14:textId="438BC07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669 633</w:t>
            </w:r>
          </w:p>
        </w:tc>
        <w:tc>
          <w:tcPr>
            <w:tcW w:w="1581" w:type="dxa"/>
            <w:noWrap/>
            <w:vAlign w:val="bottom"/>
            <w:hideMark/>
          </w:tcPr>
          <w:p w14:paraId="21123EC7" w14:textId="11C1562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1 234 558</w:t>
            </w:r>
          </w:p>
        </w:tc>
      </w:tr>
      <w:tr w:rsidR="007D2A88" w:rsidRPr="0051286B" w14:paraId="40DFF64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D58F4DE" w14:textId="0E6B37A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Torsås</w:t>
            </w:r>
          </w:p>
        </w:tc>
        <w:tc>
          <w:tcPr>
            <w:tcW w:w="1960" w:type="dxa"/>
            <w:noWrap/>
            <w:vAlign w:val="bottom"/>
            <w:hideMark/>
          </w:tcPr>
          <w:p w14:paraId="58B6F357" w14:textId="0B0120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247 376</w:t>
            </w:r>
          </w:p>
        </w:tc>
        <w:tc>
          <w:tcPr>
            <w:tcW w:w="2177" w:type="dxa"/>
            <w:noWrap/>
            <w:vAlign w:val="bottom"/>
            <w:hideMark/>
          </w:tcPr>
          <w:p w14:paraId="7DA232D5" w14:textId="6D398B0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708 949</w:t>
            </w:r>
          </w:p>
        </w:tc>
        <w:tc>
          <w:tcPr>
            <w:tcW w:w="1560" w:type="dxa"/>
            <w:noWrap/>
            <w:vAlign w:val="bottom"/>
            <w:hideMark/>
          </w:tcPr>
          <w:p w14:paraId="52851A9A" w14:textId="64D66B2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175 322</w:t>
            </w:r>
          </w:p>
        </w:tc>
        <w:tc>
          <w:tcPr>
            <w:tcW w:w="1581" w:type="dxa"/>
            <w:noWrap/>
            <w:vAlign w:val="bottom"/>
            <w:hideMark/>
          </w:tcPr>
          <w:p w14:paraId="575A5E49" w14:textId="0C9B9AD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1 131 647</w:t>
            </w:r>
          </w:p>
        </w:tc>
      </w:tr>
      <w:tr w:rsidR="007D2A88" w:rsidRPr="0051286B" w14:paraId="20354D2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AF7E0E0" w14:textId="6E83578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Mörbylånga</w:t>
            </w:r>
          </w:p>
        </w:tc>
        <w:tc>
          <w:tcPr>
            <w:tcW w:w="1960" w:type="dxa"/>
            <w:noWrap/>
            <w:vAlign w:val="bottom"/>
            <w:hideMark/>
          </w:tcPr>
          <w:p w14:paraId="427ADE79" w14:textId="7F7D7E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573 030</w:t>
            </w:r>
          </w:p>
        </w:tc>
        <w:tc>
          <w:tcPr>
            <w:tcW w:w="2177" w:type="dxa"/>
            <w:noWrap/>
            <w:vAlign w:val="bottom"/>
            <w:hideMark/>
          </w:tcPr>
          <w:p w14:paraId="7EB58D69" w14:textId="5DAE83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864 703</w:t>
            </w:r>
          </w:p>
        </w:tc>
        <w:tc>
          <w:tcPr>
            <w:tcW w:w="1560" w:type="dxa"/>
            <w:noWrap/>
            <w:vAlign w:val="bottom"/>
            <w:hideMark/>
          </w:tcPr>
          <w:p w14:paraId="15FF03F6" w14:textId="48EFEED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406 123</w:t>
            </w:r>
          </w:p>
        </w:tc>
        <w:tc>
          <w:tcPr>
            <w:tcW w:w="1581" w:type="dxa"/>
            <w:noWrap/>
            <w:vAlign w:val="bottom"/>
            <w:hideMark/>
          </w:tcPr>
          <w:p w14:paraId="7347AFEF" w14:textId="1A3873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1 843 856</w:t>
            </w:r>
          </w:p>
        </w:tc>
      </w:tr>
      <w:tr w:rsidR="007D2A88" w:rsidRPr="0051286B" w14:paraId="194C7D8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7DE79CF" w14:textId="67614F9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Hultsfred</w:t>
            </w:r>
          </w:p>
        </w:tc>
        <w:tc>
          <w:tcPr>
            <w:tcW w:w="1960" w:type="dxa"/>
            <w:noWrap/>
            <w:vAlign w:val="bottom"/>
            <w:hideMark/>
          </w:tcPr>
          <w:p w14:paraId="6CF3D875" w14:textId="203BCD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484 515</w:t>
            </w:r>
          </w:p>
        </w:tc>
        <w:tc>
          <w:tcPr>
            <w:tcW w:w="2177" w:type="dxa"/>
            <w:noWrap/>
            <w:vAlign w:val="bottom"/>
            <w:hideMark/>
          </w:tcPr>
          <w:p w14:paraId="61C3EDAC" w14:textId="7101D7E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911 250</w:t>
            </w:r>
          </w:p>
        </w:tc>
        <w:tc>
          <w:tcPr>
            <w:tcW w:w="1560" w:type="dxa"/>
            <w:noWrap/>
            <w:vAlign w:val="bottom"/>
            <w:hideMark/>
          </w:tcPr>
          <w:p w14:paraId="3481D25A" w14:textId="005132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1 716 946</w:t>
            </w:r>
          </w:p>
        </w:tc>
        <w:tc>
          <w:tcPr>
            <w:tcW w:w="1581" w:type="dxa"/>
            <w:noWrap/>
            <w:vAlign w:val="bottom"/>
            <w:hideMark/>
          </w:tcPr>
          <w:p w14:paraId="736F8BA0" w14:textId="417588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3 112 711</w:t>
            </w:r>
          </w:p>
        </w:tc>
      </w:tr>
      <w:tr w:rsidR="007D2A88" w:rsidRPr="0051286B" w14:paraId="62B9D6E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6785606" w14:textId="210A3D5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Mönsterås</w:t>
            </w:r>
          </w:p>
        </w:tc>
        <w:tc>
          <w:tcPr>
            <w:tcW w:w="1960" w:type="dxa"/>
            <w:noWrap/>
            <w:vAlign w:val="bottom"/>
            <w:hideMark/>
          </w:tcPr>
          <w:p w14:paraId="7188DD92" w14:textId="78BC97E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463 050</w:t>
            </w:r>
          </w:p>
        </w:tc>
        <w:tc>
          <w:tcPr>
            <w:tcW w:w="2177" w:type="dxa"/>
            <w:noWrap/>
            <w:vAlign w:val="bottom"/>
            <w:hideMark/>
          </w:tcPr>
          <w:p w14:paraId="2AA92F7D" w14:textId="4A041A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833 373</w:t>
            </w:r>
          </w:p>
        </w:tc>
        <w:tc>
          <w:tcPr>
            <w:tcW w:w="1560" w:type="dxa"/>
            <w:noWrap/>
            <w:vAlign w:val="bottom"/>
            <w:hideMark/>
          </w:tcPr>
          <w:p w14:paraId="378F9538" w14:textId="1BDADF4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328 177</w:t>
            </w:r>
          </w:p>
        </w:tc>
        <w:tc>
          <w:tcPr>
            <w:tcW w:w="1581" w:type="dxa"/>
            <w:noWrap/>
            <w:vAlign w:val="bottom"/>
            <w:hideMark/>
          </w:tcPr>
          <w:p w14:paraId="1A5C51C6" w14:textId="4C744AE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1 624 600</w:t>
            </w:r>
          </w:p>
        </w:tc>
      </w:tr>
      <w:tr w:rsidR="007D2A88" w:rsidRPr="0051286B" w14:paraId="276D940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E75F15A" w14:textId="57B4F39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1960" w:type="dxa"/>
            <w:noWrap/>
            <w:vAlign w:val="bottom"/>
            <w:hideMark/>
          </w:tcPr>
          <w:p w14:paraId="5DB8BB39" w14:textId="50B6D2D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320 094</w:t>
            </w:r>
          </w:p>
        </w:tc>
        <w:tc>
          <w:tcPr>
            <w:tcW w:w="2177" w:type="dxa"/>
            <w:noWrap/>
            <w:vAlign w:val="bottom"/>
            <w:hideMark/>
          </w:tcPr>
          <w:p w14:paraId="12F35606" w14:textId="3A2E028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968 539</w:t>
            </w:r>
          </w:p>
        </w:tc>
        <w:tc>
          <w:tcPr>
            <w:tcW w:w="1560" w:type="dxa"/>
            <w:noWrap/>
            <w:vAlign w:val="bottom"/>
            <w:hideMark/>
          </w:tcPr>
          <w:p w14:paraId="1C37CF44" w14:textId="2E3E91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226 859</w:t>
            </w:r>
          </w:p>
        </w:tc>
        <w:tc>
          <w:tcPr>
            <w:tcW w:w="1581" w:type="dxa"/>
            <w:noWrap/>
            <w:vAlign w:val="bottom"/>
            <w:hideMark/>
          </w:tcPr>
          <w:p w14:paraId="24172831" w14:textId="2903E72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1 515 492</w:t>
            </w:r>
          </w:p>
        </w:tc>
      </w:tr>
      <w:tr w:rsidR="007D2A88" w:rsidRPr="0051286B" w14:paraId="73E29BB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1D49B2C" w14:textId="05AC4DA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960" w:type="dxa"/>
            <w:noWrap/>
            <w:vAlign w:val="bottom"/>
            <w:hideMark/>
          </w:tcPr>
          <w:p w14:paraId="4451BD87" w14:textId="53CF5A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2 576 617</w:t>
            </w:r>
          </w:p>
        </w:tc>
        <w:tc>
          <w:tcPr>
            <w:tcW w:w="2177" w:type="dxa"/>
            <w:noWrap/>
            <w:vAlign w:val="bottom"/>
            <w:hideMark/>
          </w:tcPr>
          <w:p w14:paraId="0EE0B605" w14:textId="7661A3B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5 087 067</w:t>
            </w:r>
          </w:p>
        </w:tc>
        <w:tc>
          <w:tcPr>
            <w:tcW w:w="1560" w:type="dxa"/>
            <w:noWrap/>
            <w:vAlign w:val="bottom"/>
            <w:hideMark/>
          </w:tcPr>
          <w:p w14:paraId="5DB3865A" w14:textId="0D0F24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B360ECD" w14:textId="1CB3FA4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7 663 684</w:t>
            </w:r>
          </w:p>
        </w:tc>
      </w:tr>
      <w:tr w:rsidR="007D2A88" w:rsidRPr="0051286B" w14:paraId="7B79C07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77CEC76" w14:textId="6FA2936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Nybro</w:t>
            </w:r>
          </w:p>
        </w:tc>
        <w:tc>
          <w:tcPr>
            <w:tcW w:w="1960" w:type="dxa"/>
            <w:noWrap/>
            <w:vAlign w:val="bottom"/>
            <w:hideMark/>
          </w:tcPr>
          <w:p w14:paraId="6E884634" w14:textId="73B9EA2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707 875</w:t>
            </w:r>
          </w:p>
        </w:tc>
        <w:tc>
          <w:tcPr>
            <w:tcW w:w="2177" w:type="dxa"/>
            <w:noWrap/>
            <w:vAlign w:val="bottom"/>
            <w:hideMark/>
          </w:tcPr>
          <w:p w14:paraId="7CFA22D6" w14:textId="1B5841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2 190 402</w:t>
            </w:r>
          </w:p>
        </w:tc>
        <w:tc>
          <w:tcPr>
            <w:tcW w:w="1560" w:type="dxa"/>
            <w:noWrap/>
            <w:vAlign w:val="bottom"/>
            <w:hideMark/>
          </w:tcPr>
          <w:p w14:paraId="231765F4" w14:textId="244576B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3AEFF02" w14:textId="318C335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2 898 277</w:t>
            </w:r>
          </w:p>
        </w:tc>
      </w:tr>
      <w:tr w:rsidR="007D2A88" w:rsidRPr="0051286B" w14:paraId="4CA48C1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8DAC100" w14:textId="0D6B016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Oskarshamn</w:t>
            </w:r>
          </w:p>
        </w:tc>
        <w:tc>
          <w:tcPr>
            <w:tcW w:w="1960" w:type="dxa"/>
            <w:noWrap/>
            <w:vAlign w:val="bottom"/>
            <w:hideMark/>
          </w:tcPr>
          <w:p w14:paraId="4B2AD007" w14:textId="2990AA7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954 188</w:t>
            </w:r>
          </w:p>
        </w:tc>
        <w:tc>
          <w:tcPr>
            <w:tcW w:w="2177" w:type="dxa"/>
            <w:noWrap/>
            <w:vAlign w:val="bottom"/>
            <w:hideMark/>
          </w:tcPr>
          <w:p w14:paraId="447B6AC5" w14:textId="3F9BA09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1 412 527</w:t>
            </w:r>
          </w:p>
        </w:tc>
        <w:tc>
          <w:tcPr>
            <w:tcW w:w="1560" w:type="dxa"/>
            <w:noWrap/>
            <w:vAlign w:val="bottom"/>
            <w:hideMark/>
          </w:tcPr>
          <w:p w14:paraId="4DBBD352" w14:textId="4639C25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9A6BCC4" w14:textId="7CE2D4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2 366 715</w:t>
            </w:r>
          </w:p>
        </w:tc>
      </w:tr>
      <w:tr w:rsidR="007D2A88" w:rsidRPr="0051286B" w14:paraId="44DF589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F9EFC82" w14:textId="063CD5D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Västervik</w:t>
            </w:r>
          </w:p>
        </w:tc>
        <w:tc>
          <w:tcPr>
            <w:tcW w:w="1960" w:type="dxa"/>
            <w:noWrap/>
            <w:vAlign w:val="bottom"/>
            <w:hideMark/>
          </w:tcPr>
          <w:p w14:paraId="714A033B" w14:textId="2CC7852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1 289 229</w:t>
            </w:r>
          </w:p>
        </w:tc>
        <w:tc>
          <w:tcPr>
            <w:tcW w:w="2177" w:type="dxa"/>
            <w:noWrap/>
            <w:vAlign w:val="bottom"/>
            <w:hideMark/>
          </w:tcPr>
          <w:p w14:paraId="3F6ADFE0" w14:textId="50BB82A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2 480 426</w:t>
            </w:r>
          </w:p>
        </w:tc>
        <w:tc>
          <w:tcPr>
            <w:tcW w:w="1560" w:type="dxa"/>
            <w:noWrap/>
            <w:vAlign w:val="bottom"/>
            <w:hideMark/>
          </w:tcPr>
          <w:p w14:paraId="021B6E85" w14:textId="6B04947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16B8522" w14:textId="6CA012B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3 769 655</w:t>
            </w:r>
          </w:p>
        </w:tc>
      </w:tr>
      <w:tr w:rsidR="007D2A88" w:rsidRPr="0051286B" w14:paraId="147E507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757B27D" w14:textId="01150BA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Vimmerby</w:t>
            </w:r>
          </w:p>
        </w:tc>
        <w:tc>
          <w:tcPr>
            <w:tcW w:w="1960" w:type="dxa"/>
            <w:noWrap/>
            <w:vAlign w:val="bottom"/>
            <w:hideMark/>
          </w:tcPr>
          <w:p w14:paraId="0A674060" w14:textId="37A6DE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544 906</w:t>
            </w:r>
          </w:p>
        </w:tc>
        <w:tc>
          <w:tcPr>
            <w:tcW w:w="2177" w:type="dxa"/>
            <w:noWrap/>
            <w:vAlign w:val="bottom"/>
            <w:hideMark/>
          </w:tcPr>
          <w:p w14:paraId="361D69FC" w14:textId="1C01323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1 179 791</w:t>
            </w:r>
          </w:p>
        </w:tc>
        <w:tc>
          <w:tcPr>
            <w:tcW w:w="1560" w:type="dxa"/>
            <w:noWrap/>
            <w:vAlign w:val="bottom"/>
            <w:hideMark/>
          </w:tcPr>
          <w:p w14:paraId="2177AA7C" w14:textId="674144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6D42AE5" w14:textId="56DBE7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1 724 697</w:t>
            </w:r>
          </w:p>
        </w:tc>
      </w:tr>
      <w:tr w:rsidR="007D2A88" w:rsidRPr="0051286B" w14:paraId="3C08332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CE26EDA" w14:textId="26AA12B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Borgholm</w:t>
            </w:r>
          </w:p>
        </w:tc>
        <w:tc>
          <w:tcPr>
            <w:tcW w:w="1960" w:type="dxa"/>
            <w:noWrap/>
            <w:vAlign w:val="bottom"/>
            <w:hideMark/>
          </w:tcPr>
          <w:p w14:paraId="25C377D0" w14:textId="53E00B6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378 006</w:t>
            </w:r>
          </w:p>
        </w:tc>
        <w:tc>
          <w:tcPr>
            <w:tcW w:w="2177" w:type="dxa"/>
            <w:noWrap/>
            <w:vAlign w:val="bottom"/>
            <w:hideMark/>
          </w:tcPr>
          <w:p w14:paraId="56D83F80" w14:textId="1BFF02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1 339 126</w:t>
            </w:r>
          </w:p>
        </w:tc>
        <w:tc>
          <w:tcPr>
            <w:tcW w:w="1560" w:type="dxa"/>
            <w:noWrap/>
            <w:vAlign w:val="bottom"/>
            <w:hideMark/>
          </w:tcPr>
          <w:p w14:paraId="410902A4" w14:textId="38D7FA7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267 903</w:t>
            </w:r>
          </w:p>
        </w:tc>
        <w:tc>
          <w:tcPr>
            <w:tcW w:w="1581" w:type="dxa"/>
            <w:noWrap/>
            <w:vAlign w:val="bottom"/>
            <w:hideMark/>
          </w:tcPr>
          <w:p w14:paraId="11B7320F" w14:textId="46FA0D0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1 985 035</w:t>
            </w:r>
          </w:p>
        </w:tc>
      </w:tr>
      <w:tr w:rsidR="007D2A88" w:rsidRPr="0051286B" w14:paraId="4E52594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1A03B5D" w14:textId="72C3D0D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960" w:type="dxa"/>
            <w:noWrap/>
            <w:vAlign w:val="bottom"/>
            <w:hideMark/>
          </w:tcPr>
          <w:p w14:paraId="1B12157C" w14:textId="41D2DAF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2 160 640</w:t>
            </w:r>
          </w:p>
        </w:tc>
        <w:tc>
          <w:tcPr>
            <w:tcW w:w="2177" w:type="dxa"/>
            <w:noWrap/>
            <w:vAlign w:val="bottom"/>
            <w:hideMark/>
          </w:tcPr>
          <w:p w14:paraId="1FCF0074" w14:textId="03598BF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2 843 852</w:t>
            </w:r>
          </w:p>
        </w:tc>
        <w:tc>
          <w:tcPr>
            <w:tcW w:w="1560" w:type="dxa"/>
            <w:noWrap/>
            <w:vAlign w:val="bottom"/>
            <w:hideMark/>
          </w:tcPr>
          <w:p w14:paraId="635123C7" w14:textId="3F2FB9B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7 656 533</w:t>
            </w:r>
          </w:p>
        </w:tc>
        <w:tc>
          <w:tcPr>
            <w:tcW w:w="1581" w:type="dxa"/>
            <w:noWrap/>
            <w:vAlign w:val="bottom"/>
            <w:hideMark/>
          </w:tcPr>
          <w:p w14:paraId="3AD667A1" w14:textId="6C0200E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12 661 025</w:t>
            </w:r>
          </w:p>
        </w:tc>
      </w:tr>
      <w:tr w:rsidR="007D2A88" w:rsidRPr="0051286B" w14:paraId="70CA549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8374E02" w14:textId="1CAC00B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960" w:type="dxa"/>
            <w:noWrap/>
            <w:vAlign w:val="bottom"/>
            <w:hideMark/>
          </w:tcPr>
          <w:p w14:paraId="0CB8876F" w14:textId="5DB28B6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460 925</w:t>
            </w:r>
          </w:p>
        </w:tc>
        <w:tc>
          <w:tcPr>
            <w:tcW w:w="2177" w:type="dxa"/>
            <w:noWrap/>
            <w:vAlign w:val="bottom"/>
            <w:hideMark/>
          </w:tcPr>
          <w:p w14:paraId="1E306599" w14:textId="58339B6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950 636</w:t>
            </w:r>
          </w:p>
        </w:tc>
        <w:tc>
          <w:tcPr>
            <w:tcW w:w="1560" w:type="dxa"/>
            <w:noWrap/>
            <w:vAlign w:val="bottom"/>
            <w:hideMark/>
          </w:tcPr>
          <w:p w14:paraId="41B661DE" w14:textId="1B98E7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CD55FD6" w14:textId="79A4464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1 411 561</w:t>
            </w:r>
          </w:p>
        </w:tc>
      </w:tr>
      <w:tr w:rsidR="007D2A88" w:rsidRPr="0051286B" w14:paraId="0A5A469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D1BA8AE" w14:textId="16EBD642" w:rsidR="007D2A88" w:rsidRPr="0051286B" w:rsidRDefault="00AF5B6D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</w:t>
            </w:r>
            <w:r w:rsidR="007D2A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arlskrona</w:t>
            </w:r>
          </w:p>
        </w:tc>
        <w:tc>
          <w:tcPr>
            <w:tcW w:w="1960" w:type="dxa"/>
            <w:noWrap/>
            <w:vAlign w:val="bottom"/>
            <w:hideMark/>
          </w:tcPr>
          <w:p w14:paraId="4922D8E0" w14:textId="37D17EF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2 349 643</w:t>
            </w:r>
          </w:p>
        </w:tc>
        <w:tc>
          <w:tcPr>
            <w:tcW w:w="2177" w:type="dxa"/>
            <w:noWrap/>
            <w:vAlign w:val="bottom"/>
            <w:hideMark/>
          </w:tcPr>
          <w:p w14:paraId="58E6F605" w14:textId="0C9CE56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3 759 578</w:t>
            </w:r>
          </w:p>
        </w:tc>
        <w:tc>
          <w:tcPr>
            <w:tcW w:w="1560" w:type="dxa"/>
            <w:noWrap/>
            <w:vAlign w:val="bottom"/>
            <w:hideMark/>
          </w:tcPr>
          <w:p w14:paraId="2F790631" w14:textId="25B4A4A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0EF609D" w14:textId="17996FB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6 109 221</w:t>
            </w:r>
          </w:p>
        </w:tc>
      </w:tr>
      <w:tr w:rsidR="007D2A88" w:rsidRPr="0051286B" w14:paraId="41E549B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4521938" w14:textId="7087551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Ronneby</w:t>
            </w:r>
          </w:p>
        </w:tc>
        <w:tc>
          <w:tcPr>
            <w:tcW w:w="1960" w:type="dxa"/>
            <w:noWrap/>
            <w:vAlign w:val="bottom"/>
            <w:hideMark/>
          </w:tcPr>
          <w:p w14:paraId="1C9E4C71" w14:textId="4399561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1 019 220</w:t>
            </w:r>
          </w:p>
        </w:tc>
        <w:tc>
          <w:tcPr>
            <w:tcW w:w="2177" w:type="dxa"/>
            <w:noWrap/>
            <w:vAlign w:val="bottom"/>
            <w:hideMark/>
          </w:tcPr>
          <w:p w14:paraId="7FE74F62" w14:textId="6F4728F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2 665 720</w:t>
            </w:r>
          </w:p>
        </w:tc>
        <w:tc>
          <w:tcPr>
            <w:tcW w:w="1560" w:type="dxa"/>
            <w:noWrap/>
            <w:vAlign w:val="bottom"/>
            <w:hideMark/>
          </w:tcPr>
          <w:p w14:paraId="67DD559D" w14:textId="03A4C6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3 611 750</w:t>
            </w:r>
          </w:p>
        </w:tc>
        <w:tc>
          <w:tcPr>
            <w:tcW w:w="1581" w:type="dxa"/>
            <w:noWrap/>
            <w:vAlign w:val="bottom"/>
            <w:hideMark/>
          </w:tcPr>
          <w:p w14:paraId="312A6158" w14:textId="591104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7 296 690</w:t>
            </w:r>
          </w:p>
        </w:tc>
      </w:tr>
      <w:tr w:rsidR="007D2A88" w:rsidRPr="0051286B" w14:paraId="6273687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44A5FD5" w14:textId="11B5D5B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Karlshamn</w:t>
            </w:r>
          </w:p>
        </w:tc>
        <w:tc>
          <w:tcPr>
            <w:tcW w:w="1960" w:type="dxa"/>
            <w:noWrap/>
            <w:vAlign w:val="bottom"/>
            <w:hideMark/>
          </w:tcPr>
          <w:p w14:paraId="044B1A24" w14:textId="7BF9AB6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1 126 614</w:t>
            </w:r>
          </w:p>
        </w:tc>
        <w:tc>
          <w:tcPr>
            <w:tcW w:w="2177" w:type="dxa"/>
            <w:noWrap/>
            <w:vAlign w:val="bottom"/>
            <w:hideMark/>
          </w:tcPr>
          <w:p w14:paraId="50368D8D" w14:textId="74A51A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2 006 899</w:t>
            </w:r>
          </w:p>
        </w:tc>
        <w:tc>
          <w:tcPr>
            <w:tcW w:w="1560" w:type="dxa"/>
            <w:noWrap/>
            <w:vAlign w:val="bottom"/>
            <w:hideMark/>
          </w:tcPr>
          <w:p w14:paraId="57E13615" w14:textId="2B779EA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5E4B7FD" w14:textId="05477D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3 133 513</w:t>
            </w:r>
          </w:p>
        </w:tc>
      </w:tr>
      <w:tr w:rsidR="007D2A88" w:rsidRPr="0051286B" w14:paraId="3A0B884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7C3564" w14:textId="12F5B72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Sölvesborg</w:t>
            </w:r>
          </w:p>
        </w:tc>
        <w:tc>
          <w:tcPr>
            <w:tcW w:w="1960" w:type="dxa"/>
            <w:noWrap/>
            <w:vAlign w:val="bottom"/>
            <w:hideMark/>
          </w:tcPr>
          <w:p w14:paraId="3818F6B9" w14:textId="04C8959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617 518</w:t>
            </w:r>
          </w:p>
        </w:tc>
        <w:tc>
          <w:tcPr>
            <w:tcW w:w="2177" w:type="dxa"/>
            <w:noWrap/>
            <w:vAlign w:val="bottom"/>
            <w:hideMark/>
          </w:tcPr>
          <w:p w14:paraId="30BDF64B" w14:textId="27410F3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1 459 969</w:t>
            </w:r>
          </w:p>
        </w:tc>
        <w:tc>
          <w:tcPr>
            <w:tcW w:w="1560" w:type="dxa"/>
            <w:noWrap/>
            <w:vAlign w:val="bottom"/>
            <w:hideMark/>
          </w:tcPr>
          <w:p w14:paraId="029E6D72" w14:textId="19BBA1C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2 188 262</w:t>
            </w:r>
          </w:p>
        </w:tc>
        <w:tc>
          <w:tcPr>
            <w:tcW w:w="1581" w:type="dxa"/>
            <w:noWrap/>
            <w:vAlign w:val="bottom"/>
            <w:hideMark/>
          </w:tcPr>
          <w:p w14:paraId="12D96BDC" w14:textId="0F6CAD5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4 265 749</w:t>
            </w:r>
          </w:p>
        </w:tc>
      </w:tr>
      <w:tr w:rsidR="007D2A88" w:rsidRPr="0051286B" w14:paraId="42C1A43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778D759" w14:textId="29B09CF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Svalöv</w:t>
            </w:r>
          </w:p>
        </w:tc>
        <w:tc>
          <w:tcPr>
            <w:tcW w:w="1960" w:type="dxa"/>
            <w:noWrap/>
            <w:vAlign w:val="bottom"/>
            <w:hideMark/>
          </w:tcPr>
          <w:p w14:paraId="21EA6852" w14:textId="721E5E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514 409</w:t>
            </w:r>
          </w:p>
        </w:tc>
        <w:tc>
          <w:tcPr>
            <w:tcW w:w="2177" w:type="dxa"/>
            <w:noWrap/>
            <w:vAlign w:val="bottom"/>
            <w:hideMark/>
          </w:tcPr>
          <w:p w14:paraId="38B0D659" w14:textId="10D5878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880 815</w:t>
            </w:r>
          </w:p>
        </w:tc>
        <w:tc>
          <w:tcPr>
            <w:tcW w:w="1560" w:type="dxa"/>
            <w:noWrap/>
            <w:vAlign w:val="bottom"/>
            <w:hideMark/>
          </w:tcPr>
          <w:p w14:paraId="731BF5E3" w14:textId="68429F9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364 578</w:t>
            </w:r>
          </w:p>
        </w:tc>
        <w:tc>
          <w:tcPr>
            <w:tcW w:w="1581" w:type="dxa"/>
            <w:noWrap/>
            <w:vAlign w:val="bottom"/>
            <w:hideMark/>
          </w:tcPr>
          <w:p w14:paraId="12B4F257" w14:textId="046C3E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1 759 802</w:t>
            </w:r>
          </w:p>
        </w:tc>
      </w:tr>
      <w:tr w:rsidR="007D2A88" w:rsidRPr="0051286B" w14:paraId="29DEB75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9C66738" w14:textId="157381D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Staffanstorp</w:t>
            </w:r>
          </w:p>
        </w:tc>
        <w:tc>
          <w:tcPr>
            <w:tcW w:w="1960" w:type="dxa"/>
            <w:noWrap/>
            <w:vAlign w:val="bottom"/>
            <w:hideMark/>
          </w:tcPr>
          <w:p w14:paraId="6B728584" w14:textId="4D9BEFA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966 267</w:t>
            </w:r>
          </w:p>
        </w:tc>
        <w:tc>
          <w:tcPr>
            <w:tcW w:w="2177" w:type="dxa"/>
            <w:noWrap/>
            <w:vAlign w:val="bottom"/>
            <w:hideMark/>
          </w:tcPr>
          <w:p w14:paraId="2378FF4F" w14:textId="279A444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916 621</w:t>
            </w:r>
          </w:p>
        </w:tc>
        <w:tc>
          <w:tcPr>
            <w:tcW w:w="1560" w:type="dxa"/>
            <w:noWrap/>
            <w:vAlign w:val="bottom"/>
            <w:hideMark/>
          </w:tcPr>
          <w:p w14:paraId="73E731F8" w14:textId="50CFCA6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774E0BF" w14:textId="17D3CCB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1 882 888</w:t>
            </w:r>
          </w:p>
        </w:tc>
      </w:tr>
      <w:tr w:rsidR="007D2A88" w:rsidRPr="0051286B" w14:paraId="1594193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02D1232" w14:textId="66C4629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Burlöv</w:t>
            </w:r>
          </w:p>
        </w:tc>
        <w:tc>
          <w:tcPr>
            <w:tcW w:w="1960" w:type="dxa"/>
            <w:noWrap/>
            <w:vAlign w:val="bottom"/>
            <w:hideMark/>
          </w:tcPr>
          <w:p w14:paraId="3C1FF6D5" w14:textId="09FEF52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709 894</w:t>
            </w:r>
          </w:p>
        </w:tc>
        <w:tc>
          <w:tcPr>
            <w:tcW w:w="2177" w:type="dxa"/>
            <w:noWrap/>
            <w:vAlign w:val="bottom"/>
            <w:hideMark/>
          </w:tcPr>
          <w:p w14:paraId="314D2E15" w14:textId="39EB4B7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1 286 313</w:t>
            </w:r>
          </w:p>
        </w:tc>
        <w:tc>
          <w:tcPr>
            <w:tcW w:w="1560" w:type="dxa"/>
            <w:noWrap/>
            <w:vAlign w:val="bottom"/>
            <w:hideMark/>
          </w:tcPr>
          <w:p w14:paraId="78EDBA43" w14:textId="7CF46D6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30F85FD" w14:textId="13FEA35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1 996 207</w:t>
            </w:r>
          </w:p>
        </w:tc>
      </w:tr>
      <w:tr w:rsidR="007D2A88" w:rsidRPr="0051286B" w14:paraId="3C0E687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D9953A9" w14:textId="15A4E85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Vellinge</w:t>
            </w:r>
          </w:p>
        </w:tc>
        <w:tc>
          <w:tcPr>
            <w:tcW w:w="1960" w:type="dxa"/>
            <w:noWrap/>
            <w:vAlign w:val="bottom"/>
            <w:hideMark/>
          </w:tcPr>
          <w:p w14:paraId="2E2B6911" w14:textId="3C02BF1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1 341 403</w:t>
            </w:r>
          </w:p>
        </w:tc>
        <w:tc>
          <w:tcPr>
            <w:tcW w:w="2177" w:type="dxa"/>
            <w:noWrap/>
            <w:vAlign w:val="bottom"/>
            <w:hideMark/>
          </w:tcPr>
          <w:p w14:paraId="526A6F97" w14:textId="67F2E88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2 210 095</w:t>
            </w:r>
          </w:p>
        </w:tc>
        <w:tc>
          <w:tcPr>
            <w:tcW w:w="1560" w:type="dxa"/>
            <w:noWrap/>
            <w:vAlign w:val="bottom"/>
            <w:hideMark/>
          </w:tcPr>
          <w:p w14:paraId="5847D975" w14:textId="75573B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76E4308" w14:textId="6EAF35B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3 551 498</w:t>
            </w:r>
          </w:p>
        </w:tc>
      </w:tr>
      <w:tr w:rsidR="007D2A88" w:rsidRPr="0051286B" w14:paraId="0A9C3FA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FCA7FEA" w14:textId="7271F06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Östra Göinge</w:t>
            </w:r>
          </w:p>
        </w:tc>
        <w:tc>
          <w:tcPr>
            <w:tcW w:w="1960" w:type="dxa"/>
            <w:noWrap/>
            <w:vAlign w:val="bottom"/>
            <w:hideMark/>
          </w:tcPr>
          <w:p w14:paraId="6699EFF3" w14:textId="7490BEB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496 558</w:t>
            </w:r>
          </w:p>
        </w:tc>
        <w:tc>
          <w:tcPr>
            <w:tcW w:w="2177" w:type="dxa"/>
            <w:noWrap/>
            <w:vAlign w:val="bottom"/>
            <w:hideMark/>
          </w:tcPr>
          <w:p w14:paraId="3A97231B" w14:textId="0D2B092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753 706</w:t>
            </w:r>
          </w:p>
        </w:tc>
        <w:tc>
          <w:tcPr>
            <w:tcW w:w="1560" w:type="dxa"/>
            <w:noWrap/>
            <w:vAlign w:val="bottom"/>
            <w:hideMark/>
          </w:tcPr>
          <w:p w14:paraId="532A96E1" w14:textId="761546D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1 759 622</w:t>
            </w:r>
          </w:p>
        </w:tc>
        <w:tc>
          <w:tcPr>
            <w:tcW w:w="1581" w:type="dxa"/>
            <w:noWrap/>
            <w:vAlign w:val="bottom"/>
            <w:hideMark/>
          </w:tcPr>
          <w:p w14:paraId="23EB07F0" w14:textId="51B46A6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3 009 886</w:t>
            </w:r>
          </w:p>
        </w:tc>
      </w:tr>
      <w:tr w:rsidR="007D2A88" w:rsidRPr="0051286B" w14:paraId="6BC83A6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741DB3B" w14:textId="446E04C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Örkelljunga</w:t>
            </w:r>
          </w:p>
        </w:tc>
        <w:tc>
          <w:tcPr>
            <w:tcW w:w="1960" w:type="dxa"/>
            <w:noWrap/>
            <w:vAlign w:val="bottom"/>
            <w:hideMark/>
          </w:tcPr>
          <w:p w14:paraId="248434D0" w14:textId="1544B7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365 184</w:t>
            </w:r>
          </w:p>
        </w:tc>
        <w:tc>
          <w:tcPr>
            <w:tcW w:w="2177" w:type="dxa"/>
            <w:noWrap/>
            <w:vAlign w:val="bottom"/>
            <w:hideMark/>
          </w:tcPr>
          <w:p w14:paraId="7EEAC2E3" w14:textId="006E67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633 757</w:t>
            </w:r>
          </w:p>
        </w:tc>
        <w:tc>
          <w:tcPr>
            <w:tcW w:w="1560" w:type="dxa"/>
            <w:noWrap/>
            <w:vAlign w:val="bottom"/>
            <w:hideMark/>
          </w:tcPr>
          <w:p w14:paraId="0F436891" w14:textId="03A83FF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258 816</w:t>
            </w:r>
          </w:p>
        </w:tc>
        <w:tc>
          <w:tcPr>
            <w:tcW w:w="1581" w:type="dxa"/>
            <w:noWrap/>
            <w:vAlign w:val="bottom"/>
            <w:hideMark/>
          </w:tcPr>
          <w:p w14:paraId="280F3DF2" w14:textId="4C492D6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1 257 757</w:t>
            </w:r>
          </w:p>
        </w:tc>
      </w:tr>
      <w:tr w:rsidR="007D2A88" w:rsidRPr="0051286B" w14:paraId="2FB10F2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B74E11F" w14:textId="37E21B6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Bjuv</w:t>
            </w:r>
          </w:p>
        </w:tc>
        <w:tc>
          <w:tcPr>
            <w:tcW w:w="1960" w:type="dxa"/>
            <w:noWrap/>
            <w:vAlign w:val="bottom"/>
            <w:hideMark/>
          </w:tcPr>
          <w:p w14:paraId="4DED5786" w14:textId="655459E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565 698</w:t>
            </w:r>
          </w:p>
        </w:tc>
        <w:tc>
          <w:tcPr>
            <w:tcW w:w="2177" w:type="dxa"/>
            <w:noWrap/>
            <w:vAlign w:val="bottom"/>
            <w:hideMark/>
          </w:tcPr>
          <w:p w14:paraId="254393DC" w14:textId="3099B41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828 002</w:t>
            </w:r>
          </w:p>
        </w:tc>
        <w:tc>
          <w:tcPr>
            <w:tcW w:w="1560" w:type="dxa"/>
            <w:noWrap/>
            <w:vAlign w:val="bottom"/>
            <w:hideMark/>
          </w:tcPr>
          <w:p w14:paraId="2C8C3325" w14:textId="6CA92E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400 926</w:t>
            </w:r>
          </w:p>
        </w:tc>
        <w:tc>
          <w:tcPr>
            <w:tcW w:w="1581" w:type="dxa"/>
            <w:noWrap/>
            <w:vAlign w:val="bottom"/>
            <w:hideMark/>
          </w:tcPr>
          <w:p w14:paraId="1992CC37" w14:textId="333EF13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1 794 626</w:t>
            </w:r>
          </w:p>
        </w:tc>
      </w:tr>
      <w:tr w:rsidR="007D2A88" w:rsidRPr="0051286B" w14:paraId="77B86BF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6A03034" w14:textId="649D2EA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Kävlinge</w:t>
            </w:r>
          </w:p>
        </w:tc>
        <w:tc>
          <w:tcPr>
            <w:tcW w:w="1960" w:type="dxa"/>
            <w:noWrap/>
            <w:vAlign w:val="bottom"/>
            <w:hideMark/>
          </w:tcPr>
          <w:p w14:paraId="3A660239" w14:textId="01C6E4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1 152 082</w:t>
            </w:r>
          </w:p>
        </w:tc>
        <w:tc>
          <w:tcPr>
            <w:tcW w:w="2177" w:type="dxa"/>
            <w:noWrap/>
            <w:vAlign w:val="bottom"/>
            <w:hideMark/>
          </w:tcPr>
          <w:p w14:paraId="76701B8C" w14:textId="0992DF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1 819 815</w:t>
            </w:r>
          </w:p>
        </w:tc>
        <w:tc>
          <w:tcPr>
            <w:tcW w:w="1560" w:type="dxa"/>
            <w:noWrap/>
            <w:vAlign w:val="bottom"/>
            <w:hideMark/>
          </w:tcPr>
          <w:p w14:paraId="45DDB7B4" w14:textId="4719F2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5DD5951" w14:textId="0C4B5F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2 971 897</w:t>
            </w:r>
          </w:p>
        </w:tc>
      </w:tr>
      <w:tr w:rsidR="007D2A88" w:rsidRPr="0051286B" w14:paraId="7FB8ED6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912C003" w14:textId="15FDA90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Lomma</w:t>
            </w:r>
          </w:p>
        </w:tc>
        <w:tc>
          <w:tcPr>
            <w:tcW w:w="1960" w:type="dxa"/>
            <w:noWrap/>
            <w:vAlign w:val="bottom"/>
            <w:hideMark/>
          </w:tcPr>
          <w:p w14:paraId="5F5D38D6" w14:textId="7771B1A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873 324</w:t>
            </w:r>
          </w:p>
        </w:tc>
        <w:tc>
          <w:tcPr>
            <w:tcW w:w="2177" w:type="dxa"/>
            <w:noWrap/>
            <w:vAlign w:val="bottom"/>
            <w:hideMark/>
          </w:tcPr>
          <w:p w14:paraId="165A4C6D" w14:textId="56543F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1 023 142</w:t>
            </w:r>
          </w:p>
        </w:tc>
        <w:tc>
          <w:tcPr>
            <w:tcW w:w="1560" w:type="dxa"/>
            <w:noWrap/>
            <w:vAlign w:val="bottom"/>
            <w:hideMark/>
          </w:tcPr>
          <w:p w14:paraId="2132AD8B" w14:textId="0514ED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0386CF6" w14:textId="4C95F0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1 896 466</w:t>
            </w:r>
          </w:p>
        </w:tc>
      </w:tr>
      <w:tr w:rsidR="007D2A88" w:rsidRPr="0051286B" w14:paraId="73FC9DF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479B3E2" w14:textId="7E214FF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Svedala</w:t>
            </w:r>
          </w:p>
        </w:tc>
        <w:tc>
          <w:tcPr>
            <w:tcW w:w="1960" w:type="dxa"/>
            <w:noWrap/>
            <w:vAlign w:val="bottom"/>
            <w:hideMark/>
          </w:tcPr>
          <w:p w14:paraId="7BF6C8FA" w14:textId="20FAC5D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833 724</w:t>
            </w:r>
          </w:p>
        </w:tc>
        <w:tc>
          <w:tcPr>
            <w:tcW w:w="2177" w:type="dxa"/>
            <w:noWrap/>
            <w:vAlign w:val="bottom"/>
            <w:hideMark/>
          </w:tcPr>
          <w:p w14:paraId="458923F8" w14:textId="163C462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1 624 675</w:t>
            </w:r>
          </w:p>
        </w:tc>
        <w:tc>
          <w:tcPr>
            <w:tcW w:w="1560" w:type="dxa"/>
            <w:noWrap/>
            <w:vAlign w:val="bottom"/>
            <w:hideMark/>
          </w:tcPr>
          <w:p w14:paraId="3935B264" w14:textId="686CA5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C09833D" w14:textId="68DD92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2 458 399</w:t>
            </w:r>
          </w:p>
        </w:tc>
      </w:tr>
      <w:tr w:rsidR="007D2A88" w:rsidRPr="0051286B" w14:paraId="6089568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D45E327" w14:textId="2303323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Skurup</w:t>
            </w:r>
          </w:p>
        </w:tc>
        <w:tc>
          <w:tcPr>
            <w:tcW w:w="1960" w:type="dxa"/>
            <w:noWrap/>
            <w:vAlign w:val="bottom"/>
            <w:hideMark/>
          </w:tcPr>
          <w:p w14:paraId="3D282CE7" w14:textId="23211CE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604 377</w:t>
            </w:r>
          </w:p>
        </w:tc>
        <w:tc>
          <w:tcPr>
            <w:tcW w:w="2177" w:type="dxa"/>
            <w:noWrap/>
            <w:vAlign w:val="bottom"/>
            <w:hideMark/>
          </w:tcPr>
          <w:p w14:paraId="494F7CAC" w14:textId="51D0EAD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1 127 873</w:t>
            </w:r>
          </w:p>
        </w:tc>
        <w:tc>
          <w:tcPr>
            <w:tcW w:w="1560" w:type="dxa"/>
            <w:noWrap/>
            <w:vAlign w:val="bottom"/>
            <w:hideMark/>
          </w:tcPr>
          <w:p w14:paraId="096EBBC3" w14:textId="205D4DE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428 339</w:t>
            </w:r>
          </w:p>
        </w:tc>
        <w:tc>
          <w:tcPr>
            <w:tcW w:w="1581" w:type="dxa"/>
            <w:noWrap/>
            <w:vAlign w:val="bottom"/>
            <w:hideMark/>
          </w:tcPr>
          <w:p w14:paraId="7825E32E" w14:textId="656F00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2 160 589</w:t>
            </w:r>
          </w:p>
        </w:tc>
      </w:tr>
      <w:tr w:rsidR="007D2A88" w:rsidRPr="0051286B" w14:paraId="170D59E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FC8FB12" w14:textId="654CE79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Sjöbo</w:t>
            </w:r>
          </w:p>
        </w:tc>
        <w:tc>
          <w:tcPr>
            <w:tcW w:w="1960" w:type="dxa"/>
            <w:noWrap/>
            <w:vAlign w:val="bottom"/>
            <w:hideMark/>
          </w:tcPr>
          <w:p w14:paraId="2C549158" w14:textId="08708EA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685 631</w:t>
            </w:r>
          </w:p>
        </w:tc>
        <w:tc>
          <w:tcPr>
            <w:tcW w:w="2177" w:type="dxa"/>
            <w:noWrap/>
            <w:vAlign w:val="bottom"/>
            <w:hideMark/>
          </w:tcPr>
          <w:p w14:paraId="4358B276" w14:textId="6CA7439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1 030 303</w:t>
            </w:r>
          </w:p>
        </w:tc>
        <w:tc>
          <w:tcPr>
            <w:tcW w:w="1560" w:type="dxa"/>
            <w:noWrap/>
            <w:vAlign w:val="bottom"/>
            <w:hideMark/>
          </w:tcPr>
          <w:p w14:paraId="3CC33C5F" w14:textId="10B8983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485 926</w:t>
            </w:r>
          </w:p>
        </w:tc>
        <w:tc>
          <w:tcPr>
            <w:tcW w:w="1581" w:type="dxa"/>
            <w:noWrap/>
            <w:vAlign w:val="bottom"/>
            <w:hideMark/>
          </w:tcPr>
          <w:p w14:paraId="28EFEABF" w14:textId="067554B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2 201 860</w:t>
            </w:r>
          </w:p>
        </w:tc>
      </w:tr>
      <w:tr w:rsidR="007D2A88" w:rsidRPr="0051286B" w14:paraId="2A532C2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63E0B4A" w14:textId="15DDF89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Hörby</w:t>
            </w:r>
          </w:p>
        </w:tc>
        <w:tc>
          <w:tcPr>
            <w:tcW w:w="1960" w:type="dxa"/>
            <w:noWrap/>
            <w:vAlign w:val="bottom"/>
            <w:hideMark/>
          </w:tcPr>
          <w:p w14:paraId="45440E11" w14:textId="4932C1A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550 290</w:t>
            </w:r>
          </w:p>
        </w:tc>
        <w:tc>
          <w:tcPr>
            <w:tcW w:w="2177" w:type="dxa"/>
            <w:noWrap/>
            <w:vAlign w:val="bottom"/>
            <w:hideMark/>
          </w:tcPr>
          <w:p w14:paraId="5EDC8980" w14:textId="0914436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916 621</w:t>
            </w:r>
          </w:p>
        </w:tc>
        <w:tc>
          <w:tcPr>
            <w:tcW w:w="1560" w:type="dxa"/>
            <w:noWrap/>
            <w:vAlign w:val="bottom"/>
            <w:hideMark/>
          </w:tcPr>
          <w:p w14:paraId="4D93DFD9" w14:textId="3E2D8C2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390 006</w:t>
            </w:r>
          </w:p>
        </w:tc>
        <w:tc>
          <w:tcPr>
            <w:tcW w:w="1581" w:type="dxa"/>
            <w:noWrap/>
            <w:vAlign w:val="bottom"/>
            <w:hideMark/>
          </w:tcPr>
          <w:p w14:paraId="3CFF5456" w14:textId="038C7D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1 856 917</w:t>
            </w:r>
          </w:p>
        </w:tc>
      </w:tr>
      <w:tr w:rsidR="007D2A88" w:rsidRPr="0051286B" w14:paraId="5B21083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3D29862" w14:textId="780A8CC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Höör</w:t>
            </w:r>
          </w:p>
        </w:tc>
        <w:tc>
          <w:tcPr>
            <w:tcW w:w="1960" w:type="dxa"/>
            <w:noWrap/>
            <w:vAlign w:val="bottom"/>
            <w:hideMark/>
          </w:tcPr>
          <w:p w14:paraId="512CBFDE" w14:textId="3C17D55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619 395</w:t>
            </w:r>
          </w:p>
        </w:tc>
        <w:tc>
          <w:tcPr>
            <w:tcW w:w="2177" w:type="dxa"/>
            <w:noWrap/>
            <w:vAlign w:val="bottom"/>
            <w:hideMark/>
          </w:tcPr>
          <w:p w14:paraId="3CC98070" w14:textId="7BAD6C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1 058 053</w:t>
            </w:r>
          </w:p>
        </w:tc>
        <w:tc>
          <w:tcPr>
            <w:tcW w:w="1560" w:type="dxa"/>
            <w:noWrap/>
            <w:vAlign w:val="bottom"/>
            <w:hideMark/>
          </w:tcPr>
          <w:p w14:paraId="19512BE5" w14:textId="728BA6B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438 983</w:t>
            </w:r>
          </w:p>
        </w:tc>
        <w:tc>
          <w:tcPr>
            <w:tcW w:w="1581" w:type="dxa"/>
            <w:noWrap/>
            <w:vAlign w:val="bottom"/>
            <w:hideMark/>
          </w:tcPr>
          <w:p w14:paraId="5A0DB68C" w14:textId="6DFA6F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2 116 431</w:t>
            </w:r>
          </w:p>
        </w:tc>
      </w:tr>
      <w:tr w:rsidR="007D2A88" w:rsidRPr="0051286B" w14:paraId="0E8457C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D448996" w14:textId="592A8C5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Tomelilla</w:t>
            </w:r>
          </w:p>
        </w:tc>
        <w:tc>
          <w:tcPr>
            <w:tcW w:w="1960" w:type="dxa"/>
            <w:noWrap/>
            <w:vAlign w:val="bottom"/>
            <w:hideMark/>
          </w:tcPr>
          <w:p w14:paraId="695EF909" w14:textId="780591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482 779</w:t>
            </w:r>
          </w:p>
        </w:tc>
        <w:tc>
          <w:tcPr>
            <w:tcW w:w="2177" w:type="dxa"/>
            <w:noWrap/>
            <w:vAlign w:val="bottom"/>
            <w:hideMark/>
          </w:tcPr>
          <w:p w14:paraId="7B84BB49" w14:textId="70097D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711 634</w:t>
            </w:r>
          </w:p>
        </w:tc>
        <w:tc>
          <w:tcPr>
            <w:tcW w:w="1560" w:type="dxa"/>
            <w:noWrap/>
            <w:vAlign w:val="bottom"/>
            <w:hideMark/>
          </w:tcPr>
          <w:p w14:paraId="2E11EABD" w14:textId="1252973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342 159</w:t>
            </w:r>
          </w:p>
        </w:tc>
        <w:tc>
          <w:tcPr>
            <w:tcW w:w="1581" w:type="dxa"/>
            <w:noWrap/>
            <w:vAlign w:val="bottom"/>
            <w:hideMark/>
          </w:tcPr>
          <w:p w14:paraId="00671B06" w14:textId="2B9B78C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1 536 572</w:t>
            </w:r>
          </w:p>
        </w:tc>
      </w:tr>
      <w:tr w:rsidR="007D2A88" w:rsidRPr="0051286B" w14:paraId="7EA6334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62903CF" w14:textId="7BB621C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Bromölla</w:t>
            </w:r>
          </w:p>
        </w:tc>
        <w:tc>
          <w:tcPr>
            <w:tcW w:w="1960" w:type="dxa"/>
            <w:noWrap/>
            <w:vAlign w:val="bottom"/>
            <w:hideMark/>
          </w:tcPr>
          <w:p w14:paraId="6E83BDBF" w14:textId="24F2F7D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442 683</w:t>
            </w:r>
          </w:p>
        </w:tc>
        <w:tc>
          <w:tcPr>
            <w:tcW w:w="2177" w:type="dxa"/>
            <w:noWrap/>
            <w:vAlign w:val="bottom"/>
            <w:hideMark/>
          </w:tcPr>
          <w:p w14:paraId="4F133876" w14:textId="512AB72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1 000 764</w:t>
            </w:r>
          </w:p>
        </w:tc>
        <w:tc>
          <w:tcPr>
            <w:tcW w:w="1560" w:type="dxa"/>
            <w:noWrap/>
            <w:vAlign w:val="bottom"/>
            <w:hideMark/>
          </w:tcPr>
          <w:p w14:paraId="2F69DE76" w14:textId="13E5BF3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B88154F" w14:textId="74468D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1 443 447</w:t>
            </w:r>
          </w:p>
        </w:tc>
      </w:tr>
      <w:tr w:rsidR="007D2A88" w:rsidRPr="0051286B" w14:paraId="51858F0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909A10D" w14:textId="7657F1F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Osby</w:t>
            </w:r>
          </w:p>
        </w:tc>
        <w:tc>
          <w:tcPr>
            <w:tcW w:w="1960" w:type="dxa"/>
            <w:noWrap/>
            <w:vAlign w:val="bottom"/>
            <w:hideMark/>
          </w:tcPr>
          <w:p w14:paraId="1174588D" w14:textId="6C89EF2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460 464</w:t>
            </w:r>
          </w:p>
        </w:tc>
        <w:tc>
          <w:tcPr>
            <w:tcW w:w="2177" w:type="dxa"/>
            <w:noWrap/>
            <w:vAlign w:val="bottom"/>
            <w:hideMark/>
          </w:tcPr>
          <w:p w14:paraId="3775D11F" w14:textId="3BF17A9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1 014 191</w:t>
            </w:r>
          </w:p>
        </w:tc>
        <w:tc>
          <w:tcPr>
            <w:tcW w:w="1560" w:type="dxa"/>
            <w:noWrap/>
            <w:vAlign w:val="bottom"/>
            <w:hideMark/>
          </w:tcPr>
          <w:p w14:paraId="3DE45912" w14:textId="3748327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1 631 720</w:t>
            </w:r>
          </w:p>
        </w:tc>
        <w:tc>
          <w:tcPr>
            <w:tcW w:w="1581" w:type="dxa"/>
            <w:noWrap/>
            <w:vAlign w:val="bottom"/>
            <w:hideMark/>
          </w:tcPr>
          <w:p w14:paraId="7C39D3F6" w14:textId="18D93D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3 106 375</w:t>
            </w:r>
          </w:p>
        </w:tc>
      </w:tr>
      <w:tr w:rsidR="007D2A88" w:rsidRPr="0051286B" w14:paraId="5B735CE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BCE14AF" w14:textId="1A816C7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Perstorp</w:t>
            </w:r>
          </w:p>
        </w:tc>
        <w:tc>
          <w:tcPr>
            <w:tcW w:w="1960" w:type="dxa"/>
            <w:noWrap/>
            <w:vAlign w:val="bottom"/>
            <w:hideMark/>
          </w:tcPr>
          <w:p w14:paraId="7BFC3611" w14:textId="5085E9C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256 408</w:t>
            </w:r>
          </w:p>
        </w:tc>
        <w:tc>
          <w:tcPr>
            <w:tcW w:w="2177" w:type="dxa"/>
            <w:noWrap/>
            <w:vAlign w:val="bottom"/>
            <w:hideMark/>
          </w:tcPr>
          <w:p w14:paraId="15B328BC" w14:textId="650B814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527 236</w:t>
            </w:r>
          </w:p>
        </w:tc>
        <w:tc>
          <w:tcPr>
            <w:tcW w:w="1560" w:type="dxa"/>
            <w:noWrap/>
            <w:vAlign w:val="bottom"/>
            <w:hideMark/>
          </w:tcPr>
          <w:p w14:paraId="152E5FD5" w14:textId="354741B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F1F3650" w14:textId="5D9B45A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783 644</w:t>
            </w:r>
          </w:p>
        </w:tc>
      </w:tr>
      <w:tr w:rsidR="007D2A88" w:rsidRPr="0051286B" w14:paraId="6274419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3C0BCF9" w14:textId="292C483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Klippan</w:t>
            </w:r>
          </w:p>
        </w:tc>
        <w:tc>
          <w:tcPr>
            <w:tcW w:w="1960" w:type="dxa"/>
            <w:noWrap/>
            <w:vAlign w:val="bottom"/>
            <w:hideMark/>
          </w:tcPr>
          <w:p w14:paraId="441E843C" w14:textId="129B20F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628 144</w:t>
            </w:r>
          </w:p>
        </w:tc>
        <w:tc>
          <w:tcPr>
            <w:tcW w:w="2177" w:type="dxa"/>
            <w:noWrap/>
            <w:vAlign w:val="bottom"/>
            <w:hideMark/>
          </w:tcPr>
          <w:p w14:paraId="61C3BB4D" w14:textId="6A59A39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894 242</w:t>
            </w:r>
          </w:p>
        </w:tc>
        <w:tc>
          <w:tcPr>
            <w:tcW w:w="1560" w:type="dxa"/>
            <w:noWrap/>
            <w:vAlign w:val="bottom"/>
            <w:hideMark/>
          </w:tcPr>
          <w:p w14:paraId="2CF55A15" w14:textId="7C7BB77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445 183</w:t>
            </w:r>
          </w:p>
        </w:tc>
        <w:tc>
          <w:tcPr>
            <w:tcW w:w="1581" w:type="dxa"/>
            <w:noWrap/>
            <w:vAlign w:val="bottom"/>
            <w:hideMark/>
          </w:tcPr>
          <w:p w14:paraId="5B8D9AB0" w14:textId="0CFCDA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1 967 569</w:t>
            </w:r>
          </w:p>
        </w:tc>
      </w:tr>
      <w:tr w:rsidR="007D2A88" w:rsidRPr="0051286B" w14:paraId="67B66BA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104BD55" w14:textId="50B32DD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Åstorp</w:t>
            </w:r>
          </w:p>
        </w:tc>
        <w:tc>
          <w:tcPr>
            <w:tcW w:w="1960" w:type="dxa"/>
            <w:noWrap/>
            <w:vAlign w:val="bottom"/>
            <w:hideMark/>
          </w:tcPr>
          <w:p w14:paraId="4DE0354D" w14:textId="780DD2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583 869</w:t>
            </w:r>
          </w:p>
        </w:tc>
        <w:tc>
          <w:tcPr>
            <w:tcW w:w="2177" w:type="dxa"/>
            <w:noWrap/>
            <w:vAlign w:val="bottom"/>
            <w:hideMark/>
          </w:tcPr>
          <w:p w14:paraId="2D69B97E" w14:textId="4A3ACB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611 379</w:t>
            </w:r>
          </w:p>
        </w:tc>
        <w:tc>
          <w:tcPr>
            <w:tcW w:w="1560" w:type="dxa"/>
            <w:noWrap/>
            <w:vAlign w:val="bottom"/>
            <w:hideMark/>
          </w:tcPr>
          <w:p w14:paraId="4BFDED8A" w14:textId="3754F0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78EAE02" w14:textId="39F2640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1 195 248</w:t>
            </w:r>
          </w:p>
        </w:tc>
      </w:tr>
      <w:tr w:rsidR="007D2A88" w:rsidRPr="0051286B" w14:paraId="3E77C17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C4BBE5A" w14:textId="07F1F20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Båstad</w:t>
            </w:r>
          </w:p>
        </w:tc>
        <w:tc>
          <w:tcPr>
            <w:tcW w:w="1960" w:type="dxa"/>
            <w:noWrap/>
            <w:vAlign w:val="bottom"/>
            <w:hideMark/>
          </w:tcPr>
          <w:p w14:paraId="60D26BBE" w14:textId="231EAB8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566 159</w:t>
            </w:r>
          </w:p>
        </w:tc>
        <w:tc>
          <w:tcPr>
            <w:tcW w:w="2177" w:type="dxa"/>
            <w:noWrap/>
            <w:vAlign w:val="bottom"/>
            <w:hideMark/>
          </w:tcPr>
          <w:p w14:paraId="037C4B31" w14:textId="47D5705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822 631</w:t>
            </w:r>
          </w:p>
        </w:tc>
        <w:tc>
          <w:tcPr>
            <w:tcW w:w="1560" w:type="dxa"/>
            <w:noWrap/>
            <w:vAlign w:val="bottom"/>
            <w:hideMark/>
          </w:tcPr>
          <w:p w14:paraId="525D513E" w14:textId="6BA68EC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401 254</w:t>
            </w:r>
          </w:p>
        </w:tc>
        <w:tc>
          <w:tcPr>
            <w:tcW w:w="1581" w:type="dxa"/>
            <w:noWrap/>
            <w:vAlign w:val="bottom"/>
            <w:hideMark/>
          </w:tcPr>
          <w:p w14:paraId="6102AB70" w14:textId="5A189D2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1 790 044</w:t>
            </w:r>
          </w:p>
        </w:tc>
      </w:tr>
      <w:tr w:rsidR="007D2A88" w:rsidRPr="0051286B" w14:paraId="36D69E0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34549D9" w14:textId="6CEADA1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</w:t>
            </w:r>
          </w:p>
        </w:tc>
        <w:tc>
          <w:tcPr>
            <w:tcW w:w="1960" w:type="dxa"/>
            <w:noWrap/>
            <w:vAlign w:val="bottom"/>
            <w:hideMark/>
          </w:tcPr>
          <w:p w14:paraId="642EC0FA" w14:textId="13CDC14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12 950 346</w:t>
            </w:r>
          </w:p>
        </w:tc>
        <w:tc>
          <w:tcPr>
            <w:tcW w:w="2177" w:type="dxa"/>
            <w:noWrap/>
            <w:vAlign w:val="bottom"/>
            <w:hideMark/>
          </w:tcPr>
          <w:p w14:paraId="70AE2B08" w14:textId="60FD594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17 544 697</w:t>
            </w:r>
          </w:p>
        </w:tc>
        <w:tc>
          <w:tcPr>
            <w:tcW w:w="1560" w:type="dxa"/>
            <w:noWrap/>
            <w:vAlign w:val="bottom"/>
            <w:hideMark/>
          </w:tcPr>
          <w:p w14:paraId="64B5C78B" w14:textId="77F519A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CB5003B" w14:textId="5BDE097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30 495 043</w:t>
            </w:r>
          </w:p>
        </w:tc>
      </w:tr>
      <w:tr w:rsidR="007D2A88" w:rsidRPr="0051286B" w14:paraId="485C507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78DD56" w14:textId="104206A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Lund</w:t>
            </w:r>
          </w:p>
        </w:tc>
        <w:tc>
          <w:tcPr>
            <w:tcW w:w="1960" w:type="dxa"/>
            <w:noWrap/>
            <w:vAlign w:val="bottom"/>
            <w:hideMark/>
          </w:tcPr>
          <w:p w14:paraId="51D01CEF" w14:textId="31CB34A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4 663 830</w:t>
            </w:r>
          </w:p>
        </w:tc>
        <w:tc>
          <w:tcPr>
            <w:tcW w:w="2177" w:type="dxa"/>
            <w:noWrap/>
            <w:vAlign w:val="bottom"/>
            <w:hideMark/>
          </w:tcPr>
          <w:p w14:paraId="37F2DDDB" w14:textId="64C6C6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5 378 882</w:t>
            </w:r>
          </w:p>
        </w:tc>
        <w:tc>
          <w:tcPr>
            <w:tcW w:w="1560" w:type="dxa"/>
            <w:noWrap/>
            <w:vAlign w:val="bottom"/>
            <w:hideMark/>
          </w:tcPr>
          <w:p w14:paraId="7B35FD03" w14:textId="0A12232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1384FDA" w14:textId="371DBD2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10 042 712</w:t>
            </w:r>
          </w:p>
        </w:tc>
      </w:tr>
      <w:tr w:rsidR="007D2A88" w:rsidRPr="0051286B" w14:paraId="2F75837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88798C9" w14:textId="3144538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Landskrona</w:t>
            </w:r>
          </w:p>
        </w:tc>
        <w:tc>
          <w:tcPr>
            <w:tcW w:w="1960" w:type="dxa"/>
            <w:noWrap/>
            <w:vAlign w:val="bottom"/>
            <w:hideMark/>
          </w:tcPr>
          <w:p w14:paraId="24FD094C" w14:textId="1FA84A8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1 674 921</w:t>
            </w:r>
          </w:p>
        </w:tc>
        <w:tc>
          <w:tcPr>
            <w:tcW w:w="2177" w:type="dxa"/>
            <w:noWrap/>
            <w:vAlign w:val="bottom"/>
            <w:hideMark/>
          </w:tcPr>
          <w:p w14:paraId="1A5A7DE1" w14:textId="2951CE7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2 079 405</w:t>
            </w:r>
          </w:p>
        </w:tc>
        <w:tc>
          <w:tcPr>
            <w:tcW w:w="1560" w:type="dxa"/>
            <w:noWrap/>
            <w:vAlign w:val="bottom"/>
            <w:hideMark/>
          </w:tcPr>
          <w:p w14:paraId="1C9BEF57" w14:textId="6186F8A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539A4D7" w14:textId="37C2CF0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3 754 326</w:t>
            </w:r>
          </w:p>
        </w:tc>
      </w:tr>
      <w:tr w:rsidR="007D2A88" w:rsidRPr="0051286B" w14:paraId="4A9595D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A41C213" w14:textId="4706186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Helsingborg</w:t>
            </w:r>
          </w:p>
        </w:tc>
        <w:tc>
          <w:tcPr>
            <w:tcW w:w="1960" w:type="dxa"/>
            <w:noWrap/>
            <w:vAlign w:val="bottom"/>
            <w:hideMark/>
          </w:tcPr>
          <w:p w14:paraId="57BF3C2D" w14:textId="13DAB36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5 386 263</w:t>
            </w:r>
          </w:p>
        </w:tc>
        <w:tc>
          <w:tcPr>
            <w:tcW w:w="2177" w:type="dxa"/>
            <w:noWrap/>
            <w:vAlign w:val="bottom"/>
            <w:hideMark/>
          </w:tcPr>
          <w:p w14:paraId="5E746C0D" w14:textId="3948D6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7 078 748</w:t>
            </w:r>
          </w:p>
        </w:tc>
        <w:tc>
          <w:tcPr>
            <w:tcW w:w="1560" w:type="dxa"/>
            <w:noWrap/>
            <w:vAlign w:val="bottom"/>
            <w:hideMark/>
          </w:tcPr>
          <w:p w14:paraId="33622988" w14:textId="54C93CC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7E01514" w14:textId="600EE23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12 465 011</w:t>
            </w:r>
          </w:p>
        </w:tc>
      </w:tr>
      <w:tr w:rsidR="007D2A88" w:rsidRPr="0051286B" w14:paraId="3FA69E0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7A1BFA1" w14:textId="2135210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Höganäs</w:t>
            </w:r>
          </w:p>
        </w:tc>
        <w:tc>
          <w:tcPr>
            <w:tcW w:w="1960" w:type="dxa"/>
            <w:noWrap/>
            <w:vAlign w:val="bottom"/>
            <w:hideMark/>
          </w:tcPr>
          <w:p w14:paraId="4341669E" w14:textId="29C6C36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1 005 335</w:t>
            </w:r>
          </w:p>
        </w:tc>
        <w:tc>
          <w:tcPr>
            <w:tcW w:w="2177" w:type="dxa"/>
            <w:noWrap/>
            <w:vAlign w:val="bottom"/>
            <w:hideMark/>
          </w:tcPr>
          <w:p w14:paraId="3F0AA127" w14:textId="08E98EE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1 335 545</w:t>
            </w:r>
          </w:p>
        </w:tc>
        <w:tc>
          <w:tcPr>
            <w:tcW w:w="1560" w:type="dxa"/>
            <w:noWrap/>
            <w:vAlign w:val="bottom"/>
            <w:hideMark/>
          </w:tcPr>
          <w:p w14:paraId="15D52246" w14:textId="6EF9790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712 509</w:t>
            </w:r>
          </w:p>
        </w:tc>
        <w:tc>
          <w:tcPr>
            <w:tcW w:w="1581" w:type="dxa"/>
            <w:noWrap/>
            <w:vAlign w:val="bottom"/>
            <w:hideMark/>
          </w:tcPr>
          <w:p w14:paraId="2C908763" w14:textId="3819A45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3 053 389</w:t>
            </w:r>
          </w:p>
        </w:tc>
      </w:tr>
      <w:tr w:rsidR="007D2A88" w:rsidRPr="0051286B" w14:paraId="7414BB4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609742A" w14:textId="2F3EAFA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Eslöv</w:t>
            </w:r>
          </w:p>
        </w:tc>
        <w:tc>
          <w:tcPr>
            <w:tcW w:w="1960" w:type="dxa"/>
            <w:noWrap/>
            <w:vAlign w:val="bottom"/>
            <w:hideMark/>
          </w:tcPr>
          <w:p w14:paraId="63BA7899" w14:textId="1E0F954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1 235 390</w:t>
            </w:r>
          </w:p>
        </w:tc>
        <w:tc>
          <w:tcPr>
            <w:tcW w:w="2177" w:type="dxa"/>
            <w:noWrap/>
            <w:vAlign w:val="bottom"/>
            <w:hideMark/>
          </w:tcPr>
          <w:p w14:paraId="03B183D7" w14:textId="42A726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1 568 281</w:t>
            </w:r>
          </w:p>
        </w:tc>
        <w:tc>
          <w:tcPr>
            <w:tcW w:w="1560" w:type="dxa"/>
            <w:noWrap/>
            <w:vAlign w:val="bottom"/>
            <w:hideMark/>
          </w:tcPr>
          <w:p w14:paraId="4C1B850E" w14:textId="6BF2B2C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6CC3B88" w14:textId="3F069D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2 803 671</w:t>
            </w:r>
          </w:p>
        </w:tc>
      </w:tr>
      <w:tr w:rsidR="007D2A88" w:rsidRPr="0051286B" w14:paraId="1CEFF2B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A608733" w14:textId="58E9606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Ystad</w:t>
            </w:r>
          </w:p>
        </w:tc>
        <w:tc>
          <w:tcPr>
            <w:tcW w:w="1960" w:type="dxa"/>
            <w:noWrap/>
            <w:vAlign w:val="bottom"/>
            <w:hideMark/>
          </w:tcPr>
          <w:p w14:paraId="442FA098" w14:textId="1C1767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1 139 189</w:t>
            </w:r>
          </w:p>
        </w:tc>
        <w:tc>
          <w:tcPr>
            <w:tcW w:w="2177" w:type="dxa"/>
            <w:noWrap/>
            <w:vAlign w:val="bottom"/>
            <w:hideMark/>
          </w:tcPr>
          <w:p w14:paraId="7230C4BA" w14:textId="60A121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3 174 158</w:t>
            </w:r>
          </w:p>
        </w:tc>
        <w:tc>
          <w:tcPr>
            <w:tcW w:w="1560" w:type="dxa"/>
            <w:noWrap/>
            <w:vAlign w:val="bottom"/>
            <w:hideMark/>
          </w:tcPr>
          <w:p w14:paraId="53F807C9" w14:textId="35A9616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D4F795E" w14:textId="28F7ABF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4 313 347</w:t>
            </w:r>
          </w:p>
        </w:tc>
      </w:tr>
      <w:tr w:rsidR="007D2A88" w:rsidRPr="0051286B" w14:paraId="0960D70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C3E9811" w14:textId="6887B19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960" w:type="dxa"/>
            <w:noWrap/>
            <w:vAlign w:val="bottom"/>
            <w:hideMark/>
          </w:tcPr>
          <w:p w14:paraId="485C9240" w14:textId="758740C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1 670 635</w:t>
            </w:r>
          </w:p>
        </w:tc>
        <w:tc>
          <w:tcPr>
            <w:tcW w:w="2177" w:type="dxa"/>
            <w:noWrap/>
            <w:vAlign w:val="bottom"/>
            <w:hideMark/>
          </w:tcPr>
          <w:p w14:paraId="2263856E" w14:textId="46F803C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2 384 647</w:t>
            </w:r>
          </w:p>
        </w:tc>
        <w:tc>
          <w:tcPr>
            <w:tcW w:w="1560" w:type="dxa"/>
            <w:noWrap/>
            <w:vAlign w:val="bottom"/>
            <w:hideMark/>
          </w:tcPr>
          <w:p w14:paraId="5F02A12E" w14:textId="44FC0D3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2EE41D9" w14:textId="5F4F74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4 055 282</w:t>
            </w:r>
          </w:p>
        </w:tc>
      </w:tr>
      <w:tr w:rsidR="007D2A88" w:rsidRPr="0051286B" w14:paraId="3954BDA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3262666" w14:textId="3C313A4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Kristianstad</w:t>
            </w:r>
          </w:p>
        </w:tc>
        <w:tc>
          <w:tcPr>
            <w:tcW w:w="1960" w:type="dxa"/>
            <w:noWrap/>
            <w:vAlign w:val="bottom"/>
            <w:hideMark/>
          </w:tcPr>
          <w:p w14:paraId="499BF561" w14:textId="28F1E2A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3 059 466</w:t>
            </w:r>
          </w:p>
        </w:tc>
        <w:tc>
          <w:tcPr>
            <w:tcW w:w="2177" w:type="dxa"/>
            <w:noWrap/>
            <w:vAlign w:val="bottom"/>
            <w:hideMark/>
          </w:tcPr>
          <w:p w14:paraId="7F216F17" w14:textId="0BEAD0B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4 358 425</w:t>
            </w:r>
          </w:p>
        </w:tc>
        <w:tc>
          <w:tcPr>
            <w:tcW w:w="1560" w:type="dxa"/>
            <w:noWrap/>
            <w:vAlign w:val="bottom"/>
            <w:hideMark/>
          </w:tcPr>
          <w:p w14:paraId="40AFB1ED" w14:textId="62273C1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F49B295" w14:textId="241AAD9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7 417 891</w:t>
            </w:r>
          </w:p>
        </w:tc>
      </w:tr>
      <w:tr w:rsidR="007D2A88" w:rsidRPr="0051286B" w14:paraId="056B25B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2FD242A" w14:textId="2D16C2B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Simrishamn</w:t>
            </w:r>
          </w:p>
        </w:tc>
        <w:tc>
          <w:tcPr>
            <w:tcW w:w="1960" w:type="dxa"/>
            <w:noWrap/>
            <w:vAlign w:val="bottom"/>
            <w:hideMark/>
          </w:tcPr>
          <w:p w14:paraId="446106F8" w14:textId="6D53C29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670 542</w:t>
            </w:r>
          </w:p>
        </w:tc>
        <w:tc>
          <w:tcPr>
            <w:tcW w:w="2177" w:type="dxa"/>
            <w:noWrap/>
            <w:vAlign w:val="bottom"/>
            <w:hideMark/>
          </w:tcPr>
          <w:p w14:paraId="59553C46" w14:textId="483B19C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1 813 549</w:t>
            </w:r>
          </w:p>
        </w:tc>
        <w:tc>
          <w:tcPr>
            <w:tcW w:w="1560" w:type="dxa"/>
            <w:noWrap/>
            <w:vAlign w:val="bottom"/>
            <w:hideMark/>
          </w:tcPr>
          <w:p w14:paraId="35F634A7" w14:textId="4E2CA4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2 376 161</w:t>
            </w:r>
          </w:p>
        </w:tc>
        <w:tc>
          <w:tcPr>
            <w:tcW w:w="1581" w:type="dxa"/>
            <w:noWrap/>
            <w:vAlign w:val="bottom"/>
            <w:hideMark/>
          </w:tcPr>
          <w:p w14:paraId="414EC1BC" w14:textId="4A7B85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4 860 252</w:t>
            </w:r>
          </w:p>
        </w:tc>
      </w:tr>
      <w:tr w:rsidR="007D2A88" w:rsidRPr="0051286B" w14:paraId="4112BC1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A9182FD" w14:textId="412C5F1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Ängelholm</w:t>
            </w:r>
          </w:p>
        </w:tc>
        <w:tc>
          <w:tcPr>
            <w:tcW w:w="1960" w:type="dxa"/>
            <w:noWrap/>
            <w:vAlign w:val="bottom"/>
            <w:hideMark/>
          </w:tcPr>
          <w:p w14:paraId="3B5B0AA3" w14:textId="4FFE389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1 595 332</w:t>
            </w:r>
          </w:p>
        </w:tc>
        <w:tc>
          <w:tcPr>
            <w:tcW w:w="2177" w:type="dxa"/>
            <w:noWrap/>
            <w:vAlign w:val="bottom"/>
            <w:hideMark/>
          </w:tcPr>
          <w:p w14:paraId="2EB3EA41" w14:textId="16B34F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2 971 857</w:t>
            </w:r>
          </w:p>
        </w:tc>
        <w:tc>
          <w:tcPr>
            <w:tcW w:w="1560" w:type="dxa"/>
            <w:noWrap/>
            <w:vAlign w:val="bottom"/>
            <w:hideMark/>
          </w:tcPr>
          <w:p w14:paraId="472E8DB0" w14:textId="6F0E2F3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FFE7D1D" w14:textId="382D93D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4 567 189</w:t>
            </w:r>
          </w:p>
        </w:tc>
      </w:tr>
      <w:tr w:rsidR="007D2A88" w:rsidRPr="0051286B" w14:paraId="782E381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6C7AB09" w14:textId="59E7B1E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Hässleholm</w:t>
            </w:r>
          </w:p>
        </w:tc>
        <w:tc>
          <w:tcPr>
            <w:tcW w:w="1960" w:type="dxa"/>
            <w:noWrap/>
            <w:vAlign w:val="bottom"/>
            <w:hideMark/>
          </w:tcPr>
          <w:p w14:paraId="34F92D78" w14:textId="516B7F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1 848 056</w:t>
            </w:r>
          </w:p>
        </w:tc>
        <w:tc>
          <w:tcPr>
            <w:tcW w:w="2177" w:type="dxa"/>
            <w:noWrap/>
            <w:vAlign w:val="bottom"/>
            <w:hideMark/>
          </w:tcPr>
          <w:p w14:paraId="56522D15" w14:textId="1CC343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3 286 945</w:t>
            </w:r>
          </w:p>
        </w:tc>
        <w:tc>
          <w:tcPr>
            <w:tcW w:w="1560" w:type="dxa"/>
            <w:noWrap/>
            <w:vAlign w:val="bottom"/>
            <w:hideMark/>
          </w:tcPr>
          <w:p w14:paraId="29986C53" w14:textId="575B692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6 548 846</w:t>
            </w:r>
          </w:p>
        </w:tc>
        <w:tc>
          <w:tcPr>
            <w:tcW w:w="1581" w:type="dxa"/>
            <w:noWrap/>
            <w:vAlign w:val="bottom"/>
            <w:hideMark/>
          </w:tcPr>
          <w:p w14:paraId="578082FE" w14:textId="4368D37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11 683 847</w:t>
            </w:r>
          </w:p>
        </w:tc>
      </w:tr>
      <w:tr w:rsidR="007D2A88" w:rsidRPr="0051286B" w14:paraId="2A025FD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02BBBAE" w14:textId="35D5A65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Hylte</w:t>
            </w:r>
          </w:p>
        </w:tc>
        <w:tc>
          <w:tcPr>
            <w:tcW w:w="1960" w:type="dxa"/>
            <w:noWrap/>
            <w:vAlign w:val="bottom"/>
            <w:hideMark/>
          </w:tcPr>
          <w:p w14:paraId="48CBC186" w14:textId="2E5B74C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362 279</w:t>
            </w:r>
          </w:p>
        </w:tc>
        <w:tc>
          <w:tcPr>
            <w:tcW w:w="2177" w:type="dxa"/>
            <w:noWrap/>
            <w:vAlign w:val="bottom"/>
            <w:hideMark/>
          </w:tcPr>
          <w:p w14:paraId="4BCC1E2D" w14:textId="421A01B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409 973</w:t>
            </w:r>
          </w:p>
        </w:tc>
        <w:tc>
          <w:tcPr>
            <w:tcW w:w="1560" w:type="dxa"/>
            <w:noWrap/>
            <w:vAlign w:val="bottom"/>
            <w:hideMark/>
          </w:tcPr>
          <w:p w14:paraId="70AE7EC9" w14:textId="5C54AE0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256 756</w:t>
            </w:r>
          </w:p>
        </w:tc>
        <w:tc>
          <w:tcPr>
            <w:tcW w:w="1581" w:type="dxa"/>
            <w:noWrap/>
            <w:vAlign w:val="bottom"/>
            <w:hideMark/>
          </w:tcPr>
          <w:p w14:paraId="7142C812" w14:textId="41F1401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1 029 008</w:t>
            </w:r>
          </w:p>
        </w:tc>
      </w:tr>
      <w:tr w:rsidR="007D2A88" w:rsidRPr="0051286B" w14:paraId="3667A09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82373FA" w14:textId="28A1A9E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Halmstad</w:t>
            </w:r>
          </w:p>
        </w:tc>
        <w:tc>
          <w:tcPr>
            <w:tcW w:w="1960" w:type="dxa"/>
            <w:noWrap/>
            <w:vAlign w:val="bottom"/>
            <w:hideMark/>
          </w:tcPr>
          <w:p w14:paraId="4325127D" w14:textId="538D323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3 758 947</w:t>
            </w:r>
          </w:p>
        </w:tc>
        <w:tc>
          <w:tcPr>
            <w:tcW w:w="2177" w:type="dxa"/>
            <w:noWrap/>
            <w:vAlign w:val="bottom"/>
            <w:hideMark/>
          </w:tcPr>
          <w:p w14:paraId="004328FE" w14:textId="536EB6C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3 256 511</w:t>
            </w:r>
          </w:p>
        </w:tc>
        <w:tc>
          <w:tcPr>
            <w:tcW w:w="1560" w:type="dxa"/>
            <w:noWrap/>
            <w:vAlign w:val="bottom"/>
            <w:hideMark/>
          </w:tcPr>
          <w:p w14:paraId="2B885B1C" w14:textId="64D3315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91C1BEA" w14:textId="7DA670C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7 015 458</w:t>
            </w:r>
          </w:p>
        </w:tc>
      </w:tr>
      <w:tr w:rsidR="007D2A88" w:rsidRPr="0051286B" w14:paraId="36664A2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088D716" w14:textId="6484AF7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Laholm</w:t>
            </w:r>
          </w:p>
        </w:tc>
        <w:tc>
          <w:tcPr>
            <w:tcW w:w="1960" w:type="dxa"/>
            <w:noWrap/>
            <w:vAlign w:val="bottom"/>
            <w:hideMark/>
          </w:tcPr>
          <w:p w14:paraId="5CB04819" w14:textId="064469F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941 649</w:t>
            </w:r>
          </w:p>
        </w:tc>
        <w:tc>
          <w:tcPr>
            <w:tcW w:w="2177" w:type="dxa"/>
            <w:noWrap/>
            <w:vAlign w:val="bottom"/>
            <w:hideMark/>
          </w:tcPr>
          <w:p w14:paraId="71CAD081" w14:textId="4915A77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904 089</w:t>
            </w:r>
          </w:p>
        </w:tc>
        <w:tc>
          <w:tcPr>
            <w:tcW w:w="1560" w:type="dxa"/>
            <w:noWrap/>
            <w:vAlign w:val="bottom"/>
            <w:hideMark/>
          </w:tcPr>
          <w:p w14:paraId="0CADD483" w14:textId="55F65AC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667 374</w:t>
            </w:r>
          </w:p>
        </w:tc>
        <w:tc>
          <w:tcPr>
            <w:tcW w:w="1581" w:type="dxa"/>
            <w:noWrap/>
            <w:vAlign w:val="bottom"/>
            <w:hideMark/>
          </w:tcPr>
          <w:p w14:paraId="03BE4B95" w14:textId="55D63A8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2 513 112</w:t>
            </w:r>
          </w:p>
        </w:tc>
      </w:tr>
      <w:tr w:rsidR="007D2A88" w:rsidRPr="0051286B" w14:paraId="63F69CF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D3693E8" w14:textId="520D378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Falkenberg</w:t>
            </w:r>
          </w:p>
        </w:tc>
        <w:tc>
          <w:tcPr>
            <w:tcW w:w="1960" w:type="dxa"/>
            <w:noWrap/>
            <w:vAlign w:val="bottom"/>
            <w:hideMark/>
          </w:tcPr>
          <w:p w14:paraId="01D4DC70" w14:textId="3DE074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1 676 798</w:t>
            </w:r>
          </w:p>
        </w:tc>
        <w:tc>
          <w:tcPr>
            <w:tcW w:w="2177" w:type="dxa"/>
            <w:noWrap/>
            <w:vAlign w:val="bottom"/>
            <w:hideMark/>
          </w:tcPr>
          <w:p w14:paraId="5E196E28" w14:textId="2497856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1 662 271</w:t>
            </w:r>
          </w:p>
        </w:tc>
        <w:tc>
          <w:tcPr>
            <w:tcW w:w="1560" w:type="dxa"/>
            <w:noWrap/>
            <w:vAlign w:val="bottom"/>
            <w:hideMark/>
          </w:tcPr>
          <w:p w14:paraId="10A3DA97" w14:textId="231E123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905861A" w14:textId="2AAC0EE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3 339 069</w:t>
            </w:r>
          </w:p>
        </w:tc>
      </w:tr>
      <w:tr w:rsidR="007D2A88" w:rsidRPr="0051286B" w14:paraId="2A8FA98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6EF8905" w14:textId="08D81D3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Varberg</w:t>
            </w:r>
          </w:p>
        </w:tc>
        <w:tc>
          <w:tcPr>
            <w:tcW w:w="1960" w:type="dxa"/>
            <w:noWrap/>
            <w:vAlign w:val="bottom"/>
            <w:hideMark/>
          </w:tcPr>
          <w:p w14:paraId="2E683286" w14:textId="71A631A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2 444 605</w:t>
            </w:r>
          </w:p>
        </w:tc>
        <w:tc>
          <w:tcPr>
            <w:tcW w:w="2177" w:type="dxa"/>
            <w:noWrap/>
            <w:vAlign w:val="bottom"/>
            <w:hideMark/>
          </w:tcPr>
          <w:p w14:paraId="6E6710E0" w14:textId="43DAFC7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1 960 351</w:t>
            </w:r>
          </w:p>
        </w:tc>
        <w:tc>
          <w:tcPr>
            <w:tcW w:w="1560" w:type="dxa"/>
            <w:noWrap/>
            <w:vAlign w:val="bottom"/>
            <w:hideMark/>
          </w:tcPr>
          <w:p w14:paraId="02FF452F" w14:textId="70FE7CD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1 732 561</w:t>
            </w:r>
          </w:p>
        </w:tc>
        <w:tc>
          <w:tcPr>
            <w:tcW w:w="1581" w:type="dxa"/>
            <w:noWrap/>
            <w:vAlign w:val="bottom"/>
            <w:hideMark/>
          </w:tcPr>
          <w:p w14:paraId="160DCD74" w14:textId="75027D4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6 137 517</w:t>
            </w:r>
          </w:p>
        </w:tc>
      </w:tr>
      <w:tr w:rsidR="007D2A88" w:rsidRPr="0051286B" w14:paraId="648A096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4671DA5" w14:textId="26956C4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Kungsbacka</w:t>
            </w:r>
          </w:p>
        </w:tc>
        <w:tc>
          <w:tcPr>
            <w:tcW w:w="1960" w:type="dxa"/>
            <w:noWrap/>
            <w:vAlign w:val="bottom"/>
            <w:hideMark/>
          </w:tcPr>
          <w:p w14:paraId="62E923F9" w14:textId="68624FB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3 033 291</w:t>
            </w:r>
          </w:p>
        </w:tc>
        <w:tc>
          <w:tcPr>
            <w:tcW w:w="2177" w:type="dxa"/>
            <w:noWrap/>
            <w:vAlign w:val="bottom"/>
            <w:hideMark/>
          </w:tcPr>
          <w:p w14:paraId="2515E9EA" w14:textId="1B7A206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2 449 097</w:t>
            </w:r>
          </w:p>
        </w:tc>
        <w:tc>
          <w:tcPr>
            <w:tcW w:w="1560" w:type="dxa"/>
            <w:noWrap/>
            <w:vAlign w:val="bottom"/>
            <w:hideMark/>
          </w:tcPr>
          <w:p w14:paraId="54BB8368" w14:textId="62AB561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2 149 779</w:t>
            </w:r>
          </w:p>
        </w:tc>
        <w:tc>
          <w:tcPr>
            <w:tcW w:w="1581" w:type="dxa"/>
            <w:noWrap/>
            <w:vAlign w:val="bottom"/>
            <w:hideMark/>
          </w:tcPr>
          <w:p w14:paraId="38AD1EF9" w14:textId="06CC18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7 632 167</w:t>
            </w:r>
          </w:p>
        </w:tc>
      </w:tr>
      <w:tr w:rsidR="007D2A88" w:rsidRPr="0051286B" w14:paraId="7696315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E97912E" w14:textId="1E80782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Härryda</w:t>
            </w:r>
          </w:p>
        </w:tc>
        <w:tc>
          <w:tcPr>
            <w:tcW w:w="1960" w:type="dxa"/>
            <w:noWrap/>
            <w:vAlign w:val="bottom"/>
            <w:hideMark/>
          </w:tcPr>
          <w:p w14:paraId="37A9669B" w14:textId="537CFAD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1 414 865</w:t>
            </w:r>
          </w:p>
        </w:tc>
        <w:tc>
          <w:tcPr>
            <w:tcW w:w="2177" w:type="dxa"/>
            <w:noWrap/>
            <w:vAlign w:val="bottom"/>
            <w:hideMark/>
          </w:tcPr>
          <w:p w14:paraId="78D21A6D" w14:textId="5F5E647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764 448</w:t>
            </w:r>
          </w:p>
        </w:tc>
        <w:tc>
          <w:tcPr>
            <w:tcW w:w="1560" w:type="dxa"/>
            <w:noWrap/>
            <w:vAlign w:val="bottom"/>
            <w:hideMark/>
          </w:tcPr>
          <w:p w14:paraId="2F4CCACC" w14:textId="45F39FC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00CD00C" w14:textId="5C2F652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2 179 313</w:t>
            </w:r>
          </w:p>
        </w:tc>
      </w:tr>
      <w:tr w:rsidR="007D2A88" w:rsidRPr="0051286B" w14:paraId="62AF20C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AEF3C9A" w14:textId="418F75C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Partille</w:t>
            </w:r>
          </w:p>
        </w:tc>
        <w:tc>
          <w:tcPr>
            <w:tcW w:w="1960" w:type="dxa"/>
            <w:noWrap/>
            <w:vAlign w:val="bottom"/>
            <w:hideMark/>
          </w:tcPr>
          <w:p w14:paraId="46F4DF19" w14:textId="58411E6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1 455 988</w:t>
            </w:r>
          </w:p>
        </w:tc>
        <w:tc>
          <w:tcPr>
            <w:tcW w:w="2177" w:type="dxa"/>
            <w:noWrap/>
            <w:vAlign w:val="bottom"/>
            <w:hideMark/>
          </w:tcPr>
          <w:p w14:paraId="3B1FA55D" w14:textId="5D0E40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870 969</w:t>
            </w:r>
          </w:p>
        </w:tc>
        <w:tc>
          <w:tcPr>
            <w:tcW w:w="1560" w:type="dxa"/>
            <w:noWrap/>
            <w:vAlign w:val="bottom"/>
            <w:hideMark/>
          </w:tcPr>
          <w:p w14:paraId="4817AE1C" w14:textId="7BF4FBB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F7F5365" w14:textId="733DA4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2 326 957</w:t>
            </w:r>
          </w:p>
        </w:tc>
      </w:tr>
      <w:tr w:rsidR="007D2A88" w:rsidRPr="0051286B" w14:paraId="27743AD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3888EDC" w14:textId="3FA2B1F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Öckerö</w:t>
            </w:r>
          </w:p>
        </w:tc>
        <w:tc>
          <w:tcPr>
            <w:tcW w:w="1960" w:type="dxa"/>
            <w:noWrap/>
            <w:vAlign w:val="bottom"/>
            <w:hideMark/>
          </w:tcPr>
          <w:p w14:paraId="58DD8CB3" w14:textId="109DA11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452 566</w:t>
            </w:r>
          </w:p>
        </w:tc>
        <w:tc>
          <w:tcPr>
            <w:tcW w:w="2177" w:type="dxa"/>
            <w:noWrap/>
            <w:vAlign w:val="bottom"/>
            <w:hideMark/>
          </w:tcPr>
          <w:p w14:paraId="466B95C1" w14:textId="7192EE7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415 344</w:t>
            </w:r>
          </w:p>
        </w:tc>
        <w:tc>
          <w:tcPr>
            <w:tcW w:w="1560" w:type="dxa"/>
            <w:noWrap/>
            <w:vAlign w:val="bottom"/>
            <w:hideMark/>
          </w:tcPr>
          <w:p w14:paraId="285CE814" w14:textId="3D6CBC4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F400E60" w14:textId="0DA17C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867 910</w:t>
            </w:r>
          </w:p>
        </w:tc>
      </w:tr>
      <w:tr w:rsidR="007D2A88" w:rsidRPr="0051286B" w14:paraId="779B5AD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1011169" w14:textId="7DB46F7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1960" w:type="dxa"/>
            <w:noWrap/>
            <w:vAlign w:val="bottom"/>
            <w:hideMark/>
          </w:tcPr>
          <w:p w14:paraId="1105A670" w14:textId="3184240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985 357</w:t>
            </w:r>
          </w:p>
        </w:tc>
        <w:tc>
          <w:tcPr>
            <w:tcW w:w="2177" w:type="dxa"/>
            <w:noWrap/>
            <w:vAlign w:val="bottom"/>
            <w:hideMark/>
          </w:tcPr>
          <w:p w14:paraId="20CEE07E" w14:textId="5F3826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632 862</w:t>
            </w:r>
          </w:p>
        </w:tc>
        <w:tc>
          <w:tcPr>
            <w:tcW w:w="1560" w:type="dxa"/>
            <w:noWrap/>
            <w:vAlign w:val="bottom"/>
            <w:hideMark/>
          </w:tcPr>
          <w:p w14:paraId="3B871864" w14:textId="6C4943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698 351</w:t>
            </w:r>
          </w:p>
        </w:tc>
        <w:tc>
          <w:tcPr>
            <w:tcW w:w="1581" w:type="dxa"/>
            <w:noWrap/>
            <w:vAlign w:val="bottom"/>
            <w:hideMark/>
          </w:tcPr>
          <w:p w14:paraId="48BF8D45" w14:textId="2AC90C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2 316 570</w:t>
            </w:r>
          </w:p>
        </w:tc>
      </w:tr>
      <w:tr w:rsidR="007D2A88" w:rsidRPr="0051286B" w14:paraId="68EAD85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DF8F4F3" w14:textId="1AD6CDB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Tjörn</w:t>
            </w:r>
          </w:p>
        </w:tc>
        <w:tc>
          <w:tcPr>
            <w:tcW w:w="1960" w:type="dxa"/>
            <w:noWrap/>
            <w:vAlign w:val="bottom"/>
            <w:hideMark/>
          </w:tcPr>
          <w:p w14:paraId="72D9D814" w14:textId="2F115DA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570 303</w:t>
            </w:r>
          </w:p>
        </w:tc>
        <w:tc>
          <w:tcPr>
            <w:tcW w:w="2177" w:type="dxa"/>
            <w:noWrap/>
            <w:vAlign w:val="bottom"/>
            <w:hideMark/>
          </w:tcPr>
          <w:p w14:paraId="2A43743F" w14:textId="5A2449B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453 835</w:t>
            </w:r>
          </w:p>
        </w:tc>
        <w:tc>
          <w:tcPr>
            <w:tcW w:w="1560" w:type="dxa"/>
            <w:noWrap/>
            <w:vAlign w:val="bottom"/>
            <w:hideMark/>
          </w:tcPr>
          <w:p w14:paraId="78CF6DD3" w14:textId="22B38B7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2 020 948</w:t>
            </w:r>
          </w:p>
        </w:tc>
        <w:tc>
          <w:tcPr>
            <w:tcW w:w="1581" w:type="dxa"/>
            <w:noWrap/>
            <w:vAlign w:val="bottom"/>
            <w:hideMark/>
          </w:tcPr>
          <w:p w14:paraId="48B528CB" w14:textId="12ACDA1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3 045 086</w:t>
            </w:r>
          </w:p>
        </w:tc>
      </w:tr>
      <w:tr w:rsidR="007D2A88" w:rsidRPr="0051286B" w14:paraId="4465122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47BB28B" w14:textId="5E2B9A7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Orust</w:t>
            </w:r>
          </w:p>
        </w:tc>
        <w:tc>
          <w:tcPr>
            <w:tcW w:w="1960" w:type="dxa"/>
            <w:noWrap/>
            <w:vAlign w:val="bottom"/>
            <w:hideMark/>
          </w:tcPr>
          <w:p w14:paraId="687D45E7" w14:textId="2B9161D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543 631</w:t>
            </w:r>
          </w:p>
        </w:tc>
        <w:tc>
          <w:tcPr>
            <w:tcW w:w="2177" w:type="dxa"/>
            <w:noWrap/>
            <w:vAlign w:val="bottom"/>
            <w:hideMark/>
          </w:tcPr>
          <w:p w14:paraId="28EF8CBB" w14:textId="177BC1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576 469</w:t>
            </w:r>
          </w:p>
        </w:tc>
        <w:tc>
          <w:tcPr>
            <w:tcW w:w="1560" w:type="dxa"/>
            <w:noWrap/>
            <w:vAlign w:val="bottom"/>
            <w:hideMark/>
          </w:tcPr>
          <w:p w14:paraId="08F6A54C" w14:textId="12D6580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1 926 434</w:t>
            </w:r>
          </w:p>
        </w:tc>
        <w:tc>
          <w:tcPr>
            <w:tcW w:w="1581" w:type="dxa"/>
            <w:noWrap/>
            <w:vAlign w:val="bottom"/>
            <w:hideMark/>
          </w:tcPr>
          <w:p w14:paraId="79301365" w14:textId="2A2E87B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3 046 534</w:t>
            </w:r>
          </w:p>
        </w:tc>
      </w:tr>
      <w:tr w:rsidR="007D2A88" w:rsidRPr="0051286B" w14:paraId="3D04E38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47599B6" w14:textId="32BB85E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Sotenäs</w:t>
            </w:r>
          </w:p>
        </w:tc>
        <w:tc>
          <w:tcPr>
            <w:tcW w:w="1960" w:type="dxa"/>
            <w:noWrap/>
            <w:vAlign w:val="bottom"/>
            <w:hideMark/>
          </w:tcPr>
          <w:p w14:paraId="5E96C284" w14:textId="1D72A12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321 829</w:t>
            </w:r>
          </w:p>
        </w:tc>
        <w:tc>
          <w:tcPr>
            <w:tcW w:w="2177" w:type="dxa"/>
            <w:noWrap/>
            <w:vAlign w:val="bottom"/>
            <w:hideMark/>
          </w:tcPr>
          <w:p w14:paraId="58B13544" w14:textId="19546C8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336 572</w:t>
            </w:r>
          </w:p>
        </w:tc>
        <w:tc>
          <w:tcPr>
            <w:tcW w:w="1560" w:type="dxa"/>
            <w:noWrap/>
            <w:vAlign w:val="bottom"/>
            <w:hideMark/>
          </w:tcPr>
          <w:p w14:paraId="21556073" w14:textId="3D94006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1 140 447</w:t>
            </w:r>
          </w:p>
        </w:tc>
        <w:tc>
          <w:tcPr>
            <w:tcW w:w="1581" w:type="dxa"/>
            <w:noWrap/>
            <w:vAlign w:val="bottom"/>
            <w:hideMark/>
          </w:tcPr>
          <w:p w14:paraId="6361E116" w14:textId="699A6E3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1 798 848</w:t>
            </w:r>
          </w:p>
        </w:tc>
      </w:tr>
      <w:tr w:rsidR="007D2A88" w:rsidRPr="0051286B" w14:paraId="0896A0D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F98B5E2" w14:textId="381A58E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960" w:type="dxa"/>
            <w:noWrap/>
            <w:vAlign w:val="bottom"/>
            <w:hideMark/>
          </w:tcPr>
          <w:p w14:paraId="2086A021" w14:textId="035C6C6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366 955</w:t>
            </w:r>
          </w:p>
        </w:tc>
        <w:tc>
          <w:tcPr>
            <w:tcW w:w="2177" w:type="dxa"/>
            <w:noWrap/>
            <w:vAlign w:val="bottom"/>
            <w:hideMark/>
          </w:tcPr>
          <w:p w14:paraId="67B9E3BC" w14:textId="377B18D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357 160</w:t>
            </w:r>
          </w:p>
        </w:tc>
        <w:tc>
          <w:tcPr>
            <w:tcW w:w="1560" w:type="dxa"/>
            <w:noWrap/>
            <w:vAlign w:val="bottom"/>
            <w:hideMark/>
          </w:tcPr>
          <w:p w14:paraId="616283A7" w14:textId="1EA9013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260 071</w:t>
            </w:r>
          </w:p>
        </w:tc>
        <w:tc>
          <w:tcPr>
            <w:tcW w:w="1581" w:type="dxa"/>
            <w:noWrap/>
            <w:vAlign w:val="bottom"/>
            <w:hideMark/>
          </w:tcPr>
          <w:p w14:paraId="1B618E23" w14:textId="3FFB58A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984 186</w:t>
            </w:r>
          </w:p>
        </w:tc>
      </w:tr>
      <w:tr w:rsidR="007D2A88" w:rsidRPr="0051286B" w14:paraId="4E05E40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5A546ED" w14:textId="53E885B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Tanum</w:t>
            </w:r>
          </w:p>
        </w:tc>
        <w:tc>
          <w:tcPr>
            <w:tcW w:w="1960" w:type="dxa"/>
            <w:noWrap/>
            <w:vAlign w:val="bottom"/>
            <w:hideMark/>
          </w:tcPr>
          <w:p w14:paraId="009EBE61" w14:textId="42341CF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454 124</w:t>
            </w:r>
          </w:p>
        </w:tc>
        <w:tc>
          <w:tcPr>
            <w:tcW w:w="2177" w:type="dxa"/>
            <w:noWrap/>
            <w:vAlign w:val="bottom"/>
            <w:hideMark/>
          </w:tcPr>
          <w:p w14:paraId="64FA3F44" w14:textId="114EF3C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436 827</w:t>
            </w:r>
          </w:p>
        </w:tc>
        <w:tc>
          <w:tcPr>
            <w:tcW w:w="1560" w:type="dxa"/>
            <w:noWrap/>
            <w:vAlign w:val="bottom"/>
            <w:hideMark/>
          </w:tcPr>
          <w:p w14:paraId="6F59FE1A" w14:textId="6218411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1 609 253</w:t>
            </w:r>
          </w:p>
        </w:tc>
        <w:tc>
          <w:tcPr>
            <w:tcW w:w="1581" w:type="dxa"/>
            <w:noWrap/>
            <w:vAlign w:val="bottom"/>
            <w:hideMark/>
          </w:tcPr>
          <w:p w14:paraId="6A760E0C" w14:textId="27E7FE9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2 500 204</w:t>
            </w:r>
          </w:p>
        </w:tc>
      </w:tr>
      <w:tr w:rsidR="007D2A88" w:rsidRPr="0051286B" w14:paraId="24EA2B6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30AFD66" w14:textId="1A5D898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Dals-Ed</w:t>
            </w:r>
          </w:p>
        </w:tc>
        <w:tc>
          <w:tcPr>
            <w:tcW w:w="1960" w:type="dxa"/>
            <w:noWrap/>
            <w:vAlign w:val="bottom"/>
            <w:hideMark/>
          </w:tcPr>
          <w:p w14:paraId="67A805BF" w14:textId="68488EF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162 863</w:t>
            </w:r>
          </w:p>
        </w:tc>
        <w:tc>
          <w:tcPr>
            <w:tcW w:w="2177" w:type="dxa"/>
            <w:noWrap/>
            <w:vAlign w:val="bottom"/>
            <w:hideMark/>
          </w:tcPr>
          <w:p w14:paraId="33F16C78" w14:textId="5BA14A7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231 841</w:t>
            </w:r>
          </w:p>
        </w:tc>
        <w:tc>
          <w:tcPr>
            <w:tcW w:w="1560" w:type="dxa"/>
            <w:noWrap/>
            <w:vAlign w:val="bottom"/>
            <w:hideMark/>
          </w:tcPr>
          <w:p w14:paraId="4FDB09A4" w14:textId="3470249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577 127</w:t>
            </w:r>
          </w:p>
        </w:tc>
        <w:tc>
          <w:tcPr>
            <w:tcW w:w="1581" w:type="dxa"/>
            <w:noWrap/>
            <w:vAlign w:val="bottom"/>
            <w:hideMark/>
          </w:tcPr>
          <w:p w14:paraId="210DAE73" w14:textId="6FEEAC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971 831</w:t>
            </w:r>
          </w:p>
        </w:tc>
      </w:tr>
      <w:tr w:rsidR="007D2A88" w:rsidRPr="0051286B" w14:paraId="1860084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68FB5AE" w14:textId="047250D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Färgelanda</w:t>
            </w:r>
          </w:p>
        </w:tc>
        <w:tc>
          <w:tcPr>
            <w:tcW w:w="1960" w:type="dxa"/>
            <w:noWrap/>
            <w:vAlign w:val="bottom"/>
            <w:hideMark/>
          </w:tcPr>
          <w:p w14:paraId="1239B4F2" w14:textId="4B02845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225 734</w:t>
            </w:r>
          </w:p>
        </w:tc>
        <w:tc>
          <w:tcPr>
            <w:tcW w:w="2177" w:type="dxa"/>
            <w:noWrap/>
            <w:vAlign w:val="bottom"/>
            <w:hideMark/>
          </w:tcPr>
          <w:p w14:paraId="4ADF6E7F" w14:textId="2C7F19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247 058</w:t>
            </w:r>
          </w:p>
        </w:tc>
        <w:tc>
          <w:tcPr>
            <w:tcW w:w="1560" w:type="dxa"/>
            <w:noWrap/>
            <w:vAlign w:val="bottom"/>
            <w:hideMark/>
          </w:tcPr>
          <w:p w14:paraId="789EDC05" w14:textId="6EDBBA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159 984</w:t>
            </w:r>
          </w:p>
        </w:tc>
        <w:tc>
          <w:tcPr>
            <w:tcW w:w="1581" w:type="dxa"/>
            <w:noWrap/>
            <w:vAlign w:val="bottom"/>
            <w:hideMark/>
          </w:tcPr>
          <w:p w14:paraId="016B9C83" w14:textId="225BE48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632 776</w:t>
            </w:r>
          </w:p>
        </w:tc>
      </w:tr>
      <w:tr w:rsidR="007D2A88" w:rsidRPr="0051286B" w14:paraId="0AC54CF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729AE6F" w14:textId="3093516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Ale</w:t>
            </w:r>
          </w:p>
        </w:tc>
        <w:tc>
          <w:tcPr>
            <w:tcW w:w="1960" w:type="dxa"/>
            <w:noWrap/>
            <w:vAlign w:val="bottom"/>
            <w:hideMark/>
          </w:tcPr>
          <w:p w14:paraId="5515B13A" w14:textId="4F58CF4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1 151 834</w:t>
            </w:r>
          </w:p>
        </w:tc>
        <w:tc>
          <w:tcPr>
            <w:tcW w:w="2177" w:type="dxa"/>
            <w:noWrap/>
            <w:vAlign w:val="bottom"/>
            <w:hideMark/>
          </w:tcPr>
          <w:p w14:paraId="3C3CD896" w14:textId="471DBD0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714 320</w:t>
            </w:r>
          </w:p>
        </w:tc>
        <w:tc>
          <w:tcPr>
            <w:tcW w:w="1560" w:type="dxa"/>
            <w:noWrap/>
            <w:vAlign w:val="bottom"/>
            <w:hideMark/>
          </w:tcPr>
          <w:p w14:paraId="054DB628" w14:textId="73D1974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151D0D6" w14:textId="2F49A26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1 866 154</w:t>
            </w:r>
          </w:p>
        </w:tc>
      </w:tr>
      <w:tr w:rsidR="007D2A88" w:rsidRPr="0051286B" w14:paraId="118349B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E26E53E" w14:textId="7B71110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Lerum</w:t>
            </w:r>
          </w:p>
        </w:tc>
        <w:tc>
          <w:tcPr>
            <w:tcW w:w="1960" w:type="dxa"/>
            <w:noWrap/>
            <w:vAlign w:val="bottom"/>
            <w:hideMark/>
          </w:tcPr>
          <w:p w14:paraId="45354DDF" w14:textId="404D319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1 542 626</w:t>
            </w:r>
          </w:p>
        </w:tc>
        <w:tc>
          <w:tcPr>
            <w:tcW w:w="2177" w:type="dxa"/>
            <w:noWrap/>
            <w:vAlign w:val="bottom"/>
            <w:hideMark/>
          </w:tcPr>
          <w:p w14:paraId="28F92F64" w14:textId="379277B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906 774</w:t>
            </w:r>
          </w:p>
        </w:tc>
        <w:tc>
          <w:tcPr>
            <w:tcW w:w="1560" w:type="dxa"/>
            <w:noWrap/>
            <w:vAlign w:val="bottom"/>
            <w:hideMark/>
          </w:tcPr>
          <w:p w14:paraId="7A9BDED3" w14:textId="0CF9A2B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8C03A24" w14:textId="3A239D0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2 449 400</w:t>
            </w:r>
          </w:p>
        </w:tc>
      </w:tr>
      <w:tr w:rsidR="007D2A88" w:rsidRPr="0051286B" w14:paraId="3D00209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4B02575" w14:textId="6419550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Vårgårda</w:t>
            </w:r>
          </w:p>
        </w:tc>
        <w:tc>
          <w:tcPr>
            <w:tcW w:w="1960" w:type="dxa"/>
            <w:noWrap/>
            <w:vAlign w:val="bottom"/>
            <w:hideMark/>
          </w:tcPr>
          <w:p w14:paraId="2499DEE2" w14:textId="3C5E63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441 585</w:t>
            </w:r>
          </w:p>
        </w:tc>
        <w:tc>
          <w:tcPr>
            <w:tcW w:w="2177" w:type="dxa"/>
            <w:noWrap/>
            <w:vAlign w:val="bottom"/>
            <w:hideMark/>
          </w:tcPr>
          <w:p w14:paraId="3E0854CD" w14:textId="4C49F48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339 257</w:t>
            </w:r>
          </w:p>
        </w:tc>
        <w:tc>
          <w:tcPr>
            <w:tcW w:w="1560" w:type="dxa"/>
            <w:noWrap/>
            <w:vAlign w:val="bottom"/>
            <w:hideMark/>
          </w:tcPr>
          <w:p w14:paraId="60AA0800" w14:textId="0386661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312 964</w:t>
            </w:r>
          </w:p>
        </w:tc>
        <w:tc>
          <w:tcPr>
            <w:tcW w:w="1581" w:type="dxa"/>
            <w:noWrap/>
            <w:vAlign w:val="bottom"/>
            <w:hideMark/>
          </w:tcPr>
          <w:p w14:paraId="7601C56F" w14:textId="69B32E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1 093 806</w:t>
            </w:r>
          </w:p>
        </w:tc>
      </w:tr>
      <w:tr w:rsidR="007D2A88" w:rsidRPr="0051286B" w14:paraId="7F69C90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8EE5495" w14:textId="3ADECF5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Bollebygd</w:t>
            </w:r>
          </w:p>
        </w:tc>
        <w:tc>
          <w:tcPr>
            <w:tcW w:w="1960" w:type="dxa"/>
            <w:noWrap/>
            <w:vAlign w:val="bottom"/>
            <w:hideMark/>
          </w:tcPr>
          <w:p w14:paraId="7A2FC645" w14:textId="69A429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347 509</w:t>
            </w:r>
          </w:p>
        </w:tc>
        <w:tc>
          <w:tcPr>
            <w:tcW w:w="2177" w:type="dxa"/>
            <w:noWrap/>
            <w:vAlign w:val="bottom"/>
            <w:hideMark/>
          </w:tcPr>
          <w:p w14:paraId="15D645B9" w14:textId="130FF3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264 066</w:t>
            </w:r>
          </w:p>
        </w:tc>
        <w:tc>
          <w:tcPr>
            <w:tcW w:w="1560" w:type="dxa"/>
            <w:noWrap/>
            <w:vAlign w:val="bottom"/>
            <w:hideMark/>
          </w:tcPr>
          <w:p w14:paraId="583D7909" w14:textId="5369B8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246 290</w:t>
            </w:r>
          </w:p>
        </w:tc>
        <w:tc>
          <w:tcPr>
            <w:tcW w:w="1581" w:type="dxa"/>
            <w:noWrap/>
            <w:vAlign w:val="bottom"/>
            <w:hideMark/>
          </w:tcPr>
          <w:p w14:paraId="49593C44" w14:textId="2A13C2B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857 865</w:t>
            </w:r>
          </w:p>
        </w:tc>
      </w:tr>
      <w:tr w:rsidR="007D2A88" w:rsidRPr="0051286B" w14:paraId="585B7EC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852FB73" w14:textId="1961B15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Grästorp</w:t>
            </w:r>
          </w:p>
        </w:tc>
        <w:tc>
          <w:tcPr>
            <w:tcW w:w="1960" w:type="dxa"/>
            <w:noWrap/>
            <w:vAlign w:val="bottom"/>
            <w:hideMark/>
          </w:tcPr>
          <w:p w14:paraId="42852AD7" w14:textId="55970B5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197 079</w:t>
            </w:r>
          </w:p>
        </w:tc>
        <w:tc>
          <w:tcPr>
            <w:tcW w:w="2177" w:type="dxa"/>
            <w:noWrap/>
            <w:vAlign w:val="bottom"/>
            <w:hideMark/>
          </w:tcPr>
          <w:p w14:paraId="09C95F90" w14:textId="1994132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191 559</w:t>
            </w:r>
          </w:p>
        </w:tc>
        <w:tc>
          <w:tcPr>
            <w:tcW w:w="1560" w:type="dxa"/>
            <w:noWrap/>
            <w:vAlign w:val="bottom"/>
            <w:hideMark/>
          </w:tcPr>
          <w:p w14:paraId="0D63C88B" w14:textId="3ED7C5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139 675</w:t>
            </w:r>
          </w:p>
        </w:tc>
        <w:tc>
          <w:tcPr>
            <w:tcW w:w="1581" w:type="dxa"/>
            <w:noWrap/>
            <w:vAlign w:val="bottom"/>
            <w:hideMark/>
          </w:tcPr>
          <w:p w14:paraId="48113CEF" w14:textId="0858231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528 313</w:t>
            </w:r>
          </w:p>
        </w:tc>
      </w:tr>
      <w:tr w:rsidR="007D2A88" w:rsidRPr="0051286B" w14:paraId="283ECFA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91A9B76" w14:textId="054AA19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Essunga</w:t>
            </w:r>
          </w:p>
        </w:tc>
        <w:tc>
          <w:tcPr>
            <w:tcW w:w="1960" w:type="dxa"/>
            <w:noWrap/>
            <w:vAlign w:val="bottom"/>
            <w:hideMark/>
          </w:tcPr>
          <w:p w14:paraId="1CCAE68B" w14:textId="623EB39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198 354</w:t>
            </w:r>
          </w:p>
        </w:tc>
        <w:tc>
          <w:tcPr>
            <w:tcW w:w="2177" w:type="dxa"/>
            <w:noWrap/>
            <w:vAlign w:val="bottom"/>
            <w:hideMark/>
          </w:tcPr>
          <w:p w14:paraId="2EFB32D2" w14:textId="5D5F107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181 713</w:t>
            </w:r>
          </w:p>
        </w:tc>
        <w:tc>
          <w:tcPr>
            <w:tcW w:w="1560" w:type="dxa"/>
            <w:noWrap/>
            <w:vAlign w:val="bottom"/>
            <w:hideMark/>
          </w:tcPr>
          <w:p w14:paraId="75D97156" w14:textId="134C637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140 579</w:t>
            </w:r>
          </w:p>
        </w:tc>
        <w:tc>
          <w:tcPr>
            <w:tcW w:w="1581" w:type="dxa"/>
            <w:noWrap/>
            <w:vAlign w:val="bottom"/>
            <w:hideMark/>
          </w:tcPr>
          <w:p w14:paraId="31DDE249" w14:textId="142206D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520 646</w:t>
            </w:r>
          </w:p>
        </w:tc>
      </w:tr>
      <w:tr w:rsidR="007D2A88" w:rsidRPr="0051286B" w14:paraId="74EEEAB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CB212CB" w14:textId="1646201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Karlsborg</w:t>
            </w:r>
          </w:p>
        </w:tc>
        <w:tc>
          <w:tcPr>
            <w:tcW w:w="1960" w:type="dxa"/>
            <w:noWrap/>
            <w:vAlign w:val="bottom"/>
            <w:hideMark/>
          </w:tcPr>
          <w:p w14:paraId="26879B49" w14:textId="04F59F7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248 615</w:t>
            </w:r>
          </w:p>
        </w:tc>
        <w:tc>
          <w:tcPr>
            <w:tcW w:w="2177" w:type="dxa"/>
            <w:noWrap/>
            <w:vAlign w:val="bottom"/>
            <w:hideMark/>
          </w:tcPr>
          <w:p w14:paraId="3B5D196F" w14:textId="08F1CF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235 421</w:t>
            </w:r>
          </w:p>
        </w:tc>
        <w:tc>
          <w:tcPr>
            <w:tcW w:w="1560" w:type="dxa"/>
            <w:noWrap/>
            <w:vAlign w:val="bottom"/>
            <w:hideMark/>
          </w:tcPr>
          <w:p w14:paraId="7DA58FF6" w14:textId="5E4113C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881 003</w:t>
            </w:r>
          </w:p>
        </w:tc>
        <w:tc>
          <w:tcPr>
            <w:tcW w:w="1581" w:type="dxa"/>
            <w:noWrap/>
            <w:vAlign w:val="bottom"/>
            <w:hideMark/>
          </w:tcPr>
          <w:p w14:paraId="5390CBFF" w14:textId="0EF043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1 365 039</w:t>
            </w:r>
          </w:p>
        </w:tc>
      </w:tr>
      <w:tr w:rsidR="007D2A88" w:rsidRPr="0051286B" w14:paraId="0D6A25E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CB09DEC" w14:textId="0AA79BE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Gullspång</w:t>
            </w:r>
          </w:p>
        </w:tc>
        <w:tc>
          <w:tcPr>
            <w:tcW w:w="1960" w:type="dxa"/>
            <w:noWrap/>
            <w:vAlign w:val="bottom"/>
            <w:hideMark/>
          </w:tcPr>
          <w:p w14:paraId="6EA71603" w14:textId="2C45EBC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179 050</w:t>
            </w:r>
          </w:p>
        </w:tc>
        <w:tc>
          <w:tcPr>
            <w:tcW w:w="2177" w:type="dxa"/>
            <w:noWrap/>
            <w:vAlign w:val="bottom"/>
            <w:hideMark/>
          </w:tcPr>
          <w:p w14:paraId="1B046289" w14:textId="13B605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218 414</w:t>
            </w:r>
          </w:p>
        </w:tc>
        <w:tc>
          <w:tcPr>
            <w:tcW w:w="1560" w:type="dxa"/>
            <w:noWrap/>
            <w:vAlign w:val="bottom"/>
            <w:hideMark/>
          </w:tcPr>
          <w:p w14:paraId="1244D58C" w14:textId="2289A3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634 488</w:t>
            </w:r>
          </w:p>
        </w:tc>
        <w:tc>
          <w:tcPr>
            <w:tcW w:w="1581" w:type="dxa"/>
            <w:noWrap/>
            <w:vAlign w:val="bottom"/>
            <w:hideMark/>
          </w:tcPr>
          <w:p w14:paraId="75C1230A" w14:textId="3DDD1B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1 031 952</w:t>
            </w:r>
          </w:p>
        </w:tc>
      </w:tr>
      <w:tr w:rsidR="007D2A88" w:rsidRPr="0051286B" w14:paraId="6D02E32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C3CDEB8" w14:textId="2D10C9F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Tranemo</w:t>
            </w:r>
          </w:p>
        </w:tc>
        <w:tc>
          <w:tcPr>
            <w:tcW w:w="1960" w:type="dxa"/>
            <w:noWrap/>
            <w:vAlign w:val="bottom"/>
            <w:hideMark/>
          </w:tcPr>
          <w:p w14:paraId="0638FD7B" w14:textId="3CD6263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419 766</w:t>
            </w:r>
          </w:p>
        </w:tc>
        <w:tc>
          <w:tcPr>
            <w:tcW w:w="2177" w:type="dxa"/>
            <w:noWrap/>
            <w:vAlign w:val="bottom"/>
            <w:hideMark/>
          </w:tcPr>
          <w:p w14:paraId="536119D8" w14:textId="55E2C2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403 707</w:t>
            </w:r>
          </w:p>
        </w:tc>
        <w:tc>
          <w:tcPr>
            <w:tcW w:w="1560" w:type="dxa"/>
            <w:noWrap/>
            <w:vAlign w:val="bottom"/>
            <w:hideMark/>
          </w:tcPr>
          <w:p w14:paraId="4F295C38" w14:textId="61A325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297 500</w:t>
            </w:r>
          </w:p>
        </w:tc>
        <w:tc>
          <w:tcPr>
            <w:tcW w:w="1581" w:type="dxa"/>
            <w:noWrap/>
            <w:vAlign w:val="bottom"/>
            <w:hideMark/>
          </w:tcPr>
          <w:p w14:paraId="00C3A7A4" w14:textId="216BBF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1 120 973</w:t>
            </w:r>
          </w:p>
        </w:tc>
      </w:tr>
      <w:tr w:rsidR="007D2A88" w:rsidRPr="0051286B" w14:paraId="754F131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2D0CE7F" w14:textId="72201D9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Bengtsfors</w:t>
            </w:r>
          </w:p>
        </w:tc>
        <w:tc>
          <w:tcPr>
            <w:tcW w:w="1960" w:type="dxa"/>
            <w:noWrap/>
            <w:vAlign w:val="bottom"/>
            <w:hideMark/>
          </w:tcPr>
          <w:p w14:paraId="3F8EAB3D" w14:textId="324694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321 121</w:t>
            </w:r>
          </w:p>
        </w:tc>
        <w:tc>
          <w:tcPr>
            <w:tcW w:w="2177" w:type="dxa"/>
            <w:noWrap/>
            <w:vAlign w:val="bottom"/>
            <w:hideMark/>
          </w:tcPr>
          <w:p w14:paraId="5F4C197A" w14:textId="30B52D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408 183</w:t>
            </w:r>
          </w:p>
        </w:tc>
        <w:tc>
          <w:tcPr>
            <w:tcW w:w="1560" w:type="dxa"/>
            <w:noWrap/>
            <w:vAlign w:val="bottom"/>
            <w:hideMark/>
          </w:tcPr>
          <w:p w14:paraId="057A40C1" w14:textId="487A8E6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1 137 937</w:t>
            </w:r>
          </w:p>
        </w:tc>
        <w:tc>
          <w:tcPr>
            <w:tcW w:w="1581" w:type="dxa"/>
            <w:noWrap/>
            <w:vAlign w:val="bottom"/>
            <w:hideMark/>
          </w:tcPr>
          <w:p w14:paraId="3E12E103" w14:textId="6D1187A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1 867 241</w:t>
            </w:r>
          </w:p>
        </w:tc>
      </w:tr>
      <w:tr w:rsidR="007D2A88" w:rsidRPr="0051286B" w14:paraId="5472438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59B715A" w14:textId="59D4C33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Mellerud</w:t>
            </w:r>
          </w:p>
        </w:tc>
        <w:tc>
          <w:tcPr>
            <w:tcW w:w="1960" w:type="dxa"/>
            <w:noWrap/>
            <w:vAlign w:val="bottom"/>
            <w:hideMark/>
          </w:tcPr>
          <w:p w14:paraId="67588566" w14:textId="121480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321 441</w:t>
            </w:r>
          </w:p>
        </w:tc>
        <w:tc>
          <w:tcPr>
            <w:tcW w:w="2177" w:type="dxa"/>
            <w:noWrap/>
            <w:vAlign w:val="bottom"/>
            <w:hideMark/>
          </w:tcPr>
          <w:p w14:paraId="4A029610" w14:textId="25E7EED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404 602</w:t>
            </w:r>
          </w:p>
        </w:tc>
        <w:tc>
          <w:tcPr>
            <w:tcW w:w="1560" w:type="dxa"/>
            <w:noWrap/>
            <w:vAlign w:val="bottom"/>
            <w:hideMark/>
          </w:tcPr>
          <w:p w14:paraId="6043AEE4" w14:textId="5A25D8A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227 813</w:t>
            </w:r>
          </w:p>
        </w:tc>
        <w:tc>
          <w:tcPr>
            <w:tcW w:w="1581" w:type="dxa"/>
            <w:noWrap/>
            <w:vAlign w:val="bottom"/>
            <w:hideMark/>
          </w:tcPr>
          <w:p w14:paraId="1F993AD2" w14:textId="1440D7A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953 856</w:t>
            </w:r>
          </w:p>
        </w:tc>
      </w:tr>
      <w:tr w:rsidR="007D2A88" w:rsidRPr="0051286B" w14:paraId="093C1C4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E95AFEB" w14:textId="1D2E215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Lilla Edet</w:t>
            </w:r>
          </w:p>
        </w:tc>
        <w:tc>
          <w:tcPr>
            <w:tcW w:w="1960" w:type="dxa"/>
            <w:noWrap/>
            <w:vAlign w:val="bottom"/>
            <w:hideMark/>
          </w:tcPr>
          <w:p w14:paraId="0F8A9959" w14:textId="008E2F7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511 292</w:t>
            </w:r>
          </w:p>
        </w:tc>
        <w:tc>
          <w:tcPr>
            <w:tcW w:w="2177" w:type="dxa"/>
            <w:noWrap/>
            <w:vAlign w:val="bottom"/>
            <w:hideMark/>
          </w:tcPr>
          <w:p w14:paraId="5329B00A" w14:textId="709287D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412 658</w:t>
            </w:r>
          </w:p>
        </w:tc>
        <w:tc>
          <w:tcPr>
            <w:tcW w:w="1560" w:type="dxa"/>
            <w:noWrap/>
            <w:vAlign w:val="bottom"/>
            <w:hideMark/>
          </w:tcPr>
          <w:p w14:paraId="01535F21" w14:textId="4FEA8A9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362 367</w:t>
            </w:r>
          </w:p>
        </w:tc>
        <w:tc>
          <w:tcPr>
            <w:tcW w:w="1581" w:type="dxa"/>
            <w:noWrap/>
            <w:vAlign w:val="bottom"/>
            <w:hideMark/>
          </w:tcPr>
          <w:p w14:paraId="76753340" w14:textId="7CC6860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1 286 317</w:t>
            </w:r>
          </w:p>
        </w:tc>
      </w:tr>
      <w:tr w:rsidR="007D2A88" w:rsidRPr="0051286B" w14:paraId="3828068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15C91A" w14:textId="7F03D18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</w:t>
            </w:r>
          </w:p>
        </w:tc>
        <w:tc>
          <w:tcPr>
            <w:tcW w:w="1960" w:type="dxa"/>
            <w:noWrap/>
            <w:vAlign w:val="bottom"/>
            <w:hideMark/>
          </w:tcPr>
          <w:p w14:paraId="78D0C734" w14:textId="4CD1814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1 246 689</w:t>
            </w:r>
          </w:p>
        </w:tc>
        <w:tc>
          <w:tcPr>
            <w:tcW w:w="2177" w:type="dxa"/>
            <w:noWrap/>
            <w:vAlign w:val="bottom"/>
            <w:hideMark/>
          </w:tcPr>
          <w:p w14:paraId="7C771125" w14:textId="193636F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1 169 945</w:t>
            </w:r>
          </w:p>
        </w:tc>
        <w:tc>
          <w:tcPr>
            <w:tcW w:w="1560" w:type="dxa"/>
            <w:noWrap/>
            <w:vAlign w:val="bottom"/>
            <w:hideMark/>
          </w:tcPr>
          <w:p w14:paraId="7ED9B0FF" w14:textId="1FF5403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883 564</w:t>
            </w:r>
          </w:p>
        </w:tc>
        <w:tc>
          <w:tcPr>
            <w:tcW w:w="1581" w:type="dxa"/>
            <w:noWrap/>
            <w:vAlign w:val="bottom"/>
            <w:hideMark/>
          </w:tcPr>
          <w:p w14:paraId="006830E2" w14:textId="5734A1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3 300 198</w:t>
            </w:r>
          </w:p>
        </w:tc>
      </w:tr>
      <w:tr w:rsidR="007D2A88" w:rsidRPr="0051286B" w14:paraId="10753AD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28F13E7" w14:textId="5C9D025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Svenljunga</w:t>
            </w:r>
          </w:p>
        </w:tc>
        <w:tc>
          <w:tcPr>
            <w:tcW w:w="1960" w:type="dxa"/>
            <w:noWrap/>
            <w:vAlign w:val="bottom"/>
            <w:hideMark/>
          </w:tcPr>
          <w:p w14:paraId="75FB693E" w14:textId="0F97FA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379 671</w:t>
            </w:r>
          </w:p>
        </w:tc>
        <w:tc>
          <w:tcPr>
            <w:tcW w:w="2177" w:type="dxa"/>
            <w:noWrap/>
            <w:vAlign w:val="bottom"/>
            <w:hideMark/>
          </w:tcPr>
          <w:p w14:paraId="4901781E" w14:textId="0D4B33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392 965</w:t>
            </w:r>
          </w:p>
        </w:tc>
        <w:tc>
          <w:tcPr>
            <w:tcW w:w="1560" w:type="dxa"/>
            <w:noWrap/>
            <w:vAlign w:val="bottom"/>
            <w:hideMark/>
          </w:tcPr>
          <w:p w14:paraId="5869F5D5" w14:textId="47353A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269 083</w:t>
            </w:r>
          </w:p>
        </w:tc>
        <w:tc>
          <w:tcPr>
            <w:tcW w:w="1581" w:type="dxa"/>
            <w:noWrap/>
            <w:vAlign w:val="bottom"/>
            <w:hideMark/>
          </w:tcPr>
          <w:p w14:paraId="7408CB89" w14:textId="6133FCF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1 041 719</w:t>
            </w:r>
          </w:p>
        </w:tc>
      </w:tr>
      <w:tr w:rsidR="007D2A88" w:rsidRPr="0051286B" w14:paraId="4192F07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C5EE527" w14:textId="6D120DE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Herrljunga</w:t>
            </w:r>
          </w:p>
        </w:tc>
        <w:tc>
          <w:tcPr>
            <w:tcW w:w="1960" w:type="dxa"/>
            <w:noWrap/>
            <w:vAlign w:val="bottom"/>
            <w:hideMark/>
          </w:tcPr>
          <w:p w14:paraId="5F89F8F6" w14:textId="3FA04A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335 572</w:t>
            </w:r>
          </w:p>
        </w:tc>
        <w:tc>
          <w:tcPr>
            <w:tcW w:w="2177" w:type="dxa"/>
            <w:noWrap/>
            <w:vAlign w:val="bottom"/>
            <w:hideMark/>
          </w:tcPr>
          <w:p w14:paraId="4B20CF81" w14:textId="5B1AA92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299 871</w:t>
            </w:r>
          </w:p>
        </w:tc>
        <w:tc>
          <w:tcPr>
            <w:tcW w:w="1560" w:type="dxa"/>
            <w:noWrap/>
            <w:vAlign w:val="bottom"/>
            <w:hideMark/>
          </w:tcPr>
          <w:p w14:paraId="44C57569" w14:textId="102398B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237 830</w:t>
            </w:r>
          </w:p>
        </w:tc>
        <w:tc>
          <w:tcPr>
            <w:tcW w:w="1581" w:type="dxa"/>
            <w:noWrap/>
            <w:vAlign w:val="bottom"/>
            <w:hideMark/>
          </w:tcPr>
          <w:p w14:paraId="6636060C" w14:textId="54A0F86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873 273</w:t>
            </w:r>
          </w:p>
        </w:tc>
      </w:tr>
      <w:tr w:rsidR="007D2A88" w:rsidRPr="0051286B" w14:paraId="71EA753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D1F2972" w14:textId="486E24B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Vara</w:t>
            </w:r>
          </w:p>
        </w:tc>
        <w:tc>
          <w:tcPr>
            <w:tcW w:w="1960" w:type="dxa"/>
            <w:noWrap/>
            <w:vAlign w:val="bottom"/>
            <w:hideMark/>
          </w:tcPr>
          <w:p w14:paraId="6F85C0B2" w14:textId="73B0C90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568 142</w:t>
            </w:r>
          </w:p>
        </w:tc>
        <w:tc>
          <w:tcPr>
            <w:tcW w:w="2177" w:type="dxa"/>
            <w:noWrap/>
            <w:vAlign w:val="bottom"/>
            <w:hideMark/>
          </w:tcPr>
          <w:p w14:paraId="793E5509" w14:textId="7D2C7DD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538 873</w:t>
            </w:r>
          </w:p>
        </w:tc>
        <w:tc>
          <w:tcPr>
            <w:tcW w:w="1560" w:type="dxa"/>
            <w:noWrap/>
            <w:vAlign w:val="bottom"/>
            <w:hideMark/>
          </w:tcPr>
          <w:p w14:paraId="67513B85" w14:textId="0817CF4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402 658</w:t>
            </w:r>
          </w:p>
        </w:tc>
        <w:tc>
          <w:tcPr>
            <w:tcW w:w="1581" w:type="dxa"/>
            <w:noWrap/>
            <w:vAlign w:val="bottom"/>
            <w:hideMark/>
          </w:tcPr>
          <w:p w14:paraId="326543E5" w14:textId="2ADA45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1 509 673</w:t>
            </w:r>
          </w:p>
        </w:tc>
      </w:tr>
      <w:tr w:rsidR="007D2A88" w:rsidRPr="0051286B" w14:paraId="6FD98BC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A9FB4B1" w14:textId="25BCE10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Götene</w:t>
            </w:r>
          </w:p>
        </w:tc>
        <w:tc>
          <w:tcPr>
            <w:tcW w:w="1960" w:type="dxa"/>
            <w:noWrap/>
            <w:vAlign w:val="bottom"/>
            <w:hideMark/>
          </w:tcPr>
          <w:p w14:paraId="6BE3D1ED" w14:textId="40EBE7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471 020</w:t>
            </w:r>
          </w:p>
        </w:tc>
        <w:tc>
          <w:tcPr>
            <w:tcW w:w="2177" w:type="dxa"/>
            <w:noWrap/>
            <w:vAlign w:val="bottom"/>
            <w:hideMark/>
          </w:tcPr>
          <w:p w14:paraId="1DF952F5" w14:textId="5781258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438 617</w:t>
            </w:r>
          </w:p>
        </w:tc>
        <w:tc>
          <w:tcPr>
            <w:tcW w:w="1560" w:type="dxa"/>
            <w:noWrap/>
            <w:vAlign w:val="bottom"/>
            <w:hideMark/>
          </w:tcPr>
          <w:p w14:paraId="00F03D2D" w14:textId="0FFD37E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1 669 124</w:t>
            </w:r>
          </w:p>
        </w:tc>
        <w:tc>
          <w:tcPr>
            <w:tcW w:w="1581" w:type="dxa"/>
            <w:noWrap/>
            <w:vAlign w:val="bottom"/>
            <w:hideMark/>
          </w:tcPr>
          <w:p w14:paraId="1B67955B" w14:textId="7D7D7D7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2 578 761</w:t>
            </w:r>
          </w:p>
        </w:tc>
      </w:tr>
      <w:tr w:rsidR="007D2A88" w:rsidRPr="0051286B" w14:paraId="4BE3181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7D3BD07" w14:textId="5A110F5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Tibro</w:t>
            </w:r>
          </w:p>
        </w:tc>
        <w:tc>
          <w:tcPr>
            <w:tcW w:w="1960" w:type="dxa"/>
            <w:noWrap/>
            <w:vAlign w:val="bottom"/>
            <w:hideMark/>
          </w:tcPr>
          <w:p w14:paraId="6107771B" w14:textId="4801229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402 056</w:t>
            </w:r>
          </w:p>
        </w:tc>
        <w:tc>
          <w:tcPr>
            <w:tcW w:w="2177" w:type="dxa"/>
            <w:noWrap/>
            <w:vAlign w:val="bottom"/>
            <w:hideMark/>
          </w:tcPr>
          <w:p w14:paraId="76711E2C" w14:textId="76EB306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363 426</w:t>
            </w:r>
          </w:p>
        </w:tc>
        <w:tc>
          <w:tcPr>
            <w:tcW w:w="1560" w:type="dxa"/>
            <w:noWrap/>
            <w:vAlign w:val="bottom"/>
            <w:hideMark/>
          </w:tcPr>
          <w:p w14:paraId="6C9F763E" w14:textId="248F2C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C8816E5" w14:textId="5E0FD3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765 482</w:t>
            </w:r>
          </w:p>
        </w:tc>
      </w:tr>
      <w:tr w:rsidR="007D2A88" w:rsidRPr="0051286B" w14:paraId="2F2EE71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2046CE" w14:textId="2CE4EBD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Töreboda</w:t>
            </w:r>
          </w:p>
        </w:tc>
        <w:tc>
          <w:tcPr>
            <w:tcW w:w="1960" w:type="dxa"/>
            <w:noWrap/>
            <w:vAlign w:val="bottom"/>
            <w:hideMark/>
          </w:tcPr>
          <w:p w14:paraId="0B4930DE" w14:textId="39BC3CD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320 164</w:t>
            </w:r>
          </w:p>
        </w:tc>
        <w:tc>
          <w:tcPr>
            <w:tcW w:w="2177" w:type="dxa"/>
            <w:noWrap/>
            <w:vAlign w:val="bottom"/>
            <w:hideMark/>
          </w:tcPr>
          <w:p w14:paraId="11E47AEF" w14:textId="47B579C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421 610</w:t>
            </w:r>
          </w:p>
        </w:tc>
        <w:tc>
          <w:tcPr>
            <w:tcW w:w="1560" w:type="dxa"/>
            <w:noWrap/>
            <w:vAlign w:val="bottom"/>
            <w:hideMark/>
          </w:tcPr>
          <w:p w14:paraId="054CE4D7" w14:textId="508061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1 134 548</w:t>
            </w:r>
          </w:p>
        </w:tc>
        <w:tc>
          <w:tcPr>
            <w:tcW w:w="1581" w:type="dxa"/>
            <w:noWrap/>
            <w:vAlign w:val="bottom"/>
            <w:hideMark/>
          </w:tcPr>
          <w:p w14:paraId="71F3C08D" w14:textId="761F8E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1 876 322</w:t>
            </w:r>
          </w:p>
        </w:tc>
      </w:tr>
      <w:tr w:rsidR="007D2A88" w:rsidRPr="0051286B" w14:paraId="2ABFEA8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5655A84" w14:textId="3E0A6B9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Göteborg</w:t>
            </w:r>
          </w:p>
        </w:tc>
        <w:tc>
          <w:tcPr>
            <w:tcW w:w="1960" w:type="dxa"/>
            <w:noWrap/>
            <w:vAlign w:val="bottom"/>
            <w:hideMark/>
          </w:tcPr>
          <w:p w14:paraId="0C4E5405" w14:textId="289BB0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21 574 665</w:t>
            </w:r>
          </w:p>
        </w:tc>
        <w:tc>
          <w:tcPr>
            <w:tcW w:w="2177" w:type="dxa"/>
            <w:noWrap/>
            <w:vAlign w:val="bottom"/>
            <w:hideMark/>
          </w:tcPr>
          <w:p w14:paraId="33FA0408" w14:textId="7964B62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11 732 569</w:t>
            </w:r>
          </w:p>
        </w:tc>
        <w:tc>
          <w:tcPr>
            <w:tcW w:w="1560" w:type="dxa"/>
            <w:noWrap/>
            <w:vAlign w:val="bottom"/>
            <w:hideMark/>
          </w:tcPr>
          <w:p w14:paraId="197973EF" w14:textId="39B80D1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361672C" w14:textId="2B02429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33 307 234</w:t>
            </w:r>
          </w:p>
        </w:tc>
      </w:tr>
      <w:tr w:rsidR="007D2A88" w:rsidRPr="0051286B" w14:paraId="156F651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F9564A9" w14:textId="39E1001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Mölndal</w:t>
            </w:r>
          </w:p>
        </w:tc>
        <w:tc>
          <w:tcPr>
            <w:tcW w:w="1960" w:type="dxa"/>
            <w:noWrap/>
            <w:vAlign w:val="bottom"/>
            <w:hideMark/>
          </w:tcPr>
          <w:p w14:paraId="41436789" w14:textId="29CD9BC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2 529 968</w:t>
            </w:r>
          </w:p>
        </w:tc>
        <w:tc>
          <w:tcPr>
            <w:tcW w:w="2177" w:type="dxa"/>
            <w:noWrap/>
            <w:vAlign w:val="bottom"/>
            <w:hideMark/>
          </w:tcPr>
          <w:p w14:paraId="51E7B8D4" w14:textId="747BACA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1 476 082</w:t>
            </w:r>
          </w:p>
        </w:tc>
        <w:tc>
          <w:tcPr>
            <w:tcW w:w="1560" w:type="dxa"/>
            <w:noWrap/>
            <w:vAlign w:val="bottom"/>
            <w:hideMark/>
          </w:tcPr>
          <w:p w14:paraId="41AA707C" w14:textId="11ECFEE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2AA2C39" w14:textId="6AB2850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4 006 050</w:t>
            </w:r>
          </w:p>
        </w:tc>
      </w:tr>
      <w:tr w:rsidR="007D2A88" w:rsidRPr="0051286B" w14:paraId="43B209C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D8704A4" w14:textId="5FE9F32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Kungälv</w:t>
            </w:r>
          </w:p>
        </w:tc>
        <w:tc>
          <w:tcPr>
            <w:tcW w:w="1960" w:type="dxa"/>
            <w:noWrap/>
            <w:vAlign w:val="bottom"/>
            <w:hideMark/>
          </w:tcPr>
          <w:p w14:paraId="6FC9F220" w14:textId="57016C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1 781 288</w:t>
            </w:r>
          </w:p>
        </w:tc>
        <w:tc>
          <w:tcPr>
            <w:tcW w:w="2177" w:type="dxa"/>
            <w:noWrap/>
            <w:vAlign w:val="bottom"/>
            <w:hideMark/>
          </w:tcPr>
          <w:p w14:paraId="315A9ADB" w14:textId="2A429B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1 171 735</w:t>
            </w:r>
          </w:p>
        </w:tc>
        <w:tc>
          <w:tcPr>
            <w:tcW w:w="1560" w:type="dxa"/>
            <w:noWrap/>
            <w:vAlign w:val="bottom"/>
            <w:hideMark/>
          </w:tcPr>
          <w:p w14:paraId="7BF38651" w14:textId="58D2283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874CB8F" w14:textId="723C003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2 953 023</w:t>
            </w:r>
          </w:p>
        </w:tc>
      </w:tr>
      <w:tr w:rsidR="007D2A88" w:rsidRPr="0051286B" w14:paraId="27E9D82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02E3FE2" w14:textId="0EE2110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Lysekil</w:t>
            </w:r>
          </w:p>
        </w:tc>
        <w:tc>
          <w:tcPr>
            <w:tcW w:w="1960" w:type="dxa"/>
            <w:noWrap/>
            <w:vAlign w:val="bottom"/>
            <w:hideMark/>
          </w:tcPr>
          <w:p w14:paraId="29558F1B" w14:textId="3CF3784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493 228</w:t>
            </w:r>
          </w:p>
        </w:tc>
        <w:tc>
          <w:tcPr>
            <w:tcW w:w="2177" w:type="dxa"/>
            <w:noWrap/>
            <w:vAlign w:val="bottom"/>
            <w:hideMark/>
          </w:tcPr>
          <w:p w14:paraId="525FB5A8" w14:textId="0AE40B4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505 753</w:t>
            </w:r>
          </w:p>
        </w:tc>
        <w:tc>
          <w:tcPr>
            <w:tcW w:w="1560" w:type="dxa"/>
            <w:noWrap/>
            <w:vAlign w:val="bottom"/>
            <w:hideMark/>
          </w:tcPr>
          <w:p w14:paraId="3CC8C65F" w14:textId="6FF6379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D6F0A44" w14:textId="194BC73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998 981</w:t>
            </w:r>
          </w:p>
        </w:tc>
      </w:tr>
      <w:tr w:rsidR="007D2A88" w:rsidRPr="0051286B" w14:paraId="6F9FEE9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11616F9" w14:textId="73931F2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960" w:type="dxa"/>
            <w:noWrap/>
            <w:vAlign w:val="bottom"/>
            <w:hideMark/>
          </w:tcPr>
          <w:p w14:paraId="577C413F" w14:textId="67691FA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2 020 269</w:t>
            </w:r>
          </w:p>
        </w:tc>
        <w:tc>
          <w:tcPr>
            <w:tcW w:w="2177" w:type="dxa"/>
            <w:noWrap/>
            <w:vAlign w:val="bottom"/>
            <w:hideMark/>
          </w:tcPr>
          <w:p w14:paraId="54DFF237" w14:textId="387DB9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1 897 692</w:t>
            </w:r>
          </w:p>
        </w:tc>
        <w:tc>
          <w:tcPr>
            <w:tcW w:w="1560" w:type="dxa"/>
            <w:noWrap/>
            <w:vAlign w:val="bottom"/>
            <w:hideMark/>
          </w:tcPr>
          <w:p w14:paraId="2E5C0A23" w14:textId="20EE94E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BFDB89C" w14:textId="5C0DCB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3 917 961</w:t>
            </w:r>
          </w:p>
        </w:tc>
      </w:tr>
      <w:tr w:rsidR="007D2A88" w:rsidRPr="0051286B" w14:paraId="5E5B946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5921B35" w14:textId="3EA0E24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1960" w:type="dxa"/>
            <w:noWrap/>
            <w:vAlign w:val="bottom"/>
            <w:hideMark/>
          </w:tcPr>
          <w:p w14:paraId="312AAB2E" w14:textId="65B2880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478 812</w:t>
            </w:r>
          </w:p>
        </w:tc>
        <w:tc>
          <w:tcPr>
            <w:tcW w:w="2177" w:type="dxa"/>
            <w:noWrap/>
            <w:vAlign w:val="bottom"/>
            <w:hideMark/>
          </w:tcPr>
          <w:p w14:paraId="4CF5BEE7" w14:textId="13B1D81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392 070</w:t>
            </w:r>
          </w:p>
        </w:tc>
        <w:tc>
          <w:tcPr>
            <w:tcW w:w="1560" w:type="dxa"/>
            <w:noWrap/>
            <w:vAlign w:val="bottom"/>
            <w:hideMark/>
          </w:tcPr>
          <w:p w14:paraId="0AA990CB" w14:textId="3AC6498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6246C4D" w14:textId="0E192EE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870 882</w:t>
            </w:r>
          </w:p>
        </w:tc>
      </w:tr>
      <w:tr w:rsidR="007D2A88" w:rsidRPr="0051286B" w14:paraId="0AA8DC5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A59D3E3" w14:textId="0003102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Vänersborg</w:t>
            </w:r>
          </w:p>
        </w:tc>
        <w:tc>
          <w:tcPr>
            <w:tcW w:w="1960" w:type="dxa"/>
            <w:noWrap/>
            <w:vAlign w:val="bottom"/>
            <w:hideMark/>
          </w:tcPr>
          <w:p w14:paraId="6322B7CE" w14:textId="109241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1 419 328</w:t>
            </w:r>
          </w:p>
        </w:tc>
        <w:tc>
          <w:tcPr>
            <w:tcW w:w="2177" w:type="dxa"/>
            <w:noWrap/>
            <w:vAlign w:val="bottom"/>
            <w:hideMark/>
          </w:tcPr>
          <w:p w14:paraId="45F23BEB" w14:textId="6E28ED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1 412 527</w:t>
            </w:r>
          </w:p>
        </w:tc>
        <w:tc>
          <w:tcPr>
            <w:tcW w:w="1560" w:type="dxa"/>
            <w:noWrap/>
            <w:vAlign w:val="bottom"/>
            <w:hideMark/>
          </w:tcPr>
          <w:p w14:paraId="78F1774A" w14:textId="55C1D2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27A58AD" w14:textId="606B5E9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2 831 855</w:t>
            </w:r>
          </w:p>
        </w:tc>
      </w:tr>
      <w:tr w:rsidR="007D2A88" w:rsidRPr="0051286B" w14:paraId="06C5E49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B1A8466" w14:textId="557F49B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Trollhättan</w:t>
            </w:r>
          </w:p>
        </w:tc>
        <w:tc>
          <w:tcPr>
            <w:tcW w:w="1960" w:type="dxa"/>
            <w:noWrap/>
            <w:vAlign w:val="bottom"/>
            <w:hideMark/>
          </w:tcPr>
          <w:p w14:paraId="135601C4" w14:textId="345CAF0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2 089 587</w:t>
            </w:r>
          </w:p>
        </w:tc>
        <w:tc>
          <w:tcPr>
            <w:tcW w:w="2177" w:type="dxa"/>
            <w:noWrap/>
            <w:vAlign w:val="bottom"/>
            <w:hideMark/>
          </w:tcPr>
          <w:p w14:paraId="658E8555" w14:textId="4798CC2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1 590 660</w:t>
            </w:r>
          </w:p>
        </w:tc>
        <w:tc>
          <w:tcPr>
            <w:tcW w:w="1560" w:type="dxa"/>
            <w:noWrap/>
            <w:vAlign w:val="bottom"/>
            <w:hideMark/>
          </w:tcPr>
          <w:p w14:paraId="279DF282" w14:textId="20B5ED1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16D3CE4" w14:textId="21E062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3 680 247</w:t>
            </w:r>
          </w:p>
        </w:tc>
      </w:tr>
      <w:tr w:rsidR="007D2A88" w:rsidRPr="0051286B" w14:paraId="677C44E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0DF9F77" w14:textId="6A45E49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Alingsås</w:t>
            </w:r>
          </w:p>
        </w:tc>
        <w:tc>
          <w:tcPr>
            <w:tcW w:w="1960" w:type="dxa"/>
            <w:noWrap/>
            <w:vAlign w:val="bottom"/>
            <w:hideMark/>
          </w:tcPr>
          <w:p w14:paraId="4DF588EC" w14:textId="7EF494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1 510 040</w:t>
            </w:r>
          </w:p>
        </w:tc>
        <w:tc>
          <w:tcPr>
            <w:tcW w:w="2177" w:type="dxa"/>
            <w:noWrap/>
            <w:vAlign w:val="bottom"/>
            <w:hideMark/>
          </w:tcPr>
          <w:p w14:paraId="5F92A6C4" w14:textId="0A665D5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1 281 837</w:t>
            </w:r>
          </w:p>
        </w:tc>
        <w:tc>
          <w:tcPr>
            <w:tcW w:w="1560" w:type="dxa"/>
            <w:noWrap/>
            <w:vAlign w:val="bottom"/>
            <w:hideMark/>
          </w:tcPr>
          <w:p w14:paraId="18148FA9" w14:textId="3D2795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7D813CB" w14:textId="50A0997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2 791 877</w:t>
            </w:r>
          </w:p>
        </w:tc>
      </w:tr>
      <w:tr w:rsidR="007D2A88" w:rsidRPr="0051286B" w14:paraId="0CB99EF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56D7E23" w14:textId="166086C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Borås</w:t>
            </w:r>
          </w:p>
        </w:tc>
        <w:tc>
          <w:tcPr>
            <w:tcW w:w="1960" w:type="dxa"/>
            <w:noWrap/>
            <w:vAlign w:val="bottom"/>
            <w:hideMark/>
          </w:tcPr>
          <w:p w14:paraId="748CBB1C" w14:textId="2ABCA76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4 069 088</w:t>
            </w:r>
          </w:p>
        </w:tc>
        <w:tc>
          <w:tcPr>
            <w:tcW w:w="2177" w:type="dxa"/>
            <w:noWrap/>
            <w:vAlign w:val="bottom"/>
            <w:hideMark/>
          </w:tcPr>
          <w:p w14:paraId="55F31C6E" w14:textId="2CF56CC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3 538 479</w:t>
            </w:r>
          </w:p>
        </w:tc>
        <w:tc>
          <w:tcPr>
            <w:tcW w:w="1560" w:type="dxa"/>
            <w:noWrap/>
            <w:vAlign w:val="bottom"/>
            <w:hideMark/>
          </w:tcPr>
          <w:p w14:paraId="6A967A28" w14:textId="6450E67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9D93456" w14:textId="76C9E8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7 607 567</w:t>
            </w:r>
          </w:p>
        </w:tc>
      </w:tr>
      <w:tr w:rsidR="007D2A88" w:rsidRPr="0051286B" w14:paraId="327BAED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814F7EC" w14:textId="18CFB19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Ulricehamn</w:t>
            </w:r>
          </w:p>
        </w:tc>
        <w:tc>
          <w:tcPr>
            <w:tcW w:w="1960" w:type="dxa"/>
            <w:noWrap/>
            <w:vAlign w:val="bottom"/>
            <w:hideMark/>
          </w:tcPr>
          <w:p w14:paraId="6777F26C" w14:textId="77AA59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886 890</w:t>
            </w:r>
          </w:p>
        </w:tc>
        <w:tc>
          <w:tcPr>
            <w:tcW w:w="2177" w:type="dxa"/>
            <w:noWrap/>
            <w:vAlign w:val="bottom"/>
            <w:hideMark/>
          </w:tcPr>
          <w:p w14:paraId="7F9C0354" w14:textId="13A6E97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879 025</w:t>
            </w:r>
          </w:p>
        </w:tc>
        <w:tc>
          <w:tcPr>
            <w:tcW w:w="1560" w:type="dxa"/>
            <w:noWrap/>
            <w:vAlign w:val="bottom"/>
            <w:hideMark/>
          </w:tcPr>
          <w:p w14:paraId="1F38B583" w14:textId="5839CC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628 564</w:t>
            </w:r>
          </w:p>
        </w:tc>
        <w:tc>
          <w:tcPr>
            <w:tcW w:w="1581" w:type="dxa"/>
            <w:noWrap/>
            <w:vAlign w:val="bottom"/>
            <w:hideMark/>
          </w:tcPr>
          <w:p w14:paraId="5D983024" w14:textId="149D49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2 394 479</w:t>
            </w:r>
          </w:p>
        </w:tc>
      </w:tr>
      <w:tr w:rsidR="007D2A88" w:rsidRPr="0051286B" w14:paraId="2F4EB71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DEF5F2C" w14:textId="7E269B0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Åmål</w:t>
            </w:r>
          </w:p>
        </w:tc>
        <w:tc>
          <w:tcPr>
            <w:tcW w:w="1960" w:type="dxa"/>
            <w:noWrap/>
            <w:vAlign w:val="bottom"/>
            <w:hideMark/>
          </w:tcPr>
          <w:p w14:paraId="7322F87E" w14:textId="2DDD2D9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422 600</w:t>
            </w:r>
          </w:p>
        </w:tc>
        <w:tc>
          <w:tcPr>
            <w:tcW w:w="2177" w:type="dxa"/>
            <w:noWrap/>
            <w:vAlign w:val="bottom"/>
            <w:hideMark/>
          </w:tcPr>
          <w:p w14:paraId="1FA3EDFD" w14:textId="088CBA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607 798</w:t>
            </w:r>
          </w:p>
        </w:tc>
        <w:tc>
          <w:tcPr>
            <w:tcW w:w="1560" w:type="dxa"/>
            <w:noWrap/>
            <w:vAlign w:val="bottom"/>
            <w:hideMark/>
          </w:tcPr>
          <w:p w14:paraId="6EEDD242" w14:textId="6870C05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4A81587" w14:textId="30F278C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1 030 398</w:t>
            </w:r>
          </w:p>
        </w:tc>
      </w:tr>
      <w:tr w:rsidR="007D2A88" w:rsidRPr="0051286B" w14:paraId="094CBDF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9D26EB3" w14:textId="24DF399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960" w:type="dxa"/>
            <w:noWrap/>
            <w:vAlign w:val="bottom"/>
            <w:hideMark/>
          </w:tcPr>
          <w:p w14:paraId="18EDD393" w14:textId="56A2AC1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872 190</w:t>
            </w:r>
          </w:p>
        </w:tc>
        <w:tc>
          <w:tcPr>
            <w:tcW w:w="2177" w:type="dxa"/>
            <w:noWrap/>
            <w:vAlign w:val="bottom"/>
            <w:hideMark/>
          </w:tcPr>
          <w:p w14:paraId="76DA5C55" w14:textId="284E29D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969 434</w:t>
            </w:r>
          </w:p>
        </w:tc>
        <w:tc>
          <w:tcPr>
            <w:tcW w:w="1560" w:type="dxa"/>
            <w:noWrap/>
            <w:vAlign w:val="bottom"/>
            <w:hideMark/>
          </w:tcPr>
          <w:p w14:paraId="32150FFB" w14:textId="2FD2CC1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D12E79F" w14:textId="4070E9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1 841 624</w:t>
            </w:r>
          </w:p>
        </w:tc>
      </w:tr>
      <w:tr w:rsidR="007D2A88" w:rsidRPr="0051286B" w14:paraId="38D28C1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0217D3B" w14:textId="79B7824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7FCE36F7" w14:textId="1C87399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1 433 284</w:t>
            </w:r>
          </w:p>
        </w:tc>
        <w:tc>
          <w:tcPr>
            <w:tcW w:w="2177" w:type="dxa"/>
            <w:noWrap/>
            <w:vAlign w:val="bottom"/>
            <w:hideMark/>
          </w:tcPr>
          <w:p w14:paraId="251FAF92" w14:textId="1E8753D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1 346 287</w:t>
            </w:r>
          </w:p>
        </w:tc>
        <w:tc>
          <w:tcPr>
            <w:tcW w:w="1560" w:type="dxa"/>
            <w:noWrap/>
            <w:vAlign w:val="bottom"/>
            <w:hideMark/>
          </w:tcPr>
          <w:p w14:paraId="4B9F4809" w14:textId="622870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89B4C80" w14:textId="3136D2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2 779 571</w:t>
            </w:r>
          </w:p>
        </w:tc>
      </w:tr>
      <w:tr w:rsidR="007D2A88" w:rsidRPr="0051286B" w14:paraId="01AAFDB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54192F" w14:textId="2630CA9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Skara</w:t>
            </w:r>
          </w:p>
        </w:tc>
        <w:tc>
          <w:tcPr>
            <w:tcW w:w="1960" w:type="dxa"/>
            <w:noWrap/>
            <w:vAlign w:val="bottom"/>
            <w:hideMark/>
          </w:tcPr>
          <w:p w14:paraId="3556CB9C" w14:textId="09D8910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662 006</w:t>
            </w:r>
          </w:p>
        </w:tc>
        <w:tc>
          <w:tcPr>
            <w:tcW w:w="2177" w:type="dxa"/>
            <w:noWrap/>
            <w:vAlign w:val="bottom"/>
            <w:hideMark/>
          </w:tcPr>
          <w:p w14:paraId="5DCDE79A" w14:textId="6ECA5C0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625 701</w:t>
            </w:r>
          </w:p>
        </w:tc>
        <w:tc>
          <w:tcPr>
            <w:tcW w:w="1560" w:type="dxa"/>
            <w:noWrap/>
            <w:vAlign w:val="bottom"/>
            <w:hideMark/>
          </w:tcPr>
          <w:p w14:paraId="3F3AF58F" w14:textId="79BA99D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3EB3708" w14:textId="4E3391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1 287 707</w:t>
            </w:r>
          </w:p>
        </w:tc>
      </w:tr>
      <w:tr w:rsidR="007D2A88" w:rsidRPr="0051286B" w14:paraId="0DB4937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7D3CD64" w14:textId="283B940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Skövde</w:t>
            </w:r>
          </w:p>
        </w:tc>
        <w:tc>
          <w:tcPr>
            <w:tcW w:w="1960" w:type="dxa"/>
            <w:noWrap/>
            <w:vAlign w:val="bottom"/>
            <w:hideMark/>
          </w:tcPr>
          <w:p w14:paraId="337B377E" w14:textId="03AA8C5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2 053 848</w:t>
            </w:r>
          </w:p>
        </w:tc>
        <w:tc>
          <w:tcPr>
            <w:tcW w:w="2177" w:type="dxa"/>
            <w:noWrap/>
            <w:vAlign w:val="bottom"/>
            <w:hideMark/>
          </w:tcPr>
          <w:p w14:paraId="190CB62A" w14:textId="08EE706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1 672 117</w:t>
            </w:r>
          </w:p>
        </w:tc>
        <w:tc>
          <w:tcPr>
            <w:tcW w:w="1560" w:type="dxa"/>
            <w:noWrap/>
            <w:vAlign w:val="bottom"/>
            <w:hideMark/>
          </w:tcPr>
          <w:p w14:paraId="17B5377C" w14:textId="614AAEE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E1E5BCD" w14:textId="4EAC1B2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3 725 965</w:t>
            </w:r>
          </w:p>
        </w:tc>
      </w:tr>
      <w:tr w:rsidR="007D2A88" w:rsidRPr="0051286B" w14:paraId="6218EC7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38983A8" w14:textId="3F40F04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Hjo</w:t>
            </w:r>
          </w:p>
        </w:tc>
        <w:tc>
          <w:tcPr>
            <w:tcW w:w="1960" w:type="dxa"/>
            <w:noWrap/>
            <w:vAlign w:val="bottom"/>
            <w:hideMark/>
          </w:tcPr>
          <w:p w14:paraId="2D8CBEEA" w14:textId="2CF95C0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330 649</w:t>
            </w:r>
          </w:p>
        </w:tc>
        <w:tc>
          <w:tcPr>
            <w:tcW w:w="2177" w:type="dxa"/>
            <w:noWrap/>
            <w:vAlign w:val="bottom"/>
            <w:hideMark/>
          </w:tcPr>
          <w:p w14:paraId="0B84ECA8" w14:textId="259E044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324 935</w:t>
            </w:r>
          </w:p>
        </w:tc>
        <w:tc>
          <w:tcPr>
            <w:tcW w:w="1560" w:type="dxa"/>
            <w:noWrap/>
            <w:vAlign w:val="bottom"/>
            <w:hideMark/>
          </w:tcPr>
          <w:p w14:paraId="05778DC0" w14:textId="22C6E5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685B260" w14:textId="7C96A78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655 584</w:t>
            </w:r>
          </w:p>
        </w:tc>
      </w:tr>
      <w:tr w:rsidR="007D2A88" w:rsidRPr="0051286B" w14:paraId="38A56C2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1352231" w14:textId="394EF41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Tidaholm</w:t>
            </w:r>
          </w:p>
        </w:tc>
        <w:tc>
          <w:tcPr>
            <w:tcW w:w="1960" w:type="dxa"/>
            <w:noWrap/>
            <w:vAlign w:val="bottom"/>
            <w:hideMark/>
          </w:tcPr>
          <w:p w14:paraId="1E6DA724" w14:textId="25C9BDC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452 778</w:t>
            </w:r>
          </w:p>
        </w:tc>
        <w:tc>
          <w:tcPr>
            <w:tcW w:w="2177" w:type="dxa"/>
            <w:noWrap/>
            <w:vAlign w:val="bottom"/>
            <w:hideMark/>
          </w:tcPr>
          <w:p w14:paraId="6FB1D4EF" w14:textId="4B078E3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407 288</w:t>
            </w:r>
          </w:p>
        </w:tc>
        <w:tc>
          <w:tcPr>
            <w:tcW w:w="1560" w:type="dxa"/>
            <w:noWrap/>
            <w:vAlign w:val="bottom"/>
            <w:hideMark/>
          </w:tcPr>
          <w:p w14:paraId="1442D242" w14:textId="6770351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288E426" w14:textId="5EFF009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860 066</w:t>
            </w:r>
          </w:p>
        </w:tc>
      </w:tr>
      <w:tr w:rsidR="007D2A88" w:rsidRPr="0051286B" w14:paraId="7738333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D331904" w14:textId="3D19AE5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6C538A2A" w14:textId="500BA38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1 162 460</w:t>
            </w:r>
          </w:p>
        </w:tc>
        <w:tc>
          <w:tcPr>
            <w:tcW w:w="2177" w:type="dxa"/>
            <w:noWrap/>
            <w:vAlign w:val="bottom"/>
            <w:hideMark/>
          </w:tcPr>
          <w:p w14:paraId="5BE853AF" w14:textId="12C0F7D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1 139 510</w:t>
            </w:r>
          </w:p>
        </w:tc>
        <w:tc>
          <w:tcPr>
            <w:tcW w:w="1560" w:type="dxa"/>
            <w:noWrap/>
            <w:vAlign w:val="bottom"/>
            <w:hideMark/>
          </w:tcPr>
          <w:p w14:paraId="7ADF4619" w14:textId="263D97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2913201" w14:textId="2A4435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2 301 970</w:t>
            </w:r>
          </w:p>
        </w:tc>
      </w:tr>
      <w:tr w:rsidR="007D2A88" w:rsidRPr="0051286B" w14:paraId="0E99289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210CF0B" w14:textId="6EF12E4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Kil</w:t>
            </w:r>
          </w:p>
        </w:tc>
        <w:tc>
          <w:tcPr>
            <w:tcW w:w="1960" w:type="dxa"/>
            <w:noWrap/>
            <w:vAlign w:val="bottom"/>
            <w:hideMark/>
          </w:tcPr>
          <w:p w14:paraId="19E3B6BC" w14:textId="036D779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427 275</w:t>
            </w:r>
          </w:p>
        </w:tc>
        <w:tc>
          <w:tcPr>
            <w:tcW w:w="2177" w:type="dxa"/>
            <w:noWrap/>
            <w:vAlign w:val="bottom"/>
            <w:hideMark/>
          </w:tcPr>
          <w:p w14:paraId="4FE606B0" w14:textId="696F07D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760 867</w:t>
            </w:r>
          </w:p>
        </w:tc>
        <w:tc>
          <w:tcPr>
            <w:tcW w:w="1560" w:type="dxa"/>
            <w:noWrap/>
            <w:vAlign w:val="bottom"/>
            <w:hideMark/>
          </w:tcPr>
          <w:p w14:paraId="469B7736" w14:textId="0C83150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5393453" w14:textId="650C0C6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1 188 142</w:t>
            </w:r>
          </w:p>
        </w:tc>
      </w:tr>
      <w:tr w:rsidR="007D2A88" w:rsidRPr="0051286B" w14:paraId="3D46DAE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4B74442" w14:textId="4D2A1BA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Eda</w:t>
            </w:r>
          </w:p>
        </w:tc>
        <w:tc>
          <w:tcPr>
            <w:tcW w:w="1960" w:type="dxa"/>
            <w:noWrap/>
            <w:vAlign w:val="bottom"/>
            <w:hideMark/>
          </w:tcPr>
          <w:p w14:paraId="25C2672D" w14:textId="1B7AF50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297 991</w:t>
            </w:r>
          </w:p>
        </w:tc>
        <w:tc>
          <w:tcPr>
            <w:tcW w:w="2177" w:type="dxa"/>
            <w:noWrap/>
            <w:vAlign w:val="bottom"/>
            <w:hideMark/>
          </w:tcPr>
          <w:p w14:paraId="2DFD02F7" w14:textId="421719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620 330</w:t>
            </w:r>
          </w:p>
        </w:tc>
        <w:tc>
          <w:tcPr>
            <w:tcW w:w="1560" w:type="dxa"/>
            <w:noWrap/>
            <w:vAlign w:val="bottom"/>
            <w:hideMark/>
          </w:tcPr>
          <w:p w14:paraId="5E677A7F" w14:textId="6FFDE2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1 055 974</w:t>
            </w:r>
          </w:p>
        </w:tc>
        <w:tc>
          <w:tcPr>
            <w:tcW w:w="1581" w:type="dxa"/>
            <w:noWrap/>
            <w:vAlign w:val="bottom"/>
            <w:hideMark/>
          </w:tcPr>
          <w:p w14:paraId="42D33FE4" w14:textId="4B13D60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1 974 295</w:t>
            </w:r>
          </w:p>
        </w:tc>
      </w:tr>
      <w:tr w:rsidR="007D2A88" w:rsidRPr="0051286B" w14:paraId="2809FDB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49B2C7" w14:textId="5B5A847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Torsby</w:t>
            </w:r>
          </w:p>
        </w:tc>
        <w:tc>
          <w:tcPr>
            <w:tcW w:w="1960" w:type="dxa"/>
            <w:noWrap/>
            <w:vAlign w:val="bottom"/>
            <w:hideMark/>
          </w:tcPr>
          <w:p w14:paraId="405C5FB9" w14:textId="126422C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400 462</w:t>
            </w:r>
          </w:p>
        </w:tc>
        <w:tc>
          <w:tcPr>
            <w:tcW w:w="2177" w:type="dxa"/>
            <w:noWrap/>
            <w:vAlign w:val="bottom"/>
            <w:hideMark/>
          </w:tcPr>
          <w:p w14:paraId="32D11779" w14:textId="0444638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1 066 109</w:t>
            </w:r>
          </w:p>
        </w:tc>
        <w:tc>
          <w:tcPr>
            <w:tcW w:w="1560" w:type="dxa"/>
            <w:noWrap/>
            <w:vAlign w:val="bottom"/>
            <w:hideMark/>
          </w:tcPr>
          <w:p w14:paraId="1A7E3994" w14:textId="33D9F3D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1 419 094</w:t>
            </w:r>
          </w:p>
        </w:tc>
        <w:tc>
          <w:tcPr>
            <w:tcW w:w="1581" w:type="dxa"/>
            <w:noWrap/>
            <w:vAlign w:val="bottom"/>
            <w:hideMark/>
          </w:tcPr>
          <w:p w14:paraId="77739437" w14:textId="2380F91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2 885 665</w:t>
            </w:r>
          </w:p>
        </w:tc>
      </w:tr>
      <w:tr w:rsidR="007D2A88" w:rsidRPr="0051286B" w14:paraId="3C87A87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2561E95" w14:textId="4702F73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Storfors</w:t>
            </w:r>
          </w:p>
        </w:tc>
        <w:tc>
          <w:tcPr>
            <w:tcW w:w="1960" w:type="dxa"/>
            <w:noWrap/>
            <w:vAlign w:val="bottom"/>
            <w:hideMark/>
          </w:tcPr>
          <w:p w14:paraId="5CE00535" w14:textId="530C0DA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134 562</w:t>
            </w:r>
          </w:p>
        </w:tc>
        <w:tc>
          <w:tcPr>
            <w:tcW w:w="2177" w:type="dxa"/>
            <w:noWrap/>
            <w:vAlign w:val="bottom"/>
            <w:hideMark/>
          </w:tcPr>
          <w:p w14:paraId="19349C3F" w14:textId="4E919A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217 518</w:t>
            </w:r>
          </w:p>
        </w:tc>
        <w:tc>
          <w:tcPr>
            <w:tcW w:w="1560" w:type="dxa"/>
            <w:noWrap/>
            <w:vAlign w:val="bottom"/>
            <w:hideMark/>
          </w:tcPr>
          <w:p w14:paraId="125AD623" w14:textId="0E64649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95 368</w:t>
            </w:r>
          </w:p>
        </w:tc>
        <w:tc>
          <w:tcPr>
            <w:tcW w:w="1581" w:type="dxa"/>
            <w:noWrap/>
            <w:vAlign w:val="bottom"/>
            <w:hideMark/>
          </w:tcPr>
          <w:p w14:paraId="41D5A780" w14:textId="610A2C8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447 448</w:t>
            </w:r>
          </w:p>
        </w:tc>
      </w:tr>
      <w:tr w:rsidR="007D2A88" w:rsidRPr="0051286B" w14:paraId="203C655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B571508" w14:textId="747E8C9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960" w:type="dxa"/>
            <w:noWrap/>
            <w:vAlign w:val="bottom"/>
            <w:hideMark/>
          </w:tcPr>
          <w:p w14:paraId="16CE9D0A" w14:textId="56A41D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601 402</w:t>
            </w:r>
          </w:p>
        </w:tc>
        <w:tc>
          <w:tcPr>
            <w:tcW w:w="2177" w:type="dxa"/>
            <w:noWrap/>
            <w:vAlign w:val="bottom"/>
            <w:hideMark/>
          </w:tcPr>
          <w:p w14:paraId="0F6B46E7" w14:textId="1B9240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688 361</w:t>
            </w:r>
          </w:p>
        </w:tc>
        <w:tc>
          <w:tcPr>
            <w:tcW w:w="1560" w:type="dxa"/>
            <w:noWrap/>
            <w:vAlign w:val="bottom"/>
            <w:hideMark/>
          </w:tcPr>
          <w:p w14:paraId="218BBD39" w14:textId="2D27C3E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8E6FB1E" w14:textId="71D19A1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1 289 763</w:t>
            </w:r>
          </w:p>
        </w:tc>
      </w:tr>
      <w:tr w:rsidR="007D2A88" w:rsidRPr="0051286B" w14:paraId="730252E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808CAB1" w14:textId="7DC2ADF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Munkfors</w:t>
            </w:r>
          </w:p>
        </w:tc>
        <w:tc>
          <w:tcPr>
            <w:tcW w:w="1960" w:type="dxa"/>
            <w:noWrap/>
            <w:vAlign w:val="bottom"/>
            <w:hideMark/>
          </w:tcPr>
          <w:p w14:paraId="1454CD75" w14:textId="500827D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128 647</w:t>
            </w:r>
          </w:p>
        </w:tc>
        <w:tc>
          <w:tcPr>
            <w:tcW w:w="2177" w:type="dxa"/>
            <w:noWrap/>
            <w:vAlign w:val="bottom"/>
            <w:hideMark/>
          </w:tcPr>
          <w:p w14:paraId="145ABD3A" w14:textId="0EA3E14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217 518</w:t>
            </w:r>
          </w:p>
        </w:tc>
        <w:tc>
          <w:tcPr>
            <w:tcW w:w="1560" w:type="dxa"/>
            <w:noWrap/>
            <w:vAlign w:val="bottom"/>
            <w:hideMark/>
          </w:tcPr>
          <w:p w14:paraId="781A04A0" w14:textId="1D1A2FD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455 878</w:t>
            </w:r>
          </w:p>
        </w:tc>
        <w:tc>
          <w:tcPr>
            <w:tcW w:w="1581" w:type="dxa"/>
            <w:noWrap/>
            <w:vAlign w:val="bottom"/>
            <w:hideMark/>
          </w:tcPr>
          <w:p w14:paraId="193074EC" w14:textId="573BC5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802 043</w:t>
            </w:r>
          </w:p>
        </w:tc>
      </w:tr>
      <w:tr w:rsidR="007D2A88" w:rsidRPr="0051286B" w14:paraId="50AF066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B327714" w14:textId="2A419D6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Forshaga</w:t>
            </w:r>
          </w:p>
        </w:tc>
        <w:tc>
          <w:tcPr>
            <w:tcW w:w="1960" w:type="dxa"/>
            <w:noWrap/>
            <w:vAlign w:val="bottom"/>
            <w:hideMark/>
          </w:tcPr>
          <w:p w14:paraId="1A0EFF21" w14:textId="749D0E5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407 723</w:t>
            </w:r>
          </w:p>
        </w:tc>
        <w:tc>
          <w:tcPr>
            <w:tcW w:w="2177" w:type="dxa"/>
            <w:noWrap/>
            <w:vAlign w:val="bottom"/>
            <w:hideMark/>
          </w:tcPr>
          <w:p w14:paraId="4C5E45B1" w14:textId="585AA2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585 420</w:t>
            </w:r>
          </w:p>
        </w:tc>
        <w:tc>
          <w:tcPr>
            <w:tcW w:w="1560" w:type="dxa"/>
            <w:noWrap/>
            <w:vAlign w:val="bottom"/>
            <w:hideMark/>
          </w:tcPr>
          <w:p w14:paraId="57A473B0" w14:textId="2457751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AF6FF5A" w14:textId="14C59E7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993 143</w:t>
            </w:r>
          </w:p>
        </w:tc>
      </w:tr>
      <w:tr w:rsidR="007D2A88" w:rsidRPr="0051286B" w14:paraId="39C9B11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5963832" w14:textId="5A18694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Grums</w:t>
            </w:r>
          </w:p>
        </w:tc>
        <w:tc>
          <w:tcPr>
            <w:tcW w:w="1960" w:type="dxa"/>
            <w:noWrap/>
            <w:vAlign w:val="bottom"/>
            <w:hideMark/>
          </w:tcPr>
          <w:p w14:paraId="4EF6C3A2" w14:textId="3E80BA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319 385</w:t>
            </w:r>
          </w:p>
        </w:tc>
        <w:tc>
          <w:tcPr>
            <w:tcW w:w="2177" w:type="dxa"/>
            <w:noWrap/>
            <w:vAlign w:val="bottom"/>
            <w:hideMark/>
          </w:tcPr>
          <w:p w14:paraId="6BBC0626" w14:textId="30498FF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615 855</w:t>
            </w:r>
          </w:p>
        </w:tc>
        <w:tc>
          <w:tcPr>
            <w:tcW w:w="1560" w:type="dxa"/>
            <w:noWrap/>
            <w:vAlign w:val="bottom"/>
            <w:hideMark/>
          </w:tcPr>
          <w:p w14:paraId="2744DA04" w14:textId="74D9F0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226 357</w:t>
            </w:r>
          </w:p>
        </w:tc>
        <w:tc>
          <w:tcPr>
            <w:tcW w:w="1581" w:type="dxa"/>
            <w:noWrap/>
            <w:vAlign w:val="bottom"/>
            <w:hideMark/>
          </w:tcPr>
          <w:p w14:paraId="176C88D2" w14:textId="1D8679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1 161 597</w:t>
            </w:r>
          </w:p>
        </w:tc>
      </w:tr>
      <w:tr w:rsidR="007D2A88" w:rsidRPr="0051286B" w14:paraId="0A1CF28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99A8550" w14:textId="59A5B8B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Årjäng</w:t>
            </w:r>
          </w:p>
        </w:tc>
        <w:tc>
          <w:tcPr>
            <w:tcW w:w="1960" w:type="dxa"/>
            <w:noWrap/>
            <w:vAlign w:val="bottom"/>
            <w:hideMark/>
          </w:tcPr>
          <w:p w14:paraId="07F90104" w14:textId="08A19D9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348 678</w:t>
            </w:r>
          </w:p>
        </w:tc>
        <w:tc>
          <w:tcPr>
            <w:tcW w:w="2177" w:type="dxa"/>
            <w:noWrap/>
            <w:vAlign w:val="bottom"/>
            <w:hideMark/>
          </w:tcPr>
          <w:p w14:paraId="76A8BDB5" w14:textId="1C243D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699 998</w:t>
            </w:r>
          </w:p>
        </w:tc>
        <w:tc>
          <w:tcPr>
            <w:tcW w:w="1560" w:type="dxa"/>
            <w:noWrap/>
            <w:vAlign w:val="bottom"/>
            <w:hideMark/>
          </w:tcPr>
          <w:p w14:paraId="4282BEFE" w14:textId="11615F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1 235 589</w:t>
            </w:r>
          </w:p>
        </w:tc>
        <w:tc>
          <w:tcPr>
            <w:tcW w:w="1581" w:type="dxa"/>
            <w:noWrap/>
            <w:vAlign w:val="bottom"/>
            <w:hideMark/>
          </w:tcPr>
          <w:p w14:paraId="2CE5E207" w14:textId="3132759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2 284 265</w:t>
            </w:r>
          </w:p>
        </w:tc>
      </w:tr>
      <w:tr w:rsidR="007D2A88" w:rsidRPr="0051286B" w14:paraId="11E2D53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390B934" w14:textId="15BD147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Sunne</w:t>
            </w:r>
          </w:p>
        </w:tc>
        <w:tc>
          <w:tcPr>
            <w:tcW w:w="1960" w:type="dxa"/>
            <w:noWrap/>
            <w:vAlign w:val="bottom"/>
            <w:hideMark/>
          </w:tcPr>
          <w:p w14:paraId="321DAE0C" w14:textId="79D3AF6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473 995</w:t>
            </w:r>
          </w:p>
        </w:tc>
        <w:tc>
          <w:tcPr>
            <w:tcW w:w="2177" w:type="dxa"/>
            <w:noWrap/>
            <w:vAlign w:val="bottom"/>
            <w:hideMark/>
          </w:tcPr>
          <w:p w14:paraId="37AAD801" w14:textId="2DA51C2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989 127</w:t>
            </w:r>
          </w:p>
        </w:tc>
        <w:tc>
          <w:tcPr>
            <w:tcW w:w="1560" w:type="dxa"/>
            <w:noWrap/>
            <w:vAlign w:val="bottom"/>
            <w:hideMark/>
          </w:tcPr>
          <w:p w14:paraId="302D6971" w14:textId="4E3E0FD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1 679 668</w:t>
            </w:r>
          </w:p>
        </w:tc>
        <w:tc>
          <w:tcPr>
            <w:tcW w:w="1581" w:type="dxa"/>
            <w:noWrap/>
            <w:vAlign w:val="bottom"/>
            <w:hideMark/>
          </w:tcPr>
          <w:p w14:paraId="5932EE0A" w14:textId="4599C92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3 142 790</w:t>
            </w:r>
          </w:p>
        </w:tc>
      </w:tr>
      <w:tr w:rsidR="007D2A88" w:rsidRPr="0051286B" w14:paraId="6EA6670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61B7CAC" w14:textId="11C7C5B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Karlstad</w:t>
            </w:r>
          </w:p>
        </w:tc>
        <w:tc>
          <w:tcPr>
            <w:tcW w:w="1960" w:type="dxa"/>
            <w:noWrap/>
            <w:vAlign w:val="bottom"/>
            <w:hideMark/>
          </w:tcPr>
          <w:p w14:paraId="278AA176" w14:textId="42FBAE7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3 474 132</w:t>
            </w:r>
          </w:p>
        </w:tc>
        <w:tc>
          <w:tcPr>
            <w:tcW w:w="2177" w:type="dxa"/>
            <w:noWrap/>
            <w:vAlign w:val="bottom"/>
            <w:hideMark/>
          </w:tcPr>
          <w:p w14:paraId="0C60F094" w14:textId="45562C9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3 749 731</w:t>
            </w:r>
          </w:p>
        </w:tc>
        <w:tc>
          <w:tcPr>
            <w:tcW w:w="1560" w:type="dxa"/>
            <w:noWrap/>
            <w:vAlign w:val="bottom"/>
            <w:hideMark/>
          </w:tcPr>
          <w:p w14:paraId="7DFA26E4" w14:textId="190738F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0B303D3" w14:textId="4AAEAD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7 223 863</w:t>
            </w:r>
          </w:p>
        </w:tc>
      </w:tr>
      <w:tr w:rsidR="007D2A88" w:rsidRPr="0051286B" w14:paraId="3F59951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CB6C49" w14:textId="03C0B4E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Kristinehamn</w:t>
            </w:r>
          </w:p>
        </w:tc>
        <w:tc>
          <w:tcPr>
            <w:tcW w:w="1960" w:type="dxa"/>
            <w:noWrap/>
            <w:vAlign w:val="bottom"/>
            <w:hideMark/>
          </w:tcPr>
          <w:p w14:paraId="1705EB63" w14:textId="7A500B1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841 658</w:t>
            </w:r>
          </w:p>
        </w:tc>
        <w:tc>
          <w:tcPr>
            <w:tcW w:w="2177" w:type="dxa"/>
            <w:noWrap/>
            <w:vAlign w:val="bottom"/>
            <w:hideMark/>
          </w:tcPr>
          <w:p w14:paraId="5923F7A7" w14:textId="16DF5EC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1 244 241</w:t>
            </w:r>
          </w:p>
        </w:tc>
        <w:tc>
          <w:tcPr>
            <w:tcW w:w="1560" w:type="dxa"/>
            <w:noWrap/>
            <w:vAlign w:val="bottom"/>
            <w:hideMark/>
          </w:tcPr>
          <w:p w14:paraId="53E099F8" w14:textId="47558AE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A7FAE96" w14:textId="4F5E5E0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2 085 899</w:t>
            </w:r>
          </w:p>
        </w:tc>
      </w:tr>
      <w:tr w:rsidR="007D2A88" w:rsidRPr="0051286B" w14:paraId="71CBB0C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ABA9DED" w14:textId="2AF3572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Filipstad</w:t>
            </w:r>
          </w:p>
        </w:tc>
        <w:tc>
          <w:tcPr>
            <w:tcW w:w="1960" w:type="dxa"/>
            <w:noWrap/>
            <w:vAlign w:val="bottom"/>
            <w:hideMark/>
          </w:tcPr>
          <w:p w14:paraId="14497ADF" w14:textId="4138BB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347 367</w:t>
            </w:r>
          </w:p>
        </w:tc>
        <w:tc>
          <w:tcPr>
            <w:tcW w:w="2177" w:type="dxa"/>
            <w:noWrap/>
            <w:vAlign w:val="bottom"/>
            <w:hideMark/>
          </w:tcPr>
          <w:p w14:paraId="61FB7475" w14:textId="64DC6A1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849 486</w:t>
            </w:r>
          </w:p>
        </w:tc>
        <w:tc>
          <w:tcPr>
            <w:tcW w:w="1560" w:type="dxa"/>
            <w:noWrap/>
            <w:vAlign w:val="bottom"/>
            <w:hideMark/>
          </w:tcPr>
          <w:p w14:paraId="06AF963B" w14:textId="6832803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923143A" w14:textId="53C6D3E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1 196 853</w:t>
            </w:r>
          </w:p>
        </w:tc>
      </w:tr>
      <w:tr w:rsidR="007D2A88" w:rsidRPr="0051286B" w14:paraId="454ECEE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E4A064F" w14:textId="7C59F0D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Hagfors</w:t>
            </w:r>
          </w:p>
        </w:tc>
        <w:tc>
          <w:tcPr>
            <w:tcW w:w="1960" w:type="dxa"/>
            <w:noWrap/>
            <w:vAlign w:val="bottom"/>
            <w:hideMark/>
          </w:tcPr>
          <w:p w14:paraId="68E0BEC4" w14:textId="28182E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403 863</w:t>
            </w:r>
          </w:p>
        </w:tc>
        <w:tc>
          <w:tcPr>
            <w:tcW w:w="2177" w:type="dxa"/>
            <w:noWrap/>
            <w:vAlign w:val="bottom"/>
            <w:hideMark/>
          </w:tcPr>
          <w:p w14:paraId="11035CA4" w14:textId="34C4FCE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1 068 794</w:t>
            </w:r>
          </w:p>
        </w:tc>
        <w:tc>
          <w:tcPr>
            <w:tcW w:w="1560" w:type="dxa"/>
            <w:noWrap/>
            <w:vAlign w:val="bottom"/>
            <w:hideMark/>
          </w:tcPr>
          <w:p w14:paraId="4905C796" w14:textId="08E7BD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1 431 144</w:t>
            </w:r>
          </w:p>
        </w:tc>
        <w:tc>
          <w:tcPr>
            <w:tcW w:w="1581" w:type="dxa"/>
            <w:noWrap/>
            <w:vAlign w:val="bottom"/>
            <w:hideMark/>
          </w:tcPr>
          <w:p w14:paraId="7DC68E52" w14:textId="182A148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2 903 801</w:t>
            </w:r>
          </w:p>
        </w:tc>
      </w:tr>
      <w:tr w:rsidR="007D2A88" w:rsidRPr="0051286B" w14:paraId="7DFF082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B648281" w14:textId="6114391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Arvika</w:t>
            </w:r>
          </w:p>
        </w:tc>
        <w:tc>
          <w:tcPr>
            <w:tcW w:w="1960" w:type="dxa"/>
            <w:noWrap/>
            <w:vAlign w:val="bottom"/>
            <w:hideMark/>
          </w:tcPr>
          <w:p w14:paraId="59EF821A" w14:textId="24EF058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905 627</w:t>
            </w:r>
          </w:p>
        </w:tc>
        <w:tc>
          <w:tcPr>
            <w:tcW w:w="2177" w:type="dxa"/>
            <w:noWrap/>
            <w:vAlign w:val="bottom"/>
            <w:hideMark/>
          </w:tcPr>
          <w:p w14:paraId="545F075F" w14:textId="315906C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1 484 138</w:t>
            </w:r>
          </w:p>
        </w:tc>
        <w:tc>
          <w:tcPr>
            <w:tcW w:w="1560" w:type="dxa"/>
            <w:noWrap/>
            <w:vAlign w:val="bottom"/>
            <w:hideMark/>
          </w:tcPr>
          <w:p w14:paraId="5CAA9EE0" w14:textId="1EE715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89DEFA3" w14:textId="092D9CE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2 389 765</w:t>
            </w:r>
          </w:p>
        </w:tc>
      </w:tr>
      <w:tr w:rsidR="007D2A88" w:rsidRPr="0051286B" w14:paraId="0E6F661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BE85BAB" w14:textId="5BA8AA2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Säffle</w:t>
            </w:r>
          </w:p>
        </w:tc>
        <w:tc>
          <w:tcPr>
            <w:tcW w:w="1960" w:type="dxa"/>
            <w:noWrap/>
            <w:vAlign w:val="bottom"/>
            <w:hideMark/>
          </w:tcPr>
          <w:p w14:paraId="5C117C12" w14:textId="5275CED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528 507</w:t>
            </w:r>
          </w:p>
        </w:tc>
        <w:tc>
          <w:tcPr>
            <w:tcW w:w="2177" w:type="dxa"/>
            <w:noWrap/>
            <w:vAlign w:val="bottom"/>
            <w:hideMark/>
          </w:tcPr>
          <w:p w14:paraId="25D1AD49" w14:textId="6F668DD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1 064 319</w:t>
            </w:r>
          </w:p>
        </w:tc>
        <w:tc>
          <w:tcPr>
            <w:tcW w:w="1560" w:type="dxa"/>
            <w:noWrap/>
            <w:vAlign w:val="bottom"/>
            <w:hideMark/>
          </w:tcPr>
          <w:p w14:paraId="77F18ED3" w14:textId="6C35027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9013588" w14:textId="455FCD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1 592 826</w:t>
            </w:r>
          </w:p>
        </w:tc>
      </w:tr>
      <w:tr w:rsidR="007D2A88" w:rsidRPr="0051286B" w14:paraId="1A662CA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AB74D6" w14:textId="33E1266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Lekeberg</w:t>
            </w:r>
          </w:p>
        </w:tc>
        <w:tc>
          <w:tcPr>
            <w:tcW w:w="1960" w:type="dxa"/>
            <w:noWrap/>
            <w:vAlign w:val="bottom"/>
            <w:hideMark/>
          </w:tcPr>
          <w:p w14:paraId="66AE2DB3" w14:textId="644C76F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304 225</w:t>
            </w:r>
          </w:p>
        </w:tc>
        <w:tc>
          <w:tcPr>
            <w:tcW w:w="2177" w:type="dxa"/>
            <w:noWrap/>
            <w:vAlign w:val="bottom"/>
            <w:hideMark/>
          </w:tcPr>
          <w:p w14:paraId="431C24D0" w14:textId="532077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463 681</w:t>
            </w:r>
          </w:p>
        </w:tc>
        <w:tc>
          <w:tcPr>
            <w:tcW w:w="1560" w:type="dxa"/>
            <w:noWrap/>
            <w:vAlign w:val="bottom"/>
            <w:hideMark/>
          </w:tcPr>
          <w:p w14:paraId="29BD11E9" w14:textId="1D5DBD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215 613</w:t>
            </w:r>
          </w:p>
        </w:tc>
        <w:tc>
          <w:tcPr>
            <w:tcW w:w="1581" w:type="dxa"/>
            <w:noWrap/>
            <w:vAlign w:val="bottom"/>
            <w:hideMark/>
          </w:tcPr>
          <w:p w14:paraId="5564E305" w14:textId="195C0FE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983 519</w:t>
            </w:r>
          </w:p>
        </w:tc>
      </w:tr>
      <w:tr w:rsidR="007D2A88" w:rsidRPr="0051286B" w14:paraId="04EBF96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CCCDE55" w14:textId="48F4E57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Laxå</w:t>
            </w:r>
          </w:p>
        </w:tc>
        <w:tc>
          <w:tcPr>
            <w:tcW w:w="1960" w:type="dxa"/>
            <w:noWrap/>
            <w:vAlign w:val="bottom"/>
            <w:hideMark/>
          </w:tcPr>
          <w:p w14:paraId="3A7A5BE4" w14:textId="47E0BA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193 041</w:t>
            </w:r>
          </w:p>
        </w:tc>
        <w:tc>
          <w:tcPr>
            <w:tcW w:w="2177" w:type="dxa"/>
            <w:noWrap/>
            <w:vAlign w:val="bottom"/>
            <w:hideMark/>
          </w:tcPr>
          <w:p w14:paraId="0323FAB8" w14:textId="1DD4A55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292 710</w:t>
            </w:r>
          </w:p>
        </w:tc>
        <w:tc>
          <w:tcPr>
            <w:tcW w:w="1560" w:type="dxa"/>
            <w:noWrap/>
            <w:vAlign w:val="bottom"/>
            <w:hideMark/>
          </w:tcPr>
          <w:p w14:paraId="165623DC" w14:textId="6A529BD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136 813</w:t>
            </w:r>
          </w:p>
        </w:tc>
        <w:tc>
          <w:tcPr>
            <w:tcW w:w="1581" w:type="dxa"/>
            <w:noWrap/>
            <w:vAlign w:val="bottom"/>
            <w:hideMark/>
          </w:tcPr>
          <w:p w14:paraId="01AA7F8D" w14:textId="255E345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622 564</w:t>
            </w:r>
          </w:p>
        </w:tc>
      </w:tr>
      <w:tr w:rsidR="007D2A88" w:rsidRPr="0051286B" w14:paraId="6719C9D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BCC7CBA" w14:textId="4EE87EC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Hallsberg</w:t>
            </w:r>
          </w:p>
        </w:tc>
        <w:tc>
          <w:tcPr>
            <w:tcW w:w="1960" w:type="dxa"/>
            <w:noWrap/>
            <w:vAlign w:val="bottom"/>
            <w:hideMark/>
          </w:tcPr>
          <w:p w14:paraId="1ED9C9E6" w14:textId="1BAD0FB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571 047</w:t>
            </w:r>
          </w:p>
        </w:tc>
        <w:tc>
          <w:tcPr>
            <w:tcW w:w="2177" w:type="dxa"/>
            <w:noWrap/>
            <w:vAlign w:val="bottom"/>
            <w:hideMark/>
          </w:tcPr>
          <w:p w14:paraId="24233B1F" w14:textId="2551369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959 588</w:t>
            </w:r>
          </w:p>
        </w:tc>
        <w:tc>
          <w:tcPr>
            <w:tcW w:w="1560" w:type="dxa"/>
            <w:noWrap/>
            <w:vAlign w:val="bottom"/>
            <w:hideMark/>
          </w:tcPr>
          <w:p w14:paraId="769FE16F" w14:textId="4F6D92C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404 717</w:t>
            </w:r>
          </w:p>
        </w:tc>
        <w:tc>
          <w:tcPr>
            <w:tcW w:w="1581" w:type="dxa"/>
            <w:noWrap/>
            <w:vAlign w:val="bottom"/>
            <w:hideMark/>
          </w:tcPr>
          <w:p w14:paraId="6E9862F9" w14:textId="5E0003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1 935 352</w:t>
            </w:r>
          </w:p>
        </w:tc>
      </w:tr>
      <w:tr w:rsidR="007D2A88" w:rsidRPr="0051286B" w14:paraId="14B6C20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3611FC9" w14:textId="31F5FE1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Degerfors</w:t>
            </w:r>
          </w:p>
        </w:tc>
        <w:tc>
          <w:tcPr>
            <w:tcW w:w="1960" w:type="dxa"/>
            <w:noWrap/>
            <w:vAlign w:val="bottom"/>
            <w:hideMark/>
          </w:tcPr>
          <w:p w14:paraId="200D4454" w14:textId="6A7F40C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329 055</w:t>
            </w:r>
          </w:p>
        </w:tc>
        <w:tc>
          <w:tcPr>
            <w:tcW w:w="2177" w:type="dxa"/>
            <w:noWrap/>
            <w:vAlign w:val="bottom"/>
            <w:hideMark/>
          </w:tcPr>
          <w:p w14:paraId="380309FB" w14:textId="3C1F19A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793 987</w:t>
            </w:r>
          </w:p>
        </w:tc>
        <w:tc>
          <w:tcPr>
            <w:tcW w:w="1560" w:type="dxa"/>
            <w:noWrap/>
            <w:vAlign w:val="bottom"/>
            <w:hideMark/>
          </w:tcPr>
          <w:p w14:paraId="67A2B640" w14:textId="6D43915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836ADCF" w14:textId="586B361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1 123 042</w:t>
            </w:r>
          </w:p>
        </w:tc>
      </w:tr>
      <w:tr w:rsidR="007D2A88" w:rsidRPr="0051286B" w14:paraId="2E2CF5D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23D781B" w14:textId="771A3F5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Hällefors</w:t>
            </w:r>
          </w:p>
        </w:tc>
        <w:tc>
          <w:tcPr>
            <w:tcW w:w="1960" w:type="dxa"/>
            <w:noWrap/>
            <w:vAlign w:val="bottom"/>
            <w:hideMark/>
          </w:tcPr>
          <w:p w14:paraId="4B35722F" w14:textId="5443667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224 388</w:t>
            </w:r>
          </w:p>
        </w:tc>
        <w:tc>
          <w:tcPr>
            <w:tcW w:w="2177" w:type="dxa"/>
            <w:noWrap/>
            <w:vAlign w:val="bottom"/>
            <w:hideMark/>
          </w:tcPr>
          <w:p w14:paraId="5C6A4EC3" w14:textId="7462F3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462 786</w:t>
            </w:r>
          </w:p>
        </w:tc>
        <w:tc>
          <w:tcPr>
            <w:tcW w:w="1560" w:type="dxa"/>
            <w:noWrap/>
            <w:vAlign w:val="bottom"/>
            <w:hideMark/>
          </w:tcPr>
          <w:p w14:paraId="755C78EF" w14:textId="2AF0639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795 150</w:t>
            </w:r>
          </w:p>
        </w:tc>
        <w:tc>
          <w:tcPr>
            <w:tcW w:w="1581" w:type="dxa"/>
            <w:noWrap/>
            <w:vAlign w:val="bottom"/>
            <w:hideMark/>
          </w:tcPr>
          <w:p w14:paraId="779870D1" w14:textId="29570C4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1 482 324</w:t>
            </w:r>
          </w:p>
        </w:tc>
      </w:tr>
      <w:tr w:rsidR="007D2A88" w:rsidRPr="0051286B" w14:paraId="1633370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DE012F3" w14:textId="5AFF7C8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Ljusnarsberg</w:t>
            </w:r>
          </w:p>
        </w:tc>
        <w:tc>
          <w:tcPr>
            <w:tcW w:w="1960" w:type="dxa"/>
            <w:noWrap/>
            <w:vAlign w:val="bottom"/>
            <w:hideMark/>
          </w:tcPr>
          <w:p w14:paraId="68439F95" w14:textId="4915B31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154 574</w:t>
            </w:r>
          </w:p>
        </w:tc>
        <w:tc>
          <w:tcPr>
            <w:tcW w:w="2177" w:type="dxa"/>
            <w:noWrap/>
            <w:vAlign w:val="bottom"/>
            <w:hideMark/>
          </w:tcPr>
          <w:p w14:paraId="054E16E3" w14:textId="77520BD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344 628</w:t>
            </w:r>
          </w:p>
        </w:tc>
        <w:tc>
          <w:tcPr>
            <w:tcW w:w="1560" w:type="dxa"/>
            <w:noWrap/>
            <w:vAlign w:val="bottom"/>
            <w:hideMark/>
          </w:tcPr>
          <w:p w14:paraId="1FD0AA54" w14:textId="3CEBCB5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547 756</w:t>
            </w:r>
          </w:p>
        </w:tc>
        <w:tc>
          <w:tcPr>
            <w:tcW w:w="1581" w:type="dxa"/>
            <w:noWrap/>
            <w:vAlign w:val="bottom"/>
            <w:hideMark/>
          </w:tcPr>
          <w:p w14:paraId="23232445" w14:textId="312C110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1 046 958</w:t>
            </w:r>
          </w:p>
        </w:tc>
      </w:tr>
      <w:tr w:rsidR="007D2A88" w:rsidRPr="0051286B" w14:paraId="395A665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5D381E1" w14:textId="2A6622B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960" w:type="dxa"/>
            <w:noWrap/>
            <w:vAlign w:val="bottom"/>
            <w:hideMark/>
          </w:tcPr>
          <w:p w14:paraId="5E2A6942" w14:textId="0F11EEA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5 674 551</w:t>
            </w:r>
          </w:p>
        </w:tc>
        <w:tc>
          <w:tcPr>
            <w:tcW w:w="2177" w:type="dxa"/>
            <w:noWrap/>
            <w:vAlign w:val="bottom"/>
            <w:hideMark/>
          </w:tcPr>
          <w:p w14:paraId="1C14DE9F" w14:textId="1F2ACA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6 974 017</w:t>
            </w:r>
          </w:p>
        </w:tc>
        <w:tc>
          <w:tcPr>
            <w:tcW w:w="1560" w:type="dxa"/>
            <w:noWrap/>
            <w:vAlign w:val="bottom"/>
            <w:hideMark/>
          </w:tcPr>
          <w:p w14:paraId="67AD44D6" w14:textId="03F506E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D36C617" w14:textId="7F5272A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12 648 568</w:t>
            </w:r>
          </w:p>
        </w:tc>
      </w:tr>
      <w:tr w:rsidR="007D2A88" w:rsidRPr="0051286B" w14:paraId="57A3721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C1475A9" w14:textId="0CF4C59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Kumla</w:t>
            </w:r>
          </w:p>
        </w:tc>
        <w:tc>
          <w:tcPr>
            <w:tcW w:w="1960" w:type="dxa"/>
            <w:noWrap/>
            <w:vAlign w:val="bottom"/>
            <w:hideMark/>
          </w:tcPr>
          <w:p w14:paraId="17F2C9BC" w14:textId="151CB4D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803 404</w:t>
            </w:r>
          </w:p>
        </w:tc>
        <w:tc>
          <w:tcPr>
            <w:tcW w:w="2177" w:type="dxa"/>
            <w:noWrap/>
            <w:vAlign w:val="bottom"/>
            <w:hideMark/>
          </w:tcPr>
          <w:p w14:paraId="5831F601" w14:textId="2A9D793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1 234 395</w:t>
            </w:r>
          </w:p>
        </w:tc>
        <w:tc>
          <w:tcPr>
            <w:tcW w:w="1560" w:type="dxa"/>
            <w:noWrap/>
            <w:vAlign w:val="bottom"/>
            <w:hideMark/>
          </w:tcPr>
          <w:p w14:paraId="0FB773DC" w14:textId="1BC1182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BE47D31" w14:textId="08A067B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2 037 799</w:t>
            </w:r>
          </w:p>
        </w:tc>
      </w:tr>
      <w:tr w:rsidR="007D2A88" w:rsidRPr="0051286B" w14:paraId="0312B89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45D3D37" w14:textId="082C884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Askersund</w:t>
            </w:r>
          </w:p>
        </w:tc>
        <w:tc>
          <w:tcPr>
            <w:tcW w:w="1960" w:type="dxa"/>
            <w:noWrap/>
            <w:vAlign w:val="bottom"/>
            <w:hideMark/>
          </w:tcPr>
          <w:p w14:paraId="780244CA" w14:textId="1388C74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406 307</w:t>
            </w:r>
          </w:p>
        </w:tc>
        <w:tc>
          <w:tcPr>
            <w:tcW w:w="2177" w:type="dxa"/>
            <w:noWrap/>
            <w:vAlign w:val="bottom"/>
            <w:hideMark/>
          </w:tcPr>
          <w:p w14:paraId="0A15E31C" w14:textId="168DD38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1 003 449</w:t>
            </w:r>
          </w:p>
        </w:tc>
        <w:tc>
          <w:tcPr>
            <w:tcW w:w="1560" w:type="dxa"/>
            <w:noWrap/>
            <w:vAlign w:val="bottom"/>
            <w:hideMark/>
          </w:tcPr>
          <w:p w14:paraId="04B6680A" w14:textId="122A8A7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287 961</w:t>
            </w:r>
          </w:p>
        </w:tc>
        <w:tc>
          <w:tcPr>
            <w:tcW w:w="1581" w:type="dxa"/>
            <w:noWrap/>
            <w:vAlign w:val="bottom"/>
            <w:hideMark/>
          </w:tcPr>
          <w:p w14:paraId="64C20A51" w14:textId="080658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1 697 717</w:t>
            </w:r>
          </w:p>
        </w:tc>
      </w:tr>
      <w:tr w:rsidR="007D2A88" w:rsidRPr="0051286B" w14:paraId="77C62E0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4059AB" w14:textId="090CC58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Karlskoga</w:t>
            </w:r>
          </w:p>
        </w:tc>
        <w:tc>
          <w:tcPr>
            <w:tcW w:w="1960" w:type="dxa"/>
            <w:noWrap/>
            <w:vAlign w:val="bottom"/>
            <w:hideMark/>
          </w:tcPr>
          <w:p w14:paraId="3FBC9C50" w14:textId="3E07988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1 068 490</w:t>
            </w:r>
          </w:p>
        </w:tc>
        <w:tc>
          <w:tcPr>
            <w:tcW w:w="2177" w:type="dxa"/>
            <w:noWrap/>
            <w:vAlign w:val="bottom"/>
            <w:hideMark/>
          </w:tcPr>
          <w:p w14:paraId="41C57376" w14:textId="12E3F39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1 808 178</w:t>
            </w:r>
          </w:p>
        </w:tc>
        <w:tc>
          <w:tcPr>
            <w:tcW w:w="1560" w:type="dxa"/>
            <w:noWrap/>
            <w:vAlign w:val="bottom"/>
            <w:hideMark/>
          </w:tcPr>
          <w:p w14:paraId="4EEB4D9C" w14:textId="3EF3CD9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40D280C" w14:textId="71239B0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2 876 668</w:t>
            </w:r>
          </w:p>
        </w:tc>
      </w:tr>
      <w:tr w:rsidR="007D2A88" w:rsidRPr="0051286B" w14:paraId="120F5AC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8E16C76" w14:textId="497F7D2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Nora</w:t>
            </w:r>
          </w:p>
        </w:tc>
        <w:tc>
          <w:tcPr>
            <w:tcW w:w="1960" w:type="dxa"/>
            <w:noWrap/>
            <w:vAlign w:val="bottom"/>
            <w:hideMark/>
          </w:tcPr>
          <w:p w14:paraId="4B0AA623" w14:textId="231E565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376 412</w:t>
            </w:r>
          </w:p>
        </w:tc>
        <w:tc>
          <w:tcPr>
            <w:tcW w:w="2177" w:type="dxa"/>
            <w:noWrap/>
            <w:vAlign w:val="bottom"/>
            <w:hideMark/>
          </w:tcPr>
          <w:p w14:paraId="72945A30" w14:textId="0E89E7D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563 042</w:t>
            </w:r>
          </w:p>
        </w:tc>
        <w:tc>
          <w:tcPr>
            <w:tcW w:w="1560" w:type="dxa"/>
            <w:noWrap/>
            <w:vAlign w:val="bottom"/>
            <w:hideMark/>
          </w:tcPr>
          <w:p w14:paraId="4054DC99" w14:textId="671D06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29FA87C" w14:textId="3916047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939 454</w:t>
            </w:r>
          </w:p>
        </w:tc>
      </w:tr>
      <w:tr w:rsidR="007D2A88" w:rsidRPr="0051286B" w14:paraId="63103AF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21AC4A2" w14:textId="4A0EA78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Lindesberg</w:t>
            </w:r>
          </w:p>
        </w:tc>
        <w:tc>
          <w:tcPr>
            <w:tcW w:w="1960" w:type="dxa"/>
            <w:noWrap/>
            <w:vAlign w:val="bottom"/>
            <w:hideMark/>
          </w:tcPr>
          <w:p w14:paraId="07F65F1C" w14:textId="19879F0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820 724</w:t>
            </w:r>
          </w:p>
        </w:tc>
        <w:tc>
          <w:tcPr>
            <w:tcW w:w="2177" w:type="dxa"/>
            <w:noWrap/>
            <w:vAlign w:val="bottom"/>
            <w:hideMark/>
          </w:tcPr>
          <w:p w14:paraId="11AB6A26" w14:textId="6887DF9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1 304 216</w:t>
            </w:r>
          </w:p>
        </w:tc>
        <w:tc>
          <w:tcPr>
            <w:tcW w:w="1560" w:type="dxa"/>
            <w:noWrap/>
            <w:vAlign w:val="bottom"/>
            <w:hideMark/>
          </w:tcPr>
          <w:p w14:paraId="7813F763" w14:textId="07E691B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581 671</w:t>
            </w:r>
          </w:p>
        </w:tc>
        <w:tc>
          <w:tcPr>
            <w:tcW w:w="1581" w:type="dxa"/>
            <w:noWrap/>
            <w:vAlign w:val="bottom"/>
            <w:hideMark/>
          </w:tcPr>
          <w:p w14:paraId="31068B06" w14:textId="00EDE6D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2 706 611</w:t>
            </w:r>
          </w:p>
        </w:tc>
      </w:tr>
      <w:tr w:rsidR="007D2A88" w:rsidRPr="0051286B" w14:paraId="25344A8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B33B7A" w14:textId="2F3D69B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Skinnskatteberg</w:t>
            </w:r>
          </w:p>
        </w:tc>
        <w:tc>
          <w:tcPr>
            <w:tcW w:w="1960" w:type="dxa"/>
            <w:noWrap/>
            <w:vAlign w:val="bottom"/>
            <w:hideMark/>
          </w:tcPr>
          <w:p w14:paraId="76FD62B3" w14:textId="315B0E0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151 280</w:t>
            </w:r>
          </w:p>
        </w:tc>
        <w:tc>
          <w:tcPr>
            <w:tcW w:w="2177" w:type="dxa"/>
            <w:noWrap/>
            <w:vAlign w:val="bottom"/>
            <w:hideMark/>
          </w:tcPr>
          <w:p w14:paraId="71C073BF" w14:textId="0612D6E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232 736</w:t>
            </w:r>
          </w:p>
        </w:tc>
        <w:tc>
          <w:tcPr>
            <w:tcW w:w="1560" w:type="dxa"/>
            <w:noWrap/>
            <w:vAlign w:val="bottom"/>
            <w:hideMark/>
          </w:tcPr>
          <w:p w14:paraId="7F256264" w14:textId="4D9DA0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107 216</w:t>
            </w:r>
          </w:p>
        </w:tc>
        <w:tc>
          <w:tcPr>
            <w:tcW w:w="1581" w:type="dxa"/>
            <w:noWrap/>
            <w:vAlign w:val="bottom"/>
            <w:hideMark/>
          </w:tcPr>
          <w:p w14:paraId="583C87D8" w14:textId="68FDD33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491 232</w:t>
            </w:r>
          </w:p>
        </w:tc>
      </w:tr>
      <w:tr w:rsidR="007D2A88" w:rsidRPr="0051286B" w14:paraId="5870D9F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21AF2F4" w14:textId="6EC041D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Surahammar</w:t>
            </w:r>
          </w:p>
        </w:tc>
        <w:tc>
          <w:tcPr>
            <w:tcW w:w="1960" w:type="dxa"/>
            <w:noWrap/>
            <w:vAlign w:val="bottom"/>
            <w:hideMark/>
          </w:tcPr>
          <w:p w14:paraId="3EE76E68" w14:textId="4FA7B5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348 182</w:t>
            </w:r>
          </w:p>
        </w:tc>
        <w:tc>
          <w:tcPr>
            <w:tcW w:w="2177" w:type="dxa"/>
            <w:noWrap/>
            <w:vAlign w:val="bottom"/>
            <w:hideMark/>
          </w:tcPr>
          <w:p w14:paraId="4F83579C" w14:textId="2F93CCF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521 865</w:t>
            </w:r>
          </w:p>
        </w:tc>
        <w:tc>
          <w:tcPr>
            <w:tcW w:w="1560" w:type="dxa"/>
            <w:noWrap/>
            <w:vAlign w:val="bottom"/>
            <w:hideMark/>
          </w:tcPr>
          <w:p w14:paraId="7CC4CE9D" w14:textId="06DC0DA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5376029" w14:textId="726D4BA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870 047</w:t>
            </w:r>
          </w:p>
        </w:tc>
      </w:tr>
      <w:tr w:rsidR="007D2A88" w:rsidRPr="0051286B" w14:paraId="4999CEF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C65AC3E" w14:textId="55F8138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Kungsör</w:t>
            </w:r>
          </w:p>
        </w:tc>
        <w:tc>
          <w:tcPr>
            <w:tcW w:w="1960" w:type="dxa"/>
            <w:noWrap/>
            <w:vAlign w:val="bottom"/>
            <w:hideMark/>
          </w:tcPr>
          <w:p w14:paraId="638DC17B" w14:textId="1180D6D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307 201</w:t>
            </w:r>
          </w:p>
        </w:tc>
        <w:tc>
          <w:tcPr>
            <w:tcW w:w="2177" w:type="dxa"/>
            <w:noWrap/>
            <w:vAlign w:val="bottom"/>
            <w:hideMark/>
          </w:tcPr>
          <w:p w14:paraId="5044685F" w14:textId="5A21319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403 707</w:t>
            </w:r>
          </w:p>
        </w:tc>
        <w:tc>
          <w:tcPr>
            <w:tcW w:w="1560" w:type="dxa"/>
            <w:noWrap/>
            <w:vAlign w:val="bottom"/>
            <w:hideMark/>
          </w:tcPr>
          <w:p w14:paraId="6B64D26F" w14:textId="027F5DC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5E9E8EF" w14:textId="540809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710 908</w:t>
            </w:r>
          </w:p>
        </w:tc>
      </w:tr>
      <w:tr w:rsidR="007D2A88" w:rsidRPr="0051286B" w14:paraId="20C2917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CA6F2FE" w14:textId="54A982A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Hallstahammar</w:t>
            </w:r>
          </w:p>
        </w:tc>
        <w:tc>
          <w:tcPr>
            <w:tcW w:w="1960" w:type="dxa"/>
            <w:noWrap/>
            <w:vAlign w:val="bottom"/>
            <w:hideMark/>
          </w:tcPr>
          <w:p w14:paraId="1BC4B266" w14:textId="787307B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590 067</w:t>
            </w:r>
          </w:p>
        </w:tc>
        <w:tc>
          <w:tcPr>
            <w:tcW w:w="2177" w:type="dxa"/>
            <w:noWrap/>
            <w:vAlign w:val="bottom"/>
            <w:hideMark/>
          </w:tcPr>
          <w:p w14:paraId="63FCA867" w14:textId="4AF0941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1 061 633</w:t>
            </w:r>
          </w:p>
        </w:tc>
        <w:tc>
          <w:tcPr>
            <w:tcW w:w="1560" w:type="dxa"/>
            <w:noWrap/>
            <w:vAlign w:val="bottom"/>
            <w:hideMark/>
          </w:tcPr>
          <w:p w14:paraId="6ED55DD8" w14:textId="2905F3E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A7E0CED" w14:textId="174ED00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1 651 700</w:t>
            </w:r>
          </w:p>
        </w:tc>
      </w:tr>
      <w:tr w:rsidR="007D2A88" w:rsidRPr="0051286B" w14:paraId="4FD4DD6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353C3B2" w14:textId="699D05F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Norberg</w:t>
            </w:r>
          </w:p>
        </w:tc>
        <w:tc>
          <w:tcPr>
            <w:tcW w:w="1960" w:type="dxa"/>
            <w:noWrap/>
            <w:vAlign w:val="bottom"/>
            <w:hideMark/>
          </w:tcPr>
          <w:p w14:paraId="1F875D5B" w14:textId="6A8B25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193 076</w:t>
            </w:r>
          </w:p>
        </w:tc>
        <w:tc>
          <w:tcPr>
            <w:tcW w:w="2177" w:type="dxa"/>
            <w:noWrap/>
            <w:vAlign w:val="bottom"/>
            <w:hideMark/>
          </w:tcPr>
          <w:p w14:paraId="27152FCC" w14:textId="610A01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287 339</w:t>
            </w:r>
          </w:p>
        </w:tc>
        <w:tc>
          <w:tcPr>
            <w:tcW w:w="1560" w:type="dxa"/>
            <w:noWrap/>
            <w:vAlign w:val="bottom"/>
            <w:hideMark/>
          </w:tcPr>
          <w:p w14:paraId="72D76060" w14:textId="0EF290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684 193</w:t>
            </w:r>
          </w:p>
        </w:tc>
        <w:tc>
          <w:tcPr>
            <w:tcW w:w="1581" w:type="dxa"/>
            <w:noWrap/>
            <w:vAlign w:val="bottom"/>
            <w:hideMark/>
          </w:tcPr>
          <w:p w14:paraId="4B9936B7" w14:textId="158C48E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1 164 608</w:t>
            </w:r>
          </w:p>
        </w:tc>
      </w:tr>
      <w:tr w:rsidR="007D2A88" w:rsidRPr="0051286B" w14:paraId="2FB75E6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43F7B5C" w14:textId="54286F5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Västerås</w:t>
            </w:r>
          </w:p>
        </w:tc>
        <w:tc>
          <w:tcPr>
            <w:tcW w:w="1960" w:type="dxa"/>
            <w:noWrap/>
            <w:vAlign w:val="bottom"/>
            <w:hideMark/>
          </w:tcPr>
          <w:p w14:paraId="026C4D52" w14:textId="395CC9F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5 691 799</w:t>
            </w:r>
          </w:p>
        </w:tc>
        <w:tc>
          <w:tcPr>
            <w:tcW w:w="2177" w:type="dxa"/>
            <w:noWrap/>
            <w:vAlign w:val="bottom"/>
            <w:hideMark/>
          </w:tcPr>
          <w:p w14:paraId="0FDEEE8D" w14:textId="4965829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6 064 557</w:t>
            </w:r>
          </w:p>
        </w:tc>
        <w:tc>
          <w:tcPr>
            <w:tcW w:w="1560" w:type="dxa"/>
            <w:noWrap/>
            <w:vAlign w:val="bottom"/>
            <w:hideMark/>
          </w:tcPr>
          <w:p w14:paraId="76724DB2" w14:textId="35F712A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A1B9888" w14:textId="21BEBA5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11 756 356</w:t>
            </w:r>
          </w:p>
        </w:tc>
      </w:tr>
      <w:tr w:rsidR="007D2A88" w:rsidRPr="0051286B" w14:paraId="4D95AE5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8ADED83" w14:textId="2F03015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Sala</w:t>
            </w:r>
          </w:p>
        </w:tc>
        <w:tc>
          <w:tcPr>
            <w:tcW w:w="1960" w:type="dxa"/>
            <w:noWrap/>
            <w:vAlign w:val="bottom"/>
            <w:hideMark/>
          </w:tcPr>
          <w:p w14:paraId="337D8EBC" w14:textId="1A77E2E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809 425</w:t>
            </w:r>
          </w:p>
        </w:tc>
        <w:tc>
          <w:tcPr>
            <w:tcW w:w="2177" w:type="dxa"/>
            <w:noWrap/>
            <w:vAlign w:val="bottom"/>
            <w:hideMark/>
          </w:tcPr>
          <w:p w14:paraId="72D99B75" w14:textId="503734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1 093 858</w:t>
            </w:r>
          </w:p>
        </w:tc>
        <w:tc>
          <w:tcPr>
            <w:tcW w:w="1560" w:type="dxa"/>
            <w:noWrap/>
            <w:vAlign w:val="bottom"/>
            <w:hideMark/>
          </w:tcPr>
          <w:p w14:paraId="212DDD8E" w14:textId="77C9579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7994269" w14:textId="5A8D705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1 903 283</w:t>
            </w:r>
          </w:p>
        </w:tc>
      </w:tr>
      <w:tr w:rsidR="007D2A88" w:rsidRPr="0051286B" w14:paraId="589BD2D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24DB3D9" w14:textId="03D8505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Fagersta</w:t>
            </w:r>
          </w:p>
        </w:tc>
        <w:tc>
          <w:tcPr>
            <w:tcW w:w="1960" w:type="dxa"/>
            <w:noWrap/>
            <w:vAlign w:val="bottom"/>
            <w:hideMark/>
          </w:tcPr>
          <w:p w14:paraId="79F92B73" w14:textId="551DB88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464 006</w:t>
            </w:r>
          </w:p>
        </w:tc>
        <w:tc>
          <w:tcPr>
            <w:tcW w:w="2177" w:type="dxa"/>
            <w:noWrap/>
            <w:vAlign w:val="bottom"/>
            <w:hideMark/>
          </w:tcPr>
          <w:p w14:paraId="6704CDA5" w14:textId="7FFEC97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643 604</w:t>
            </w:r>
          </w:p>
        </w:tc>
        <w:tc>
          <w:tcPr>
            <w:tcW w:w="1560" w:type="dxa"/>
            <w:noWrap/>
            <w:vAlign w:val="bottom"/>
            <w:hideMark/>
          </w:tcPr>
          <w:p w14:paraId="3E520EE1" w14:textId="0260AEE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D11A2B4" w14:textId="40ABE24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1 107 610</w:t>
            </w:r>
          </w:p>
        </w:tc>
      </w:tr>
      <w:tr w:rsidR="007D2A88" w:rsidRPr="0051286B" w14:paraId="64CB5D5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CF48142" w14:textId="1C8F9A0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Köping</w:t>
            </w:r>
          </w:p>
        </w:tc>
        <w:tc>
          <w:tcPr>
            <w:tcW w:w="1960" w:type="dxa"/>
            <w:noWrap/>
            <w:vAlign w:val="bottom"/>
            <w:hideMark/>
          </w:tcPr>
          <w:p w14:paraId="7B0FA42E" w14:textId="2A41284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914 057</w:t>
            </w:r>
          </w:p>
        </w:tc>
        <w:tc>
          <w:tcPr>
            <w:tcW w:w="2177" w:type="dxa"/>
            <w:noWrap/>
            <w:vAlign w:val="bottom"/>
            <w:hideMark/>
          </w:tcPr>
          <w:p w14:paraId="221A656F" w14:textId="38E1E6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1 271 991</w:t>
            </w:r>
          </w:p>
        </w:tc>
        <w:tc>
          <w:tcPr>
            <w:tcW w:w="1560" w:type="dxa"/>
            <w:noWrap/>
            <w:vAlign w:val="bottom"/>
            <w:hideMark/>
          </w:tcPr>
          <w:p w14:paraId="69B21C61" w14:textId="3797AD8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70F792E5" w14:textId="6E1DD15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2 186 048</w:t>
            </w:r>
          </w:p>
        </w:tc>
      </w:tr>
      <w:tr w:rsidR="007D2A88" w:rsidRPr="0051286B" w14:paraId="6C324CE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8C8C013" w14:textId="35CB7F9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Arboga</w:t>
            </w:r>
          </w:p>
        </w:tc>
        <w:tc>
          <w:tcPr>
            <w:tcW w:w="1960" w:type="dxa"/>
            <w:noWrap/>
            <w:vAlign w:val="bottom"/>
            <w:hideMark/>
          </w:tcPr>
          <w:p w14:paraId="787D8133" w14:textId="4A6EF52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495 566</w:t>
            </w:r>
          </w:p>
        </w:tc>
        <w:tc>
          <w:tcPr>
            <w:tcW w:w="2177" w:type="dxa"/>
            <w:noWrap/>
            <w:vAlign w:val="bottom"/>
            <w:hideMark/>
          </w:tcPr>
          <w:p w14:paraId="01D27BBD" w14:textId="74AF832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701 788</w:t>
            </w:r>
          </w:p>
        </w:tc>
        <w:tc>
          <w:tcPr>
            <w:tcW w:w="1560" w:type="dxa"/>
            <w:noWrap/>
            <w:vAlign w:val="bottom"/>
            <w:hideMark/>
          </w:tcPr>
          <w:p w14:paraId="02E1BF08" w14:textId="0BB8EFB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96A4052" w14:textId="7EEAE5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1 197 354</w:t>
            </w:r>
          </w:p>
        </w:tc>
      </w:tr>
      <w:tr w:rsidR="007D2A88" w:rsidRPr="0051286B" w14:paraId="702382F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0BDC257" w14:textId="370005B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Vansbro</w:t>
            </w:r>
          </w:p>
        </w:tc>
        <w:tc>
          <w:tcPr>
            <w:tcW w:w="1960" w:type="dxa"/>
            <w:noWrap/>
            <w:vAlign w:val="bottom"/>
            <w:hideMark/>
          </w:tcPr>
          <w:p w14:paraId="6AD55DE4" w14:textId="1B5B7E5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238 981</w:t>
            </w:r>
          </w:p>
        </w:tc>
        <w:tc>
          <w:tcPr>
            <w:tcW w:w="2177" w:type="dxa"/>
            <w:noWrap/>
            <w:vAlign w:val="bottom"/>
            <w:hideMark/>
          </w:tcPr>
          <w:p w14:paraId="167FEF50" w14:textId="6BCFFA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431 456</w:t>
            </w:r>
          </w:p>
        </w:tc>
        <w:tc>
          <w:tcPr>
            <w:tcW w:w="1560" w:type="dxa"/>
            <w:noWrap/>
            <w:vAlign w:val="bottom"/>
            <w:hideMark/>
          </w:tcPr>
          <w:p w14:paraId="450C90BA" w14:textId="07E7E78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846 863</w:t>
            </w:r>
          </w:p>
        </w:tc>
        <w:tc>
          <w:tcPr>
            <w:tcW w:w="1581" w:type="dxa"/>
            <w:noWrap/>
            <w:vAlign w:val="bottom"/>
            <w:hideMark/>
          </w:tcPr>
          <w:p w14:paraId="0E19000C" w14:textId="43E175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1 517 300</w:t>
            </w:r>
          </w:p>
        </w:tc>
      </w:tr>
      <w:tr w:rsidR="007D2A88" w:rsidRPr="0051286B" w14:paraId="1ABDEAA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D64C0FC" w14:textId="4F81782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Malung-Sälen</w:t>
            </w:r>
          </w:p>
        </w:tc>
        <w:tc>
          <w:tcPr>
            <w:tcW w:w="1960" w:type="dxa"/>
            <w:noWrap/>
            <w:vAlign w:val="bottom"/>
            <w:hideMark/>
          </w:tcPr>
          <w:p w14:paraId="3D4C494E" w14:textId="7F78068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360 791</w:t>
            </w:r>
          </w:p>
        </w:tc>
        <w:tc>
          <w:tcPr>
            <w:tcW w:w="2177" w:type="dxa"/>
            <w:noWrap/>
            <w:vAlign w:val="bottom"/>
            <w:hideMark/>
          </w:tcPr>
          <w:p w14:paraId="32A5134C" w14:textId="744C8D5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525 446</w:t>
            </w:r>
          </w:p>
        </w:tc>
        <w:tc>
          <w:tcPr>
            <w:tcW w:w="1560" w:type="dxa"/>
            <w:noWrap/>
            <w:vAlign w:val="bottom"/>
            <w:hideMark/>
          </w:tcPr>
          <w:p w14:paraId="01E21BE9" w14:textId="448753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2 557 031</w:t>
            </w:r>
          </w:p>
        </w:tc>
        <w:tc>
          <w:tcPr>
            <w:tcW w:w="1581" w:type="dxa"/>
            <w:noWrap/>
            <w:vAlign w:val="bottom"/>
            <w:hideMark/>
          </w:tcPr>
          <w:p w14:paraId="5A557031" w14:textId="325D22C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3 443 268</w:t>
            </w:r>
          </w:p>
        </w:tc>
      </w:tr>
      <w:tr w:rsidR="007D2A88" w:rsidRPr="0051286B" w14:paraId="3CB49C8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2DF29BD" w14:textId="3DAAC2C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Gagnef</w:t>
            </w:r>
          </w:p>
        </w:tc>
        <w:tc>
          <w:tcPr>
            <w:tcW w:w="1960" w:type="dxa"/>
            <w:noWrap/>
            <w:vAlign w:val="bottom"/>
            <w:hideMark/>
          </w:tcPr>
          <w:p w14:paraId="4650E5D1" w14:textId="0EC79F3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367 769</w:t>
            </w:r>
          </w:p>
        </w:tc>
        <w:tc>
          <w:tcPr>
            <w:tcW w:w="2177" w:type="dxa"/>
            <w:noWrap/>
            <w:vAlign w:val="bottom"/>
            <w:hideMark/>
          </w:tcPr>
          <w:p w14:paraId="288D5893" w14:textId="0717ABD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619 435</w:t>
            </w:r>
          </w:p>
        </w:tc>
        <w:tc>
          <w:tcPr>
            <w:tcW w:w="1560" w:type="dxa"/>
            <w:noWrap/>
            <w:vAlign w:val="bottom"/>
            <w:hideMark/>
          </w:tcPr>
          <w:p w14:paraId="518BBB1F" w14:textId="5DF2CA6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260 648</w:t>
            </w:r>
          </w:p>
        </w:tc>
        <w:tc>
          <w:tcPr>
            <w:tcW w:w="1581" w:type="dxa"/>
            <w:noWrap/>
            <w:vAlign w:val="bottom"/>
            <w:hideMark/>
          </w:tcPr>
          <w:p w14:paraId="7896652E" w14:textId="3CF0480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1 247 852</w:t>
            </w:r>
          </w:p>
        </w:tc>
      </w:tr>
      <w:tr w:rsidR="007D2A88" w:rsidRPr="0051286B" w14:paraId="4BF6BD00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7E4F85F" w14:textId="0E73111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Leksand</w:t>
            </w:r>
          </w:p>
        </w:tc>
        <w:tc>
          <w:tcPr>
            <w:tcW w:w="1960" w:type="dxa"/>
            <w:noWrap/>
            <w:vAlign w:val="bottom"/>
            <w:hideMark/>
          </w:tcPr>
          <w:p w14:paraId="261949DA" w14:textId="1620CF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570 586</w:t>
            </w:r>
          </w:p>
        </w:tc>
        <w:tc>
          <w:tcPr>
            <w:tcW w:w="2177" w:type="dxa"/>
            <w:noWrap/>
            <w:vAlign w:val="bottom"/>
            <w:hideMark/>
          </w:tcPr>
          <w:p w14:paraId="3332F50E" w14:textId="2705A48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1 082 221</w:t>
            </w:r>
          </w:p>
        </w:tc>
        <w:tc>
          <w:tcPr>
            <w:tcW w:w="1560" w:type="dxa"/>
            <w:noWrap/>
            <w:vAlign w:val="bottom"/>
            <w:hideMark/>
          </w:tcPr>
          <w:p w14:paraId="44EFF127" w14:textId="0E7235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404 390</w:t>
            </w:r>
          </w:p>
        </w:tc>
        <w:tc>
          <w:tcPr>
            <w:tcW w:w="1581" w:type="dxa"/>
            <w:noWrap/>
            <w:vAlign w:val="bottom"/>
            <w:hideMark/>
          </w:tcPr>
          <w:p w14:paraId="4403418E" w14:textId="443920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2 057 197</w:t>
            </w:r>
          </w:p>
        </w:tc>
      </w:tr>
      <w:tr w:rsidR="007D2A88" w:rsidRPr="0051286B" w14:paraId="39BAEDF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3BD8FBA" w14:textId="29496DB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Rättvik</w:t>
            </w:r>
          </w:p>
        </w:tc>
        <w:tc>
          <w:tcPr>
            <w:tcW w:w="1960" w:type="dxa"/>
            <w:noWrap/>
            <w:vAlign w:val="bottom"/>
            <w:hideMark/>
          </w:tcPr>
          <w:p w14:paraId="2A3FAD89" w14:textId="727DF86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390 474</w:t>
            </w:r>
          </w:p>
        </w:tc>
        <w:tc>
          <w:tcPr>
            <w:tcW w:w="2177" w:type="dxa"/>
            <w:noWrap/>
            <w:vAlign w:val="bottom"/>
            <w:hideMark/>
          </w:tcPr>
          <w:p w14:paraId="67F127E0" w14:textId="2E2E877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838 744</w:t>
            </w:r>
          </w:p>
        </w:tc>
        <w:tc>
          <w:tcPr>
            <w:tcW w:w="1560" w:type="dxa"/>
            <w:noWrap/>
            <w:vAlign w:val="bottom"/>
            <w:hideMark/>
          </w:tcPr>
          <w:p w14:paraId="2993A4AD" w14:textId="560F10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276 740</w:t>
            </w:r>
          </w:p>
        </w:tc>
        <w:tc>
          <w:tcPr>
            <w:tcW w:w="1581" w:type="dxa"/>
            <w:noWrap/>
            <w:vAlign w:val="bottom"/>
            <w:hideMark/>
          </w:tcPr>
          <w:p w14:paraId="202154B2" w14:textId="1BFB13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1 505 958</w:t>
            </w:r>
          </w:p>
        </w:tc>
      </w:tr>
      <w:tr w:rsidR="007D2A88" w:rsidRPr="0051286B" w14:paraId="49094DE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34799CF" w14:textId="4907039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Orsa</w:t>
            </w:r>
          </w:p>
        </w:tc>
        <w:tc>
          <w:tcPr>
            <w:tcW w:w="1960" w:type="dxa"/>
            <w:noWrap/>
            <w:vAlign w:val="bottom"/>
            <w:hideMark/>
          </w:tcPr>
          <w:p w14:paraId="7CE470D0" w14:textId="00F92BF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243 196</w:t>
            </w:r>
          </w:p>
        </w:tc>
        <w:tc>
          <w:tcPr>
            <w:tcW w:w="2177" w:type="dxa"/>
            <w:noWrap/>
            <w:vAlign w:val="bottom"/>
            <w:hideMark/>
          </w:tcPr>
          <w:p w14:paraId="62C8DADD" w14:textId="1A5F5CD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374 168</w:t>
            </w:r>
          </w:p>
        </w:tc>
        <w:tc>
          <w:tcPr>
            <w:tcW w:w="1560" w:type="dxa"/>
            <w:noWrap/>
            <w:vAlign w:val="bottom"/>
            <w:hideMark/>
          </w:tcPr>
          <w:p w14:paraId="4E814180" w14:textId="6749A7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861 799</w:t>
            </w:r>
          </w:p>
        </w:tc>
        <w:tc>
          <w:tcPr>
            <w:tcW w:w="1581" w:type="dxa"/>
            <w:noWrap/>
            <w:vAlign w:val="bottom"/>
            <w:hideMark/>
          </w:tcPr>
          <w:p w14:paraId="4FBAB6F2" w14:textId="7D03807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1 479 163</w:t>
            </w:r>
          </w:p>
        </w:tc>
      </w:tr>
      <w:tr w:rsidR="007D2A88" w:rsidRPr="0051286B" w14:paraId="7F29537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4FDCD7E" w14:textId="69E98F0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Älvdalen</w:t>
            </w:r>
          </w:p>
        </w:tc>
        <w:tc>
          <w:tcPr>
            <w:tcW w:w="1960" w:type="dxa"/>
            <w:noWrap/>
            <w:vAlign w:val="bottom"/>
            <w:hideMark/>
          </w:tcPr>
          <w:p w14:paraId="17C10DF4" w14:textId="5A7372C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243 267</w:t>
            </w:r>
          </w:p>
        </w:tc>
        <w:tc>
          <w:tcPr>
            <w:tcW w:w="2177" w:type="dxa"/>
            <w:noWrap/>
            <w:vAlign w:val="bottom"/>
            <w:hideMark/>
          </w:tcPr>
          <w:p w14:paraId="6440FF70" w14:textId="7BFFC31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383 119</w:t>
            </w:r>
          </w:p>
        </w:tc>
        <w:tc>
          <w:tcPr>
            <w:tcW w:w="1560" w:type="dxa"/>
            <w:noWrap/>
            <w:vAlign w:val="bottom"/>
            <w:hideMark/>
          </w:tcPr>
          <w:p w14:paraId="2C945590" w14:textId="74E6F81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1 724 101</w:t>
            </w:r>
          </w:p>
        </w:tc>
        <w:tc>
          <w:tcPr>
            <w:tcW w:w="1581" w:type="dxa"/>
            <w:noWrap/>
            <w:vAlign w:val="bottom"/>
            <w:hideMark/>
          </w:tcPr>
          <w:p w14:paraId="51A3420A" w14:textId="490537A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2 350 487</w:t>
            </w:r>
          </w:p>
        </w:tc>
      </w:tr>
      <w:tr w:rsidR="007D2A88" w:rsidRPr="0051286B" w14:paraId="05197E1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F741AA0" w14:textId="00B9CC5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Smedjebacken</w:t>
            </w:r>
          </w:p>
        </w:tc>
        <w:tc>
          <w:tcPr>
            <w:tcW w:w="1960" w:type="dxa"/>
            <w:noWrap/>
            <w:vAlign w:val="bottom"/>
            <w:hideMark/>
          </w:tcPr>
          <w:p w14:paraId="542E6C07" w14:textId="2D936C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383 248</w:t>
            </w:r>
          </w:p>
        </w:tc>
        <w:tc>
          <w:tcPr>
            <w:tcW w:w="2177" w:type="dxa"/>
            <w:noWrap/>
            <w:vAlign w:val="bottom"/>
            <w:hideMark/>
          </w:tcPr>
          <w:p w14:paraId="13F324C8" w14:textId="3183F34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549 615</w:t>
            </w:r>
          </w:p>
        </w:tc>
        <w:tc>
          <w:tcPr>
            <w:tcW w:w="1560" w:type="dxa"/>
            <w:noWrap/>
            <w:vAlign w:val="bottom"/>
            <w:hideMark/>
          </w:tcPr>
          <w:p w14:paraId="71D6D722" w14:textId="67671B2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271 619</w:t>
            </w:r>
          </w:p>
        </w:tc>
        <w:tc>
          <w:tcPr>
            <w:tcW w:w="1581" w:type="dxa"/>
            <w:noWrap/>
            <w:vAlign w:val="bottom"/>
            <w:hideMark/>
          </w:tcPr>
          <w:p w14:paraId="5A082252" w14:textId="39B173E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1 204 482</w:t>
            </w:r>
          </w:p>
        </w:tc>
      </w:tr>
      <w:tr w:rsidR="007D2A88" w:rsidRPr="0051286B" w14:paraId="54849DE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E069A62" w14:textId="0EA1840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Mora</w:t>
            </w:r>
          </w:p>
        </w:tc>
        <w:tc>
          <w:tcPr>
            <w:tcW w:w="1960" w:type="dxa"/>
            <w:noWrap/>
            <w:vAlign w:val="bottom"/>
            <w:hideMark/>
          </w:tcPr>
          <w:p w14:paraId="1E5D88A1" w14:textId="4E5A9FE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727 073</w:t>
            </w:r>
          </w:p>
        </w:tc>
        <w:tc>
          <w:tcPr>
            <w:tcW w:w="2177" w:type="dxa"/>
            <w:noWrap/>
            <w:vAlign w:val="bottom"/>
            <w:hideMark/>
          </w:tcPr>
          <w:p w14:paraId="054F58F7" w14:textId="10BF22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1 067 004</w:t>
            </w:r>
          </w:p>
        </w:tc>
        <w:tc>
          <w:tcPr>
            <w:tcW w:w="1560" w:type="dxa"/>
            <w:noWrap/>
            <w:vAlign w:val="bottom"/>
            <w:hideMark/>
          </w:tcPr>
          <w:p w14:paraId="5014B25A" w14:textId="1FF92B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50B107E" w14:textId="25BBEAC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1 794 077</w:t>
            </w:r>
          </w:p>
        </w:tc>
      </w:tr>
      <w:tr w:rsidR="007D2A88" w:rsidRPr="0051286B" w14:paraId="15D8B07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EAA3826" w14:textId="41FB942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Falun</w:t>
            </w:r>
          </w:p>
        </w:tc>
        <w:tc>
          <w:tcPr>
            <w:tcW w:w="1960" w:type="dxa"/>
            <w:noWrap/>
            <w:vAlign w:val="bottom"/>
            <w:hideMark/>
          </w:tcPr>
          <w:p w14:paraId="63390177" w14:textId="2CFA71D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2 121 394</w:t>
            </w:r>
          </w:p>
        </w:tc>
        <w:tc>
          <w:tcPr>
            <w:tcW w:w="2177" w:type="dxa"/>
            <w:noWrap/>
            <w:vAlign w:val="bottom"/>
            <w:hideMark/>
          </w:tcPr>
          <w:p w14:paraId="1CFA0F38" w14:textId="4F85524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2 783 878</w:t>
            </w:r>
          </w:p>
        </w:tc>
        <w:tc>
          <w:tcPr>
            <w:tcW w:w="1560" w:type="dxa"/>
            <w:noWrap/>
            <w:vAlign w:val="bottom"/>
            <w:hideMark/>
          </w:tcPr>
          <w:p w14:paraId="40269AC8" w14:textId="515A3CD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40CB06B" w14:textId="051A8BA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4 905 272</w:t>
            </w:r>
          </w:p>
        </w:tc>
      </w:tr>
      <w:tr w:rsidR="007D2A88" w:rsidRPr="0051286B" w14:paraId="2FFFBF3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4F6BCE4" w14:textId="320958A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Borlänge</w:t>
            </w:r>
          </w:p>
        </w:tc>
        <w:tc>
          <w:tcPr>
            <w:tcW w:w="1960" w:type="dxa"/>
            <w:noWrap/>
            <w:vAlign w:val="bottom"/>
            <w:hideMark/>
          </w:tcPr>
          <w:p w14:paraId="78B953BC" w14:textId="738EC92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1 820 038</w:t>
            </w:r>
          </w:p>
        </w:tc>
        <w:tc>
          <w:tcPr>
            <w:tcW w:w="2177" w:type="dxa"/>
            <w:noWrap/>
            <w:vAlign w:val="bottom"/>
            <w:hideMark/>
          </w:tcPr>
          <w:p w14:paraId="78CE5C7D" w14:textId="3CBA22D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2 087 461</w:t>
            </w:r>
          </w:p>
        </w:tc>
        <w:tc>
          <w:tcPr>
            <w:tcW w:w="1560" w:type="dxa"/>
            <w:noWrap/>
            <w:vAlign w:val="bottom"/>
            <w:hideMark/>
          </w:tcPr>
          <w:p w14:paraId="1FBF17BB" w14:textId="3146E87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0FE1F34" w14:textId="13F265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3 907 499</w:t>
            </w:r>
          </w:p>
        </w:tc>
      </w:tr>
      <w:tr w:rsidR="007D2A88" w:rsidRPr="0051286B" w14:paraId="2E12072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156A893" w14:textId="50B6936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Säter</w:t>
            </w:r>
          </w:p>
        </w:tc>
        <w:tc>
          <w:tcPr>
            <w:tcW w:w="1960" w:type="dxa"/>
            <w:noWrap/>
            <w:vAlign w:val="bottom"/>
            <w:hideMark/>
          </w:tcPr>
          <w:p w14:paraId="748DD259" w14:textId="0A6BC6E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397 912</w:t>
            </w:r>
          </w:p>
        </w:tc>
        <w:tc>
          <w:tcPr>
            <w:tcW w:w="2177" w:type="dxa"/>
            <w:noWrap/>
            <w:vAlign w:val="bottom"/>
            <w:hideMark/>
          </w:tcPr>
          <w:p w14:paraId="7FCB98B4" w14:textId="0C864EE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869 179</w:t>
            </w:r>
          </w:p>
        </w:tc>
        <w:tc>
          <w:tcPr>
            <w:tcW w:w="1560" w:type="dxa"/>
            <w:noWrap/>
            <w:vAlign w:val="bottom"/>
            <w:hideMark/>
          </w:tcPr>
          <w:p w14:paraId="40AE2275" w14:textId="3EA3FAD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282 011</w:t>
            </w:r>
          </w:p>
        </w:tc>
        <w:tc>
          <w:tcPr>
            <w:tcW w:w="1581" w:type="dxa"/>
            <w:noWrap/>
            <w:vAlign w:val="bottom"/>
            <w:hideMark/>
          </w:tcPr>
          <w:p w14:paraId="736CC016" w14:textId="0E25EA7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1 549 102</w:t>
            </w:r>
          </w:p>
        </w:tc>
      </w:tr>
      <w:tr w:rsidR="007D2A88" w:rsidRPr="0051286B" w14:paraId="4D0A8EC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4AA1481" w14:textId="0CCE4D7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Hedemora</w:t>
            </w:r>
          </w:p>
        </w:tc>
        <w:tc>
          <w:tcPr>
            <w:tcW w:w="1960" w:type="dxa"/>
            <w:noWrap/>
            <w:vAlign w:val="bottom"/>
            <w:hideMark/>
          </w:tcPr>
          <w:p w14:paraId="0BE15376" w14:textId="549A49E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541 825</w:t>
            </w:r>
          </w:p>
        </w:tc>
        <w:tc>
          <w:tcPr>
            <w:tcW w:w="2177" w:type="dxa"/>
            <w:noWrap/>
            <w:vAlign w:val="bottom"/>
            <w:hideMark/>
          </w:tcPr>
          <w:p w14:paraId="5E4B8AFD" w14:textId="2FE405B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1 136 825</w:t>
            </w:r>
          </w:p>
        </w:tc>
        <w:tc>
          <w:tcPr>
            <w:tcW w:w="1560" w:type="dxa"/>
            <w:noWrap/>
            <w:vAlign w:val="bottom"/>
            <w:hideMark/>
          </w:tcPr>
          <w:p w14:paraId="132003CC" w14:textId="1F0E3F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384 007</w:t>
            </w:r>
          </w:p>
        </w:tc>
        <w:tc>
          <w:tcPr>
            <w:tcW w:w="1581" w:type="dxa"/>
            <w:noWrap/>
            <w:vAlign w:val="bottom"/>
            <w:hideMark/>
          </w:tcPr>
          <w:p w14:paraId="4E3E7490" w14:textId="32C9D20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2 062 657</w:t>
            </w:r>
          </w:p>
        </w:tc>
      </w:tr>
      <w:tr w:rsidR="007D2A88" w:rsidRPr="0051286B" w14:paraId="2838371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91459A9" w14:textId="412AF5B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Avesta</w:t>
            </w:r>
          </w:p>
        </w:tc>
        <w:tc>
          <w:tcPr>
            <w:tcW w:w="1960" w:type="dxa"/>
            <w:noWrap/>
            <w:vAlign w:val="bottom"/>
            <w:hideMark/>
          </w:tcPr>
          <w:p w14:paraId="0CC07B6B" w14:textId="257F9AD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795 080</w:t>
            </w:r>
          </w:p>
        </w:tc>
        <w:tc>
          <w:tcPr>
            <w:tcW w:w="2177" w:type="dxa"/>
            <w:noWrap/>
            <w:vAlign w:val="bottom"/>
            <w:hideMark/>
          </w:tcPr>
          <w:p w14:paraId="4F4B753D" w14:textId="3D9540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1 110 866</w:t>
            </w:r>
          </w:p>
        </w:tc>
        <w:tc>
          <w:tcPr>
            <w:tcW w:w="1560" w:type="dxa"/>
            <w:noWrap/>
            <w:vAlign w:val="bottom"/>
            <w:hideMark/>
          </w:tcPr>
          <w:p w14:paraId="1CDD75EF" w14:textId="0140E6C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563 496</w:t>
            </w:r>
          </w:p>
        </w:tc>
        <w:tc>
          <w:tcPr>
            <w:tcW w:w="1581" w:type="dxa"/>
            <w:noWrap/>
            <w:vAlign w:val="bottom"/>
            <w:hideMark/>
          </w:tcPr>
          <w:p w14:paraId="77022451" w14:textId="2F9D43F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2 469 442</w:t>
            </w:r>
          </w:p>
        </w:tc>
      </w:tr>
      <w:tr w:rsidR="007D2A88" w:rsidRPr="0051286B" w14:paraId="1B9705E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FA6CE12" w14:textId="7B3AFCB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Ludvika</w:t>
            </w:r>
          </w:p>
        </w:tc>
        <w:tc>
          <w:tcPr>
            <w:tcW w:w="1960" w:type="dxa"/>
            <w:noWrap/>
            <w:vAlign w:val="bottom"/>
            <w:hideMark/>
          </w:tcPr>
          <w:p w14:paraId="0D3C320E" w14:textId="7E2AECE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941 614</w:t>
            </w:r>
          </w:p>
        </w:tc>
        <w:tc>
          <w:tcPr>
            <w:tcW w:w="2177" w:type="dxa"/>
            <w:noWrap/>
            <w:vAlign w:val="bottom"/>
            <w:hideMark/>
          </w:tcPr>
          <w:p w14:paraId="5958E853" w14:textId="7000B96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1 621 989</w:t>
            </w:r>
          </w:p>
        </w:tc>
        <w:tc>
          <w:tcPr>
            <w:tcW w:w="1560" w:type="dxa"/>
            <w:noWrap/>
            <w:vAlign w:val="bottom"/>
            <w:hideMark/>
          </w:tcPr>
          <w:p w14:paraId="42D59C8E" w14:textId="0C47137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7E3DCB7" w14:textId="3BAAEA0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2 563 603</w:t>
            </w:r>
          </w:p>
        </w:tc>
      </w:tr>
      <w:tr w:rsidR="007D2A88" w:rsidRPr="0051286B" w14:paraId="180276A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BC9B228" w14:textId="4FA1B44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Ockelbo</w:t>
            </w:r>
          </w:p>
        </w:tc>
        <w:tc>
          <w:tcPr>
            <w:tcW w:w="1960" w:type="dxa"/>
            <w:noWrap/>
            <w:vAlign w:val="bottom"/>
            <w:hideMark/>
          </w:tcPr>
          <w:p w14:paraId="53C45018" w14:textId="71C8513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203 313</w:t>
            </w:r>
          </w:p>
        </w:tc>
        <w:tc>
          <w:tcPr>
            <w:tcW w:w="2177" w:type="dxa"/>
            <w:noWrap/>
            <w:vAlign w:val="bottom"/>
            <w:hideMark/>
          </w:tcPr>
          <w:p w14:paraId="2D417EF6" w14:textId="409B6C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156 649</w:t>
            </w:r>
          </w:p>
        </w:tc>
        <w:tc>
          <w:tcPr>
            <w:tcW w:w="1560" w:type="dxa"/>
            <w:noWrap/>
            <w:vAlign w:val="bottom"/>
            <w:hideMark/>
          </w:tcPr>
          <w:p w14:paraId="44B07FD4" w14:textId="57FD40F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144 094</w:t>
            </w:r>
          </w:p>
        </w:tc>
        <w:tc>
          <w:tcPr>
            <w:tcW w:w="1581" w:type="dxa"/>
            <w:noWrap/>
            <w:vAlign w:val="bottom"/>
            <w:hideMark/>
          </w:tcPr>
          <w:p w14:paraId="4224C766" w14:textId="23AEB6C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504 056</w:t>
            </w:r>
          </w:p>
        </w:tc>
      </w:tr>
      <w:tr w:rsidR="007D2A88" w:rsidRPr="0051286B" w14:paraId="51CEA5A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18F0CBC" w14:textId="7E1842A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Hofors</w:t>
            </w:r>
          </w:p>
        </w:tc>
        <w:tc>
          <w:tcPr>
            <w:tcW w:w="1960" w:type="dxa"/>
            <w:noWrap/>
            <w:vAlign w:val="bottom"/>
            <w:hideMark/>
          </w:tcPr>
          <w:p w14:paraId="57E84BE2" w14:textId="59413BD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330 472</w:t>
            </w:r>
          </w:p>
        </w:tc>
        <w:tc>
          <w:tcPr>
            <w:tcW w:w="2177" w:type="dxa"/>
            <w:noWrap/>
            <w:vAlign w:val="bottom"/>
            <w:hideMark/>
          </w:tcPr>
          <w:p w14:paraId="05B3F0CD" w14:textId="787E8F9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340 152</w:t>
            </w:r>
          </w:p>
        </w:tc>
        <w:tc>
          <w:tcPr>
            <w:tcW w:w="1560" w:type="dxa"/>
            <w:noWrap/>
            <w:vAlign w:val="bottom"/>
            <w:hideMark/>
          </w:tcPr>
          <w:p w14:paraId="632997D3" w14:textId="0C5C627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DB27210" w14:textId="0E2B3A0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670 624</w:t>
            </w:r>
          </w:p>
        </w:tc>
      </w:tr>
      <w:tr w:rsidR="007D2A88" w:rsidRPr="0051286B" w14:paraId="4F50815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FB6E431" w14:textId="3FD5D30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Ovanåker</w:t>
            </w:r>
          </w:p>
        </w:tc>
        <w:tc>
          <w:tcPr>
            <w:tcW w:w="1960" w:type="dxa"/>
            <w:noWrap/>
            <w:vAlign w:val="bottom"/>
            <w:hideMark/>
          </w:tcPr>
          <w:p w14:paraId="265D1FCB" w14:textId="7A0437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402 092</w:t>
            </w:r>
          </w:p>
        </w:tc>
        <w:tc>
          <w:tcPr>
            <w:tcW w:w="2177" w:type="dxa"/>
            <w:noWrap/>
            <w:vAlign w:val="bottom"/>
            <w:hideMark/>
          </w:tcPr>
          <w:p w14:paraId="5D99691D" w14:textId="469E46F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375 958</w:t>
            </w:r>
          </w:p>
        </w:tc>
        <w:tc>
          <w:tcPr>
            <w:tcW w:w="1560" w:type="dxa"/>
            <w:noWrap/>
            <w:vAlign w:val="bottom"/>
            <w:hideMark/>
          </w:tcPr>
          <w:p w14:paraId="61626A7B" w14:textId="692C0FC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1 424 868</w:t>
            </w:r>
          </w:p>
        </w:tc>
        <w:tc>
          <w:tcPr>
            <w:tcW w:w="1581" w:type="dxa"/>
            <w:noWrap/>
            <w:vAlign w:val="bottom"/>
            <w:hideMark/>
          </w:tcPr>
          <w:p w14:paraId="179BCE92" w14:textId="1170787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2 202 918</w:t>
            </w:r>
          </w:p>
        </w:tc>
      </w:tr>
      <w:tr w:rsidR="007D2A88" w:rsidRPr="0051286B" w14:paraId="6B859E3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E7FD42E" w14:textId="3DB6C50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Nordanstig</w:t>
            </w:r>
          </w:p>
        </w:tc>
        <w:tc>
          <w:tcPr>
            <w:tcW w:w="1960" w:type="dxa"/>
            <w:noWrap/>
            <w:vAlign w:val="bottom"/>
            <w:hideMark/>
          </w:tcPr>
          <w:p w14:paraId="68FBCB2A" w14:textId="53EC903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328 878</w:t>
            </w:r>
          </w:p>
        </w:tc>
        <w:tc>
          <w:tcPr>
            <w:tcW w:w="2177" w:type="dxa"/>
            <w:noWrap/>
            <w:vAlign w:val="bottom"/>
            <w:hideMark/>
          </w:tcPr>
          <w:p w14:paraId="1EADFE06" w14:textId="2309E61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329 411</w:t>
            </w:r>
          </w:p>
        </w:tc>
        <w:tc>
          <w:tcPr>
            <w:tcW w:w="1560" w:type="dxa"/>
            <w:noWrap/>
            <w:vAlign w:val="bottom"/>
            <w:hideMark/>
          </w:tcPr>
          <w:p w14:paraId="13F6F803" w14:textId="4FF0F9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233 085</w:t>
            </w:r>
          </w:p>
        </w:tc>
        <w:tc>
          <w:tcPr>
            <w:tcW w:w="1581" w:type="dxa"/>
            <w:noWrap/>
            <w:vAlign w:val="bottom"/>
            <w:hideMark/>
          </w:tcPr>
          <w:p w14:paraId="049537AD" w14:textId="0104029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891 374</w:t>
            </w:r>
          </w:p>
        </w:tc>
      </w:tr>
      <w:tr w:rsidR="007D2A88" w:rsidRPr="0051286B" w14:paraId="3D0B08D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014ABC9" w14:textId="5360A82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Ljusdal</w:t>
            </w:r>
          </w:p>
        </w:tc>
        <w:tc>
          <w:tcPr>
            <w:tcW w:w="1960" w:type="dxa"/>
            <w:noWrap/>
            <w:vAlign w:val="bottom"/>
            <w:hideMark/>
          </w:tcPr>
          <w:p w14:paraId="340EE9DB" w14:textId="4456347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653 576</w:t>
            </w:r>
          </w:p>
        </w:tc>
        <w:tc>
          <w:tcPr>
            <w:tcW w:w="2177" w:type="dxa"/>
            <w:noWrap/>
            <w:vAlign w:val="bottom"/>
            <w:hideMark/>
          </w:tcPr>
          <w:p w14:paraId="3B2E3400" w14:textId="003542C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583 630</w:t>
            </w:r>
          </w:p>
        </w:tc>
        <w:tc>
          <w:tcPr>
            <w:tcW w:w="1560" w:type="dxa"/>
            <w:noWrap/>
            <w:vAlign w:val="bottom"/>
            <w:hideMark/>
          </w:tcPr>
          <w:p w14:paraId="768DC960" w14:textId="6A90727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2 316 039</w:t>
            </w:r>
          </w:p>
        </w:tc>
        <w:tc>
          <w:tcPr>
            <w:tcW w:w="1581" w:type="dxa"/>
            <w:noWrap/>
            <w:vAlign w:val="bottom"/>
            <w:hideMark/>
          </w:tcPr>
          <w:p w14:paraId="38735EDD" w14:textId="0417EA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3 553 245</w:t>
            </w:r>
          </w:p>
        </w:tc>
      </w:tr>
      <w:tr w:rsidR="007D2A88" w:rsidRPr="0051286B" w14:paraId="494A1DB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B5F2806" w14:textId="0A07289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</w:t>
            </w:r>
          </w:p>
        </w:tc>
        <w:tc>
          <w:tcPr>
            <w:tcW w:w="1960" w:type="dxa"/>
            <w:noWrap/>
            <w:vAlign w:val="bottom"/>
            <w:hideMark/>
          </w:tcPr>
          <w:p w14:paraId="3C8F5B0D" w14:textId="00F3825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3 674 541</w:t>
            </w:r>
          </w:p>
        </w:tc>
        <w:tc>
          <w:tcPr>
            <w:tcW w:w="2177" w:type="dxa"/>
            <w:noWrap/>
            <w:vAlign w:val="bottom"/>
            <w:hideMark/>
          </w:tcPr>
          <w:p w14:paraId="62A4D8B6" w14:textId="6336CB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2 354 212</w:t>
            </w:r>
          </w:p>
        </w:tc>
        <w:tc>
          <w:tcPr>
            <w:tcW w:w="1560" w:type="dxa"/>
            <w:noWrap/>
            <w:vAlign w:val="bottom"/>
            <w:hideMark/>
          </w:tcPr>
          <w:p w14:paraId="691AB9E6" w14:textId="289B611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15A8917" w14:textId="5F15C8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6 028 753</w:t>
            </w:r>
          </w:p>
        </w:tc>
      </w:tr>
      <w:tr w:rsidR="007D2A88" w:rsidRPr="0051286B" w14:paraId="138AAFE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B62873D" w14:textId="38599E3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960" w:type="dxa"/>
            <w:noWrap/>
            <w:vAlign w:val="bottom"/>
            <w:hideMark/>
          </w:tcPr>
          <w:p w14:paraId="4DEB0ADF" w14:textId="1C2F84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1 359 220</w:t>
            </w:r>
          </w:p>
        </w:tc>
        <w:tc>
          <w:tcPr>
            <w:tcW w:w="2177" w:type="dxa"/>
            <w:noWrap/>
            <w:vAlign w:val="bottom"/>
            <w:hideMark/>
          </w:tcPr>
          <w:p w14:paraId="4D0CF370" w14:textId="7DD96EF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1 094 753</w:t>
            </w:r>
          </w:p>
        </w:tc>
        <w:tc>
          <w:tcPr>
            <w:tcW w:w="1560" w:type="dxa"/>
            <w:noWrap/>
            <w:vAlign w:val="bottom"/>
            <w:hideMark/>
          </w:tcPr>
          <w:p w14:paraId="04E3F525" w14:textId="7B326E7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8403DAC" w14:textId="04AB1E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2 453 973</w:t>
            </w:r>
          </w:p>
        </w:tc>
      </w:tr>
      <w:tr w:rsidR="007D2A88" w:rsidRPr="0051286B" w14:paraId="05DF16E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A8BD2AA" w14:textId="1D5ACC2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Söderhamn</w:t>
            </w:r>
          </w:p>
        </w:tc>
        <w:tc>
          <w:tcPr>
            <w:tcW w:w="1960" w:type="dxa"/>
            <w:noWrap/>
            <w:vAlign w:val="bottom"/>
            <w:hideMark/>
          </w:tcPr>
          <w:p w14:paraId="711DAD1B" w14:textId="7FF8DA5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869 250</w:t>
            </w:r>
          </w:p>
        </w:tc>
        <w:tc>
          <w:tcPr>
            <w:tcW w:w="2177" w:type="dxa"/>
            <w:noWrap/>
            <w:vAlign w:val="bottom"/>
            <w:hideMark/>
          </w:tcPr>
          <w:p w14:paraId="1A86CD7C" w14:textId="288BDA1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920 201</w:t>
            </w:r>
          </w:p>
        </w:tc>
        <w:tc>
          <w:tcPr>
            <w:tcW w:w="1560" w:type="dxa"/>
            <w:noWrap/>
            <w:vAlign w:val="bottom"/>
            <w:hideMark/>
          </w:tcPr>
          <w:p w14:paraId="4085DE72" w14:textId="449BA8E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3 080 311</w:t>
            </w:r>
          </w:p>
        </w:tc>
        <w:tc>
          <w:tcPr>
            <w:tcW w:w="1581" w:type="dxa"/>
            <w:noWrap/>
            <w:vAlign w:val="bottom"/>
            <w:hideMark/>
          </w:tcPr>
          <w:p w14:paraId="6AB3916E" w14:textId="281A699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4 869 762</w:t>
            </w:r>
          </w:p>
        </w:tc>
      </w:tr>
      <w:tr w:rsidR="007D2A88" w:rsidRPr="0051286B" w14:paraId="1B1B07A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A7DA17C" w14:textId="3690B96D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Bollnäs</w:t>
            </w:r>
          </w:p>
        </w:tc>
        <w:tc>
          <w:tcPr>
            <w:tcW w:w="1960" w:type="dxa"/>
            <w:noWrap/>
            <w:vAlign w:val="bottom"/>
            <w:hideMark/>
          </w:tcPr>
          <w:p w14:paraId="20A8F388" w14:textId="2038BC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930 350</w:t>
            </w:r>
          </w:p>
        </w:tc>
        <w:tc>
          <w:tcPr>
            <w:tcW w:w="2177" w:type="dxa"/>
            <w:noWrap/>
            <w:vAlign w:val="bottom"/>
            <w:hideMark/>
          </w:tcPr>
          <w:p w14:paraId="0C9367F3" w14:textId="7F4790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822 631</w:t>
            </w:r>
          </w:p>
        </w:tc>
        <w:tc>
          <w:tcPr>
            <w:tcW w:w="1560" w:type="dxa"/>
            <w:noWrap/>
            <w:vAlign w:val="bottom"/>
            <w:hideMark/>
          </w:tcPr>
          <w:p w14:paraId="0E0789F5" w14:textId="4A8909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3 296 828</w:t>
            </w:r>
          </w:p>
        </w:tc>
        <w:tc>
          <w:tcPr>
            <w:tcW w:w="1581" w:type="dxa"/>
            <w:noWrap/>
            <w:vAlign w:val="bottom"/>
            <w:hideMark/>
          </w:tcPr>
          <w:p w14:paraId="524423B7" w14:textId="77E5540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5 049 809</w:t>
            </w:r>
          </w:p>
        </w:tc>
      </w:tr>
      <w:tr w:rsidR="007D2A88" w:rsidRPr="0051286B" w14:paraId="0F5E4AC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701B29C" w14:textId="0CA4A36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960" w:type="dxa"/>
            <w:noWrap/>
            <w:vAlign w:val="bottom"/>
            <w:hideMark/>
          </w:tcPr>
          <w:p w14:paraId="172E112C" w14:textId="4A96808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1 330 742</w:t>
            </w:r>
          </w:p>
        </w:tc>
        <w:tc>
          <w:tcPr>
            <w:tcW w:w="2177" w:type="dxa"/>
            <w:noWrap/>
            <w:vAlign w:val="bottom"/>
            <w:hideMark/>
          </w:tcPr>
          <w:p w14:paraId="5D557A42" w14:textId="37F357A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1 254 983</w:t>
            </w:r>
          </w:p>
        </w:tc>
        <w:tc>
          <w:tcPr>
            <w:tcW w:w="1560" w:type="dxa"/>
            <w:noWrap/>
            <w:vAlign w:val="bottom"/>
            <w:hideMark/>
          </w:tcPr>
          <w:p w14:paraId="33401570" w14:textId="1502A0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4 715 671</w:t>
            </w:r>
          </w:p>
        </w:tc>
        <w:tc>
          <w:tcPr>
            <w:tcW w:w="1581" w:type="dxa"/>
            <w:noWrap/>
            <w:vAlign w:val="bottom"/>
            <w:hideMark/>
          </w:tcPr>
          <w:p w14:paraId="3C832CE6" w14:textId="14199D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7 301 396</w:t>
            </w:r>
          </w:p>
        </w:tc>
      </w:tr>
      <w:tr w:rsidR="007D2A88" w:rsidRPr="0051286B" w14:paraId="288D61B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F6751E4" w14:textId="0C230E3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Ånge</w:t>
            </w:r>
          </w:p>
        </w:tc>
        <w:tc>
          <w:tcPr>
            <w:tcW w:w="1960" w:type="dxa"/>
            <w:noWrap/>
            <w:vAlign w:val="bottom"/>
            <w:hideMark/>
          </w:tcPr>
          <w:p w14:paraId="29BD6801" w14:textId="3E816EE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320 554</w:t>
            </w:r>
          </w:p>
        </w:tc>
        <w:tc>
          <w:tcPr>
            <w:tcW w:w="2177" w:type="dxa"/>
            <w:noWrap/>
            <w:vAlign w:val="bottom"/>
            <w:hideMark/>
          </w:tcPr>
          <w:p w14:paraId="624BAF79" w14:textId="4D9F459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462 786</w:t>
            </w:r>
          </w:p>
        </w:tc>
        <w:tc>
          <w:tcPr>
            <w:tcW w:w="1560" w:type="dxa"/>
            <w:noWrap/>
            <w:vAlign w:val="bottom"/>
            <w:hideMark/>
          </w:tcPr>
          <w:p w14:paraId="0C97AF3E" w14:textId="156B326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1 135 928</w:t>
            </w:r>
          </w:p>
        </w:tc>
        <w:tc>
          <w:tcPr>
            <w:tcW w:w="1581" w:type="dxa"/>
            <w:noWrap/>
            <w:vAlign w:val="bottom"/>
            <w:hideMark/>
          </w:tcPr>
          <w:p w14:paraId="322AA1C9" w14:textId="6808968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1 919 268</w:t>
            </w:r>
          </w:p>
        </w:tc>
      </w:tr>
      <w:tr w:rsidR="007D2A88" w:rsidRPr="0051286B" w14:paraId="362ACB3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2EA0D62" w14:textId="3109EDA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Timrå</w:t>
            </w:r>
          </w:p>
        </w:tc>
        <w:tc>
          <w:tcPr>
            <w:tcW w:w="1960" w:type="dxa"/>
            <w:noWrap/>
            <w:vAlign w:val="bottom"/>
            <w:hideMark/>
          </w:tcPr>
          <w:p w14:paraId="78103E04" w14:textId="6367DBD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619 183</w:t>
            </w:r>
          </w:p>
        </w:tc>
        <w:tc>
          <w:tcPr>
            <w:tcW w:w="2177" w:type="dxa"/>
            <w:noWrap/>
            <w:vAlign w:val="bottom"/>
            <w:hideMark/>
          </w:tcPr>
          <w:p w14:paraId="2228225B" w14:textId="293EA6F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892 452</w:t>
            </w:r>
          </w:p>
        </w:tc>
        <w:tc>
          <w:tcPr>
            <w:tcW w:w="1560" w:type="dxa"/>
            <w:noWrap/>
            <w:vAlign w:val="bottom"/>
            <w:hideMark/>
          </w:tcPr>
          <w:p w14:paraId="78BABD1F" w14:textId="3C11AD3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EF633B7" w14:textId="6CF9403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1 511 635</w:t>
            </w:r>
          </w:p>
        </w:tc>
      </w:tr>
      <w:tr w:rsidR="007D2A88" w:rsidRPr="0051286B" w14:paraId="4A28B0E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2C31816" w14:textId="36B4DA6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Härnösand</w:t>
            </w:r>
          </w:p>
        </w:tc>
        <w:tc>
          <w:tcPr>
            <w:tcW w:w="1960" w:type="dxa"/>
            <w:noWrap/>
            <w:vAlign w:val="bottom"/>
            <w:hideMark/>
          </w:tcPr>
          <w:p w14:paraId="317FB752" w14:textId="174CD6F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869 498</w:t>
            </w:r>
          </w:p>
        </w:tc>
        <w:tc>
          <w:tcPr>
            <w:tcW w:w="2177" w:type="dxa"/>
            <w:noWrap/>
            <w:vAlign w:val="bottom"/>
            <w:hideMark/>
          </w:tcPr>
          <w:p w14:paraId="0BA88887" w14:textId="08A9919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1 173 525</w:t>
            </w:r>
          </w:p>
        </w:tc>
        <w:tc>
          <w:tcPr>
            <w:tcW w:w="1560" w:type="dxa"/>
            <w:noWrap/>
            <w:vAlign w:val="bottom"/>
            <w:hideMark/>
          </w:tcPr>
          <w:p w14:paraId="5B8A5E4F" w14:textId="559335E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650F089" w14:textId="189E71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2 043 023</w:t>
            </w:r>
          </w:p>
        </w:tc>
      </w:tr>
      <w:tr w:rsidR="007D2A88" w:rsidRPr="0051286B" w14:paraId="4E05C10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618694A" w14:textId="49CF667E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Sundsvall</w:t>
            </w:r>
          </w:p>
        </w:tc>
        <w:tc>
          <w:tcPr>
            <w:tcW w:w="1960" w:type="dxa"/>
            <w:noWrap/>
            <w:vAlign w:val="bottom"/>
            <w:hideMark/>
          </w:tcPr>
          <w:p w14:paraId="418BF2A8" w14:textId="74D3C0A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3 510 899</w:t>
            </w:r>
          </w:p>
        </w:tc>
        <w:tc>
          <w:tcPr>
            <w:tcW w:w="2177" w:type="dxa"/>
            <w:noWrap/>
            <w:vAlign w:val="bottom"/>
            <w:hideMark/>
          </w:tcPr>
          <w:p w14:paraId="30E8E868" w14:textId="6E56CE9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4 621 596</w:t>
            </w:r>
          </w:p>
        </w:tc>
        <w:tc>
          <w:tcPr>
            <w:tcW w:w="1560" w:type="dxa"/>
            <w:noWrap/>
            <w:vAlign w:val="bottom"/>
            <w:hideMark/>
          </w:tcPr>
          <w:p w14:paraId="72289B4B" w14:textId="017BEC0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ADA9152" w14:textId="0B24608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8 132 495</w:t>
            </w:r>
          </w:p>
        </w:tc>
      </w:tr>
      <w:tr w:rsidR="007D2A88" w:rsidRPr="0051286B" w14:paraId="32B017D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DCB9D0F" w14:textId="4505607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Kramfors</w:t>
            </w:r>
          </w:p>
        </w:tc>
        <w:tc>
          <w:tcPr>
            <w:tcW w:w="1960" w:type="dxa"/>
            <w:noWrap/>
            <w:vAlign w:val="bottom"/>
            <w:hideMark/>
          </w:tcPr>
          <w:p w14:paraId="17552F07" w14:textId="29A261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621 804</w:t>
            </w:r>
          </w:p>
        </w:tc>
        <w:tc>
          <w:tcPr>
            <w:tcW w:w="2177" w:type="dxa"/>
            <w:noWrap/>
            <w:vAlign w:val="bottom"/>
            <w:hideMark/>
          </w:tcPr>
          <w:p w14:paraId="39F9EC92" w14:textId="718366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970 329</w:t>
            </w:r>
          </w:p>
        </w:tc>
        <w:tc>
          <w:tcPr>
            <w:tcW w:w="1560" w:type="dxa"/>
            <w:noWrap/>
            <w:vAlign w:val="bottom"/>
            <w:hideMark/>
          </w:tcPr>
          <w:p w14:paraId="43F56C63" w14:textId="26AB3F8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2 203 450</w:t>
            </w:r>
          </w:p>
        </w:tc>
        <w:tc>
          <w:tcPr>
            <w:tcW w:w="1581" w:type="dxa"/>
            <w:noWrap/>
            <w:vAlign w:val="bottom"/>
            <w:hideMark/>
          </w:tcPr>
          <w:p w14:paraId="394BF984" w14:textId="34C490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3 795 583</w:t>
            </w:r>
          </w:p>
        </w:tc>
      </w:tr>
      <w:tr w:rsidR="007D2A88" w:rsidRPr="0051286B" w14:paraId="0823B43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88F799C" w14:textId="2DDD968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Sollefteå</w:t>
            </w:r>
          </w:p>
        </w:tc>
        <w:tc>
          <w:tcPr>
            <w:tcW w:w="1960" w:type="dxa"/>
            <w:noWrap/>
            <w:vAlign w:val="bottom"/>
            <w:hideMark/>
          </w:tcPr>
          <w:p w14:paraId="23391BBB" w14:textId="5123C9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652 620</w:t>
            </w:r>
          </w:p>
        </w:tc>
        <w:tc>
          <w:tcPr>
            <w:tcW w:w="2177" w:type="dxa"/>
            <w:noWrap/>
            <w:vAlign w:val="bottom"/>
            <w:hideMark/>
          </w:tcPr>
          <w:p w14:paraId="60E9A867" w14:textId="503C3F5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1 078 641</w:t>
            </w:r>
          </w:p>
        </w:tc>
        <w:tc>
          <w:tcPr>
            <w:tcW w:w="1560" w:type="dxa"/>
            <w:noWrap/>
            <w:vAlign w:val="bottom"/>
            <w:hideMark/>
          </w:tcPr>
          <w:p w14:paraId="7EEE5E97" w14:textId="3267372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2 312 650</w:t>
            </w:r>
          </w:p>
        </w:tc>
        <w:tc>
          <w:tcPr>
            <w:tcW w:w="1581" w:type="dxa"/>
            <w:noWrap/>
            <w:vAlign w:val="bottom"/>
            <w:hideMark/>
          </w:tcPr>
          <w:p w14:paraId="19AFCBA2" w14:textId="7FCA896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4 043 911</w:t>
            </w:r>
          </w:p>
        </w:tc>
      </w:tr>
      <w:tr w:rsidR="007D2A88" w:rsidRPr="0051286B" w14:paraId="050556F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CC625FB" w14:textId="29FB399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Örnsköldsvik</w:t>
            </w:r>
          </w:p>
        </w:tc>
        <w:tc>
          <w:tcPr>
            <w:tcW w:w="1960" w:type="dxa"/>
            <w:noWrap/>
            <w:vAlign w:val="bottom"/>
            <w:hideMark/>
          </w:tcPr>
          <w:p w14:paraId="38ABF343" w14:textId="24894F1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1 963 384</w:t>
            </w:r>
          </w:p>
        </w:tc>
        <w:tc>
          <w:tcPr>
            <w:tcW w:w="2177" w:type="dxa"/>
            <w:noWrap/>
            <w:vAlign w:val="bottom"/>
            <w:hideMark/>
          </w:tcPr>
          <w:p w14:paraId="37A02C74" w14:textId="348792B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2 588 738</w:t>
            </w:r>
          </w:p>
        </w:tc>
        <w:tc>
          <w:tcPr>
            <w:tcW w:w="1560" w:type="dxa"/>
            <w:noWrap/>
            <w:vAlign w:val="bottom"/>
            <w:hideMark/>
          </w:tcPr>
          <w:p w14:paraId="16D63330" w14:textId="13CD596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6 957 530</w:t>
            </w:r>
          </w:p>
        </w:tc>
        <w:tc>
          <w:tcPr>
            <w:tcW w:w="1581" w:type="dxa"/>
            <w:noWrap/>
            <w:vAlign w:val="bottom"/>
            <w:hideMark/>
          </w:tcPr>
          <w:p w14:paraId="32767222" w14:textId="2CA8DD4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11 509 652</w:t>
            </w:r>
          </w:p>
        </w:tc>
      </w:tr>
      <w:tr w:rsidR="007D2A88" w:rsidRPr="0051286B" w14:paraId="4E0959A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8E55E87" w14:textId="250AC17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Ragunda</w:t>
            </w:r>
          </w:p>
        </w:tc>
        <w:tc>
          <w:tcPr>
            <w:tcW w:w="1960" w:type="dxa"/>
            <w:noWrap/>
            <w:vAlign w:val="bottom"/>
            <w:hideMark/>
          </w:tcPr>
          <w:p w14:paraId="52682800" w14:textId="47FA9DB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182 415</w:t>
            </w:r>
          </w:p>
        </w:tc>
        <w:tc>
          <w:tcPr>
            <w:tcW w:w="2177" w:type="dxa"/>
            <w:noWrap/>
            <w:vAlign w:val="bottom"/>
            <w:hideMark/>
          </w:tcPr>
          <w:p w14:paraId="00D3625E" w14:textId="49DF89E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179 923</w:t>
            </w:r>
          </w:p>
        </w:tc>
        <w:tc>
          <w:tcPr>
            <w:tcW w:w="1560" w:type="dxa"/>
            <w:noWrap/>
            <w:vAlign w:val="bottom"/>
            <w:hideMark/>
          </w:tcPr>
          <w:p w14:paraId="487165DF" w14:textId="213E9FD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646 412</w:t>
            </w:r>
          </w:p>
        </w:tc>
        <w:tc>
          <w:tcPr>
            <w:tcW w:w="1581" w:type="dxa"/>
            <w:noWrap/>
            <w:vAlign w:val="bottom"/>
            <w:hideMark/>
          </w:tcPr>
          <w:p w14:paraId="415DFEEB" w14:textId="1F20368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1 008 750</w:t>
            </w:r>
          </w:p>
        </w:tc>
      </w:tr>
      <w:tr w:rsidR="007D2A88" w:rsidRPr="0051286B" w14:paraId="1653319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7C26005" w14:textId="3C3B42C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Bräcke</w:t>
            </w:r>
          </w:p>
        </w:tc>
        <w:tc>
          <w:tcPr>
            <w:tcW w:w="1960" w:type="dxa"/>
            <w:noWrap/>
            <w:vAlign w:val="bottom"/>
            <w:hideMark/>
          </w:tcPr>
          <w:p w14:paraId="56EA8AAA" w14:textId="2C2AE66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213 833</w:t>
            </w:r>
          </w:p>
        </w:tc>
        <w:tc>
          <w:tcPr>
            <w:tcW w:w="2177" w:type="dxa"/>
            <w:noWrap/>
            <w:vAlign w:val="bottom"/>
            <w:hideMark/>
          </w:tcPr>
          <w:p w14:paraId="7ED67658" w14:textId="20CB8A4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248 848</w:t>
            </w:r>
          </w:p>
        </w:tc>
        <w:tc>
          <w:tcPr>
            <w:tcW w:w="1560" w:type="dxa"/>
            <w:noWrap/>
            <w:vAlign w:val="bottom"/>
            <w:hideMark/>
          </w:tcPr>
          <w:p w14:paraId="0486FEF7" w14:textId="04166E3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757 746</w:t>
            </w:r>
          </w:p>
        </w:tc>
        <w:tc>
          <w:tcPr>
            <w:tcW w:w="1581" w:type="dxa"/>
            <w:noWrap/>
            <w:vAlign w:val="bottom"/>
            <w:hideMark/>
          </w:tcPr>
          <w:p w14:paraId="49EFF9E9" w14:textId="4B92E23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1 220 427</w:t>
            </w:r>
          </w:p>
        </w:tc>
      </w:tr>
      <w:tr w:rsidR="007D2A88" w:rsidRPr="0051286B" w14:paraId="2A91952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0A3494D" w14:textId="6DFEAAE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Krokom</w:t>
            </w:r>
          </w:p>
        </w:tc>
        <w:tc>
          <w:tcPr>
            <w:tcW w:w="1960" w:type="dxa"/>
            <w:noWrap/>
            <w:vAlign w:val="bottom"/>
            <w:hideMark/>
          </w:tcPr>
          <w:p w14:paraId="633FCCB6" w14:textId="1F58C30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556 170</w:t>
            </w:r>
          </w:p>
        </w:tc>
        <w:tc>
          <w:tcPr>
            <w:tcW w:w="2177" w:type="dxa"/>
            <w:noWrap/>
            <w:vAlign w:val="bottom"/>
            <w:hideMark/>
          </w:tcPr>
          <w:p w14:paraId="219D55BC" w14:textId="01B4723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464 576</w:t>
            </w:r>
          </w:p>
        </w:tc>
        <w:tc>
          <w:tcPr>
            <w:tcW w:w="1560" w:type="dxa"/>
            <w:noWrap/>
            <w:vAlign w:val="bottom"/>
            <w:hideMark/>
          </w:tcPr>
          <w:p w14:paraId="2BEECB30" w14:textId="07859A3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394 173</w:t>
            </w:r>
          </w:p>
        </w:tc>
        <w:tc>
          <w:tcPr>
            <w:tcW w:w="1581" w:type="dxa"/>
            <w:noWrap/>
            <w:vAlign w:val="bottom"/>
            <w:hideMark/>
          </w:tcPr>
          <w:p w14:paraId="02F5CBA1" w14:textId="07E2326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1 414 919</w:t>
            </w:r>
          </w:p>
        </w:tc>
      </w:tr>
      <w:tr w:rsidR="007D2A88" w:rsidRPr="0051286B" w14:paraId="2E04FD1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E133BA8" w14:textId="7F1A865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Strömsund</w:t>
            </w:r>
          </w:p>
        </w:tc>
        <w:tc>
          <w:tcPr>
            <w:tcW w:w="1960" w:type="dxa"/>
            <w:noWrap/>
            <w:vAlign w:val="bottom"/>
            <w:hideMark/>
          </w:tcPr>
          <w:p w14:paraId="32E461A4" w14:textId="4627EFF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389 447</w:t>
            </w:r>
          </w:p>
        </w:tc>
        <w:tc>
          <w:tcPr>
            <w:tcW w:w="2177" w:type="dxa"/>
            <w:noWrap/>
            <w:vAlign w:val="bottom"/>
            <w:hideMark/>
          </w:tcPr>
          <w:p w14:paraId="7E82A099" w14:textId="45EF964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566 622</w:t>
            </w:r>
          </w:p>
        </w:tc>
        <w:tc>
          <w:tcPr>
            <w:tcW w:w="1560" w:type="dxa"/>
            <w:noWrap/>
            <w:vAlign w:val="bottom"/>
            <w:hideMark/>
          </w:tcPr>
          <w:p w14:paraId="74580D7B" w14:textId="3EF7D1E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1 380 059</w:t>
            </w:r>
          </w:p>
        </w:tc>
        <w:tc>
          <w:tcPr>
            <w:tcW w:w="1581" w:type="dxa"/>
            <w:noWrap/>
            <w:vAlign w:val="bottom"/>
            <w:hideMark/>
          </w:tcPr>
          <w:p w14:paraId="710A2A48" w14:textId="71E8BB2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2 336 128</w:t>
            </w:r>
          </w:p>
        </w:tc>
      </w:tr>
      <w:tr w:rsidR="007D2A88" w:rsidRPr="0051286B" w14:paraId="340520A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06D918E" w14:textId="49A15B4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Åre</w:t>
            </w:r>
          </w:p>
        </w:tc>
        <w:tc>
          <w:tcPr>
            <w:tcW w:w="1960" w:type="dxa"/>
            <w:noWrap/>
            <w:vAlign w:val="bottom"/>
            <w:hideMark/>
          </w:tcPr>
          <w:p w14:paraId="5675AB48" w14:textId="3CBD537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447 217</w:t>
            </w:r>
          </w:p>
        </w:tc>
        <w:tc>
          <w:tcPr>
            <w:tcW w:w="2177" w:type="dxa"/>
            <w:noWrap/>
            <w:vAlign w:val="bottom"/>
            <w:hideMark/>
          </w:tcPr>
          <w:p w14:paraId="7B38D9EC" w14:textId="1365442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239 897</w:t>
            </w:r>
          </w:p>
        </w:tc>
        <w:tc>
          <w:tcPr>
            <w:tcW w:w="1560" w:type="dxa"/>
            <w:noWrap/>
            <w:vAlign w:val="bottom"/>
            <w:hideMark/>
          </w:tcPr>
          <w:p w14:paraId="4F0D1ABC" w14:textId="6D0C19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1 584 777</w:t>
            </w:r>
          </w:p>
        </w:tc>
        <w:tc>
          <w:tcPr>
            <w:tcW w:w="1581" w:type="dxa"/>
            <w:noWrap/>
            <w:vAlign w:val="bottom"/>
            <w:hideMark/>
          </w:tcPr>
          <w:p w14:paraId="44C77CA2" w14:textId="59F522B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2 271 891</w:t>
            </w:r>
          </w:p>
        </w:tc>
      </w:tr>
      <w:tr w:rsidR="007D2A88" w:rsidRPr="0051286B" w14:paraId="3ED5A66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3C188CB" w14:textId="54FA1E7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Berg</w:t>
            </w:r>
          </w:p>
        </w:tc>
        <w:tc>
          <w:tcPr>
            <w:tcW w:w="1960" w:type="dxa"/>
            <w:noWrap/>
            <w:vAlign w:val="bottom"/>
            <w:hideMark/>
          </w:tcPr>
          <w:p w14:paraId="72A9B872" w14:textId="59A995D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251 520</w:t>
            </w:r>
          </w:p>
        </w:tc>
        <w:tc>
          <w:tcPr>
            <w:tcW w:w="2177" w:type="dxa"/>
            <w:noWrap/>
            <w:vAlign w:val="bottom"/>
            <w:hideMark/>
          </w:tcPr>
          <w:p w14:paraId="7415F269" w14:textId="022E856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316 879</w:t>
            </w:r>
          </w:p>
        </w:tc>
        <w:tc>
          <w:tcPr>
            <w:tcW w:w="1560" w:type="dxa"/>
            <w:noWrap/>
            <w:vAlign w:val="bottom"/>
            <w:hideMark/>
          </w:tcPr>
          <w:p w14:paraId="09018FDF" w14:textId="00D3D06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891 296</w:t>
            </w:r>
          </w:p>
        </w:tc>
        <w:tc>
          <w:tcPr>
            <w:tcW w:w="1581" w:type="dxa"/>
            <w:noWrap/>
            <w:vAlign w:val="bottom"/>
            <w:hideMark/>
          </w:tcPr>
          <w:p w14:paraId="1BF91CE1" w14:textId="54B4368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1 459 695</w:t>
            </w:r>
          </w:p>
        </w:tc>
      </w:tr>
      <w:tr w:rsidR="007D2A88" w:rsidRPr="0051286B" w14:paraId="5692DBF8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55E7067" w14:textId="0BD19B6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Härjedalen</w:t>
            </w:r>
          </w:p>
        </w:tc>
        <w:tc>
          <w:tcPr>
            <w:tcW w:w="1960" w:type="dxa"/>
            <w:noWrap/>
            <w:vAlign w:val="bottom"/>
            <w:hideMark/>
          </w:tcPr>
          <w:p w14:paraId="330AD9DD" w14:textId="2259862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358 454</w:t>
            </w:r>
          </w:p>
        </w:tc>
        <w:tc>
          <w:tcPr>
            <w:tcW w:w="2177" w:type="dxa"/>
            <w:noWrap/>
            <w:vAlign w:val="bottom"/>
            <w:hideMark/>
          </w:tcPr>
          <w:p w14:paraId="4254C0D6" w14:textId="49A000A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409 078</w:t>
            </w:r>
          </w:p>
        </w:tc>
        <w:tc>
          <w:tcPr>
            <w:tcW w:w="1560" w:type="dxa"/>
            <w:noWrap/>
            <w:vAlign w:val="bottom"/>
            <w:hideMark/>
          </w:tcPr>
          <w:p w14:paraId="4876AB82" w14:textId="6F61CE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2 540 463</w:t>
            </w:r>
          </w:p>
        </w:tc>
        <w:tc>
          <w:tcPr>
            <w:tcW w:w="1581" w:type="dxa"/>
            <w:noWrap/>
            <w:vAlign w:val="bottom"/>
            <w:hideMark/>
          </w:tcPr>
          <w:p w14:paraId="0B9E64EF" w14:textId="66F9CA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3 307 995</w:t>
            </w:r>
          </w:p>
        </w:tc>
      </w:tr>
      <w:tr w:rsidR="007D2A88" w:rsidRPr="0051286B" w14:paraId="3AE27F5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B0DAD4E" w14:textId="30CC0CE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960" w:type="dxa"/>
            <w:noWrap/>
            <w:vAlign w:val="bottom"/>
            <w:hideMark/>
          </w:tcPr>
          <w:p w14:paraId="36BE7EF9" w14:textId="47EA7A5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2 301 507</w:t>
            </w:r>
          </w:p>
        </w:tc>
        <w:tc>
          <w:tcPr>
            <w:tcW w:w="2177" w:type="dxa"/>
            <w:noWrap/>
            <w:vAlign w:val="bottom"/>
            <w:hideMark/>
          </w:tcPr>
          <w:p w14:paraId="4519F70A" w14:textId="4E7544A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2 612 907</w:t>
            </w:r>
          </w:p>
        </w:tc>
        <w:tc>
          <w:tcPr>
            <w:tcW w:w="1560" w:type="dxa"/>
            <w:noWrap/>
            <w:vAlign w:val="bottom"/>
            <w:hideMark/>
          </w:tcPr>
          <w:p w14:paraId="102719A5" w14:textId="0AA97AD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70F8EB5" w14:textId="17B8BB4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4 914 414</w:t>
            </w:r>
          </w:p>
        </w:tc>
      </w:tr>
      <w:tr w:rsidR="007D2A88" w:rsidRPr="0051286B" w14:paraId="54461676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E3BC7F5" w14:textId="401F64B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Nordmaling</w:t>
            </w:r>
          </w:p>
        </w:tc>
        <w:tc>
          <w:tcPr>
            <w:tcW w:w="1960" w:type="dxa"/>
            <w:noWrap/>
            <w:vAlign w:val="bottom"/>
            <w:hideMark/>
          </w:tcPr>
          <w:p w14:paraId="7672C0F1" w14:textId="775B30D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246 136</w:t>
            </w:r>
          </w:p>
        </w:tc>
        <w:tc>
          <w:tcPr>
            <w:tcW w:w="2177" w:type="dxa"/>
            <w:noWrap/>
            <w:vAlign w:val="bottom"/>
            <w:hideMark/>
          </w:tcPr>
          <w:p w14:paraId="2B60CD92" w14:textId="268946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424 295</w:t>
            </w:r>
          </w:p>
        </w:tc>
        <w:tc>
          <w:tcPr>
            <w:tcW w:w="1560" w:type="dxa"/>
            <w:noWrap/>
            <w:vAlign w:val="bottom"/>
            <w:hideMark/>
          </w:tcPr>
          <w:p w14:paraId="3BBB22CC" w14:textId="54F81E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174 444</w:t>
            </w:r>
          </w:p>
        </w:tc>
        <w:tc>
          <w:tcPr>
            <w:tcW w:w="1581" w:type="dxa"/>
            <w:noWrap/>
            <w:vAlign w:val="bottom"/>
            <w:hideMark/>
          </w:tcPr>
          <w:p w14:paraId="1532ADE6" w14:textId="623AD44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844 875</w:t>
            </w:r>
          </w:p>
        </w:tc>
      </w:tr>
      <w:tr w:rsidR="007D2A88" w:rsidRPr="0051286B" w14:paraId="0808930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FD898C4" w14:textId="52B32A6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Bjurholm</w:t>
            </w:r>
          </w:p>
        </w:tc>
        <w:tc>
          <w:tcPr>
            <w:tcW w:w="1960" w:type="dxa"/>
            <w:noWrap/>
            <w:vAlign w:val="bottom"/>
            <w:hideMark/>
          </w:tcPr>
          <w:p w14:paraId="53696042" w14:textId="61C2310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83 521</w:t>
            </w:r>
          </w:p>
        </w:tc>
        <w:tc>
          <w:tcPr>
            <w:tcW w:w="2177" w:type="dxa"/>
            <w:noWrap/>
            <w:vAlign w:val="bottom"/>
            <w:hideMark/>
          </w:tcPr>
          <w:p w14:paraId="0C9EA1A4" w14:textId="4324941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103 836</w:t>
            </w:r>
          </w:p>
        </w:tc>
        <w:tc>
          <w:tcPr>
            <w:tcW w:w="1560" w:type="dxa"/>
            <w:noWrap/>
            <w:vAlign w:val="bottom"/>
            <w:hideMark/>
          </w:tcPr>
          <w:p w14:paraId="3CABC601" w14:textId="184B8B1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59 194</w:t>
            </w:r>
          </w:p>
        </w:tc>
        <w:tc>
          <w:tcPr>
            <w:tcW w:w="1581" w:type="dxa"/>
            <w:noWrap/>
            <w:vAlign w:val="bottom"/>
            <w:hideMark/>
          </w:tcPr>
          <w:p w14:paraId="24D7DB66" w14:textId="5898CE3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246 551</w:t>
            </w:r>
          </w:p>
        </w:tc>
      </w:tr>
      <w:tr w:rsidR="007D2A88" w:rsidRPr="0051286B" w14:paraId="57CA37F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BFD2525" w14:textId="47A91EC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Vindeln</w:t>
            </w:r>
          </w:p>
        </w:tc>
        <w:tc>
          <w:tcPr>
            <w:tcW w:w="1960" w:type="dxa"/>
            <w:noWrap/>
            <w:vAlign w:val="bottom"/>
            <w:hideMark/>
          </w:tcPr>
          <w:p w14:paraId="4986DFB9" w14:textId="4780FCC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192 332</w:t>
            </w:r>
          </w:p>
        </w:tc>
        <w:tc>
          <w:tcPr>
            <w:tcW w:w="2177" w:type="dxa"/>
            <w:noWrap/>
            <w:vAlign w:val="bottom"/>
            <w:hideMark/>
          </w:tcPr>
          <w:p w14:paraId="56418988" w14:textId="19F4905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341 047</w:t>
            </w:r>
          </w:p>
        </w:tc>
        <w:tc>
          <w:tcPr>
            <w:tcW w:w="1560" w:type="dxa"/>
            <w:noWrap/>
            <w:vAlign w:val="bottom"/>
            <w:hideMark/>
          </w:tcPr>
          <w:p w14:paraId="2B4611A1" w14:textId="052E1C7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136 311</w:t>
            </w:r>
          </w:p>
        </w:tc>
        <w:tc>
          <w:tcPr>
            <w:tcW w:w="1581" w:type="dxa"/>
            <w:noWrap/>
            <w:vAlign w:val="bottom"/>
            <w:hideMark/>
          </w:tcPr>
          <w:p w14:paraId="3A1F248E" w14:textId="1CDCAA0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669 690</w:t>
            </w:r>
          </w:p>
        </w:tc>
      </w:tr>
      <w:tr w:rsidR="007D2A88" w:rsidRPr="0051286B" w14:paraId="005D552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3D223E0" w14:textId="63EE17CB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Robertsfors</w:t>
            </w:r>
          </w:p>
        </w:tc>
        <w:tc>
          <w:tcPr>
            <w:tcW w:w="1960" w:type="dxa"/>
            <w:noWrap/>
            <w:vAlign w:val="bottom"/>
            <w:hideMark/>
          </w:tcPr>
          <w:p w14:paraId="2FB708BD" w14:textId="7BC693A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237 033</w:t>
            </w:r>
          </w:p>
        </w:tc>
        <w:tc>
          <w:tcPr>
            <w:tcW w:w="2177" w:type="dxa"/>
            <w:noWrap/>
            <w:vAlign w:val="bottom"/>
            <w:hideMark/>
          </w:tcPr>
          <w:p w14:paraId="1BD715A0" w14:textId="26D0F54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361 636</w:t>
            </w:r>
          </w:p>
        </w:tc>
        <w:tc>
          <w:tcPr>
            <w:tcW w:w="1560" w:type="dxa"/>
            <w:noWrap/>
            <w:vAlign w:val="bottom"/>
            <w:hideMark/>
          </w:tcPr>
          <w:p w14:paraId="2565623C" w14:textId="4F1FE2D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167 992</w:t>
            </w:r>
          </w:p>
        </w:tc>
        <w:tc>
          <w:tcPr>
            <w:tcW w:w="1581" w:type="dxa"/>
            <w:noWrap/>
            <w:vAlign w:val="bottom"/>
            <w:hideMark/>
          </w:tcPr>
          <w:p w14:paraId="3D7659BC" w14:textId="0018FD6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766 661</w:t>
            </w:r>
          </w:p>
        </w:tc>
      </w:tr>
      <w:tr w:rsidR="007D2A88" w:rsidRPr="0051286B" w14:paraId="49AB0B2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79829BC" w14:textId="42F7E09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Norsjö</w:t>
            </w:r>
          </w:p>
        </w:tc>
        <w:tc>
          <w:tcPr>
            <w:tcW w:w="1960" w:type="dxa"/>
            <w:noWrap/>
            <w:vAlign w:val="bottom"/>
            <w:hideMark/>
          </w:tcPr>
          <w:p w14:paraId="4385DB1A" w14:textId="6C7F0A4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141 008</w:t>
            </w:r>
          </w:p>
        </w:tc>
        <w:tc>
          <w:tcPr>
            <w:tcW w:w="2177" w:type="dxa"/>
            <w:noWrap/>
            <w:vAlign w:val="bottom"/>
            <w:hideMark/>
          </w:tcPr>
          <w:p w14:paraId="0133596F" w14:textId="6B4BF23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200 511</w:t>
            </w:r>
          </w:p>
        </w:tc>
        <w:tc>
          <w:tcPr>
            <w:tcW w:w="1560" w:type="dxa"/>
            <w:noWrap/>
            <w:vAlign w:val="bottom"/>
            <w:hideMark/>
          </w:tcPr>
          <w:p w14:paraId="29FAACF9" w14:textId="5B7A453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999 366</w:t>
            </w:r>
          </w:p>
        </w:tc>
        <w:tc>
          <w:tcPr>
            <w:tcW w:w="1581" w:type="dxa"/>
            <w:noWrap/>
            <w:vAlign w:val="bottom"/>
            <w:hideMark/>
          </w:tcPr>
          <w:p w14:paraId="10CAA866" w14:textId="45708A0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1 340 885</w:t>
            </w:r>
          </w:p>
        </w:tc>
      </w:tr>
      <w:tr w:rsidR="007D2A88" w:rsidRPr="0051286B" w14:paraId="1BD9D2E2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1D80BA2" w14:textId="715A879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Malå</w:t>
            </w:r>
          </w:p>
        </w:tc>
        <w:tc>
          <w:tcPr>
            <w:tcW w:w="1960" w:type="dxa"/>
            <w:noWrap/>
            <w:vAlign w:val="bottom"/>
            <w:hideMark/>
          </w:tcPr>
          <w:p w14:paraId="18431F05" w14:textId="231BA04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104 809</w:t>
            </w:r>
          </w:p>
        </w:tc>
        <w:tc>
          <w:tcPr>
            <w:tcW w:w="2177" w:type="dxa"/>
            <w:noWrap/>
            <w:vAlign w:val="bottom"/>
            <w:hideMark/>
          </w:tcPr>
          <w:p w14:paraId="6209BC23" w14:textId="16F1748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241 687</w:t>
            </w:r>
          </w:p>
        </w:tc>
        <w:tc>
          <w:tcPr>
            <w:tcW w:w="1560" w:type="dxa"/>
            <w:noWrap/>
            <w:vAlign w:val="bottom"/>
            <w:hideMark/>
          </w:tcPr>
          <w:p w14:paraId="2A8362D5" w14:textId="3D3E7F3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742 809</w:t>
            </w:r>
          </w:p>
        </w:tc>
        <w:tc>
          <w:tcPr>
            <w:tcW w:w="1581" w:type="dxa"/>
            <w:noWrap/>
            <w:vAlign w:val="bottom"/>
            <w:hideMark/>
          </w:tcPr>
          <w:p w14:paraId="0D73503C" w14:textId="7FFFBE2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1 089 305</w:t>
            </w:r>
          </w:p>
        </w:tc>
      </w:tr>
      <w:tr w:rsidR="007D2A88" w:rsidRPr="0051286B" w14:paraId="7E8A2C7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E7BEDB7" w14:textId="3FF4F06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Storuman</w:t>
            </w:r>
          </w:p>
        </w:tc>
        <w:tc>
          <w:tcPr>
            <w:tcW w:w="1960" w:type="dxa"/>
            <w:noWrap/>
            <w:vAlign w:val="bottom"/>
            <w:hideMark/>
          </w:tcPr>
          <w:p w14:paraId="435B2F24" w14:textId="76C24EA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198 035</w:t>
            </w:r>
          </w:p>
        </w:tc>
        <w:tc>
          <w:tcPr>
            <w:tcW w:w="2177" w:type="dxa"/>
            <w:noWrap/>
            <w:vAlign w:val="bottom"/>
            <w:hideMark/>
          </w:tcPr>
          <w:p w14:paraId="1C2C519F" w14:textId="5E52986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369 692</w:t>
            </w:r>
          </w:p>
        </w:tc>
        <w:tc>
          <w:tcPr>
            <w:tcW w:w="1560" w:type="dxa"/>
            <w:noWrap/>
            <w:vAlign w:val="bottom"/>
            <w:hideMark/>
          </w:tcPr>
          <w:p w14:paraId="6B43F68F" w14:textId="40ADE13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1 403 531</w:t>
            </w:r>
          </w:p>
        </w:tc>
        <w:tc>
          <w:tcPr>
            <w:tcW w:w="1581" w:type="dxa"/>
            <w:noWrap/>
            <w:vAlign w:val="bottom"/>
            <w:hideMark/>
          </w:tcPr>
          <w:p w14:paraId="2956B5D3" w14:textId="0ACDDBA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1 971 258</w:t>
            </w:r>
          </w:p>
        </w:tc>
      </w:tr>
      <w:tr w:rsidR="007D2A88" w:rsidRPr="0051286B" w14:paraId="74646AA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5D83EF3" w14:textId="5754134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Sorsele</w:t>
            </w:r>
          </w:p>
        </w:tc>
        <w:tc>
          <w:tcPr>
            <w:tcW w:w="1960" w:type="dxa"/>
            <w:noWrap/>
            <w:vAlign w:val="bottom"/>
            <w:hideMark/>
          </w:tcPr>
          <w:p w14:paraId="23F3BDD5" w14:textId="1C6F341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83 379</w:t>
            </w:r>
          </w:p>
        </w:tc>
        <w:tc>
          <w:tcPr>
            <w:tcW w:w="2177" w:type="dxa"/>
            <w:noWrap/>
            <w:vAlign w:val="bottom"/>
            <w:hideMark/>
          </w:tcPr>
          <w:p w14:paraId="58C647C7" w14:textId="74FB44E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194 245</w:t>
            </w:r>
          </w:p>
        </w:tc>
        <w:tc>
          <w:tcPr>
            <w:tcW w:w="1560" w:type="dxa"/>
            <w:noWrap/>
            <w:vAlign w:val="bottom"/>
            <w:hideMark/>
          </w:tcPr>
          <w:p w14:paraId="49BC8E5C" w14:textId="20E71CB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590 934</w:t>
            </w:r>
          </w:p>
        </w:tc>
        <w:tc>
          <w:tcPr>
            <w:tcW w:w="1581" w:type="dxa"/>
            <w:noWrap/>
            <w:vAlign w:val="bottom"/>
            <w:hideMark/>
          </w:tcPr>
          <w:p w14:paraId="61AE3CEE" w14:textId="1F2A6CB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868 558</w:t>
            </w:r>
          </w:p>
        </w:tc>
      </w:tr>
      <w:tr w:rsidR="007D2A88" w:rsidRPr="0051286B" w14:paraId="68A854D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B5D3E1F" w14:textId="6FDADB6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Dorotea</w:t>
            </w:r>
          </w:p>
        </w:tc>
        <w:tc>
          <w:tcPr>
            <w:tcW w:w="1960" w:type="dxa"/>
            <w:noWrap/>
            <w:vAlign w:val="bottom"/>
            <w:hideMark/>
          </w:tcPr>
          <w:p w14:paraId="53250BFE" w14:textId="4083AD8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81 750</w:t>
            </w:r>
          </w:p>
        </w:tc>
        <w:tc>
          <w:tcPr>
            <w:tcW w:w="2177" w:type="dxa"/>
            <w:noWrap/>
            <w:vAlign w:val="bottom"/>
            <w:hideMark/>
          </w:tcPr>
          <w:p w14:paraId="4F49FC38" w14:textId="7F10CDD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261 380</w:t>
            </w:r>
          </w:p>
        </w:tc>
        <w:tc>
          <w:tcPr>
            <w:tcW w:w="1560" w:type="dxa"/>
            <w:noWrap/>
            <w:vAlign w:val="bottom"/>
            <w:hideMark/>
          </w:tcPr>
          <w:p w14:paraId="645DCE3A" w14:textId="79B1EDF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579 386</w:t>
            </w:r>
          </w:p>
        </w:tc>
        <w:tc>
          <w:tcPr>
            <w:tcW w:w="1581" w:type="dxa"/>
            <w:noWrap/>
            <w:vAlign w:val="bottom"/>
            <w:hideMark/>
          </w:tcPr>
          <w:p w14:paraId="7DBD77C2" w14:textId="7CE5368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922 516</w:t>
            </w:r>
          </w:p>
        </w:tc>
      </w:tr>
      <w:tr w:rsidR="007D2A88" w:rsidRPr="0051286B" w14:paraId="053AB9D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CCCD18B" w14:textId="4DCEC3B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Vännäs</w:t>
            </w:r>
          </w:p>
        </w:tc>
        <w:tc>
          <w:tcPr>
            <w:tcW w:w="1960" w:type="dxa"/>
            <w:noWrap/>
            <w:vAlign w:val="bottom"/>
            <w:hideMark/>
          </w:tcPr>
          <w:p w14:paraId="788F95DD" w14:textId="36A68DF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322 715</w:t>
            </w:r>
          </w:p>
        </w:tc>
        <w:tc>
          <w:tcPr>
            <w:tcW w:w="2177" w:type="dxa"/>
            <w:noWrap/>
            <w:vAlign w:val="bottom"/>
            <w:hideMark/>
          </w:tcPr>
          <w:p w14:paraId="37752D5B" w14:textId="7A04B5F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529 921</w:t>
            </w:r>
          </w:p>
        </w:tc>
        <w:tc>
          <w:tcPr>
            <w:tcW w:w="1560" w:type="dxa"/>
            <w:noWrap/>
            <w:vAlign w:val="bottom"/>
            <w:hideMark/>
          </w:tcPr>
          <w:p w14:paraId="2559CF75" w14:textId="64A0F89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228 717</w:t>
            </w:r>
          </w:p>
        </w:tc>
        <w:tc>
          <w:tcPr>
            <w:tcW w:w="1581" w:type="dxa"/>
            <w:noWrap/>
            <w:vAlign w:val="bottom"/>
            <w:hideMark/>
          </w:tcPr>
          <w:p w14:paraId="0178755A" w14:textId="11EE239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1 081 353</w:t>
            </w:r>
          </w:p>
        </w:tc>
      </w:tr>
      <w:tr w:rsidR="007D2A88" w:rsidRPr="0051286B" w14:paraId="11D41635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8F927A8" w14:textId="411078B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Vilhelmina</w:t>
            </w:r>
          </w:p>
        </w:tc>
        <w:tc>
          <w:tcPr>
            <w:tcW w:w="1960" w:type="dxa"/>
            <w:noWrap/>
            <w:vAlign w:val="bottom"/>
            <w:hideMark/>
          </w:tcPr>
          <w:p w14:paraId="49732B3C" w14:textId="12D749D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220 741</w:t>
            </w:r>
          </w:p>
        </w:tc>
        <w:tc>
          <w:tcPr>
            <w:tcW w:w="2177" w:type="dxa"/>
            <w:noWrap/>
            <w:vAlign w:val="bottom"/>
            <w:hideMark/>
          </w:tcPr>
          <w:p w14:paraId="624E7729" w14:textId="4A23B87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334 781</w:t>
            </w:r>
          </w:p>
        </w:tc>
        <w:tc>
          <w:tcPr>
            <w:tcW w:w="1560" w:type="dxa"/>
            <w:noWrap/>
            <w:vAlign w:val="bottom"/>
            <w:hideMark/>
          </w:tcPr>
          <w:p w14:paraId="773E3BFA" w14:textId="0908B76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1 564 443</w:t>
            </w:r>
          </w:p>
        </w:tc>
        <w:tc>
          <w:tcPr>
            <w:tcW w:w="1581" w:type="dxa"/>
            <w:noWrap/>
            <w:vAlign w:val="bottom"/>
            <w:hideMark/>
          </w:tcPr>
          <w:p w14:paraId="298FEF17" w14:textId="600AD2A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2 119 965</w:t>
            </w:r>
          </w:p>
        </w:tc>
      </w:tr>
      <w:tr w:rsidR="007D2A88" w:rsidRPr="0051286B" w14:paraId="1E22A19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1064A25C" w14:textId="4848EE26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Åsele</w:t>
            </w:r>
          </w:p>
        </w:tc>
        <w:tc>
          <w:tcPr>
            <w:tcW w:w="1960" w:type="dxa"/>
            <w:noWrap/>
            <w:vAlign w:val="bottom"/>
            <w:hideMark/>
          </w:tcPr>
          <w:p w14:paraId="7FB55240" w14:textId="5191F75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95 422</w:t>
            </w:r>
          </w:p>
        </w:tc>
        <w:tc>
          <w:tcPr>
            <w:tcW w:w="2177" w:type="dxa"/>
            <w:noWrap/>
            <w:vAlign w:val="bottom"/>
            <w:hideMark/>
          </w:tcPr>
          <w:p w14:paraId="6A214F3E" w14:textId="05C2BEC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262 275</w:t>
            </w:r>
          </w:p>
        </w:tc>
        <w:tc>
          <w:tcPr>
            <w:tcW w:w="1560" w:type="dxa"/>
            <w:noWrap/>
            <w:vAlign w:val="bottom"/>
            <w:hideMark/>
          </w:tcPr>
          <w:p w14:paraId="1AE9F03E" w14:textId="4706545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676 285</w:t>
            </w:r>
          </w:p>
        </w:tc>
        <w:tc>
          <w:tcPr>
            <w:tcW w:w="1581" w:type="dxa"/>
            <w:noWrap/>
            <w:vAlign w:val="bottom"/>
            <w:hideMark/>
          </w:tcPr>
          <w:p w14:paraId="1BB23186" w14:textId="721D546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1 033 982</w:t>
            </w:r>
          </w:p>
        </w:tc>
      </w:tr>
      <w:tr w:rsidR="007D2A88" w:rsidRPr="0051286B" w14:paraId="63A0B2C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19E1BBC" w14:textId="1369778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Umeå</w:t>
            </w:r>
          </w:p>
        </w:tc>
        <w:tc>
          <w:tcPr>
            <w:tcW w:w="1960" w:type="dxa"/>
            <w:noWrap/>
            <w:vAlign w:val="bottom"/>
            <w:hideMark/>
          </w:tcPr>
          <w:p w14:paraId="199ADB22" w14:textId="0B41E48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4 751 814</w:t>
            </w:r>
          </w:p>
        </w:tc>
        <w:tc>
          <w:tcPr>
            <w:tcW w:w="2177" w:type="dxa"/>
            <w:noWrap/>
            <w:vAlign w:val="bottom"/>
            <w:hideMark/>
          </w:tcPr>
          <w:p w14:paraId="64D5670A" w14:textId="4740406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4 031 700</w:t>
            </w:r>
          </w:p>
        </w:tc>
        <w:tc>
          <w:tcPr>
            <w:tcW w:w="1560" w:type="dxa"/>
            <w:noWrap/>
            <w:vAlign w:val="bottom"/>
            <w:hideMark/>
          </w:tcPr>
          <w:p w14:paraId="69DED39B" w14:textId="2B2C857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2468CD82" w14:textId="0107133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8 783 514</w:t>
            </w:r>
          </w:p>
        </w:tc>
      </w:tr>
      <w:tr w:rsidR="007D2A88" w:rsidRPr="0051286B" w14:paraId="2748BFA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6F7E2ED" w14:textId="30DC7DB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Lycksele</w:t>
            </w:r>
          </w:p>
        </w:tc>
        <w:tc>
          <w:tcPr>
            <w:tcW w:w="1960" w:type="dxa"/>
            <w:noWrap/>
            <w:vAlign w:val="bottom"/>
            <w:hideMark/>
          </w:tcPr>
          <w:p w14:paraId="0EC95506" w14:textId="415D28B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429 897</w:t>
            </w:r>
          </w:p>
        </w:tc>
        <w:tc>
          <w:tcPr>
            <w:tcW w:w="2177" w:type="dxa"/>
            <w:noWrap/>
            <w:vAlign w:val="bottom"/>
            <w:hideMark/>
          </w:tcPr>
          <w:p w14:paraId="5CCF8020" w14:textId="58FDADD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681 200</w:t>
            </w:r>
          </w:p>
        </w:tc>
        <w:tc>
          <w:tcPr>
            <w:tcW w:w="1560" w:type="dxa"/>
            <w:noWrap/>
            <w:vAlign w:val="bottom"/>
            <w:hideMark/>
          </w:tcPr>
          <w:p w14:paraId="1F732744" w14:textId="15DCF02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FB614CD" w14:textId="7D56C2E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1 111 097</w:t>
            </w:r>
          </w:p>
        </w:tc>
      </w:tr>
      <w:tr w:rsidR="007D2A88" w:rsidRPr="0051286B" w14:paraId="15265E6B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CEE73CB" w14:textId="2FA2F15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Skellefteå</w:t>
            </w:r>
          </w:p>
        </w:tc>
        <w:tc>
          <w:tcPr>
            <w:tcW w:w="1960" w:type="dxa"/>
            <w:noWrap/>
            <w:vAlign w:val="bottom"/>
            <w:hideMark/>
          </w:tcPr>
          <w:p w14:paraId="52DCF6B5" w14:textId="0A0CCB4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2 781 877</w:t>
            </w:r>
          </w:p>
        </w:tc>
        <w:tc>
          <w:tcPr>
            <w:tcW w:w="2177" w:type="dxa"/>
            <w:noWrap/>
            <w:vAlign w:val="bottom"/>
            <w:hideMark/>
          </w:tcPr>
          <w:p w14:paraId="01F14DEE" w14:textId="21975F5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3 778 376</w:t>
            </w:r>
          </w:p>
        </w:tc>
        <w:tc>
          <w:tcPr>
            <w:tcW w:w="1560" w:type="dxa"/>
            <w:noWrap/>
            <w:vAlign w:val="bottom"/>
            <w:hideMark/>
          </w:tcPr>
          <w:p w14:paraId="21476493" w14:textId="697CCF5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4AEA2F53" w14:textId="0E0C7A9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6 560 253</w:t>
            </w:r>
          </w:p>
        </w:tc>
      </w:tr>
      <w:tr w:rsidR="007D2A88" w:rsidRPr="0051286B" w14:paraId="42A0BFFC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7C00EB7C" w14:textId="52BC8D0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960" w:type="dxa"/>
            <w:noWrap/>
            <w:vAlign w:val="bottom"/>
            <w:hideMark/>
          </w:tcPr>
          <w:p w14:paraId="4A56F23A" w14:textId="05259C4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214 895</w:t>
            </w:r>
          </w:p>
        </w:tc>
        <w:tc>
          <w:tcPr>
            <w:tcW w:w="2177" w:type="dxa"/>
            <w:noWrap/>
            <w:vAlign w:val="bottom"/>
            <w:hideMark/>
          </w:tcPr>
          <w:p w14:paraId="0497706B" w14:textId="04A64EC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493 221</w:t>
            </w:r>
          </w:p>
        </w:tc>
        <w:tc>
          <w:tcPr>
            <w:tcW w:w="1560" w:type="dxa"/>
            <w:noWrap/>
            <w:vAlign w:val="bottom"/>
            <w:hideMark/>
          </w:tcPr>
          <w:p w14:paraId="40C06814" w14:textId="18568AF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1 523 023</w:t>
            </w:r>
          </w:p>
        </w:tc>
        <w:tc>
          <w:tcPr>
            <w:tcW w:w="1581" w:type="dxa"/>
            <w:noWrap/>
            <w:vAlign w:val="bottom"/>
            <w:hideMark/>
          </w:tcPr>
          <w:p w14:paraId="30658B60" w14:textId="421CDBF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2 231 139</w:t>
            </w:r>
          </w:p>
        </w:tc>
      </w:tr>
      <w:tr w:rsidR="007D2A88" w:rsidRPr="0051286B" w14:paraId="76023FCF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BF205C8" w14:textId="431FCEF0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Arjeplog</w:t>
            </w:r>
          </w:p>
        </w:tc>
        <w:tc>
          <w:tcPr>
            <w:tcW w:w="1960" w:type="dxa"/>
            <w:noWrap/>
            <w:vAlign w:val="bottom"/>
            <w:hideMark/>
          </w:tcPr>
          <w:p w14:paraId="7ED49E52" w14:textId="2CF2C0E9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92 341</w:t>
            </w:r>
          </w:p>
        </w:tc>
        <w:tc>
          <w:tcPr>
            <w:tcW w:w="2177" w:type="dxa"/>
            <w:noWrap/>
            <w:vAlign w:val="bottom"/>
            <w:hideMark/>
          </w:tcPr>
          <w:p w14:paraId="3DCAB9BC" w14:textId="501C121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83 248</w:t>
            </w:r>
          </w:p>
        </w:tc>
        <w:tc>
          <w:tcPr>
            <w:tcW w:w="1560" w:type="dxa"/>
            <w:noWrap/>
            <w:vAlign w:val="bottom"/>
            <w:hideMark/>
          </w:tcPr>
          <w:p w14:paraId="25442436" w14:textId="4BAF5AF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654 445</w:t>
            </w:r>
          </w:p>
        </w:tc>
        <w:tc>
          <w:tcPr>
            <w:tcW w:w="1581" w:type="dxa"/>
            <w:noWrap/>
            <w:vAlign w:val="bottom"/>
            <w:hideMark/>
          </w:tcPr>
          <w:p w14:paraId="422DE6F6" w14:textId="007D704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830 034</w:t>
            </w:r>
          </w:p>
        </w:tc>
      </w:tr>
      <w:tr w:rsidR="007D2A88" w:rsidRPr="0051286B" w14:paraId="2A3B7E0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F56DD3D" w14:textId="3652A22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Jokkmokk</w:t>
            </w:r>
          </w:p>
        </w:tc>
        <w:tc>
          <w:tcPr>
            <w:tcW w:w="1960" w:type="dxa"/>
            <w:noWrap/>
            <w:vAlign w:val="bottom"/>
            <w:hideMark/>
          </w:tcPr>
          <w:p w14:paraId="52723C82" w14:textId="3B9CEFC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165 767</w:t>
            </w:r>
          </w:p>
        </w:tc>
        <w:tc>
          <w:tcPr>
            <w:tcW w:w="2177" w:type="dxa"/>
            <w:noWrap/>
            <w:vAlign w:val="bottom"/>
            <w:hideMark/>
          </w:tcPr>
          <w:p w14:paraId="03882EC8" w14:textId="7573017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410 868</w:t>
            </w:r>
          </w:p>
        </w:tc>
        <w:tc>
          <w:tcPr>
            <w:tcW w:w="1560" w:type="dxa"/>
            <w:noWrap/>
            <w:vAlign w:val="bottom"/>
            <w:hideMark/>
          </w:tcPr>
          <w:p w14:paraId="1A77632F" w14:textId="53DE1A2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1 174 839</w:t>
            </w:r>
          </w:p>
        </w:tc>
        <w:tc>
          <w:tcPr>
            <w:tcW w:w="1581" w:type="dxa"/>
            <w:noWrap/>
            <w:vAlign w:val="bottom"/>
            <w:hideMark/>
          </w:tcPr>
          <w:p w14:paraId="7124C236" w14:textId="4DC9DAA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1 751 474</w:t>
            </w:r>
          </w:p>
        </w:tc>
      </w:tr>
      <w:tr w:rsidR="007D2A88" w:rsidRPr="0051286B" w14:paraId="2738FFE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75F192E" w14:textId="20AC998F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Överkalix</w:t>
            </w:r>
          </w:p>
        </w:tc>
        <w:tc>
          <w:tcPr>
            <w:tcW w:w="1960" w:type="dxa"/>
            <w:noWrap/>
            <w:vAlign w:val="bottom"/>
            <w:hideMark/>
          </w:tcPr>
          <w:p w14:paraId="2655C17E" w14:textId="0C0213A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113 380</w:t>
            </w:r>
          </w:p>
        </w:tc>
        <w:tc>
          <w:tcPr>
            <w:tcW w:w="2177" w:type="dxa"/>
            <w:noWrap/>
            <w:vAlign w:val="bottom"/>
            <w:hideMark/>
          </w:tcPr>
          <w:p w14:paraId="42ECD910" w14:textId="0C4E03C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312 403</w:t>
            </w:r>
          </w:p>
        </w:tc>
        <w:tc>
          <w:tcPr>
            <w:tcW w:w="1560" w:type="dxa"/>
            <w:noWrap/>
            <w:vAlign w:val="bottom"/>
            <w:hideMark/>
          </w:tcPr>
          <w:p w14:paraId="13500FEF" w14:textId="6B338BBB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401 780</w:t>
            </w:r>
          </w:p>
        </w:tc>
        <w:tc>
          <w:tcPr>
            <w:tcW w:w="1581" w:type="dxa"/>
            <w:noWrap/>
            <w:vAlign w:val="bottom"/>
            <w:hideMark/>
          </w:tcPr>
          <w:p w14:paraId="0180047E" w14:textId="7B17625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827 563</w:t>
            </w:r>
          </w:p>
        </w:tc>
      </w:tr>
      <w:tr w:rsidR="007D2A88" w:rsidRPr="0051286B" w14:paraId="44D2173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0BD5E17" w14:textId="3BF93DE4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Kalix</w:t>
            </w:r>
          </w:p>
        </w:tc>
        <w:tc>
          <w:tcPr>
            <w:tcW w:w="1960" w:type="dxa"/>
            <w:noWrap/>
            <w:vAlign w:val="bottom"/>
            <w:hideMark/>
          </w:tcPr>
          <w:p w14:paraId="0BCF674C" w14:textId="004B193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546 607</w:t>
            </w:r>
          </w:p>
        </w:tc>
        <w:tc>
          <w:tcPr>
            <w:tcW w:w="2177" w:type="dxa"/>
            <w:noWrap/>
            <w:vAlign w:val="bottom"/>
            <w:hideMark/>
          </w:tcPr>
          <w:p w14:paraId="2EBA7C9E" w14:textId="4A96296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969 434</w:t>
            </w:r>
          </w:p>
        </w:tc>
        <w:tc>
          <w:tcPr>
            <w:tcW w:w="1560" w:type="dxa"/>
            <w:noWrap/>
            <w:vAlign w:val="bottom"/>
            <w:hideMark/>
          </w:tcPr>
          <w:p w14:paraId="434B811B" w14:textId="304387C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1 936 977</w:t>
            </w:r>
          </w:p>
        </w:tc>
        <w:tc>
          <w:tcPr>
            <w:tcW w:w="1581" w:type="dxa"/>
            <w:noWrap/>
            <w:vAlign w:val="bottom"/>
            <w:hideMark/>
          </w:tcPr>
          <w:p w14:paraId="42A4BC21" w14:textId="22F60D3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3 453 018</w:t>
            </w:r>
          </w:p>
        </w:tc>
      </w:tr>
      <w:tr w:rsidR="007D2A88" w:rsidRPr="0051286B" w14:paraId="10319AB7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AD1F2B9" w14:textId="2E642032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Övertorneå</w:t>
            </w:r>
          </w:p>
        </w:tc>
        <w:tc>
          <w:tcPr>
            <w:tcW w:w="1960" w:type="dxa"/>
            <w:noWrap/>
            <w:vAlign w:val="bottom"/>
            <w:hideMark/>
          </w:tcPr>
          <w:p w14:paraId="73597733" w14:textId="14713A5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143 594</w:t>
            </w:r>
          </w:p>
        </w:tc>
        <w:tc>
          <w:tcPr>
            <w:tcW w:w="2177" w:type="dxa"/>
            <w:noWrap/>
            <w:vAlign w:val="bottom"/>
            <w:hideMark/>
          </w:tcPr>
          <w:p w14:paraId="4A3ED11E" w14:textId="4D171D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439 513</w:t>
            </w:r>
          </w:p>
        </w:tc>
        <w:tc>
          <w:tcPr>
            <w:tcW w:w="1560" w:type="dxa"/>
            <w:noWrap/>
            <w:vAlign w:val="bottom"/>
            <w:hideMark/>
          </w:tcPr>
          <w:p w14:paraId="66E953D2" w14:textId="75CA18E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1 017 691</w:t>
            </w:r>
          </w:p>
        </w:tc>
        <w:tc>
          <w:tcPr>
            <w:tcW w:w="1581" w:type="dxa"/>
            <w:noWrap/>
            <w:vAlign w:val="bottom"/>
            <w:hideMark/>
          </w:tcPr>
          <w:p w14:paraId="20419D05" w14:textId="48B4D0B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1 600 798</w:t>
            </w:r>
          </w:p>
        </w:tc>
      </w:tr>
      <w:tr w:rsidR="007D2A88" w:rsidRPr="0051286B" w14:paraId="7F84E5D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A092669" w14:textId="16210AE9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Pajala</w:t>
            </w:r>
          </w:p>
        </w:tc>
        <w:tc>
          <w:tcPr>
            <w:tcW w:w="1960" w:type="dxa"/>
            <w:noWrap/>
            <w:vAlign w:val="bottom"/>
            <w:hideMark/>
          </w:tcPr>
          <w:p w14:paraId="2C13725F" w14:textId="2DBCB10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207 705</w:t>
            </w:r>
          </w:p>
        </w:tc>
        <w:tc>
          <w:tcPr>
            <w:tcW w:w="2177" w:type="dxa"/>
            <w:noWrap/>
            <w:vAlign w:val="bottom"/>
            <w:hideMark/>
          </w:tcPr>
          <w:p w14:paraId="01177364" w14:textId="2592DF3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631 967</w:t>
            </w:r>
          </w:p>
        </w:tc>
        <w:tc>
          <w:tcPr>
            <w:tcW w:w="1560" w:type="dxa"/>
            <w:noWrap/>
            <w:vAlign w:val="bottom"/>
            <w:hideMark/>
          </w:tcPr>
          <w:p w14:paraId="7BB284BD" w14:textId="3D4890B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1 472 063</w:t>
            </w:r>
          </w:p>
        </w:tc>
        <w:tc>
          <w:tcPr>
            <w:tcW w:w="1581" w:type="dxa"/>
            <w:noWrap/>
            <w:vAlign w:val="bottom"/>
            <w:hideMark/>
          </w:tcPr>
          <w:p w14:paraId="0A9B3675" w14:textId="753BD4F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2 311 735</w:t>
            </w:r>
          </w:p>
        </w:tc>
      </w:tr>
      <w:tr w:rsidR="007D2A88" w:rsidRPr="0051286B" w14:paraId="4B1DDA29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28716F6C" w14:textId="524EBC81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Gällivare</w:t>
            </w:r>
          </w:p>
        </w:tc>
        <w:tc>
          <w:tcPr>
            <w:tcW w:w="1960" w:type="dxa"/>
            <w:noWrap/>
            <w:vAlign w:val="bottom"/>
            <w:hideMark/>
          </w:tcPr>
          <w:p w14:paraId="22CC5CAD" w14:textId="674FE9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610 434</w:t>
            </w:r>
          </w:p>
        </w:tc>
        <w:tc>
          <w:tcPr>
            <w:tcW w:w="2177" w:type="dxa"/>
            <w:noWrap/>
            <w:vAlign w:val="bottom"/>
            <w:hideMark/>
          </w:tcPr>
          <w:p w14:paraId="150C158B" w14:textId="54D05A5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919 306</w:t>
            </w:r>
          </w:p>
        </w:tc>
        <w:tc>
          <w:tcPr>
            <w:tcW w:w="1560" w:type="dxa"/>
            <w:noWrap/>
            <w:vAlign w:val="bottom"/>
            <w:hideMark/>
          </w:tcPr>
          <w:p w14:paraId="0BA32DEC" w14:textId="7C7109C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E256199" w14:textId="4DD34E4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1 529 740</w:t>
            </w:r>
          </w:p>
        </w:tc>
      </w:tr>
      <w:tr w:rsidR="007D2A88" w:rsidRPr="0051286B" w14:paraId="17BDDFAE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53473DD8" w14:textId="0FD3E093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Älvsbyn</w:t>
            </w:r>
          </w:p>
        </w:tc>
        <w:tc>
          <w:tcPr>
            <w:tcW w:w="1960" w:type="dxa"/>
            <w:noWrap/>
            <w:vAlign w:val="bottom"/>
            <w:hideMark/>
          </w:tcPr>
          <w:p w14:paraId="6F1C7756" w14:textId="37DA2DD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275 499</w:t>
            </w:r>
          </w:p>
        </w:tc>
        <w:tc>
          <w:tcPr>
            <w:tcW w:w="2177" w:type="dxa"/>
            <w:noWrap/>
            <w:vAlign w:val="bottom"/>
            <w:hideMark/>
          </w:tcPr>
          <w:p w14:paraId="321AFF5A" w14:textId="0E28CAD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495 906</w:t>
            </w:r>
          </w:p>
        </w:tc>
        <w:tc>
          <w:tcPr>
            <w:tcW w:w="1560" w:type="dxa"/>
            <w:noWrap/>
            <w:vAlign w:val="bottom"/>
            <w:hideMark/>
          </w:tcPr>
          <w:p w14:paraId="50C2E2C1" w14:textId="6CD99E7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976 271</w:t>
            </w:r>
          </w:p>
        </w:tc>
        <w:tc>
          <w:tcPr>
            <w:tcW w:w="1581" w:type="dxa"/>
            <w:noWrap/>
            <w:vAlign w:val="bottom"/>
            <w:hideMark/>
          </w:tcPr>
          <w:p w14:paraId="5F81F5C1" w14:textId="0DD62774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1 747 676</w:t>
            </w:r>
          </w:p>
        </w:tc>
      </w:tr>
      <w:tr w:rsidR="007D2A88" w:rsidRPr="0051286B" w14:paraId="01123CD4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A3AE5A2" w14:textId="617C914A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Luleå</w:t>
            </w:r>
          </w:p>
        </w:tc>
        <w:tc>
          <w:tcPr>
            <w:tcW w:w="1960" w:type="dxa"/>
            <w:noWrap/>
            <w:vAlign w:val="bottom"/>
            <w:hideMark/>
          </w:tcPr>
          <w:p w14:paraId="7088665E" w14:textId="261F39DC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2 821 654</w:t>
            </w:r>
          </w:p>
        </w:tc>
        <w:tc>
          <w:tcPr>
            <w:tcW w:w="2177" w:type="dxa"/>
            <w:noWrap/>
            <w:vAlign w:val="bottom"/>
            <w:hideMark/>
          </w:tcPr>
          <w:p w14:paraId="3BCC2147" w14:textId="47517C56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3 656 637</w:t>
            </w:r>
          </w:p>
        </w:tc>
        <w:tc>
          <w:tcPr>
            <w:tcW w:w="1560" w:type="dxa"/>
            <w:noWrap/>
            <w:vAlign w:val="bottom"/>
            <w:hideMark/>
          </w:tcPr>
          <w:p w14:paraId="212587D2" w14:textId="6F856D3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37D853C3" w14:textId="2012869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6 478 291</w:t>
            </w:r>
          </w:p>
        </w:tc>
      </w:tr>
      <w:tr w:rsidR="007D2A88" w:rsidRPr="0051286B" w14:paraId="208917CA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33B45474" w14:textId="7BAD12D7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Piteå</w:t>
            </w:r>
          </w:p>
        </w:tc>
        <w:tc>
          <w:tcPr>
            <w:tcW w:w="1960" w:type="dxa"/>
            <w:noWrap/>
            <w:vAlign w:val="bottom"/>
            <w:hideMark/>
          </w:tcPr>
          <w:p w14:paraId="2818ABE7" w14:textId="4A4DC02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1 501 787</w:t>
            </w:r>
          </w:p>
        </w:tc>
        <w:tc>
          <w:tcPr>
            <w:tcW w:w="2177" w:type="dxa"/>
            <w:noWrap/>
            <w:vAlign w:val="bottom"/>
            <w:hideMark/>
          </w:tcPr>
          <w:p w14:paraId="55878004" w14:textId="2B42194D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2 043 599</w:t>
            </w:r>
          </w:p>
        </w:tc>
        <w:tc>
          <w:tcPr>
            <w:tcW w:w="1560" w:type="dxa"/>
            <w:noWrap/>
            <w:vAlign w:val="bottom"/>
            <w:hideMark/>
          </w:tcPr>
          <w:p w14:paraId="4A46F966" w14:textId="7ABE849F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1FDA9B6B" w14:textId="709DCFAE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3 545 386</w:t>
            </w:r>
          </w:p>
        </w:tc>
      </w:tr>
      <w:tr w:rsidR="007D2A88" w:rsidRPr="0051286B" w14:paraId="531F0D93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46625189" w14:textId="298C7CC8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Boden</w:t>
            </w:r>
          </w:p>
        </w:tc>
        <w:tc>
          <w:tcPr>
            <w:tcW w:w="1960" w:type="dxa"/>
            <w:noWrap/>
            <w:vAlign w:val="bottom"/>
            <w:hideMark/>
          </w:tcPr>
          <w:p w14:paraId="44DED49A" w14:textId="16F52D53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993 717</w:t>
            </w:r>
          </w:p>
        </w:tc>
        <w:tc>
          <w:tcPr>
            <w:tcW w:w="2177" w:type="dxa"/>
            <w:noWrap/>
            <w:vAlign w:val="bottom"/>
            <w:hideMark/>
          </w:tcPr>
          <w:p w14:paraId="338EFE00" w14:textId="4B68703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2 245 900</w:t>
            </w:r>
          </w:p>
        </w:tc>
        <w:tc>
          <w:tcPr>
            <w:tcW w:w="1560" w:type="dxa"/>
            <w:noWrap/>
            <w:vAlign w:val="bottom"/>
            <w:hideMark/>
          </w:tcPr>
          <w:p w14:paraId="0FB3089D" w14:textId="52AA48A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625E34DE" w14:textId="60DFD76A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3 239 617</w:t>
            </w:r>
          </w:p>
        </w:tc>
      </w:tr>
      <w:tr w:rsidR="007D2A88" w:rsidRPr="0051286B" w14:paraId="0ACFF8D1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958B3F1" w14:textId="41EB50C5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Haparanda</w:t>
            </w:r>
          </w:p>
        </w:tc>
        <w:tc>
          <w:tcPr>
            <w:tcW w:w="1960" w:type="dxa"/>
            <w:noWrap/>
            <w:vAlign w:val="bottom"/>
            <w:hideMark/>
          </w:tcPr>
          <w:p w14:paraId="0AFC01D7" w14:textId="6358C217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323 317</w:t>
            </w:r>
          </w:p>
        </w:tc>
        <w:tc>
          <w:tcPr>
            <w:tcW w:w="2177" w:type="dxa"/>
            <w:noWrap/>
            <w:vAlign w:val="bottom"/>
            <w:hideMark/>
          </w:tcPr>
          <w:p w14:paraId="00DF4E0E" w14:textId="210CDF8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604 218</w:t>
            </w:r>
          </w:p>
        </w:tc>
        <w:tc>
          <w:tcPr>
            <w:tcW w:w="1560" w:type="dxa"/>
            <w:noWrap/>
            <w:vAlign w:val="bottom"/>
            <w:hideMark/>
          </w:tcPr>
          <w:p w14:paraId="11C2245D" w14:textId="24E017F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5FF9BCE1" w14:textId="4D7CC382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927 535</w:t>
            </w:r>
          </w:p>
        </w:tc>
      </w:tr>
      <w:tr w:rsidR="007D2A88" w:rsidRPr="0051286B" w14:paraId="1435E54D" w14:textId="77777777" w:rsidTr="002315DE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67892976" w14:textId="72B0CC7C" w:rsidR="007D2A88" w:rsidRPr="0051286B" w:rsidRDefault="007D2A88" w:rsidP="007D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Kiruna</w:t>
            </w:r>
          </w:p>
        </w:tc>
        <w:tc>
          <w:tcPr>
            <w:tcW w:w="1960" w:type="dxa"/>
            <w:noWrap/>
            <w:vAlign w:val="bottom"/>
            <w:hideMark/>
          </w:tcPr>
          <w:p w14:paraId="14089545" w14:textId="7D5B68E8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794 195</w:t>
            </w:r>
          </w:p>
        </w:tc>
        <w:tc>
          <w:tcPr>
            <w:tcW w:w="2177" w:type="dxa"/>
            <w:noWrap/>
            <w:vAlign w:val="bottom"/>
            <w:hideMark/>
          </w:tcPr>
          <w:p w14:paraId="28534625" w14:textId="122FAD75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1 258 564</w:t>
            </w:r>
          </w:p>
        </w:tc>
        <w:tc>
          <w:tcPr>
            <w:tcW w:w="1560" w:type="dxa"/>
            <w:noWrap/>
            <w:vAlign w:val="bottom"/>
            <w:hideMark/>
          </w:tcPr>
          <w:p w14:paraId="1DB6B742" w14:textId="7E8AD930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581" w:type="dxa"/>
            <w:noWrap/>
            <w:vAlign w:val="bottom"/>
            <w:hideMark/>
          </w:tcPr>
          <w:p w14:paraId="05A13333" w14:textId="366D6291" w:rsidR="007D2A88" w:rsidRPr="0051286B" w:rsidRDefault="007D2A88" w:rsidP="007D2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2 052 759</w:t>
            </w:r>
          </w:p>
        </w:tc>
      </w:tr>
    </w:tbl>
    <w:p w14:paraId="5D2499FB" w14:textId="19F49B86" w:rsidR="0051286B" w:rsidRDefault="0051286B"/>
    <w:p w14:paraId="4F55ADCA" w14:textId="16A6B09E" w:rsidR="008328A4" w:rsidRPr="00F97FD2" w:rsidRDefault="009E155E" w:rsidP="008328A4">
      <w:r w:rsidRPr="00F97FD2">
        <w:t>750 miljoner</w:t>
      </w:r>
      <w:r w:rsidR="005E6D49">
        <w:t xml:space="preserve"> kronor</w:t>
      </w:r>
      <w:r w:rsidRPr="00F97FD2">
        <w:t xml:space="preserve"> till kommunerna fördelas till hälften utifrån antalet individer som fått kommunal hälso- och sjukvård enligt 12 kap. 1 och 2 §§ och 14 kap 1§ i hälso- och sjukvårdslagen baserat på Socialstyrelsens register för insatser i kommunal hälso- och sjukvård. Den andra hälften fördelas utifrån befolkningsandel, baserad på</w:t>
      </w:r>
      <w:r w:rsidR="004708D0" w:rsidRPr="00F97FD2">
        <w:t xml:space="preserve"> SCB:s</w:t>
      </w:r>
      <w:r w:rsidRPr="00F97FD2">
        <w:t xml:space="preserve"> befolkningsunderlag den 1 november 2024.</w:t>
      </w:r>
    </w:p>
    <w:p w14:paraId="3652548F" w14:textId="2D9CA8B7" w:rsidR="00610B7B" w:rsidRDefault="00610B7B" w:rsidP="00610B7B">
      <w:r w:rsidRPr="00F97FD2">
        <w:t>150 miljoner</w:t>
      </w:r>
      <w:r w:rsidR="005E6D49">
        <w:t xml:space="preserve"> kronor</w:t>
      </w:r>
      <w:r w:rsidRPr="00F97FD2">
        <w:t xml:space="preserve"> för insatser som avser utveckling av primärvården i landsbygd och glesbygd fördelas med hjälp av en viktad fördelningsnyckel, som bygger på antal invånare i kommunen som bor</w:t>
      </w:r>
      <w:r w:rsidR="00F97FD2" w:rsidRPr="00F97FD2">
        <w:t xml:space="preserve"> i en kommun som klassas som </w:t>
      </w:r>
      <w:r w:rsidRPr="00F97FD2">
        <w:t xml:space="preserve">landsbygd, i förhållande till det totala antalet invånare </w:t>
      </w:r>
      <w:r w:rsidR="00F97FD2" w:rsidRPr="00F97FD2">
        <w:t xml:space="preserve">boende i kommuner som klassas som </w:t>
      </w:r>
      <w:r w:rsidRPr="00F97FD2">
        <w:t>landsbygd i riket.</w:t>
      </w:r>
      <w:r w:rsidR="00F97FD2" w:rsidRPr="00F97FD2">
        <w:rPr>
          <w:rStyle w:val="Fotnotsreferens"/>
        </w:rPr>
        <w:footnoteReference w:id="2"/>
      </w:r>
      <w:r w:rsidRPr="00F97FD2">
        <w:t xml:space="preserve"> Fördelningsnyckeln innebär att invånare i glesa landsbygdskommuner har en femdubblad vikt och invånare i mycket glesa landsbygdskommuner ges en tiodubblad vikt (jämfört med invånare i tätortsnära landsbygd. Fördelningsnyckel tar således större hänsyn till den glesa och mycket glesa landsbygden i förhållande till den tätortsnära landsbygden.</w:t>
      </w:r>
    </w:p>
    <w:p w14:paraId="367FCCF5" w14:textId="77777777" w:rsidR="0051286B" w:rsidRPr="0051286B" w:rsidRDefault="0051286B" w:rsidP="0051286B">
      <w:pPr>
        <w:pStyle w:val="Brdtext"/>
      </w:pPr>
    </w:p>
    <w:sectPr w:rsidR="0051286B" w:rsidRPr="0051286B" w:rsidSect="009333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873E" w14:textId="77777777" w:rsidR="002E2369" w:rsidRDefault="002E2369" w:rsidP="00A87A54">
      <w:pPr>
        <w:spacing w:after="0" w:line="240" w:lineRule="auto"/>
      </w:pPr>
      <w:r>
        <w:separator/>
      </w:r>
    </w:p>
  </w:endnote>
  <w:endnote w:type="continuationSeparator" w:id="0">
    <w:p w14:paraId="4B320C53" w14:textId="77777777" w:rsidR="002E2369" w:rsidRDefault="002E23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B806" w14:textId="77777777" w:rsidR="002A3CA7" w:rsidRDefault="002A3C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6B0F" w14:textId="77777777" w:rsidR="002A3CA7" w:rsidRDefault="002A3C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24C3" w14:textId="77777777" w:rsidR="002A3CA7" w:rsidRDefault="002A3C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B3F0" w14:textId="77777777" w:rsidR="002E2369" w:rsidRDefault="002E2369" w:rsidP="00A87A54">
      <w:pPr>
        <w:spacing w:after="0" w:line="240" w:lineRule="auto"/>
      </w:pPr>
      <w:r>
        <w:separator/>
      </w:r>
    </w:p>
  </w:footnote>
  <w:footnote w:type="continuationSeparator" w:id="0">
    <w:p w14:paraId="3C94ED7E" w14:textId="77777777" w:rsidR="002E2369" w:rsidRDefault="002E2369" w:rsidP="00A87A54">
      <w:pPr>
        <w:spacing w:after="0" w:line="240" w:lineRule="auto"/>
      </w:pPr>
      <w:r>
        <w:continuationSeparator/>
      </w:r>
    </w:p>
  </w:footnote>
  <w:footnote w:id="1">
    <w:p w14:paraId="7FFD77A0" w14:textId="64EA000B" w:rsidR="008227BF" w:rsidRDefault="008227BF">
      <w:pPr>
        <w:pStyle w:val="Fotnotstext"/>
      </w:pPr>
      <w:r>
        <w:rPr>
          <w:rStyle w:val="Fotnotsreferens"/>
        </w:rPr>
        <w:footnoteRef/>
      </w:r>
      <w:r>
        <w:t xml:space="preserve"> Definition enligt Tillväxtverket ”</w:t>
      </w:r>
      <w:r w:rsidRPr="008227BF">
        <w:t xml:space="preserve"> </w:t>
      </w:r>
      <w:hyperlink r:id="rId1" w:history="1">
        <w:r>
          <w:rPr>
            <w:rStyle w:val="Hyperlnk"/>
          </w:rPr>
          <w:t>Olika typer av landsbygder - Tillväxtverket (tillvaxtverket.se)</w:t>
        </w:r>
      </w:hyperlink>
      <w:r>
        <w:t>”</w:t>
      </w:r>
    </w:p>
  </w:footnote>
  <w:footnote w:id="2">
    <w:p w14:paraId="5898BE07" w14:textId="30EAF8B6" w:rsidR="00F97FD2" w:rsidRDefault="00F97FD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97FD2">
        <w:t>Definition enligt Tillväxtverket ” Olika typer av landsbygder - Tillväxtverket (tillvaxtverket.se)”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34F1" w14:textId="77777777" w:rsidR="002A3CA7" w:rsidRDefault="002A3C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F973" w14:textId="77777777" w:rsidR="002A3CA7" w:rsidRDefault="002A3C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3EA" w14:textId="4A278902" w:rsidR="008328A4" w:rsidRDefault="008328A4">
    <w:pPr>
      <w:pStyle w:val="Sidhuvud"/>
    </w:pPr>
    <w:r w:rsidRPr="004B7243">
      <w:ptab w:relativeTo="margin" w:alignment="center" w:leader="none"/>
    </w:r>
    <w:r w:rsidRPr="004B7243">
      <w:ptab w:relativeTo="margin" w:alignment="right" w:leader="none"/>
    </w:r>
    <w:r w:rsidRPr="004B7243">
      <w:t>Bilaga till regeringsbeslut 202</w:t>
    </w:r>
    <w:r w:rsidR="005E6D49">
      <w:t>5</w:t>
    </w:r>
    <w:r w:rsidRPr="004B7243">
      <w:t>-</w:t>
    </w:r>
    <w:r w:rsidR="005E6D49">
      <w:t>01</w:t>
    </w:r>
    <w:r w:rsidRPr="004B7243">
      <w:t>-</w:t>
    </w:r>
    <w:r w:rsidR="002A3CA7">
      <w:t>23</w:t>
    </w:r>
    <w:r w:rsidRPr="004B7243">
      <w:t xml:space="preserve">, nr. </w:t>
    </w:r>
    <w:r w:rsidRPr="004B7243">
      <w:t>II:</w:t>
    </w:r>
    <w:r w:rsidR="002A3CA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423336430">
    <w:abstractNumId w:val="20"/>
  </w:num>
  <w:num w:numId="2" w16cid:durableId="390613123">
    <w:abstractNumId w:val="27"/>
  </w:num>
  <w:num w:numId="3" w16cid:durableId="1418399857">
    <w:abstractNumId w:val="4"/>
  </w:num>
  <w:num w:numId="4" w16cid:durableId="1904439154">
    <w:abstractNumId w:val="1"/>
  </w:num>
  <w:num w:numId="5" w16cid:durableId="1407453927">
    <w:abstractNumId w:val="5"/>
  </w:num>
  <w:num w:numId="6" w16cid:durableId="1815099642">
    <w:abstractNumId w:val="3"/>
  </w:num>
  <w:num w:numId="7" w16cid:durableId="550311730">
    <w:abstractNumId w:val="18"/>
  </w:num>
  <w:num w:numId="8" w16cid:durableId="1820146625">
    <w:abstractNumId w:val="16"/>
  </w:num>
  <w:num w:numId="9" w16cid:durableId="469177439">
    <w:abstractNumId w:val="8"/>
  </w:num>
  <w:num w:numId="10" w16cid:durableId="1587300278">
    <w:abstractNumId w:val="13"/>
  </w:num>
  <w:num w:numId="11" w16cid:durableId="2121103599">
    <w:abstractNumId w:val="17"/>
  </w:num>
  <w:num w:numId="12" w16cid:durableId="351031431">
    <w:abstractNumId w:val="32"/>
  </w:num>
  <w:num w:numId="13" w16cid:durableId="2043938183">
    <w:abstractNumId w:val="25"/>
  </w:num>
  <w:num w:numId="14" w16cid:durableId="2129471075">
    <w:abstractNumId w:val="9"/>
  </w:num>
  <w:num w:numId="15" w16cid:durableId="1645698978">
    <w:abstractNumId w:val="7"/>
  </w:num>
  <w:num w:numId="16" w16cid:durableId="387995044">
    <w:abstractNumId w:val="29"/>
  </w:num>
  <w:num w:numId="17" w16cid:durableId="266738335">
    <w:abstractNumId w:val="26"/>
  </w:num>
  <w:num w:numId="18" w16cid:durableId="680623123">
    <w:abstractNumId w:val="6"/>
  </w:num>
  <w:num w:numId="19" w16cid:durableId="2075352088">
    <w:abstractNumId w:val="0"/>
  </w:num>
  <w:num w:numId="20" w16cid:durableId="1068531486">
    <w:abstractNumId w:val="2"/>
  </w:num>
  <w:num w:numId="21" w16cid:durableId="1113093602">
    <w:abstractNumId w:val="15"/>
  </w:num>
  <w:num w:numId="22" w16cid:durableId="866220024">
    <w:abstractNumId w:val="10"/>
  </w:num>
  <w:num w:numId="23" w16cid:durableId="719979422">
    <w:abstractNumId w:val="22"/>
  </w:num>
  <w:num w:numId="24" w16cid:durableId="53554488">
    <w:abstractNumId w:val="23"/>
  </w:num>
  <w:num w:numId="25" w16cid:durableId="1665821168">
    <w:abstractNumId w:val="33"/>
  </w:num>
  <w:num w:numId="26" w16cid:durableId="107362446">
    <w:abstractNumId w:val="19"/>
  </w:num>
  <w:num w:numId="27" w16cid:durableId="1744908959">
    <w:abstractNumId w:val="30"/>
  </w:num>
  <w:num w:numId="28" w16cid:durableId="670328404">
    <w:abstractNumId w:val="14"/>
  </w:num>
  <w:num w:numId="29" w16cid:durableId="898589367">
    <w:abstractNumId w:val="12"/>
  </w:num>
  <w:num w:numId="30" w16cid:durableId="891967116">
    <w:abstractNumId w:val="31"/>
  </w:num>
  <w:num w:numId="31" w16cid:durableId="2105108425">
    <w:abstractNumId w:val="11"/>
  </w:num>
  <w:num w:numId="32" w16cid:durableId="776751406">
    <w:abstractNumId w:val="24"/>
  </w:num>
  <w:num w:numId="33" w16cid:durableId="1683357727">
    <w:abstractNumId w:val="28"/>
  </w:num>
  <w:num w:numId="34" w16cid:durableId="1659764799">
    <w:abstractNumId w:val="34"/>
  </w:num>
  <w:num w:numId="35" w16cid:durableId="384304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3"/>
    <w:rsid w:val="00004D5C"/>
    <w:rsid w:val="00005F68"/>
    <w:rsid w:val="0000728F"/>
    <w:rsid w:val="00012B00"/>
    <w:rsid w:val="00017386"/>
    <w:rsid w:val="00026711"/>
    <w:rsid w:val="00040F25"/>
    <w:rsid w:val="00041EDC"/>
    <w:rsid w:val="00057FE0"/>
    <w:rsid w:val="000757FC"/>
    <w:rsid w:val="00080C15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E5E62"/>
    <w:rsid w:val="001F0629"/>
    <w:rsid w:val="001F0736"/>
    <w:rsid w:val="001F4302"/>
    <w:rsid w:val="00204079"/>
    <w:rsid w:val="00211B4E"/>
    <w:rsid w:val="00213258"/>
    <w:rsid w:val="00221BE6"/>
    <w:rsid w:val="00222258"/>
    <w:rsid w:val="00223AD6"/>
    <w:rsid w:val="00233D52"/>
    <w:rsid w:val="00242A23"/>
    <w:rsid w:val="00260D2D"/>
    <w:rsid w:val="0027531E"/>
    <w:rsid w:val="00281106"/>
    <w:rsid w:val="00282D27"/>
    <w:rsid w:val="00292420"/>
    <w:rsid w:val="002A3CA7"/>
    <w:rsid w:val="002D113E"/>
    <w:rsid w:val="002E2369"/>
    <w:rsid w:val="002E4D3F"/>
    <w:rsid w:val="002E6E53"/>
    <w:rsid w:val="002F66A6"/>
    <w:rsid w:val="003050DB"/>
    <w:rsid w:val="00307E0B"/>
    <w:rsid w:val="00310561"/>
    <w:rsid w:val="003128E2"/>
    <w:rsid w:val="00314336"/>
    <w:rsid w:val="00326C03"/>
    <w:rsid w:val="003372B9"/>
    <w:rsid w:val="00340DE0"/>
    <w:rsid w:val="00342327"/>
    <w:rsid w:val="00347E11"/>
    <w:rsid w:val="00350C92"/>
    <w:rsid w:val="00370311"/>
    <w:rsid w:val="00383897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08D0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243"/>
    <w:rsid w:val="004C70EE"/>
    <w:rsid w:val="004E25CD"/>
    <w:rsid w:val="004F0448"/>
    <w:rsid w:val="004F6525"/>
    <w:rsid w:val="0051286B"/>
    <w:rsid w:val="0052127C"/>
    <w:rsid w:val="00530168"/>
    <w:rsid w:val="00533841"/>
    <w:rsid w:val="00544738"/>
    <w:rsid w:val="005456E4"/>
    <w:rsid w:val="00547B89"/>
    <w:rsid w:val="00557EE8"/>
    <w:rsid w:val="005606BC"/>
    <w:rsid w:val="005639E7"/>
    <w:rsid w:val="00565662"/>
    <w:rsid w:val="00567799"/>
    <w:rsid w:val="00571A0B"/>
    <w:rsid w:val="005850D7"/>
    <w:rsid w:val="00596E2B"/>
    <w:rsid w:val="005A5193"/>
    <w:rsid w:val="005E2F29"/>
    <w:rsid w:val="005E4E79"/>
    <w:rsid w:val="005E6D49"/>
    <w:rsid w:val="00610B7B"/>
    <w:rsid w:val="006175D7"/>
    <w:rsid w:val="006208E5"/>
    <w:rsid w:val="00631F82"/>
    <w:rsid w:val="00654B4D"/>
    <w:rsid w:val="00670A48"/>
    <w:rsid w:val="00672F6F"/>
    <w:rsid w:val="0067572F"/>
    <w:rsid w:val="006769A5"/>
    <w:rsid w:val="00694A8E"/>
    <w:rsid w:val="0069523C"/>
    <w:rsid w:val="006B4A30"/>
    <w:rsid w:val="006B7569"/>
    <w:rsid w:val="006D3188"/>
    <w:rsid w:val="006D59F9"/>
    <w:rsid w:val="006E08FC"/>
    <w:rsid w:val="006F2588"/>
    <w:rsid w:val="00701FED"/>
    <w:rsid w:val="007078EC"/>
    <w:rsid w:val="00710A6C"/>
    <w:rsid w:val="00712266"/>
    <w:rsid w:val="00732C27"/>
    <w:rsid w:val="007361D4"/>
    <w:rsid w:val="00746CB5"/>
    <w:rsid w:val="00747395"/>
    <w:rsid w:val="00750C93"/>
    <w:rsid w:val="00757B3B"/>
    <w:rsid w:val="00773075"/>
    <w:rsid w:val="00782B3F"/>
    <w:rsid w:val="0079641B"/>
    <w:rsid w:val="007A629C"/>
    <w:rsid w:val="007C44FF"/>
    <w:rsid w:val="007C7BDB"/>
    <w:rsid w:val="007D2A88"/>
    <w:rsid w:val="007D73AB"/>
    <w:rsid w:val="007F516C"/>
    <w:rsid w:val="00804C1B"/>
    <w:rsid w:val="00816677"/>
    <w:rsid w:val="008178E6"/>
    <w:rsid w:val="008227BF"/>
    <w:rsid w:val="008328A4"/>
    <w:rsid w:val="008375D5"/>
    <w:rsid w:val="00875DDD"/>
    <w:rsid w:val="00891929"/>
    <w:rsid w:val="008A0A0D"/>
    <w:rsid w:val="008C3A2B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277E"/>
    <w:rsid w:val="00986CC3"/>
    <w:rsid w:val="009920AA"/>
    <w:rsid w:val="009A4D0A"/>
    <w:rsid w:val="009C2459"/>
    <w:rsid w:val="009D5D40"/>
    <w:rsid w:val="009D6B1B"/>
    <w:rsid w:val="009E107B"/>
    <w:rsid w:val="009E155E"/>
    <w:rsid w:val="009E18D6"/>
    <w:rsid w:val="00A01F5C"/>
    <w:rsid w:val="00A061BD"/>
    <w:rsid w:val="00A3270B"/>
    <w:rsid w:val="00A43B02"/>
    <w:rsid w:val="00A46BDB"/>
    <w:rsid w:val="00A5156E"/>
    <w:rsid w:val="00A54A83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AF5B6D"/>
    <w:rsid w:val="00B06751"/>
    <w:rsid w:val="00B13DC1"/>
    <w:rsid w:val="00B2169D"/>
    <w:rsid w:val="00B21CBB"/>
    <w:rsid w:val="00B316CA"/>
    <w:rsid w:val="00B41F72"/>
    <w:rsid w:val="00B517E1"/>
    <w:rsid w:val="00B55E70"/>
    <w:rsid w:val="00B56D40"/>
    <w:rsid w:val="00B639D8"/>
    <w:rsid w:val="00B84409"/>
    <w:rsid w:val="00BB5683"/>
    <w:rsid w:val="00BD0826"/>
    <w:rsid w:val="00BE3210"/>
    <w:rsid w:val="00C11490"/>
    <w:rsid w:val="00C141C6"/>
    <w:rsid w:val="00C2071A"/>
    <w:rsid w:val="00C20ACB"/>
    <w:rsid w:val="00C24BC2"/>
    <w:rsid w:val="00C26068"/>
    <w:rsid w:val="00C271A8"/>
    <w:rsid w:val="00C3144C"/>
    <w:rsid w:val="00C37A77"/>
    <w:rsid w:val="00C4042C"/>
    <w:rsid w:val="00C461E6"/>
    <w:rsid w:val="00C5158F"/>
    <w:rsid w:val="00C730A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381C"/>
    <w:rsid w:val="00D84704"/>
    <w:rsid w:val="00D95424"/>
    <w:rsid w:val="00DA16C6"/>
    <w:rsid w:val="00DB714B"/>
    <w:rsid w:val="00DC1F3D"/>
    <w:rsid w:val="00DF5BFB"/>
    <w:rsid w:val="00E469E4"/>
    <w:rsid w:val="00E475C3"/>
    <w:rsid w:val="00E509B0"/>
    <w:rsid w:val="00E7634A"/>
    <w:rsid w:val="00E82BA3"/>
    <w:rsid w:val="00EA1688"/>
    <w:rsid w:val="00ED2B0A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4EAF"/>
    <w:rsid w:val="00F47F01"/>
    <w:rsid w:val="00F53AEA"/>
    <w:rsid w:val="00F66093"/>
    <w:rsid w:val="00F848D6"/>
    <w:rsid w:val="00F97FD2"/>
    <w:rsid w:val="00FA5DDD"/>
    <w:rsid w:val="00FB69CD"/>
    <w:rsid w:val="00FD0B7B"/>
    <w:rsid w:val="00FD4E71"/>
    <w:rsid w:val="00FD7CEC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8D8A"/>
  <w15:chartTrackingRefBased/>
  <w15:docId w15:val="{77044285-4EB0-4365-B8BA-73BDBCF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51286B"/>
    <w:rPr>
      <w:color w:val="954F72"/>
      <w:u w:val="single"/>
    </w:rPr>
  </w:style>
  <w:style w:type="paragraph" w:customStyle="1" w:styleId="msonormal0">
    <w:name w:val="msonormal"/>
    <w:basedOn w:val="Normal"/>
    <w:rsid w:val="0051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128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28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8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8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8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8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2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illvaxtverket.se/tillvaxtverket/guiderochverktyg/guiderochverktyg/metodstodforlivskraftigalandsbygder/olikatyperavlandsbygder.5538.html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0C066DDED1E84681C45F7E50A599EC" ma:contentTypeVersion="3" ma:contentTypeDescription="Skapa ett nytt dokument." ma:contentTypeScope="" ma:versionID="f575fe03db73dcf558f2f5d83bea011b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c65d83094067f00a9d4b10c0ea53c0a7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68CA6-139F-4792-9BDD-5A873FA57D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a061ca-b85c-41d9-8d02-21c800eb1fa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8FC82A-6598-4FEB-B89E-C162CC85E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EA3C12-98CF-45FD-9899-EC517AD39E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0147F7-89B1-44F0-81EE-8B995360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2446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 Andersson</dc:creator>
  <cp:keywords/>
  <dc:description/>
  <cp:lastModifiedBy>Anna Weinholt</cp:lastModifiedBy>
  <cp:revision>2</cp:revision>
  <dcterms:created xsi:type="dcterms:W3CDTF">2025-01-23T11:13:00Z</dcterms:created>
  <dcterms:modified xsi:type="dcterms:W3CDTF">2025-01-23T11:13:00Z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0x0101009D0C066DDED1E84681C45F7E50A599EC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RKAktivitetskategori">
    <vt:lpwstr/>
  </property>
  <property fmtid="{D5CDD505-2E9C-101B-9397-08002B2CF9AE}" pid="7" name="c9cd366cc722410295b9eacffbd73909">
    <vt:lpwstr/>
  </property>
</Properties>
</file>