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F2CA4" w14:textId="77777777" w:rsidR="0051286B" w:rsidRDefault="0051286B" w:rsidP="0051286B">
      <w:pPr>
        <w:pStyle w:val="Rubrik1utannumrering"/>
      </w:pPr>
      <w:r>
        <w:t>Fördelning av statsbidrag till regioner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4"/>
        <w:gridCol w:w="1996"/>
        <w:gridCol w:w="2085"/>
        <w:gridCol w:w="1507"/>
      </w:tblGrid>
      <w:tr w:rsidR="00E02B29" w:rsidRPr="003F56EE" w14:paraId="1D22D0CA" w14:textId="77777777" w:rsidTr="00E02B29">
        <w:trPr>
          <w:trHeight w:val="915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5C5C22" w14:textId="77777777" w:rsidR="00E02B29" w:rsidRPr="003F56EE" w:rsidRDefault="00E02B29" w:rsidP="00E02B2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v-SE"/>
              </w:rPr>
              <w:t>Region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474EC1" w14:textId="77777777" w:rsidR="00E02B29" w:rsidRPr="003F56EE" w:rsidRDefault="00E02B29" w:rsidP="00E02B2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v-SE"/>
              </w:rPr>
              <w:t>Befolkning (kronor)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52A1E" w14:textId="77777777" w:rsidR="00E02B29" w:rsidRPr="003F56EE" w:rsidRDefault="00E02B29" w:rsidP="00E02B2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v-SE"/>
              </w:rPr>
              <w:t>Fast belopp (kronor)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4D78DF" w14:textId="77777777" w:rsidR="00E02B29" w:rsidRPr="003F56EE" w:rsidRDefault="00E02B29" w:rsidP="00E02B2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v-SE"/>
              </w:rPr>
              <w:t>Totalt (kronor)</w:t>
            </w:r>
          </w:p>
        </w:tc>
      </w:tr>
      <w:tr w:rsidR="00E02B29" w:rsidRPr="003F56EE" w14:paraId="5EAE6EE3" w14:textId="77777777" w:rsidTr="00E02B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09DB0" w14:textId="77777777" w:rsidR="00E02B29" w:rsidRPr="003F56EE" w:rsidRDefault="00E02B29" w:rsidP="00E02B2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Region Stockholm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E4DA5" w14:textId="77777777" w:rsidR="00E02B29" w:rsidRPr="003F56EE" w:rsidRDefault="00E02B29" w:rsidP="00E02B2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884 031 803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56B36" w14:textId="77777777" w:rsidR="00E02B29" w:rsidRPr="003F56EE" w:rsidRDefault="00E02B29" w:rsidP="00E02B2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100 000 000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EE044" w14:textId="77777777" w:rsidR="00E02B29" w:rsidRPr="003F56EE" w:rsidRDefault="00E02B29" w:rsidP="00E02B2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984 031 803</w:t>
            </w:r>
          </w:p>
        </w:tc>
      </w:tr>
      <w:tr w:rsidR="00E02B29" w:rsidRPr="003F56EE" w14:paraId="37B7D443" w14:textId="77777777" w:rsidTr="00E02B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0E0AA" w14:textId="77777777" w:rsidR="00E02B29" w:rsidRPr="003F56EE" w:rsidRDefault="00E02B29" w:rsidP="00E02B2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Region Uppsala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7D0AC" w14:textId="77777777" w:rsidR="00E02B29" w:rsidRPr="003F56EE" w:rsidRDefault="00E02B29" w:rsidP="00E02B2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145 813 551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D1414" w14:textId="77777777" w:rsidR="00E02B29" w:rsidRPr="003F56EE" w:rsidRDefault="00E02B29" w:rsidP="00E02B2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100 000 000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80295" w14:textId="77777777" w:rsidR="00E02B29" w:rsidRPr="003F56EE" w:rsidRDefault="00E02B29" w:rsidP="00E02B2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245 813 551</w:t>
            </w:r>
          </w:p>
        </w:tc>
      </w:tr>
      <w:tr w:rsidR="00E02B29" w:rsidRPr="003F56EE" w14:paraId="427BF913" w14:textId="77777777" w:rsidTr="00E02B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6E8C8" w14:textId="77777777" w:rsidR="00E02B29" w:rsidRPr="003F56EE" w:rsidRDefault="00E02B29" w:rsidP="00E02B2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Region Sörmland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CFD58" w14:textId="77777777" w:rsidR="00E02B29" w:rsidRPr="003F56EE" w:rsidRDefault="00E02B29" w:rsidP="00E02B2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107 911 498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1E1F" w14:textId="77777777" w:rsidR="00E02B29" w:rsidRPr="003F56EE" w:rsidRDefault="00E02B29" w:rsidP="00E02B2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100 000 000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03633" w14:textId="77777777" w:rsidR="00E02B29" w:rsidRPr="003F56EE" w:rsidRDefault="00E02B29" w:rsidP="00E02B2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207 911 498</w:t>
            </w:r>
          </w:p>
        </w:tc>
      </w:tr>
      <w:tr w:rsidR="00E02B29" w:rsidRPr="003F56EE" w14:paraId="00D62719" w14:textId="77777777" w:rsidTr="00E02B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F30BC" w14:textId="77777777" w:rsidR="00E02B29" w:rsidRPr="003F56EE" w:rsidRDefault="00E02B29" w:rsidP="00E02B2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Region Östergötland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D662D" w14:textId="77777777" w:rsidR="00E02B29" w:rsidRPr="003F56EE" w:rsidRDefault="00E02B29" w:rsidP="00E02B2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169 069 800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5A9EF" w14:textId="77777777" w:rsidR="00E02B29" w:rsidRPr="003F56EE" w:rsidRDefault="00E02B29" w:rsidP="00E02B2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100 000 000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50AA5" w14:textId="77777777" w:rsidR="00E02B29" w:rsidRPr="003F56EE" w:rsidRDefault="00E02B29" w:rsidP="00E02B2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269 069 800</w:t>
            </w:r>
          </w:p>
        </w:tc>
      </w:tr>
      <w:tr w:rsidR="00E02B29" w:rsidRPr="003F56EE" w14:paraId="7A0673C7" w14:textId="77777777" w:rsidTr="00E02B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6A4AD" w14:textId="77777777" w:rsidR="00E02B29" w:rsidRPr="003F56EE" w:rsidRDefault="00E02B29" w:rsidP="00E02B2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Region Jönköpings län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85C56" w14:textId="77777777" w:rsidR="00E02B29" w:rsidRPr="003F56EE" w:rsidRDefault="00E02B29" w:rsidP="00E02B2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132 279 684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B2C44" w14:textId="77777777" w:rsidR="00E02B29" w:rsidRPr="003F56EE" w:rsidRDefault="00E02B29" w:rsidP="00E02B2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100 000 000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E06C4" w14:textId="77777777" w:rsidR="00E02B29" w:rsidRPr="003F56EE" w:rsidRDefault="00E02B29" w:rsidP="00E02B2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232 279 684</w:t>
            </w:r>
          </w:p>
        </w:tc>
      </w:tr>
      <w:tr w:rsidR="00E02B29" w:rsidRPr="003F56EE" w14:paraId="7157DC48" w14:textId="77777777" w:rsidTr="00E02B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48CAE" w14:textId="77777777" w:rsidR="00E02B29" w:rsidRPr="003F56EE" w:rsidRDefault="00E02B29" w:rsidP="00E02B2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Region Kronoberg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5E4ED" w14:textId="77777777" w:rsidR="00E02B29" w:rsidRPr="003F56EE" w:rsidRDefault="00E02B29" w:rsidP="00E02B2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72 762 284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C1949" w14:textId="77777777" w:rsidR="00E02B29" w:rsidRPr="003F56EE" w:rsidRDefault="00E02B29" w:rsidP="00E02B2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100 000 000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2E069" w14:textId="77777777" w:rsidR="00E02B29" w:rsidRPr="003F56EE" w:rsidRDefault="00E02B29" w:rsidP="00E02B2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172 762 284</w:t>
            </w:r>
          </w:p>
        </w:tc>
      </w:tr>
      <w:tr w:rsidR="00E02B29" w:rsidRPr="003F56EE" w14:paraId="14062A57" w14:textId="77777777" w:rsidTr="00E02B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AA294" w14:textId="77777777" w:rsidR="00E02B29" w:rsidRPr="003F56EE" w:rsidRDefault="00E02B29" w:rsidP="00E02B2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Region Kalmar län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BDB4F" w14:textId="77777777" w:rsidR="00E02B29" w:rsidRPr="003F56EE" w:rsidRDefault="00E02B29" w:rsidP="00E02B2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88 128 040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953D7" w14:textId="77777777" w:rsidR="00E02B29" w:rsidRPr="003F56EE" w:rsidRDefault="00E02B29" w:rsidP="00E02B2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100 000 000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25FE7" w14:textId="77777777" w:rsidR="00E02B29" w:rsidRPr="003F56EE" w:rsidRDefault="00E02B29" w:rsidP="00E02B2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188 128 040</w:t>
            </w:r>
          </w:p>
        </w:tc>
      </w:tr>
      <w:tr w:rsidR="00E02B29" w:rsidRPr="003F56EE" w14:paraId="1FD136F0" w14:textId="77777777" w:rsidTr="00E02B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3042D" w14:textId="77777777" w:rsidR="00E02B29" w:rsidRPr="003F56EE" w:rsidRDefault="00E02B29" w:rsidP="00E02B2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Region Gotland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41181" w14:textId="77777777" w:rsidR="00E02B29" w:rsidRPr="003F56EE" w:rsidRDefault="00E02B29" w:rsidP="00E02B2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21 816 704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075EE" w14:textId="77777777" w:rsidR="00E02B29" w:rsidRPr="003F56EE" w:rsidRDefault="00E02B29" w:rsidP="00E02B2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100 000 000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8ECCC" w14:textId="77777777" w:rsidR="00E02B29" w:rsidRPr="003F56EE" w:rsidRDefault="00E02B29" w:rsidP="00E02B2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121 816 704</w:t>
            </w:r>
          </w:p>
        </w:tc>
      </w:tr>
      <w:tr w:rsidR="00E02B29" w:rsidRPr="003F56EE" w14:paraId="5562AA42" w14:textId="77777777" w:rsidTr="00E02B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54D16" w14:textId="77777777" w:rsidR="00E02B29" w:rsidRPr="003F56EE" w:rsidRDefault="00E02B29" w:rsidP="00E02B2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Region Blekinge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B0BCC" w14:textId="77777777" w:rsidR="00E02B29" w:rsidRPr="003F56EE" w:rsidRDefault="00E02B29" w:rsidP="00E02B2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56 281 732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083E6" w14:textId="77777777" w:rsidR="00E02B29" w:rsidRPr="003F56EE" w:rsidRDefault="00E02B29" w:rsidP="00E02B2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100 000 000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0F2E3" w14:textId="77777777" w:rsidR="00E02B29" w:rsidRPr="003F56EE" w:rsidRDefault="00E02B29" w:rsidP="00E02B2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156 281 732</w:t>
            </w:r>
          </w:p>
        </w:tc>
      </w:tr>
      <w:tr w:rsidR="00E02B29" w:rsidRPr="003F56EE" w14:paraId="7FBDDFBB" w14:textId="77777777" w:rsidTr="00E02B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A7DDE" w14:textId="77777777" w:rsidR="00E02B29" w:rsidRPr="003F56EE" w:rsidRDefault="00E02B29" w:rsidP="00E02B2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Region Skåne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B89F7" w14:textId="77777777" w:rsidR="00E02B29" w:rsidRPr="003F56EE" w:rsidRDefault="00E02B29" w:rsidP="00E02B2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510 905 363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873D0" w14:textId="77777777" w:rsidR="00E02B29" w:rsidRPr="003F56EE" w:rsidRDefault="00E02B29" w:rsidP="00E02B2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100 000 000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FDD69" w14:textId="77777777" w:rsidR="00E02B29" w:rsidRPr="003F56EE" w:rsidRDefault="00E02B29" w:rsidP="00E02B2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610 905 363</w:t>
            </w:r>
          </w:p>
        </w:tc>
      </w:tr>
      <w:tr w:rsidR="00E02B29" w:rsidRPr="003F56EE" w14:paraId="6F2B115D" w14:textId="77777777" w:rsidTr="00E02B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CF9ED" w14:textId="77777777" w:rsidR="00E02B29" w:rsidRPr="003F56EE" w:rsidRDefault="00E02B29" w:rsidP="00E02B2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Region Halland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CCFA3" w14:textId="77777777" w:rsidR="00E02B29" w:rsidRPr="003F56EE" w:rsidRDefault="00E02B29" w:rsidP="00E02B2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123 364 878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6988C" w14:textId="77777777" w:rsidR="00E02B29" w:rsidRPr="003F56EE" w:rsidRDefault="00E02B29" w:rsidP="00E02B2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100 000 000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72820" w14:textId="77777777" w:rsidR="00E02B29" w:rsidRPr="003F56EE" w:rsidRDefault="00E02B29" w:rsidP="00E02B2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223 364 878</w:t>
            </w:r>
          </w:p>
        </w:tc>
      </w:tr>
      <w:tr w:rsidR="00E02B29" w:rsidRPr="003F56EE" w14:paraId="111ABE8A" w14:textId="77777777" w:rsidTr="00E02B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61066" w14:textId="77777777" w:rsidR="00E02B29" w:rsidRPr="003F56EE" w:rsidRDefault="00E02B29" w:rsidP="00E02B2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Västra Götalandsregionen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FFD62" w14:textId="77777777" w:rsidR="00E02B29" w:rsidRPr="003F56EE" w:rsidRDefault="00E02B29" w:rsidP="00E02B2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634 120 385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87AC1" w14:textId="77777777" w:rsidR="00E02B29" w:rsidRPr="003F56EE" w:rsidRDefault="00E02B29" w:rsidP="00E02B2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100 000 000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A3C5F" w14:textId="77777777" w:rsidR="00E02B29" w:rsidRPr="003F56EE" w:rsidRDefault="00E02B29" w:rsidP="00E02B2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734 120 385</w:t>
            </w:r>
          </w:p>
        </w:tc>
      </w:tr>
      <w:tr w:rsidR="00E02B29" w:rsidRPr="003F56EE" w14:paraId="75B4AD0B" w14:textId="77777777" w:rsidTr="00E02B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C662F" w14:textId="77777777" w:rsidR="00E02B29" w:rsidRPr="003F56EE" w:rsidRDefault="00E02B29" w:rsidP="00E02B2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Region Värmland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8FFCD" w14:textId="77777777" w:rsidR="00E02B29" w:rsidRPr="003F56EE" w:rsidRDefault="00E02B29" w:rsidP="00E02B2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101 390 092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A366F" w14:textId="77777777" w:rsidR="00E02B29" w:rsidRPr="003F56EE" w:rsidRDefault="00E02B29" w:rsidP="00E02B2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100 000 000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72DCB" w14:textId="77777777" w:rsidR="00E02B29" w:rsidRPr="003F56EE" w:rsidRDefault="00E02B29" w:rsidP="00E02B2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201 390 092</w:t>
            </w:r>
          </w:p>
        </w:tc>
      </w:tr>
      <w:tr w:rsidR="00E02B29" w:rsidRPr="003F56EE" w14:paraId="72676ED5" w14:textId="77777777" w:rsidTr="00E02B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F7935" w14:textId="77777777" w:rsidR="00E02B29" w:rsidRPr="003F56EE" w:rsidRDefault="00E02B29" w:rsidP="00E02B2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Region Örebro län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9A39E" w14:textId="77777777" w:rsidR="00E02B29" w:rsidRPr="003F56EE" w:rsidRDefault="00E02B29" w:rsidP="00E02B2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110 325 642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6DB88" w14:textId="77777777" w:rsidR="00E02B29" w:rsidRPr="003F56EE" w:rsidRDefault="00E02B29" w:rsidP="00E02B2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100 000 000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0E969" w14:textId="77777777" w:rsidR="00E02B29" w:rsidRPr="003F56EE" w:rsidRDefault="00E02B29" w:rsidP="00E02B2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210 325 642</w:t>
            </w:r>
          </w:p>
        </w:tc>
      </w:tr>
      <w:tr w:rsidR="00E02B29" w:rsidRPr="003F56EE" w14:paraId="67E0A334" w14:textId="77777777" w:rsidTr="00E02B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3CDCE" w14:textId="77777777" w:rsidR="00E02B29" w:rsidRPr="003F56EE" w:rsidRDefault="00E02B29" w:rsidP="00E02B2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Region Västmanland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B0504" w14:textId="77777777" w:rsidR="00E02B29" w:rsidRPr="003F56EE" w:rsidRDefault="00E02B29" w:rsidP="00E02B2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100 616 493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C5898" w14:textId="77777777" w:rsidR="00E02B29" w:rsidRPr="003F56EE" w:rsidRDefault="00E02B29" w:rsidP="00E02B2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100 000 000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FBFDE" w14:textId="77777777" w:rsidR="00E02B29" w:rsidRPr="003F56EE" w:rsidRDefault="00E02B29" w:rsidP="00E02B2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200 616 493</w:t>
            </w:r>
          </w:p>
        </w:tc>
      </w:tr>
      <w:tr w:rsidR="00E02B29" w:rsidRPr="003F56EE" w14:paraId="6B033DA0" w14:textId="77777777" w:rsidTr="00E02B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1EFE3" w14:textId="77777777" w:rsidR="00E02B29" w:rsidRPr="003F56EE" w:rsidRDefault="00E02B29" w:rsidP="00E02B2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Region Dalarna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CA3D2" w14:textId="77777777" w:rsidR="00E02B29" w:rsidRPr="003F56EE" w:rsidRDefault="00E02B29" w:rsidP="00E02B2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102 419 769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5664A" w14:textId="77777777" w:rsidR="00E02B29" w:rsidRPr="003F56EE" w:rsidRDefault="00E02B29" w:rsidP="00E02B2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100 000 000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1E4CD" w14:textId="77777777" w:rsidR="00E02B29" w:rsidRPr="003F56EE" w:rsidRDefault="00E02B29" w:rsidP="00E02B2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202 419 769</w:t>
            </w:r>
          </w:p>
        </w:tc>
      </w:tr>
      <w:tr w:rsidR="00E02B29" w:rsidRPr="003F56EE" w14:paraId="29AF3CF7" w14:textId="77777777" w:rsidTr="00E02B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002F5" w14:textId="77777777" w:rsidR="00E02B29" w:rsidRPr="003F56EE" w:rsidRDefault="00E02B29" w:rsidP="00E02B2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Region Gävleborg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E5721" w14:textId="77777777" w:rsidR="00E02B29" w:rsidRPr="003F56EE" w:rsidRDefault="00E02B29" w:rsidP="00E02B2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101 805 682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17D02" w14:textId="77777777" w:rsidR="00E02B29" w:rsidRPr="003F56EE" w:rsidRDefault="00E02B29" w:rsidP="00E02B2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100 000 000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57E69" w14:textId="77777777" w:rsidR="00E02B29" w:rsidRPr="003F56EE" w:rsidRDefault="00E02B29" w:rsidP="00E02B2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201 805 682</w:t>
            </w:r>
          </w:p>
        </w:tc>
      </w:tr>
      <w:tr w:rsidR="00E02B29" w:rsidRPr="003F56EE" w14:paraId="2828FA1D" w14:textId="77777777" w:rsidTr="00E02B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299C3" w14:textId="77777777" w:rsidR="00E02B29" w:rsidRPr="003F56EE" w:rsidRDefault="00E02B29" w:rsidP="00E02B2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Region Västernorrland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19300" w14:textId="77777777" w:rsidR="00E02B29" w:rsidRPr="003F56EE" w:rsidRDefault="00E02B29" w:rsidP="00E02B2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86 412 388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13393" w14:textId="77777777" w:rsidR="00E02B29" w:rsidRPr="003F56EE" w:rsidRDefault="00E02B29" w:rsidP="00E02B2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100 000 000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480AC" w14:textId="77777777" w:rsidR="00E02B29" w:rsidRPr="003F56EE" w:rsidRDefault="00E02B29" w:rsidP="00E02B2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186 412 388</w:t>
            </w:r>
          </w:p>
        </w:tc>
      </w:tr>
      <w:tr w:rsidR="00E02B29" w:rsidRPr="003F56EE" w14:paraId="0EDC8B90" w14:textId="77777777" w:rsidTr="00E02B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FE3C8" w14:textId="77777777" w:rsidR="00E02B29" w:rsidRPr="003F56EE" w:rsidRDefault="00E02B29" w:rsidP="00E02B2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Region Jämtland Härjedalen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240CE" w14:textId="77777777" w:rsidR="00E02B29" w:rsidRPr="003F56EE" w:rsidRDefault="00E02B29" w:rsidP="00E02B2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47 463 134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CEDD0" w14:textId="77777777" w:rsidR="00E02B29" w:rsidRPr="003F56EE" w:rsidRDefault="00E02B29" w:rsidP="00E02B2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100 000 000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C0946" w14:textId="77777777" w:rsidR="00E02B29" w:rsidRPr="003F56EE" w:rsidRDefault="00E02B29" w:rsidP="00E02B2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147 463 134</w:t>
            </w:r>
          </w:p>
        </w:tc>
      </w:tr>
      <w:tr w:rsidR="00E02B29" w:rsidRPr="003F56EE" w14:paraId="4D2D04BF" w14:textId="77777777" w:rsidTr="00E02B29">
        <w:trPr>
          <w:trHeight w:val="30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2D194" w14:textId="77777777" w:rsidR="00E02B29" w:rsidRPr="003F56EE" w:rsidRDefault="00E02B29" w:rsidP="00E02B2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Region Västerbotten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18EF26F" w14:textId="77777777" w:rsidR="00E02B29" w:rsidRPr="003F56EE" w:rsidRDefault="00E02B29" w:rsidP="00E02B2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100 675 148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753BC" w14:textId="77777777" w:rsidR="00E02B29" w:rsidRPr="003F56EE" w:rsidRDefault="00E02B29" w:rsidP="00E02B2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100 000 000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2540ABE" w14:textId="77777777" w:rsidR="00E02B29" w:rsidRPr="003F56EE" w:rsidRDefault="00E02B29" w:rsidP="00E02B2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200 675 148</w:t>
            </w:r>
          </w:p>
        </w:tc>
      </w:tr>
      <w:tr w:rsidR="00E02B29" w:rsidRPr="003F56EE" w14:paraId="53B259C4" w14:textId="77777777" w:rsidTr="00E02B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1BF88A" w14:textId="77777777" w:rsidR="00E02B29" w:rsidRPr="003F56EE" w:rsidRDefault="00E02B29" w:rsidP="00E02B2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Region Norrbotten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1AA836" w14:textId="77777777" w:rsidR="00E02B29" w:rsidRPr="003F56EE" w:rsidRDefault="00E02B29" w:rsidP="00E02B2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88 905 930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416E7" w14:textId="77777777" w:rsidR="00E02B29" w:rsidRPr="003F56EE" w:rsidRDefault="00E02B29" w:rsidP="00E02B2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100 000 000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DF7C59" w14:textId="77777777" w:rsidR="00E02B29" w:rsidRPr="003F56EE" w:rsidRDefault="00E02B29" w:rsidP="00E02B2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188 905 930</w:t>
            </w:r>
          </w:p>
        </w:tc>
      </w:tr>
      <w:tr w:rsidR="00E02B29" w:rsidRPr="003F56EE" w14:paraId="6F0DB84D" w14:textId="77777777" w:rsidTr="00E02B2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AA2B8" w14:textId="77777777" w:rsidR="00E02B29" w:rsidRPr="003F56EE" w:rsidRDefault="00E02B29" w:rsidP="00E02B2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v-SE"/>
              </w:rPr>
              <w:t>Summa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169FA" w14:textId="77777777" w:rsidR="00E02B29" w:rsidRPr="003F56EE" w:rsidRDefault="00E02B29" w:rsidP="00E02B2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v-SE"/>
              </w:rPr>
              <w:t>3 786 500 000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B5C7C" w14:textId="77777777" w:rsidR="00E02B29" w:rsidRPr="003F56EE" w:rsidRDefault="00E02B29" w:rsidP="00E02B2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v-SE"/>
              </w:rPr>
              <w:t>2 100 000 000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7D186" w14:textId="77777777" w:rsidR="00E02B29" w:rsidRPr="003F56EE" w:rsidRDefault="00E02B29" w:rsidP="00E02B2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F56E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v-SE"/>
              </w:rPr>
              <w:t>5 886 500 000</w:t>
            </w:r>
          </w:p>
        </w:tc>
      </w:tr>
    </w:tbl>
    <w:p w14:paraId="41A6F845" w14:textId="77777777" w:rsidR="0051286B" w:rsidRDefault="0051286B"/>
    <w:p w14:paraId="3F6DC546" w14:textId="1E72012B" w:rsidR="0051286B" w:rsidRPr="00F97FD2" w:rsidRDefault="00E02B29">
      <w:r>
        <w:t>3</w:t>
      </w:r>
      <w:r w:rsidR="00FE3953">
        <w:t> 786 500 000</w:t>
      </w:r>
      <w:r w:rsidR="00040F25" w:rsidRPr="00F97FD2">
        <w:t xml:space="preserve"> </w:t>
      </w:r>
      <w:r w:rsidR="00FE3953">
        <w:t>kronor</w:t>
      </w:r>
      <w:r w:rsidR="00040F25" w:rsidRPr="00F97FD2">
        <w:t xml:space="preserve"> </w:t>
      </w:r>
      <w:r w:rsidR="00C3144C" w:rsidRPr="00F97FD2">
        <w:t xml:space="preserve">till regionerna </w:t>
      </w:r>
      <w:r w:rsidR="00040F25" w:rsidRPr="00F97FD2">
        <w:t>fördelas i</w:t>
      </w:r>
      <w:r w:rsidR="00C3144C" w:rsidRPr="00F97FD2">
        <w:t xml:space="preserve"> relation till </w:t>
      </w:r>
      <w:r w:rsidR="008227BF" w:rsidRPr="00F97FD2">
        <w:t>befolkningen</w:t>
      </w:r>
      <w:r w:rsidR="00C3144C" w:rsidRPr="00F97FD2">
        <w:t xml:space="preserve">, baserad på </w:t>
      </w:r>
      <w:r w:rsidR="008227BF" w:rsidRPr="00F97FD2">
        <w:t xml:space="preserve">SCB:s </w:t>
      </w:r>
      <w:r w:rsidR="00C3144C" w:rsidRPr="00F97FD2">
        <w:t>befolkningsunderlag den 1 november 2024.</w:t>
      </w:r>
    </w:p>
    <w:p w14:paraId="367FCCF5" w14:textId="368D7CF8" w:rsidR="0051286B" w:rsidRPr="0051286B" w:rsidRDefault="00FE3953" w:rsidP="00552FF5">
      <w:r>
        <w:t>100 000 000 kronor fördelas till respektive region, dvs totalt 2 100 000 000 kronor, för fasta kostnader för att tillhandahålla hälso- och sjukvård.</w:t>
      </w:r>
    </w:p>
    <w:sectPr w:rsidR="0051286B" w:rsidRPr="0051286B" w:rsidSect="0093335A">
      <w:headerReference w:type="first" r:id="rId13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8AA35" w14:textId="77777777" w:rsidR="00A54A83" w:rsidRDefault="00A54A83" w:rsidP="00A87A54">
      <w:pPr>
        <w:spacing w:after="0" w:line="240" w:lineRule="auto"/>
      </w:pPr>
      <w:r>
        <w:separator/>
      </w:r>
    </w:p>
  </w:endnote>
  <w:endnote w:type="continuationSeparator" w:id="0">
    <w:p w14:paraId="6EFE44F5" w14:textId="77777777" w:rsidR="00A54A83" w:rsidRDefault="00A54A8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C8FD2" w14:textId="77777777" w:rsidR="00A54A83" w:rsidRDefault="00A54A83" w:rsidP="00A87A54">
      <w:pPr>
        <w:spacing w:after="0" w:line="240" w:lineRule="auto"/>
      </w:pPr>
      <w:r>
        <w:separator/>
      </w:r>
    </w:p>
  </w:footnote>
  <w:footnote w:type="continuationSeparator" w:id="0">
    <w:p w14:paraId="4B0BB69A" w14:textId="77777777" w:rsidR="00A54A83" w:rsidRDefault="00A54A8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E43EA" w14:textId="7904F0E8" w:rsidR="008328A4" w:rsidRDefault="008328A4">
    <w:pPr>
      <w:pStyle w:val="Sidhuvud"/>
    </w:pPr>
    <w:r w:rsidRPr="004B7243">
      <w:ptab w:relativeTo="margin" w:alignment="center" w:leader="none"/>
    </w:r>
    <w:r w:rsidRPr="004B7243">
      <w:ptab w:relativeTo="margin" w:alignment="right" w:leader="none"/>
    </w:r>
    <w:r w:rsidRPr="004B7243">
      <w:t>Bilaga till regeringsbeslut 202</w:t>
    </w:r>
    <w:r w:rsidR="00E72ECC">
      <w:t>5</w:t>
    </w:r>
    <w:r w:rsidRPr="004B7243">
      <w:t>-</w:t>
    </w:r>
    <w:r w:rsidR="00E72ECC">
      <w:t>01</w:t>
    </w:r>
    <w:r w:rsidRPr="004B7243">
      <w:t>-</w:t>
    </w:r>
    <w:r w:rsidR="003F56EE">
      <w:t>23</w:t>
    </w:r>
    <w:r w:rsidRPr="004B7243">
      <w:t>, nr. II:</w:t>
    </w:r>
    <w:r w:rsidR="00BD4A6C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 w16cid:durableId="1423336430">
    <w:abstractNumId w:val="20"/>
  </w:num>
  <w:num w:numId="2" w16cid:durableId="390613123">
    <w:abstractNumId w:val="27"/>
  </w:num>
  <w:num w:numId="3" w16cid:durableId="1418399857">
    <w:abstractNumId w:val="4"/>
  </w:num>
  <w:num w:numId="4" w16cid:durableId="1904439154">
    <w:abstractNumId w:val="1"/>
  </w:num>
  <w:num w:numId="5" w16cid:durableId="1407453927">
    <w:abstractNumId w:val="5"/>
  </w:num>
  <w:num w:numId="6" w16cid:durableId="1815099642">
    <w:abstractNumId w:val="3"/>
  </w:num>
  <w:num w:numId="7" w16cid:durableId="550311730">
    <w:abstractNumId w:val="18"/>
  </w:num>
  <w:num w:numId="8" w16cid:durableId="1820146625">
    <w:abstractNumId w:val="16"/>
  </w:num>
  <w:num w:numId="9" w16cid:durableId="469177439">
    <w:abstractNumId w:val="8"/>
  </w:num>
  <w:num w:numId="10" w16cid:durableId="1587300278">
    <w:abstractNumId w:val="13"/>
  </w:num>
  <w:num w:numId="11" w16cid:durableId="2121103599">
    <w:abstractNumId w:val="17"/>
  </w:num>
  <w:num w:numId="12" w16cid:durableId="351031431">
    <w:abstractNumId w:val="32"/>
  </w:num>
  <w:num w:numId="13" w16cid:durableId="2043938183">
    <w:abstractNumId w:val="25"/>
  </w:num>
  <w:num w:numId="14" w16cid:durableId="2129471075">
    <w:abstractNumId w:val="9"/>
  </w:num>
  <w:num w:numId="15" w16cid:durableId="1645698978">
    <w:abstractNumId w:val="7"/>
  </w:num>
  <w:num w:numId="16" w16cid:durableId="387995044">
    <w:abstractNumId w:val="29"/>
  </w:num>
  <w:num w:numId="17" w16cid:durableId="266738335">
    <w:abstractNumId w:val="26"/>
  </w:num>
  <w:num w:numId="18" w16cid:durableId="680623123">
    <w:abstractNumId w:val="6"/>
  </w:num>
  <w:num w:numId="19" w16cid:durableId="2075352088">
    <w:abstractNumId w:val="0"/>
  </w:num>
  <w:num w:numId="20" w16cid:durableId="1068531486">
    <w:abstractNumId w:val="2"/>
  </w:num>
  <w:num w:numId="21" w16cid:durableId="1113093602">
    <w:abstractNumId w:val="15"/>
  </w:num>
  <w:num w:numId="22" w16cid:durableId="866220024">
    <w:abstractNumId w:val="10"/>
  </w:num>
  <w:num w:numId="23" w16cid:durableId="719979422">
    <w:abstractNumId w:val="22"/>
  </w:num>
  <w:num w:numId="24" w16cid:durableId="53554488">
    <w:abstractNumId w:val="23"/>
  </w:num>
  <w:num w:numId="25" w16cid:durableId="1665821168">
    <w:abstractNumId w:val="33"/>
  </w:num>
  <w:num w:numId="26" w16cid:durableId="107362446">
    <w:abstractNumId w:val="19"/>
  </w:num>
  <w:num w:numId="27" w16cid:durableId="1744908959">
    <w:abstractNumId w:val="30"/>
  </w:num>
  <w:num w:numId="28" w16cid:durableId="670328404">
    <w:abstractNumId w:val="14"/>
  </w:num>
  <w:num w:numId="29" w16cid:durableId="898589367">
    <w:abstractNumId w:val="12"/>
  </w:num>
  <w:num w:numId="30" w16cid:durableId="891967116">
    <w:abstractNumId w:val="31"/>
  </w:num>
  <w:num w:numId="31" w16cid:durableId="2105108425">
    <w:abstractNumId w:val="11"/>
  </w:num>
  <w:num w:numId="32" w16cid:durableId="776751406">
    <w:abstractNumId w:val="24"/>
  </w:num>
  <w:num w:numId="33" w16cid:durableId="1683357727">
    <w:abstractNumId w:val="28"/>
  </w:num>
  <w:num w:numId="34" w16cid:durableId="1659764799">
    <w:abstractNumId w:val="34"/>
  </w:num>
  <w:num w:numId="35" w16cid:durableId="38430499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53"/>
    <w:rsid w:val="00004D5C"/>
    <w:rsid w:val="00005F68"/>
    <w:rsid w:val="00012B00"/>
    <w:rsid w:val="00017386"/>
    <w:rsid w:val="00026711"/>
    <w:rsid w:val="00040F25"/>
    <w:rsid w:val="00041EDC"/>
    <w:rsid w:val="00057FE0"/>
    <w:rsid w:val="000757FC"/>
    <w:rsid w:val="00080C15"/>
    <w:rsid w:val="000862E0"/>
    <w:rsid w:val="00093408"/>
    <w:rsid w:val="0009435C"/>
    <w:rsid w:val="000C61D1"/>
    <w:rsid w:val="000E12D9"/>
    <w:rsid w:val="000F00B8"/>
    <w:rsid w:val="00100933"/>
    <w:rsid w:val="00111809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1BE6"/>
    <w:rsid w:val="00222258"/>
    <w:rsid w:val="00223AD6"/>
    <w:rsid w:val="00233D52"/>
    <w:rsid w:val="00242A23"/>
    <w:rsid w:val="00260D2D"/>
    <w:rsid w:val="0027531E"/>
    <w:rsid w:val="00281106"/>
    <w:rsid w:val="00282D27"/>
    <w:rsid w:val="00292420"/>
    <w:rsid w:val="002D113E"/>
    <w:rsid w:val="002E4D3F"/>
    <w:rsid w:val="002E6E53"/>
    <w:rsid w:val="002F66A6"/>
    <w:rsid w:val="003050DB"/>
    <w:rsid w:val="00307E0B"/>
    <w:rsid w:val="00310561"/>
    <w:rsid w:val="003128E2"/>
    <w:rsid w:val="00314336"/>
    <w:rsid w:val="00326C03"/>
    <w:rsid w:val="00332CDC"/>
    <w:rsid w:val="003372B9"/>
    <w:rsid w:val="00340DE0"/>
    <w:rsid w:val="00342327"/>
    <w:rsid w:val="00347E11"/>
    <w:rsid w:val="00350C92"/>
    <w:rsid w:val="00370311"/>
    <w:rsid w:val="00383897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3F56EE"/>
    <w:rsid w:val="0041223B"/>
    <w:rsid w:val="0042068E"/>
    <w:rsid w:val="00457192"/>
    <w:rsid w:val="004660C8"/>
    <w:rsid w:val="004708D0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B7243"/>
    <w:rsid w:val="004C70EE"/>
    <w:rsid w:val="004E25CD"/>
    <w:rsid w:val="004F0448"/>
    <w:rsid w:val="004F6525"/>
    <w:rsid w:val="0051286B"/>
    <w:rsid w:val="0052127C"/>
    <w:rsid w:val="00533841"/>
    <w:rsid w:val="00544738"/>
    <w:rsid w:val="005456E4"/>
    <w:rsid w:val="00547B89"/>
    <w:rsid w:val="00552FF5"/>
    <w:rsid w:val="00557EE8"/>
    <w:rsid w:val="005606BC"/>
    <w:rsid w:val="005639E7"/>
    <w:rsid w:val="00565662"/>
    <w:rsid w:val="00567799"/>
    <w:rsid w:val="00571A0B"/>
    <w:rsid w:val="005850D7"/>
    <w:rsid w:val="00596E2B"/>
    <w:rsid w:val="005A5193"/>
    <w:rsid w:val="005E2F29"/>
    <w:rsid w:val="005E4E79"/>
    <w:rsid w:val="00610B7B"/>
    <w:rsid w:val="006175D7"/>
    <w:rsid w:val="006208E5"/>
    <w:rsid w:val="00631F82"/>
    <w:rsid w:val="00651A89"/>
    <w:rsid w:val="00654B4D"/>
    <w:rsid w:val="00670A48"/>
    <w:rsid w:val="00672F6F"/>
    <w:rsid w:val="0067572F"/>
    <w:rsid w:val="00694A8E"/>
    <w:rsid w:val="0069523C"/>
    <w:rsid w:val="006B0FA0"/>
    <w:rsid w:val="006B4A30"/>
    <w:rsid w:val="006B7569"/>
    <w:rsid w:val="006D3188"/>
    <w:rsid w:val="006D59F9"/>
    <w:rsid w:val="006E08FC"/>
    <w:rsid w:val="006F2588"/>
    <w:rsid w:val="00701FED"/>
    <w:rsid w:val="007078EC"/>
    <w:rsid w:val="00710A6C"/>
    <w:rsid w:val="00712266"/>
    <w:rsid w:val="00732C27"/>
    <w:rsid w:val="00746CB5"/>
    <w:rsid w:val="00747395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227BF"/>
    <w:rsid w:val="008328A4"/>
    <w:rsid w:val="008375D5"/>
    <w:rsid w:val="00875DDD"/>
    <w:rsid w:val="00891929"/>
    <w:rsid w:val="008A0A0D"/>
    <w:rsid w:val="008C3A2B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7277E"/>
    <w:rsid w:val="00974AF0"/>
    <w:rsid w:val="00986CC3"/>
    <w:rsid w:val="009920AA"/>
    <w:rsid w:val="009A4D0A"/>
    <w:rsid w:val="009C2459"/>
    <w:rsid w:val="009D5D40"/>
    <w:rsid w:val="009D6B1B"/>
    <w:rsid w:val="009E107B"/>
    <w:rsid w:val="009E155E"/>
    <w:rsid w:val="009E18D6"/>
    <w:rsid w:val="00A01F5C"/>
    <w:rsid w:val="00A061BD"/>
    <w:rsid w:val="00A3270B"/>
    <w:rsid w:val="00A43B02"/>
    <w:rsid w:val="00A46BDB"/>
    <w:rsid w:val="00A5156E"/>
    <w:rsid w:val="00A54A83"/>
    <w:rsid w:val="00A56824"/>
    <w:rsid w:val="00A65C80"/>
    <w:rsid w:val="00A67276"/>
    <w:rsid w:val="00A67840"/>
    <w:rsid w:val="00A743AC"/>
    <w:rsid w:val="00A87A54"/>
    <w:rsid w:val="00AA1809"/>
    <w:rsid w:val="00AB6313"/>
    <w:rsid w:val="00AD561E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56D40"/>
    <w:rsid w:val="00B639D8"/>
    <w:rsid w:val="00B84409"/>
    <w:rsid w:val="00BB5683"/>
    <w:rsid w:val="00BD0826"/>
    <w:rsid w:val="00BD4A6C"/>
    <w:rsid w:val="00BE3210"/>
    <w:rsid w:val="00C11490"/>
    <w:rsid w:val="00C141C6"/>
    <w:rsid w:val="00C2071A"/>
    <w:rsid w:val="00C20ACB"/>
    <w:rsid w:val="00C24BC2"/>
    <w:rsid w:val="00C26068"/>
    <w:rsid w:val="00C271A8"/>
    <w:rsid w:val="00C3144C"/>
    <w:rsid w:val="00C37A77"/>
    <w:rsid w:val="00C4042C"/>
    <w:rsid w:val="00C461E6"/>
    <w:rsid w:val="00C5158F"/>
    <w:rsid w:val="00C730AD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381C"/>
    <w:rsid w:val="00D84704"/>
    <w:rsid w:val="00D95424"/>
    <w:rsid w:val="00DA16C6"/>
    <w:rsid w:val="00DB714B"/>
    <w:rsid w:val="00DF5BFB"/>
    <w:rsid w:val="00E02B29"/>
    <w:rsid w:val="00E469E4"/>
    <w:rsid w:val="00E475C3"/>
    <w:rsid w:val="00E509B0"/>
    <w:rsid w:val="00E72ECC"/>
    <w:rsid w:val="00E7634A"/>
    <w:rsid w:val="00E82BA3"/>
    <w:rsid w:val="00EA1688"/>
    <w:rsid w:val="00ED2B0A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44EAF"/>
    <w:rsid w:val="00F53AEA"/>
    <w:rsid w:val="00F66093"/>
    <w:rsid w:val="00F848D6"/>
    <w:rsid w:val="00F97FD2"/>
    <w:rsid w:val="00FA5DDD"/>
    <w:rsid w:val="00FD0B7B"/>
    <w:rsid w:val="00FD4E71"/>
    <w:rsid w:val="00FD7CEC"/>
    <w:rsid w:val="00FE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C8D8A"/>
  <w15:chartTrackingRefBased/>
  <w15:docId w15:val="{77044285-4EB0-4365-B8BA-73BDBCFC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AnvndHyperlnk">
    <w:name w:val="FollowedHyperlink"/>
    <w:basedOn w:val="Standardstycketeckensnitt"/>
    <w:uiPriority w:val="99"/>
    <w:semiHidden/>
    <w:unhideWhenUsed/>
    <w:rsid w:val="0051286B"/>
    <w:rPr>
      <w:color w:val="954F72"/>
      <w:u w:val="single"/>
    </w:rPr>
  </w:style>
  <w:style w:type="paragraph" w:customStyle="1" w:styleId="msonormal0">
    <w:name w:val="msonormal"/>
    <w:basedOn w:val="Normal"/>
    <w:rsid w:val="00512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9">
    <w:name w:val="xl69"/>
    <w:basedOn w:val="Normal"/>
    <w:rsid w:val="0051286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328A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328A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328A4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328A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328A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227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2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kategori xmlns="d2feb238-5002-4fe7-97b5-04c1183dd060">Attachment</Dokumentkategori>
  </documentManagement>
</p:properties>
</file>

<file path=customXml/item3.xml><?xml version="1.0" encoding="utf-8"?>
<?mso-contentType ?>
<SharedContentType xmlns="Microsoft.SharePoint.Taxonomy.ContentTypeSync" SourceId="d07acfae-4dfa-4949-99a8-259efd31a6ae" ContentTypeId="0x0101000787FB7BB4849D41A5C57A862A6FE0CE04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ilaga" ma:contentTypeID="0x0101000787FB7BB4849D41A5C57A862A6FE0CE04009D4CB378DFA9C6418F13C40796952120" ma:contentTypeVersion="7" ma:contentTypeDescription="Skapa ett nytt dokument." ma:contentTypeScope="" ma:versionID="4030e7bae34ae8e507884875b95849c9">
  <xsd:schema xmlns:xsd="http://www.w3.org/2001/XMLSchema" xmlns:xs="http://www.w3.org/2001/XMLSchema" xmlns:p="http://schemas.microsoft.com/office/2006/metadata/properties" xmlns:ns2="d2feb238-5002-4fe7-97b5-04c1183dd060" targetNamespace="http://schemas.microsoft.com/office/2006/metadata/properties" ma:root="true" ma:fieldsID="1322236df29a1bbbc358be68bc10aacc" ns2:_="">
    <xsd:import namespace="d2feb238-5002-4fe7-97b5-04c1183dd060"/>
    <xsd:element name="properties">
      <xsd:complexType>
        <xsd:sequence>
          <xsd:element name="documentManagement">
            <xsd:complexType>
              <xsd:all>
                <xsd:element ref="ns2:Dokumentkategor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eb238-5002-4fe7-97b5-04c1183dd060" elementFormDefault="qualified">
    <xsd:import namespace="http://schemas.microsoft.com/office/2006/documentManagement/types"/>
    <xsd:import namespace="http://schemas.microsoft.com/office/infopath/2007/PartnerControls"/>
    <xsd:element name="Dokumentkategori" ma:index="8" nillable="true" ma:displayName="Dokumentkategori" ma:default="Attachment" ma:format="Dropdown" ma:internalName="Dokumentkategori">
      <xsd:simpleType>
        <xsd:restriction base="dms:Choice">
          <xsd:enumeration value="Decision"/>
          <xsd:enumeration value="Attachment"/>
          <xsd:enumeration value="Other"/>
          <xsd:enumeration value="DirectiveLett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Props1.xml><?xml version="1.0" encoding="utf-8"?>
<ds:datastoreItem xmlns:ds="http://schemas.openxmlformats.org/officeDocument/2006/customXml" ds:itemID="{AF8FC82A-6598-4FEB-B89E-C162CC85E2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B68CA6-139F-4792-9BDD-5A873FA57D58}">
  <ds:schemaRefs>
    <ds:schemaRef ds:uri="http://schemas.microsoft.com/office/2006/documentManagement/types"/>
    <ds:schemaRef ds:uri="d2feb238-5002-4fe7-97b5-04c1183dd060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DD675E4-EAE6-4338-87F5-A36CC9DDC51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6C9AD39-369B-4A67-B65E-450A515F9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feb238-5002-4fe7-97b5-04c1183dd0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A Andersson</dc:creator>
  <cp:keywords/>
  <dc:description/>
  <cp:lastModifiedBy>Oskar Johansson</cp:lastModifiedBy>
  <cp:revision>2</cp:revision>
  <dcterms:created xsi:type="dcterms:W3CDTF">2025-01-24T08:28:00Z</dcterms:created>
  <dcterms:modified xsi:type="dcterms:W3CDTF">2025-01-24T08:28:00Z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0x0101000787FB7BB4849D41A5C57A862A6FE0CE04009D4CB378DFA9C6418F13C40796952120</vt:lpwstr>
  </property>
  <property fmtid="{D5CDD505-2E9C-101B-9397-08002B2CF9AE}" pid="4" name="TaxCatchAll">
    <vt:lpwstr/>
  </property>
  <property fmtid="{D5CDD505-2E9C-101B-9397-08002B2CF9AE}" pid="5" name="TaxKeywordTaxHTField">
    <vt:lpwstr/>
  </property>
  <property fmtid="{D5CDD505-2E9C-101B-9397-08002B2CF9AE}" pid="6" name="RKAktivitetskategori">
    <vt:lpwstr/>
  </property>
</Properties>
</file>