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1078"/>
        <w:gridCol w:w="1055"/>
        <w:gridCol w:w="1124"/>
        <w:gridCol w:w="1078"/>
        <w:gridCol w:w="1078"/>
        <w:gridCol w:w="1078"/>
      </w:tblGrid>
      <w:tr w:rsidR="000221BE" w:rsidRPr="000221BE" w14:paraId="6B8BBCD7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C593" w14:textId="77777777" w:rsidR="000221BE" w:rsidRPr="000221BE" w:rsidRDefault="000221BE" w:rsidP="00022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22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46B5" w14:textId="77777777" w:rsidR="000221BE" w:rsidRPr="000221BE" w:rsidRDefault="000221BE" w:rsidP="00022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7157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CA14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594E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B85C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9602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21BE" w:rsidRPr="000221BE" w14:paraId="0D3E221A" w14:textId="77777777" w:rsidTr="007308EB">
        <w:trPr>
          <w:trHeight w:val="574"/>
        </w:trPr>
        <w:tc>
          <w:tcPr>
            <w:tcW w:w="674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87685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(tkr)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B43F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Totalt</w:t>
            </w:r>
          </w:p>
        </w:tc>
        <w:tc>
          <w:tcPr>
            <w:tcW w:w="105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85F8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Ack</w:t>
            </w:r>
          </w:p>
        </w:tc>
        <w:tc>
          <w:tcPr>
            <w:tcW w:w="112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2D98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2024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0A64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86EE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2026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21D2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2027</w:t>
            </w:r>
          </w:p>
        </w:tc>
      </w:tr>
      <w:tr w:rsidR="000221BE" w:rsidRPr="000221BE" w14:paraId="12A64D94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3AEE463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77C728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C414562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Utfall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F0F92DF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Prognos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3825FC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Budget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BA175B8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C2DC33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</w:tr>
      <w:tr w:rsidR="000221BE" w:rsidRPr="000221BE" w14:paraId="1F2297D2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0FAD646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Verksamhetsinvesteringar per objekt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1FAF50E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397C15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E15411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262EDC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84826A8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FFEC8C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329313CB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D27086B" w14:textId="77777777" w:rsidR="000221BE" w:rsidRPr="000221BE" w:rsidRDefault="00C40130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Omställningsstudiestöd</w:t>
            </w:r>
            <w:r w:rsidR="000221BE"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D7A9C08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433 682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3C0AA5C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218 908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5461E4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102 700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D3C32D5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74 921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976E866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37 152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BE74C8" w14:textId="77777777" w:rsidR="000221BE" w:rsidRPr="000221BE" w:rsidRDefault="00C40130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1B9C4718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F6B2564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utgifter för investeringar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C865494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433 682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8679725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218 908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91E3711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102 700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7334BBD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74 921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5ED4CDA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37 152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BAA3412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2B0B6E91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560322B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6717C47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B995C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CB3889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E8B395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243C9D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F3623E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6CCF6513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09D85DE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62583A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8381D4B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BC8A39C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B39579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E1ED01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4E459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1C76B4CA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B6579D8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Lån i Riksgälden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0052A0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381 308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6E810B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178 412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595053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99 336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96B4503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67 908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3435B28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35 652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0CE9EB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1251DE4E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10269C0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Anslag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49F9F5A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52 374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AB106CE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40 496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45ECEC7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3 364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42F55C7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7 014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6FA7095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1 500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0BDF44D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49A71B46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CA0FE1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fina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n</w:t>
            </w: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siering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7D02344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433 682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6E58E84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218 908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993B3D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102 700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4827277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74 921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B6E413B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37 152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FC953F7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</w:tbl>
    <w:p w14:paraId="2ACE1F87" w14:textId="77777777" w:rsidR="009D6B1B" w:rsidRPr="00222258" w:rsidRDefault="009D6B1B" w:rsidP="00281106">
      <w:pPr>
        <w:pStyle w:val="Brdtext"/>
      </w:pPr>
    </w:p>
    <w:sectPr w:rsidR="009D6B1B" w:rsidRPr="00222258" w:rsidSect="006C1E10">
      <w:headerReference w:type="first" r:id="rId14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894D" w14:textId="77777777" w:rsidR="00F94208" w:rsidRDefault="00F94208" w:rsidP="00A87A54">
      <w:pPr>
        <w:spacing w:after="0" w:line="240" w:lineRule="auto"/>
      </w:pPr>
      <w:r>
        <w:separator/>
      </w:r>
    </w:p>
  </w:endnote>
  <w:endnote w:type="continuationSeparator" w:id="0">
    <w:p w14:paraId="46A5D110" w14:textId="77777777" w:rsidR="00F94208" w:rsidRDefault="00F942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4261" w14:textId="77777777" w:rsidR="00F94208" w:rsidRDefault="00F94208" w:rsidP="00A87A54">
      <w:pPr>
        <w:spacing w:after="0" w:line="240" w:lineRule="auto"/>
      </w:pPr>
      <w:r>
        <w:separator/>
      </w:r>
    </w:p>
  </w:footnote>
  <w:footnote w:type="continuationSeparator" w:id="0">
    <w:p w14:paraId="5824B0B3" w14:textId="77777777" w:rsidR="00F94208" w:rsidRDefault="00F942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6358" w14:textId="77777777" w:rsidR="006011F4" w:rsidRPr="006011F4" w:rsidRDefault="006011F4">
    <w:pPr>
      <w:pStyle w:val="Sidhuvud"/>
      <w:rPr>
        <w:sz w:val="24"/>
        <w:szCs w:val="24"/>
      </w:rPr>
    </w:pPr>
    <w:r w:rsidRPr="006011F4">
      <w:rPr>
        <w:sz w:val="24"/>
        <w:szCs w:val="24"/>
      </w:rPr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850946690">
    <w:abstractNumId w:val="20"/>
  </w:num>
  <w:num w:numId="2" w16cid:durableId="592084954">
    <w:abstractNumId w:val="27"/>
  </w:num>
  <w:num w:numId="3" w16cid:durableId="509178397">
    <w:abstractNumId w:val="4"/>
  </w:num>
  <w:num w:numId="4" w16cid:durableId="1632441770">
    <w:abstractNumId w:val="1"/>
  </w:num>
  <w:num w:numId="5" w16cid:durableId="1890650199">
    <w:abstractNumId w:val="5"/>
  </w:num>
  <w:num w:numId="6" w16cid:durableId="1249118139">
    <w:abstractNumId w:val="3"/>
  </w:num>
  <w:num w:numId="7" w16cid:durableId="1810855180">
    <w:abstractNumId w:val="18"/>
  </w:num>
  <w:num w:numId="8" w16cid:durableId="364909695">
    <w:abstractNumId w:val="16"/>
  </w:num>
  <w:num w:numId="9" w16cid:durableId="2107260437">
    <w:abstractNumId w:val="8"/>
  </w:num>
  <w:num w:numId="10" w16cid:durableId="501895056">
    <w:abstractNumId w:val="13"/>
  </w:num>
  <w:num w:numId="11" w16cid:durableId="936596940">
    <w:abstractNumId w:val="17"/>
  </w:num>
  <w:num w:numId="12" w16cid:durableId="1955405144">
    <w:abstractNumId w:val="32"/>
  </w:num>
  <w:num w:numId="13" w16cid:durableId="1695031760">
    <w:abstractNumId w:val="25"/>
  </w:num>
  <w:num w:numId="14" w16cid:durableId="667245116">
    <w:abstractNumId w:val="9"/>
  </w:num>
  <w:num w:numId="15" w16cid:durableId="2065828193">
    <w:abstractNumId w:val="7"/>
  </w:num>
  <w:num w:numId="16" w16cid:durableId="998848794">
    <w:abstractNumId w:val="29"/>
  </w:num>
  <w:num w:numId="17" w16cid:durableId="894780351">
    <w:abstractNumId w:val="26"/>
  </w:num>
  <w:num w:numId="18" w16cid:durableId="1709839265">
    <w:abstractNumId w:val="6"/>
  </w:num>
  <w:num w:numId="19" w16cid:durableId="754130148">
    <w:abstractNumId w:val="0"/>
  </w:num>
  <w:num w:numId="20" w16cid:durableId="918901919">
    <w:abstractNumId w:val="2"/>
  </w:num>
  <w:num w:numId="21" w16cid:durableId="226111032">
    <w:abstractNumId w:val="15"/>
  </w:num>
  <w:num w:numId="22" w16cid:durableId="813061296">
    <w:abstractNumId w:val="10"/>
  </w:num>
  <w:num w:numId="23" w16cid:durableId="1226257358">
    <w:abstractNumId w:val="22"/>
  </w:num>
  <w:num w:numId="24" w16cid:durableId="818762790">
    <w:abstractNumId w:val="23"/>
  </w:num>
  <w:num w:numId="25" w16cid:durableId="2004501516">
    <w:abstractNumId w:val="33"/>
  </w:num>
  <w:num w:numId="26" w16cid:durableId="1055160013">
    <w:abstractNumId w:val="19"/>
  </w:num>
  <w:num w:numId="27" w16cid:durableId="804658035">
    <w:abstractNumId w:val="30"/>
  </w:num>
  <w:num w:numId="28" w16cid:durableId="635179356">
    <w:abstractNumId w:val="14"/>
  </w:num>
  <w:num w:numId="29" w16cid:durableId="461964356">
    <w:abstractNumId w:val="12"/>
  </w:num>
  <w:num w:numId="30" w16cid:durableId="1581332472">
    <w:abstractNumId w:val="31"/>
  </w:num>
  <w:num w:numId="31" w16cid:durableId="630986925">
    <w:abstractNumId w:val="11"/>
  </w:num>
  <w:num w:numId="32" w16cid:durableId="1627472156">
    <w:abstractNumId w:val="24"/>
  </w:num>
  <w:num w:numId="33" w16cid:durableId="1724254793">
    <w:abstractNumId w:val="28"/>
  </w:num>
  <w:num w:numId="34" w16cid:durableId="1893954187">
    <w:abstractNumId w:val="34"/>
  </w:num>
  <w:num w:numId="35" w16cid:durableId="17603720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21BE"/>
    <w:rsid w:val="00026711"/>
    <w:rsid w:val="00041EDC"/>
    <w:rsid w:val="00057FE0"/>
    <w:rsid w:val="000634CF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7D6F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011F4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C1E10"/>
    <w:rsid w:val="006D3188"/>
    <w:rsid w:val="006D59F9"/>
    <w:rsid w:val="006E08FC"/>
    <w:rsid w:val="006F2588"/>
    <w:rsid w:val="00710A6C"/>
    <w:rsid w:val="00712266"/>
    <w:rsid w:val="007308EB"/>
    <w:rsid w:val="00750C93"/>
    <w:rsid w:val="00757B3B"/>
    <w:rsid w:val="00773075"/>
    <w:rsid w:val="00782B3F"/>
    <w:rsid w:val="0079641B"/>
    <w:rsid w:val="007A629C"/>
    <w:rsid w:val="007C44FF"/>
    <w:rsid w:val="007C7BDB"/>
    <w:rsid w:val="007D61C5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B68C1"/>
    <w:rsid w:val="00BD0826"/>
    <w:rsid w:val="00BD33CA"/>
    <w:rsid w:val="00BE3210"/>
    <w:rsid w:val="00C018C6"/>
    <w:rsid w:val="00C141C6"/>
    <w:rsid w:val="00C2071A"/>
    <w:rsid w:val="00C20ACB"/>
    <w:rsid w:val="00C26068"/>
    <w:rsid w:val="00C271A8"/>
    <w:rsid w:val="00C37A77"/>
    <w:rsid w:val="00C40130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15A02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87B59"/>
    <w:rsid w:val="00F94208"/>
    <w:rsid w:val="00FA2C7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659E77"/>
  <w15:docId w15:val="{FA62D4F9-E4B0-4114-97C7-91F15B8F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2ef3ce22-4bf8-4d2a-b758-3fef4d0885d6" xsi:nil="true"/>
    <Nyckelord xmlns="2ef3ce22-4bf8-4d2a-b758-3fef4d0885d6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TaxCatchAll xmlns="cc625d36-bb37-4650-91b9-0c96159295ba">
      <Value>1</Value>
    </TaxCatchAll>
    <DirtyMigration xmlns="4e9c2f0c-7bf8-49af-8356-cbf363fc78a7" xsi:nil="true"/>
    <_dlc_DocId xmlns="fd0eb60b-32c8-489c-a600-61d55b22892d">452MF7CDPVDY-314069737-2435</_dlc_DocId>
    <_dlc_DocIdUrl xmlns="fd0eb60b-32c8-489c-a600-61d55b22892d">
      <Url>https://dhs.sp.regeringskansliet.se/yta/u-UH/studiefinansiering/_layouts/15/DocIdRedir.aspx?ID=452MF7CDPVDY-314069737-2435</Url>
      <Description>452MF7CDPVDY-314069737-2435</Description>
    </_dlc_DocIdUrl>
    <c9cd366cc722410295b9eacffbd73909 xmlns="1c70fa11-8fe7-4ce9-8fbd-d823ab0cd52a">
      <Terms xmlns="http://schemas.microsoft.com/office/infopath/2007/PartnerControls"/>
    </c9cd366cc722410295b9eacffbd7390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DC839ACA590D42A4254729DCFB541B" ma:contentTypeVersion="25" ma:contentTypeDescription="Skapa ett nytt dokument." ma:contentTypeScope="" ma:versionID="6882dfd3f6a9f0f4bfc671ba6f1e1d24">
  <xsd:schema xmlns:xsd="http://www.w3.org/2001/XMLSchema" xmlns:xs="http://www.w3.org/2001/XMLSchema" xmlns:p="http://schemas.microsoft.com/office/2006/metadata/properties" xmlns:ns2="2ef3ce22-4bf8-4d2a-b758-3fef4d0885d6" xmlns:ns3="4e9c2f0c-7bf8-49af-8356-cbf363fc78a7" xmlns:ns4="cc625d36-bb37-4650-91b9-0c96159295ba" xmlns:ns5="1c70fa11-8fe7-4ce9-8fbd-d823ab0cd52a" xmlns:ns6="fd0eb60b-32c8-489c-a600-61d55b22892d" targetNamespace="http://schemas.microsoft.com/office/2006/metadata/properties" ma:root="true" ma:fieldsID="191929ddd60011d3ea50e757ca37fe07" ns2:_="" ns3:_="" ns4:_="" ns5:_="" ns6:_="">
    <xsd:import namespace="2ef3ce22-4bf8-4d2a-b758-3fef4d0885d6"/>
    <xsd:import namespace="4e9c2f0c-7bf8-49af-8356-cbf363fc78a7"/>
    <xsd:import namespace="cc625d36-bb37-4650-91b9-0c96159295ba"/>
    <xsd:import namespace="1c70fa11-8fe7-4ce9-8fbd-d823ab0cd52a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3:DirtyMigration" minOccurs="0"/>
                <xsd:element ref="ns4:k46d94c0acf84ab9a79866a9d8b1905f" minOccurs="0"/>
                <xsd:element ref="ns4:TaxCatchAll" minOccurs="0"/>
                <xsd:element ref="ns2:Nyckelord" minOccurs="0"/>
                <xsd:element ref="ns4:TaxCatchAllLabel" minOccurs="0"/>
                <xsd:element ref="ns5:c9cd366cc722410295b9eacffbd73909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0fa11-8fe7-4ce9-8fbd-d823ab0cd52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6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078476-4204-42D4-83F1-2149AAAC5D15}">
  <ds:schemaRefs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c70fa11-8fe7-4ce9-8fbd-d823ab0cd52a"/>
    <ds:schemaRef ds:uri="fd0eb60b-32c8-489c-a600-61d55b22892d"/>
    <ds:schemaRef ds:uri="4e9c2f0c-7bf8-49af-8356-cbf363fc78a7"/>
    <ds:schemaRef ds:uri="http://purl.org/dc/elements/1.1/"/>
    <ds:schemaRef ds:uri="2ef3ce22-4bf8-4d2a-b758-3fef4d0885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83E2B-847C-4C9E-9A93-A4F75D6127E2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019555C-0B1E-4241-A7CC-5D9E26B3FF1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BC4C723-3C75-42AA-8947-923AAFD877A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68ECDE-BAC3-407C-B4FD-2536D0B05C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Peter Edman</cp:lastModifiedBy>
  <cp:revision>2</cp:revision>
  <dcterms:created xsi:type="dcterms:W3CDTF">2024-11-18T15:07:00Z</dcterms:created>
  <dcterms:modified xsi:type="dcterms:W3CDTF">2024-11-18T15:07:00Z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0x010100BBA312BF02777149882D207184EC35C00028DC839ACA590D42A4254729DCFB541B</vt:lpwstr>
  </property>
  <property fmtid="{D5CDD505-2E9C-101B-9397-08002B2CF9AE}" pid="3" name="_dlc_DocIdItemGuid">
    <vt:lpwstr>532fc50f-868f-489b-816b-fc14e91c0165</vt:lpwstr>
  </property>
  <property fmtid="{D5CDD505-2E9C-101B-9397-08002B2CF9AE}" pid="4" name="Departementsenhet">
    <vt:lpwstr>1;#Utbildningsdepartementet|893cff3d-8fdb-492c-b9c1-c70a28487ed4</vt:lpwstr>
  </property>
  <property fmtid="{D5CDD505-2E9C-101B-9397-08002B2CF9AE}" pid="5" name="Aktivitetskategori">
    <vt:lpwstr/>
  </property>
  <property fmtid="{D5CDD505-2E9C-101B-9397-08002B2CF9AE}" pid="6" name="DocumentSetDescription">
    <vt:lpwstr/>
  </property>
  <property fmtid="{D5CDD505-2E9C-101B-9397-08002B2CF9AE}" pid="7" name="Order">
    <vt:r8>80600</vt:r8>
  </property>
  <property fmtid="{D5CDD505-2E9C-101B-9397-08002B2CF9AE}" pid="8" name="Organisation">
    <vt:lpwstr>1;#Utbildningsdepartementet|893cff3d-8fdb-492c-b9c1-c70a28487ed4</vt:lpwstr>
  </property>
  <property fmtid="{D5CDD505-2E9C-101B-9397-08002B2CF9AE}" pid="9" name="ActivityCategory">
    <vt:lpwstr/>
  </property>
</Properties>
</file>