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980"/>
        <w:gridCol w:w="980"/>
        <w:gridCol w:w="980"/>
        <w:gridCol w:w="980"/>
        <w:gridCol w:w="980"/>
        <w:gridCol w:w="980"/>
      </w:tblGrid>
      <w:tr w:rsidR="00A70D9D" w:rsidRPr="00A70D9D" w14:paraId="6C3EDB02" w14:textId="77777777" w:rsidTr="00A70D9D">
        <w:trPr>
          <w:trHeight w:val="677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BFF" w14:textId="638F6809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(mnkr)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1A9B" w14:textId="269534E6" w:rsidR="00A70D9D" w:rsidRPr="00A70D9D" w:rsidRDefault="00A70D9D" w:rsidP="00A7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Utfall</w:t>
            </w: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8566" w14:textId="272AC2FA" w:rsidR="00A70D9D" w:rsidRPr="00A70D9D" w:rsidRDefault="00A70D9D" w:rsidP="00A7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Prognos</w:t>
            </w: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br/>
              <w:t>2024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72C4" w14:textId="109DF062" w:rsidR="00A70D9D" w:rsidRPr="00A70D9D" w:rsidRDefault="00A70D9D" w:rsidP="00A7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Budget</w:t>
            </w: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br/>
              <w:t>2025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CBCE" w14:textId="25C812B8" w:rsidR="00A70D9D" w:rsidRPr="00A70D9D" w:rsidRDefault="00A70D9D" w:rsidP="00A7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Beräknat</w:t>
            </w: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br/>
              <w:t>2026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6864" w14:textId="58BB94C2" w:rsidR="00A70D9D" w:rsidRPr="00A70D9D" w:rsidRDefault="00A70D9D" w:rsidP="00A7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Beräknat</w:t>
            </w: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br/>
              <w:t>2027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93E6" w14:textId="4E3FA8B9" w:rsidR="00A70D9D" w:rsidRPr="00A70D9D" w:rsidRDefault="00A70D9D" w:rsidP="00A7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Summa</w:t>
            </w:r>
            <w:r w:rsidRPr="00A70D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br/>
              <w:t>2025–2027</w:t>
            </w:r>
          </w:p>
        </w:tc>
      </w:tr>
      <w:tr w:rsidR="00A70D9D" w:rsidRPr="00A70D9D" w14:paraId="3ED1EFAF" w14:textId="77777777" w:rsidTr="00A70D9D">
        <w:trPr>
          <w:trHeight w:val="286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1FC59B5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90A4BF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34 893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B11536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30 579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2BA000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33 438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A08D7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36 515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E602EE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42 123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AF331F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112 075</w:t>
            </w:r>
          </w:p>
        </w:tc>
      </w:tr>
      <w:tr w:rsidR="00A70D9D" w:rsidRPr="00A70D9D" w14:paraId="6A35EB3C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16E4E392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nationell plan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5FB071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20 764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A4C004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15 926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0B2A3F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16 704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049193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19 462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F592EB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25 729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B612E3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61 896</w:t>
            </w:r>
          </w:p>
        </w:tc>
      </w:tr>
      <w:tr w:rsidR="00A70D9D" w:rsidRPr="00A70D9D" w14:paraId="07629C97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318E4A0B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regional plan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ABB5B6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0ADEB8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B31C94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004635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310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363EED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BCDF5F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956</w:t>
            </w:r>
          </w:p>
        </w:tc>
      </w:tr>
      <w:tr w:rsidR="00A70D9D" w:rsidRPr="00A70D9D" w14:paraId="44160A56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6D1E10BD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nationell plan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575123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11 570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4926B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11 795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C60218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13 176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EF36EC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13 422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BEE3C7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12 995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D93399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39 593</w:t>
            </w:r>
          </w:p>
        </w:tc>
      </w:tr>
      <w:tr w:rsidR="00A70D9D" w:rsidRPr="00A70D9D" w14:paraId="4711CDBA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1C97580A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regional plan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519467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2 432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5B0D3A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2 683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BB40C0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3 397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53E2D0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3 320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D52402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2 913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7322F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9 630</w:t>
            </w:r>
          </w:p>
        </w:tc>
      </w:tr>
      <w:tr w:rsidR="00A70D9D" w:rsidRPr="00A70D9D" w14:paraId="5DBACA17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110E2A8C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82E56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34 258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3A737C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29 790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1145A5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32 597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4DB5FA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35 556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EF24B0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40 915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035744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109 069</w:t>
            </w:r>
          </w:p>
        </w:tc>
      </w:tr>
      <w:tr w:rsidR="00A70D9D" w:rsidRPr="00A70D9D" w14:paraId="689EA9EA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61E7CFB0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5176C0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13 689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E98214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14 333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D40BD3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16 407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A7B17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16 575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74FC4A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15 749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A36EFE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48 731</w:t>
            </w:r>
          </w:p>
        </w:tc>
      </w:tr>
      <w:tr w:rsidR="00A70D9D" w:rsidRPr="00A70D9D" w14:paraId="2E3B2A6A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29E961E8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95DCA5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20 569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E2822E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15 457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4CFD3D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16 190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3FF4D8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18 981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44E0D2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25 166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15AAA1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60 337</w:t>
            </w:r>
          </w:p>
        </w:tc>
      </w:tr>
      <w:tr w:rsidR="00A70D9D" w:rsidRPr="00A70D9D" w14:paraId="5C030878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2ED6EEFD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69B288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34 893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96E2A2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30 579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5481C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33 438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F034DB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36 515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CC9359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42 123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E194F4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112 075</w:t>
            </w:r>
          </w:p>
        </w:tc>
      </w:tr>
      <w:tr w:rsidR="00A70D9D" w:rsidRPr="00A70D9D" w14:paraId="6362F0C6" w14:textId="77777777" w:rsidTr="00A70D9D">
        <w:trPr>
          <w:trHeight w:val="449"/>
        </w:trPr>
        <w:tc>
          <w:tcPr>
            <w:tcW w:w="4120" w:type="dxa"/>
            <w:shd w:val="clear" w:color="auto" w:fill="auto"/>
            <w:vAlign w:val="bottom"/>
            <w:hideMark/>
          </w:tcPr>
          <w:p w14:paraId="7B68CDEA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EB0808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25 055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4403C1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22 674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F4F533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25 538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137682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29 491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5A3627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36 264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805D90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91 293</w:t>
            </w:r>
          </w:p>
        </w:tc>
      </w:tr>
      <w:tr w:rsidR="00A70D9D" w:rsidRPr="00A70D9D" w14:paraId="43B50FBA" w14:textId="77777777" w:rsidTr="00A70D9D">
        <w:trPr>
          <w:trHeight w:val="449"/>
        </w:trPr>
        <w:tc>
          <w:tcPr>
            <w:tcW w:w="4120" w:type="dxa"/>
            <w:shd w:val="clear" w:color="auto" w:fill="auto"/>
            <w:vAlign w:val="bottom"/>
            <w:hideMark/>
          </w:tcPr>
          <w:p w14:paraId="65BBCDF8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1:10 Från EU-budgeten finansierade stöd till Transeuropeiska nätverk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0D98E7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595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53B503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476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F81E1F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4C5B3B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F8C532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55F4A5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A70D9D" w:rsidRPr="00A70D9D" w14:paraId="147BB00B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14293E05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D3D0B6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9EC249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345C14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615833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257792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644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0D05C8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853</w:t>
            </w:r>
          </w:p>
        </w:tc>
      </w:tr>
      <w:tr w:rsidR="00A70D9D" w:rsidRPr="00A70D9D" w14:paraId="649E6492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681D6485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AA629F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804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3A3E46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-103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17E4C2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53CADB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3E02F4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A817CD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61</w:t>
            </w:r>
          </w:p>
        </w:tc>
      </w:tr>
      <w:tr w:rsidR="00A70D9D" w:rsidRPr="00A70D9D" w14:paraId="3CC0E1AA" w14:textId="77777777" w:rsidTr="00A70D9D">
        <w:trPr>
          <w:trHeight w:val="449"/>
        </w:trPr>
        <w:tc>
          <w:tcPr>
            <w:tcW w:w="4120" w:type="dxa"/>
            <w:shd w:val="clear" w:color="auto" w:fill="auto"/>
            <w:vAlign w:val="bottom"/>
            <w:hideMark/>
          </w:tcPr>
          <w:p w14:paraId="2B851E8A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Låneram för samhällsinvesteringar (lån i Riksgäldskontoret)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CF1646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7 383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3A4CBA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5 640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426C86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5 994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EE1CF8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4 422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7E296C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3 752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ABE2C9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14 168</w:t>
            </w:r>
          </w:p>
        </w:tc>
      </w:tr>
      <w:tr w:rsidR="00A70D9D" w:rsidRPr="00A70D9D" w14:paraId="563F9861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4E9DFD91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E15701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1 069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77A79C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1 892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09E831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1 845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C17BAE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2 393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5694C7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1 462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3A82FD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5 700</w:t>
            </w:r>
          </w:p>
        </w:tc>
      </w:tr>
      <w:tr w:rsidR="00A70D9D" w:rsidRPr="00A70D9D" w14:paraId="68EC33E4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60C59C33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8063E0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7 903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28547F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9 291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E25960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8 495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2F9948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10 834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BC5221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10 127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4BAAF8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29 456</w:t>
            </w:r>
          </w:p>
        </w:tc>
      </w:tr>
      <w:tr w:rsidR="00A70D9D" w:rsidRPr="00A70D9D" w14:paraId="025E5A65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488FA2F8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järnvägar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96BE89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4 834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BC6192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6 009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9BEFD0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5 621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EFCC60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8 513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2471E3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8 065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D5F0C0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22 198</w:t>
            </w:r>
          </w:p>
        </w:tc>
      </w:tr>
      <w:tr w:rsidR="00A70D9D" w:rsidRPr="00A70D9D" w14:paraId="4BE535CD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78BE77FB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vägar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E0DC73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3 070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1A0F45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3 283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6CA28D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2 874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48C756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2 321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B81A37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2 062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6940B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7 257</w:t>
            </w:r>
          </w:p>
        </w:tc>
      </w:tr>
      <w:tr w:rsidR="00A70D9D" w:rsidRPr="00A70D9D" w14:paraId="7C78B882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334DDA95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CC7493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7 608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44FA61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9 291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EA33FD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8 495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D49DC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10 834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B6AFF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10 127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58A7A0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29 456</w:t>
            </w:r>
          </w:p>
        </w:tc>
      </w:tr>
      <w:tr w:rsidR="00A70D9D" w:rsidRPr="00A70D9D" w14:paraId="59D1E458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3E4B3C20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74E7CD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2 858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918A03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3 279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0C85DB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2 871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1BF09B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2 317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8E5B1F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2 058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EE81DF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7 246</w:t>
            </w:r>
          </w:p>
        </w:tc>
      </w:tr>
      <w:tr w:rsidR="00A70D9D" w:rsidRPr="00A70D9D" w14:paraId="1B50706F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6431E18D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8A6D96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4 750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3EF35E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6 009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AF4F2C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5 621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212BE2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8 513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415630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8 065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385490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22 198</w:t>
            </w:r>
          </w:p>
        </w:tc>
      </w:tr>
      <w:tr w:rsidR="00A70D9D" w:rsidRPr="00A70D9D" w14:paraId="2957A79A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77F61DB3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beredskapstillgångar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7DE51E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6F8670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95512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5574EA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1718F2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C8D71E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</w:t>
            </w:r>
          </w:p>
        </w:tc>
      </w:tr>
      <w:tr w:rsidR="00A70D9D" w:rsidRPr="00A70D9D" w14:paraId="2C485A80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22C57C04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D335A5B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7 903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61E11A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9 291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A98F1A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8 495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87BDC1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10 834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2B7A70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10 127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A8F089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29 456</w:t>
            </w:r>
          </w:p>
        </w:tc>
      </w:tr>
      <w:tr w:rsidR="00A70D9D" w:rsidRPr="00A70D9D" w14:paraId="4A3B2E22" w14:textId="77777777" w:rsidTr="00A70D9D">
        <w:trPr>
          <w:trHeight w:val="449"/>
        </w:trPr>
        <w:tc>
          <w:tcPr>
            <w:tcW w:w="4120" w:type="dxa"/>
            <w:shd w:val="clear" w:color="auto" w:fill="auto"/>
            <w:vAlign w:val="bottom"/>
            <w:hideMark/>
          </w:tcPr>
          <w:p w14:paraId="6EC4A056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847FA2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C548E3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E000C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68BED9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125FB38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9234C8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A70D9D" w:rsidRPr="00A70D9D" w14:paraId="4C347D86" w14:textId="77777777" w:rsidTr="00A70D9D">
        <w:trPr>
          <w:trHeight w:val="449"/>
        </w:trPr>
        <w:tc>
          <w:tcPr>
            <w:tcW w:w="4120" w:type="dxa"/>
            <w:shd w:val="clear" w:color="auto" w:fill="auto"/>
            <w:vAlign w:val="bottom"/>
            <w:hideMark/>
          </w:tcPr>
          <w:p w14:paraId="5B65ACF2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1:2 Vidmakthållande av statens transportinfrastruktur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6A8B94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7 792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1D97C5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9 182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F83E66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8 462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229E9E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10 824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CFE6A5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10 105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742E41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29 391</w:t>
            </w:r>
          </w:p>
        </w:tc>
      </w:tr>
      <w:tr w:rsidR="00A70D9D" w:rsidRPr="00A70D9D" w14:paraId="522F68C8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14C0689B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479BD8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D67C45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0E5476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6F2156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02C3DCE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C4BC774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</w:tr>
      <w:tr w:rsidR="00A70D9D" w:rsidRPr="00A70D9D" w14:paraId="47450CF0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7FD3B0F8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739250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64DB4E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E2334B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7AA9FB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7BEB2C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9DE7BED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</w:tr>
      <w:tr w:rsidR="00A70D9D" w:rsidRPr="00A70D9D" w14:paraId="12D2675D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3F0E24DC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CA8E550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671FC4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DE86EA3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8E92F3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4C44BA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9984D1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51</w:t>
            </w:r>
          </w:p>
        </w:tc>
      </w:tr>
      <w:tr w:rsidR="00A70D9D" w:rsidRPr="00A70D9D" w14:paraId="3085CCAE" w14:textId="77777777" w:rsidTr="00A70D9D">
        <w:trPr>
          <w:trHeight w:val="449"/>
        </w:trPr>
        <w:tc>
          <w:tcPr>
            <w:tcW w:w="4120" w:type="dxa"/>
            <w:shd w:val="clear" w:color="auto" w:fill="auto"/>
            <w:vAlign w:val="bottom"/>
            <w:hideMark/>
          </w:tcPr>
          <w:p w14:paraId="2CD425DD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1BD6946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42 797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A7C820A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39 870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5958AC7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41 933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4F9E9A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47 348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84B08F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52 250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7764D72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141 530</w:t>
            </w:r>
          </w:p>
        </w:tc>
      </w:tr>
      <w:tr w:rsidR="00A70D9D" w:rsidRPr="00A70D9D" w14:paraId="064757B5" w14:textId="77777777" w:rsidTr="00A70D9D">
        <w:trPr>
          <w:trHeight w:val="286"/>
        </w:trPr>
        <w:tc>
          <w:tcPr>
            <w:tcW w:w="4120" w:type="dxa"/>
            <w:shd w:val="clear" w:color="auto" w:fill="auto"/>
            <w:vAlign w:val="bottom"/>
            <w:hideMark/>
          </w:tcPr>
          <w:p w14:paraId="180A06E1" w14:textId="77777777" w:rsidR="00A70D9D" w:rsidRPr="00A70D9D" w:rsidRDefault="00A70D9D" w:rsidP="00A7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3B6AD25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41 866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21D424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39 081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7837AF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41 092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A11879C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46 390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D8C4DC1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51 042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A8FB609" w14:textId="77777777" w:rsidR="00A70D9D" w:rsidRPr="00A70D9D" w:rsidRDefault="00A70D9D" w:rsidP="00A7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A70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138 524</w:t>
            </w:r>
          </w:p>
        </w:tc>
      </w:tr>
    </w:tbl>
    <w:p w14:paraId="1C279EB2" w14:textId="221D4AE1" w:rsidR="00831481" w:rsidRDefault="00831481"/>
    <w:sectPr w:rsidR="00831481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BBAD" w14:textId="77777777" w:rsidR="00FE55E6" w:rsidRDefault="00FE55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0644" w14:textId="77777777" w:rsidR="00FE55E6" w:rsidRDefault="00FE55E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A937" w14:textId="77777777" w:rsidR="00FE55E6" w:rsidRDefault="00FE55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AC96" w14:textId="77777777" w:rsidR="00FE55E6" w:rsidRDefault="00FE55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C347" w14:textId="77777777" w:rsidR="00FE55E6" w:rsidRDefault="00FE55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3FA7F31C" w:rsidR="00C610F4" w:rsidRDefault="00C610F4">
    <w:pPr>
      <w:pStyle w:val="Sidhuvud"/>
    </w:pPr>
    <w:r>
      <w:t xml:space="preserve">Bilaga </w:t>
    </w:r>
    <w:r w:rsidR="00FE55E6">
      <w:t>3</w:t>
    </w:r>
    <w:r>
      <w:t xml:space="preserve"> till regleringsbrev för 202</w:t>
    </w:r>
    <w:r w:rsidR="00A70D9D">
      <w:t>5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Investeringsplan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657682904">
    <w:abstractNumId w:val="20"/>
  </w:num>
  <w:num w:numId="2" w16cid:durableId="256601074">
    <w:abstractNumId w:val="27"/>
  </w:num>
  <w:num w:numId="3" w16cid:durableId="1101997550">
    <w:abstractNumId w:val="4"/>
  </w:num>
  <w:num w:numId="4" w16cid:durableId="913244407">
    <w:abstractNumId w:val="1"/>
  </w:num>
  <w:num w:numId="5" w16cid:durableId="1845439707">
    <w:abstractNumId w:val="5"/>
  </w:num>
  <w:num w:numId="6" w16cid:durableId="1833595200">
    <w:abstractNumId w:val="3"/>
  </w:num>
  <w:num w:numId="7" w16cid:durableId="1750806270">
    <w:abstractNumId w:val="18"/>
  </w:num>
  <w:num w:numId="8" w16cid:durableId="336079350">
    <w:abstractNumId w:val="16"/>
  </w:num>
  <w:num w:numId="9" w16cid:durableId="1052995501">
    <w:abstractNumId w:val="8"/>
  </w:num>
  <w:num w:numId="10" w16cid:durableId="350036940">
    <w:abstractNumId w:val="13"/>
  </w:num>
  <w:num w:numId="11" w16cid:durableId="53702423">
    <w:abstractNumId w:val="17"/>
  </w:num>
  <w:num w:numId="12" w16cid:durableId="265381799">
    <w:abstractNumId w:val="32"/>
  </w:num>
  <w:num w:numId="13" w16cid:durableId="822159115">
    <w:abstractNumId w:val="25"/>
  </w:num>
  <w:num w:numId="14" w16cid:durableId="438258827">
    <w:abstractNumId w:val="9"/>
  </w:num>
  <w:num w:numId="15" w16cid:durableId="612596136">
    <w:abstractNumId w:val="7"/>
  </w:num>
  <w:num w:numId="16" w16cid:durableId="763842932">
    <w:abstractNumId w:val="29"/>
  </w:num>
  <w:num w:numId="17" w16cid:durableId="1638413469">
    <w:abstractNumId w:val="26"/>
  </w:num>
  <w:num w:numId="18" w16cid:durableId="132524000">
    <w:abstractNumId w:val="6"/>
  </w:num>
  <w:num w:numId="19" w16cid:durableId="301038343">
    <w:abstractNumId w:val="0"/>
  </w:num>
  <w:num w:numId="20" w16cid:durableId="1244218276">
    <w:abstractNumId w:val="2"/>
  </w:num>
  <w:num w:numId="21" w16cid:durableId="1343046458">
    <w:abstractNumId w:val="15"/>
  </w:num>
  <w:num w:numId="22" w16cid:durableId="1536771404">
    <w:abstractNumId w:val="10"/>
  </w:num>
  <w:num w:numId="23" w16cid:durableId="797063178">
    <w:abstractNumId w:val="22"/>
  </w:num>
  <w:num w:numId="24" w16cid:durableId="511452307">
    <w:abstractNumId w:val="23"/>
  </w:num>
  <w:num w:numId="25" w16cid:durableId="1251743331">
    <w:abstractNumId w:val="33"/>
  </w:num>
  <w:num w:numId="26" w16cid:durableId="456685486">
    <w:abstractNumId w:val="19"/>
  </w:num>
  <w:num w:numId="27" w16cid:durableId="1880244855">
    <w:abstractNumId w:val="30"/>
  </w:num>
  <w:num w:numId="28" w16cid:durableId="1510103628">
    <w:abstractNumId w:val="14"/>
  </w:num>
  <w:num w:numId="29" w16cid:durableId="542061472">
    <w:abstractNumId w:val="12"/>
  </w:num>
  <w:num w:numId="30" w16cid:durableId="1823306300">
    <w:abstractNumId w:val="31"/>
  </w:num>
  <w:num w:numId="31" w16cid:durableId="635991203">
    <w:abstractNumId w:val="11"/>
  </w:num>
  <w:num w:numId="32" w16cid:durableId="688145253">
    <w:abstractNumId w:val="24"/>
  </w:num>
  <w:num w:numId="33" w16cid:durableId="175467748">
    <w:abstractNumId w:val="28"/>
  </w:num>
  <w:num w:numId="34" w16cid:durableId="1799760565">
    <w:abstractNumId w:val="34"/>
  </w:num>
  <w:num w:numId="35" w16cid:durableId="8215784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1E38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196"/>
    <w:rsid w:val="00782B3F"/>
    <w:rsid w:val="0079641B"/>
    <w:rsid w:val="007A629C"/>
    <w:rsid w:val="007C44FF"/>
    <w:rsid w:val="007C7BDB"/>
    <w:rsid w:val="007D73AB"/>
    <w:rsid w:val="007F516C"/>
    <w:rsid w:val="00804808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0D9D"/>
    <w:rsid w:val="00A743AC"/>
    <w:rsid w:val="00A87A54"/>
    <w:rsid w:val="00AA1809"/>
    <w:rsid w:val="00AB6313"/>
    <w:rsid w:val="00AD4AA8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616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5331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47" ma:contentTypeDescription="Skapa nytt dokument med möjlighet att välja RK-mall" ma:contentTypeScope="" ma:versionID="7f144a2a5c35d0b7c8b070a3decb90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targetNamespace="http://schemas.microsoft.com/office/2006/metadata/properties" ma:root="true" ma:fieldsID="9180849672133b73a16ba904399a5787" ns2:_="" ns3:_="" ns4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EB9AB47-31B1-4C1A-8F58-BEC33C8D9D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4ECC8-4139-4092-80EA-96957C9C37C2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c9941df-7074-4a92-bf99-225d24d78d61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purl.org/dc/terms/"/>
    <ds:schemaRef ds:uri="http://schemas.microsoft.com/office/infopath/2007/PartnerControls"/>
    <ds:schemaRef ds:uri="18f3d968-6251-40b0-9f11-012b293496c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1B4D25D-A8A0-4569-BE39-2D81A93B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2</cp:revision>
  <dcterms:created xsi:type="dcterms:W3CDTF">2024-12-17T09:44:00Z</dcterms:created>
  <dcterms:modified xsi:type="dcterms:W3CDTF">2024-12-17T09:44:00Z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