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5B03" w14:textId="03B1080E" w:rsidR="00301346" w:rsidRDefault="00301346" w:rsidP="00DC1F63">
      <w:pPr>
        <w:spacing w:before="91" w:after="58"/>
        <w:ind w:left="118"/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sz w:val="22"/>
          <w:szCs w:val="22"/>
        </w:rPr>
        <w:t>Bilaga 1 till regeringsbeslut 2024-12-19 nr. II:</w:t>
      </w:r>
      <w:r w:rsidR="00C74FF1">
        <w:rPr>
          <w:sz w:val="22"/>
          <w:szCs w:val="22"/>
        </w:rPr>
        <w:t>4</w:t>
      </w:r>
    </w:p>
    <w:p w14:paraId="66F59EE1" w14:textId="24FAAB5A" w:rsidR="00DC1F63" w:rsidRPr="00DC1F63" w:rsidRDefault="00DC1F63" w:rsidP="00DC1F63">
      <w:pPr>
        <w:spacing w:before="91" w:after="58"/>
        <w:ind w:left="118"/>
        <w:rPr>
          <w:b/>
          <w:sz w:val="20"/>
          <w:szCs w:val="16"/>
        </w:rPr>
      </w:pPr>
      <w:r w:rsidRPr="00DC1F63">
        <w:rPr>
          <w:bCs/>
          <w:sz w:val="20"/>
          <w:szCs w:val="16"/>
        </w:rPr>
        <w:t>Bilaga 1 till Socialstyrelsen regleringsbrev avseende budgetår 202</w:t>
      </w:r>
      <w:r w:rsidR="00A16CC0">
        <w:rPr>
          <w:bCs/>
          <w:sz w:val="20"/>
          <w:szCs w:val="16"/>
        </w:rPr>
        <w:t>5</w:t>
      </w:r>
    </w:p>
    <w:p w14:paraId="77DD0A3B" w14:textId="77777777" w:rsidR="00DC1F63" w:rsidRPr="00DC1F63" w:rsidRDefault="00DC1F63" w:rsidP="00DC1F63">
      <w:pPr>
        <w:spacing w:before="91" w:after="58"/>
        <w:rPr>
          <w:bCs/>
          <w:sz w:val="20"/>
          <w:szCs w:val="16"/>
        </w:rPr>
      </w:pPr>
    </w:p>
    <w:tbl>
      <w:tblPr>
        <w:tblStyle w:val="Tabellrutnt"/>
        <w:tblW w:w="10875" w:type="dxa"/>
        <w:tblLook w:val="04A0" w:firstRow="1" w:lastRow="0" w:firstColumn="1" w:lastColumn="0" w:noHBand="0" w:noVBand="1"/>
      </w:tblPr>
      <w:tblGrid>
        <w:gridCol w:w="4129"/>
        <w:gridCol w:w="2670"/>
        <w:gridCol w:w="2222"/>
        <w:gridCol w:w="1854"/>
      </w:tblGrid>
      <w:tr w:rsidR="00A16CC0" w:rsidRPr="00DC1F63" w14:paraId="47328877" w14:textId="77777777" w:rsidTr="7B5A04B4">
        <w:tc>
          <w:tcPr>
            <w:tcW w:w="4129" w:type="dxa"/>
          </w:tcPr>
          <w:p w14:paraId="547E6402" w14:textId="4D67250C" w:rsidR="00A16CC0" w:rsidRPr="00EE2A18" w:rsidRDefault="00DC1F63" w:rsidP="00997B2B">
            <w:pPr>
              <w:pStyle w:val="Brdtextmedindrag"/>
            </w:pPr>
            <w:r w:rsidRPr="00DC1F63">
              <w:rPr>
                <w:b/>
                <w:bCs/>
                <w:sz w:val="28"/>
                <w:szCs w:val="28"/>
              </w:rPr>
              <w:t xml:space="preserve">Särskilda regeringsuppdrag Socialdepartementet </w:t>
            </w:r>
            <w:r w:rsidR="00887234">
              <w:rPr>
                <w:b/>
                <w:bCs/>
                <w:sz w:val="28"/>
                <w:szCs w:val="28"/>
              </w:rPr>
              <w:br/>
            </w:r>
            <w:r w:rsidR="00887234">
              <w:rPr>
                <w:b/>
                <w:bCs/>
                <w:sz w:val="28"/>
                <w:szCs w:val="28"/>
              </w:rPr>
              <w:br/>
            </w:r>
            <w:r w:rsidR="00A16CC0" w:rsidRPr="00E457D4">
              <w:t>Titel</w:t>
            </w:r>
          </w:p>
        </w:tc>
        <w:tc>
          <w:tcPr>
            <w:tcW w:w="2670" w:type="dxa"/>
          </w:tcPr>
          <w:p w14:paraId="1AC90C4F" w14:textId="51FC3B5E" w:rsidR="00A16CC0" w:rsidRPr="00DC1F63" w:rsidRDefault="00A16CC0" w:rsidP="009B738E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Diarienummer</w:t>
            </w:r>
          </w:p>
        </w:tc>
        <w:tc>
          <w:tcPr>
            <w:tcW w:w="2222" w:type="dxa"/>
          </w:tcPr>
          <w:p w14:paraId="2DE9F5C3" w14:textId="27EC9AD6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Delredovisning</w:t>
            </w:r>
          </w:p>
        </w:tc>
        <w:tc>
          <w:tcPr>
            <w:tcW w:w="1854" w:type="dxa"/>
          </w:tcPr>
          <w:p w14:paraId="03860320" w14:textId="2F12FE78" w:rsidR="00A16CC0" w:rsidRPr="00DC1F63" w:rsidRDefault="00A16CC0" w:rsidP="00095E7F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Slutredovisning</w:t>
            </w:r>
          </w:p>
        </w:tc>
      </w:tr>
      <w:tr w:rsidR="00A16CC0" w:rsidRPr="00DC1F63" w14:paraId="5FDF51FF" w14:textId="77777777" w:rsidTr="7B5A04B4">
        <w:tc>
          <w:tcPr>
            <w:tcW w:w="4129" w:type="dxa"/>
            <w:vAlign w:val="bottom"/>
          </w:tcPr>
          <w:p w14:paraId="71094C30" w14:textId="6B6C147F" w:rsidR="00A16CC0" w:rsidRPr="00122E99" w:rsidRDefault="00A16CC0" w:rsidP="00997B2B">
            <w:pPr>
              <w:pStyle w:val="Brdtextmedindrag"/>
            </w:pPr>
            <w:r w:rsidRPr="00122E99">
              <w:t xml:space="preserve">Uppdrag att följa läget inom hälso- och sjukvården avseende covid-19 </w:t>
            </w:r>
          </w:p>
        </w:tc>
        <w:tc>
          <w:tcPr>
            <w:tcW w:w="2670" w:type="dxa"/>
            <w:vAlign w:val="bottom"/>
          </w:tcPr>
          <w:p w14:paraId="0CBCC2A1" w14:textId="68A84FCF" w:rsidR="00A16CC0" w:rsidRPr="00122E99" w:rsidRDefault="00A16CC0" w:rsidP="0079515C">
            <w:pPr>
              <w:rPr>
                <w:rFonts w:cs="Calibri"/>
                <w:color w:val="000000"/>
              </w:rPr>
            </w:pPr>
            <w:r w:rsidRPr="00122E99">
              <w:rPr>
                <w:rFonts w:cs="Calibri"/>
                <w:color w:val="000000"/>
              </w:rPr>
              <w:t>S2023/00795 (delvis)</w:t>
            </w:r>
          </w:p>
        </w:tc>
        <w:tc>
          <w:tcPr>
            <w:tcW w:w="2222" w:type="dxa"/>
            <w:vAlign w:val="bottom"/>
          </w:tcPr>
          <w:p w14:paraId="40835143" w14:textId="77777777" w:rsidR="00A16CC0" w:rsidRPr="00122E99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08D148B7" w14:textId="0E0940BB" w:rsidR="00A16CC0" w:rsidRPr="00122E99" w:rsidRDefault="00DB5A6F" w:rsidP="00095E7F">
            <w:pPr>
              <w:rPr>
                <w:rFonts w:cs="Calibri"/>
                <w:color w:val="000000"/>
              </w:rPr>
            </w:pPr>
            <w:r w:rsidRPr="00122E99">
              <w:rPr>
                <w:rFonts w:cs="Calibri"/>
                <w:color w:val="000000"/>
              </w:rPr>
              <w:t>202</w:t>
            </w:r>
            <w:r w:rsidR="00122E99" w:rsidRPr="00122E99">
              <w:rPr>
                <w:rFonts w:cs="Calibri"/>
                <w:color w:val="000000"/>
              </w:rPr>
              <w:t>5</w:t>
            </w:r>
            <w:r w:rsidRPr="00122E99">
              <w:rPr>
                <w:rFonts w:cs="Calibri"/>
                <w:color w:val="000000"/>
              </w:rPr>
              <w:t>-01-31</w:t>
            </w:r>
          </w:p>
        </w:tc>
      </w:tr>
      <w:tr w:rsidR="00754B74" w:rsidRPr="00DC1F63" w14:paraId="1D47104D" w14:textId="77777777" w:rsidTr="7B5A04B4">
        <w:tc>
          <w:tcPr>
            <w:tcW w:w="4129" w:type="dxa"/>
            <w:vAlign w:val="bottom"/>
          </w:tcPr>
          <w:p w14:paraId="02D37C3D" w14:textId="208913D5" w:rsidR="00754B74" w:rsidRPr="00EE2A18" w:rsidRDefault="00754B74" w:rsidP="00997B2B">
            <w:pPr>
              <w:pStyle w:val="Brdtextmedindrag"/>
            </w:pPr>
            <w:r w:rsidRPr="00754B74">
              <w:t>Uppdrag till Socialstyrelsen att ta fram och sprida kunskapsstöd och genomföra kompetenshöjande insatser om de nationella minoriteternas rättigheter och de nationella minoritetsspråken</w:t>
            </w:r>
          </w:p>
        </w:tc>
        <w:tc>
          <w:tcPr>
            <w:tcW w:w="2670" w:type="dxa"/>
            <w:vAlign w:val="bottom"/>
          </w:tcPr>
          <w:p w14:paraId="0651E8E2" w14:textId="37D8F05D" w:rsidR="00754B74" w:rsidRPr="0079515C" w:rsidRDefault="00754B7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Ku2022/00585</w:t>
            </w:r>
          </w:p>
        </w:tc>
        <w:tc>
          <w:tcPr>
            <w:tcW w:w="2222" w:type="dxa"/>
            <w:vAlign w:val="bottom"/>
          </w:tcPr>
          <w:p w14:paraId="0F5FECD7" w14:textId="77777777" w:rsidR="00754B74" w:rsidRPr="00DC1F63" w:rsidRDefault="00754B74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6E0DAA31" w14:textId="6A3E21CA" w:rsidR="00754B74" w:rsidRPr="0079515C" w:rsidRDefault="00754B74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2025-01-31</w:t>
            </w:r>
          </w:p>
        </w:tc>
      </w:tr>
      <w:tr w:rsidR="00A16CC0" w:rsidRPr="00DC1F63" w14:paraId="3C792B18" w14:textId="77777777" w:rsidTr="7B5A04B4">
        <w:tc>
          <w:tcPr>
            <w:tcW w:w="4129" w:type="dxa"/>
            <w:vAlign w:val="bottom"/>
          </w:tcPr>
          <w:p w14:paraId="540E69FE" w14:textId="42118771" w:rsidR="00A16CC0" w:rsidRPr="00EE2A18" w:rsidRDefault="00A16CC0" w:rsidP="00997B2B">
            <w:pPr>
              <w:pStyle w:val="Brdtextmedindrag"/>
            </w:pPr>
            <w:r w:rsidRPr="00EE2A18">
              <w:t xml:space="preserve">Uppdrag att genomföra kartläggning och ta fram ett förslag till en nationell strategi för att utveckla och intensifiera arbetet med att förebygga och motverka ofrivillig ensamhet </w:t>
            </w:r>
          </w:p>
        </w:tc>
        <w:tc>
          <w:tcPr>
            <w:tcW w:w="2670" w:type="dxa"/>
            <w:vAlign w:val="bottom"/>
          </w:tcPr>
          <w:p w14:paraId="480507B2" w14:textId="3219BD69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S2023/01137 (delvis)</w:t>
            </w:r>
          </w:p>
        </w:tc>
        <w:tc>
          <w:tcPr>
            <w:tcW w:w="2222" w:type="dxa"/>
            <w:vAlign w:val="bottom"/>
          </w:tcPr>
          <w:p w14:paraId="04050A04" w14:textId="1F3785B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505DE078" w14:textId="655DBDDD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2025-02-01</w:t>
            </w:r>
          </w:p>
        </w:tc>
      </w:tr>
      <w:tr w:rsidR="00A16CC0" w:rsidRPr="00DC1F63" w14:paraId="6AC1515A" w14:textId="77777777" w:rsidTr="7B5A04B4">
        <w:tc>
          <w:tcPr>
            <w:tcW w:w="4129" w:type="dxa"/>
            <w:vAlign w:val="bottom"/>
          </w:tcPr>
          <w:p w14:paraId="04B7AB07" w14:textId="5AECDAB2" w:rsidR="00A16CC0" w:rsidRPr="00EE2A18" w:rsidRDefault="00A16CC0" w:rsidP="00997B2B">
            <w:pPr>
              <w:pStyle w:val="Brdtextmedindrag"/>
            </w:pPr>
            <w:r w:rsidRPr="00EE2A18">
              <w:t>Uppdrag att bedöma möjligheten att donera medicinteknisk utrustning, sjukvårdsmateriel m.m. till katastrof- eller krigsdrabbade områden utomlands</w:t>
            </w:r>
          </w:p>
        </w:tc>
        <w:tc>
          <w:tcPr>
            <w:tcW w:w="2670" w:type="dxa"/>
            <w:vAlign w:val="bottom"/>
          </w:tcPr>
          <w:p w14:paraId="1528E5EA" w14:textId="2C0A32AD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S2024/00130</w:t>
            </w:r>
          </w:p>
        </w:tc>
        <w:tc>
          <w:tcPr>
            <w:tcW w:w="2222" w:type="dxa"/>
            <w:vAlign w:val="bottom"/>
          </w:tcPr>
          <w:p w14:paraId="5D090897" w14:textId="1E79B36A" w:rsidR="00A16CC0" w:rsidRPr="00DC1F63" w:rsidRDefault="00D519AB" w:rsidP="00095E7F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2025-02-01</w:t>
            </w:r>
          </w:p>
        </w:tc>
        <w:tc>
          <w:tcPr>
            <w:tcW w:w="1854" w:type="dxa"/>
            <w:vAlign w:val="bottom"/>
          </w:tcPr>
          <w:p w14:paraId="3E9B66BE" w14:textId="3EBB3426" w:rsidR="00D519AB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 w:rsidR="00D519AB">
              <w:rPr>
                <w:rFonts w:cs="Calibri"/>
                <w:color w:val="000000"/>
              </w:rPr>
              <w:t>6</w:t>
            </w:r>
            <w:r w:rsidRPr="0079515C">
              <w:rPr>
                <w:rFonts w:cs="Calibri"/>
                <w:color w:val="000000"/>
              </w:rPr>
              <w:t>-02-01</w:t>
            </w:r>
          </w:p>
        </w:tc>
      </w:tr>
      <w:tr w:rsidR="00A16CC0" w:rsidRPr="00DC1F63" w14:paraId="5740D49A" w14:textId="77777777" w:rsidTr="7B5A04B4">
        <w:tc>
          <w:tcPr>
            <w:tcW w:w="4129" w:type="dxa"/>
            <w:vAlign w:val="bottom"/>
          </w:tcPr>
          <w:p w14:paraId="62B71054" w14:textId="403F6405" w:rsidR="00A16CC0" w:rsidRPr="00EE2A18" w:rsidRDefault="00A16CC0" w:rsidP="00997B2B">
            <w:pPr>
              <w:pStyle w:val="Brdtextmedindrag"/>
            </w:pPr>
            <w:r w:rsidRPr="00EE2A18">
              <w:t>Uppdrag om bättre bemötande och stärkt uppföljning av vården vid könsdysfori</w:t>
            </w:r>
          </w:p>
        </w:tc>
        <w:tc>
          <w:tcPr>
            <w:tcW w:w="2670" w:type="dxa"/>
            <w:vAlign w:val="bottom"/>
          </w:tcPr>
          <w:p w14:paraId="23FA4BE5" w14:textId="501012A3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S2023/03011 (delvis)</w:t>
            </w:r>
          </w:p>
        </w:tc>
        <w:tc>
          <w:tcPr>
            <w:tcW w:w="2222" w:type="dxa"/>
            <w:vAlign w:val="bottom"/>
          </w:tcPr>
          <w:p w14:paraId="543E60D0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7814F67B" w14:textId="11333FF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2025-02-06</w:t>
            </w:r>
          </w:p>
        </w:tc>
      </w:tr>
      <w:tr w:rsidR="00A16CC0" w:rsidRPr="00DC1F63" w14:paraId="275B83BA" w14:textId="77777777" w:rsidTr="7B5A04B4">
        <w:tc>
          <w:tcPr>
            <w:tcW w:w="4129" w:type="dxa"/>
            <w:vAlign w:val="bottom"/>
          </w:tcPr>
          <w:p w14:paraId="5393774C" w14:textId="01B46ECD" w:rsidR="00A16CC0" w:rsidRPr="00EE2A18" w:rsidRDefault="00471D3E" w:rsidP="00997B2B">
            <w:pPr>
              <w:pStyle w:val="Brdtextmedindrag"/>
            </w:pPr>
            <w:r w:rsidRPr="00EE2A18">
              <w:t>U</w:t>
            </w:r>
            <w:r w:rsidR="00A16CC0" w:rsidRPr="00EE2A18">
              <w:t xml:space="preserve">ppdrag att kartlägga resurser för sjuktransporter och ta fram ett förslag till plan för nationell samordning vid fredstida kriser, höjd beredskap och ytterst krig </w:t>
            </w:r>
          </w:p>
        </w:tc>
        <w:tc>
          <w:tcPr>
            <w:tcW w:w="2670" w:type="dxa"/>
            <w:vAlign w:val="bottom"/>
          </w:tcPr>
          <w:p w14:paraId="5B547A9F" w14:textId="742999EC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S2023/03207 (delvis)</w:t>
            </w:r>
          </w:p>
        </w:tc>
        <w:tc>
          <w:tcPr>
            <w:tcW w:w="2222" w:type="dxa"/>
            <w:vAlign w:val="bottom"/>
          </w:tcPr>
          <w:p w14:paraId="52F101B3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02DB0500" w14:textId="248C079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2025-02-16</w:t>
            </w:r>
          </w:p>
        </w:tc>
      </w:tr>
      <w:tr w:rsidR="00ED64E8" w:rsidRPr="00DC1F63" w14:paraId="3394A460" w14:textId="77777777" w:rsidTr="7B5A04B4">
        <w:tc>
          <w:tcPr>
            <w:tcW w:w="4129" w:type="dxa"/>
            <w:vAlign w:val="bottom"/>
          </w:tcPr>
          <w:p w14:paraId="2E58CCDE" w14:textId="660612B7" w:rsidR="002949BA" w:rsidRPr="00EE2A18" w:rsidRDefault="002949BA" w:rsidP="00997B2B">
            <w:pPr>
              <w:pStyle w:val="Brdtextmedindrag"/>
            </w:pPr>
            <w:r w:rsidRPr="00EE2A18">
              <w:t>Uppdrag att fördela och betala ut medel för att öka antalet tjänster för allmäntjänstgöring</w:t>
            </w:r>
          </w:p>
        </w:tc>
        <w:tc>
          <w:tcPr>
            <w:tcW w:w="2670" w:type="dxa"/>
            <w:vAlign w:val="bottom"/>
          </w:tcPr>
          <w:p w14:paraId="1FB83339" w14:textId="64F3E422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S2024/00586</w:t>
            </w:r>
          </w:p>
        </w:tc>
        <w:tc>
          <w:tcPr>
            <w:tcW w:w="2222" w:type="dxa"/>
            <w:vAlign w:val="bottom"/>
          </w:tcPr>
          <w:p w14:paraId="7891CBA0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0C3DA2A1" w14:textId="7E6B5DB4" w:rsidR="002949BA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2C2676A9" w14:textId="77777777" w:rsidTr="7B5A04B4">
        <w:tc>
          <w:tcPr>
            <w:tcW w:w="4129" w:type="dxa"/>
            <w:vAlign w:val="bottom"/>
          </w:tcPr>
          <w:p w14:paraId="6EA2E157" w14:textId="59005FE3" w:rsidR="002949BA" w:rsidRPr="00EE2A18" w:rsidRDefault="002949BA" w:rsidP="00997B2B">
            <w:pPr>
              <w:pStyle w:val="Brdtextmedindrag"/>
            </w:pPr>
            <w:r w:rsidRPr="00EE2A18">
              <w:t>Uppdrag att ta fram förslag till en nationell plan för hälso- och sjukvårdens kompetensförsörjning</w:t>
            </w:r>
          </w:p>
        </w:tc>
        <w:tc>
          <w:tcPr>
            <w:tcW w:w="2670" w:type="dxa"/>
            <w:vAlign w:val="bottom"/>
          </w:tcPr>
          <w:p w14:paraId="79ABC5D5" w14:textId="5221D2E4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S2023/00256</w:t>
            </w:r>
          </w:p>
        </w:tc>
        <w:tc>
          <w:tcPr>
            <w:tcW w:w="2222" w:type="dxa"/>
            <w:vAlign w:val="bottom"/>
          </w:tcPr>
          <w:p w14:paraId="4DD166B4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755DD7A3" w14:textId="1A520E6E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351B3CC9" w14:textId="77777777" w:rsidTr="7B5A04B4">
        <w:tc>
          <w:tcPr>
            <w:tcW w:w="4129" w:type="dxa"/>
            <w:vAlign w:val="bottom"/>
          </w:tcPr>
          <w:p w14:paraId="216FC7D1" w14:textId="5B27A0D6" w:rsidR="002949BA" w:rsidRPr="00EE2A18" w:rsidRDefault="002949BA" w:rsidP="00997B2B">
            <w:pPr>
              <w:pStyle w:val="Brdtextmedindrag"/>
            </w:pPr>
            <w:r w:rsidRPr="00EE2A18">
              <w:t>Uppdrag om förstärkning av arbetet med Sveriges återhämtningsplan</w:t>
            </w:r>
          </w:p>
        </w:tc>
        <w:tc>
          <w:tcPr>
            <w:tcW w:w="2670" w:type="dxa"/>
            <w:vAlign w:val="bottom"/>
          </w:tcPr>
          <w:p w14:paraId="58516AB3" w14:textId="3A7D3AAB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S2024/01314</w:t>
            </w:r>
          </w:p>
        </w:tc>
        <w:tc>
          <w:tcPr>
            <w:tcW w:w="2222" w:type="dxa"/>
            <w:vAlign w:val="bottom"/>
          </w:tcPr>
          <w:p w14:paraId="467743B2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686CE85E" w14:textId="3B9EEE45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56329333" w14:textId="77777777" w:rsidTr="7B5A04B4">
        <w:tc>
          <w:tcPr>
            <w:tcW w:w="4129" w:type="dxa"/>
            <w:vAlign w:val="bottom"/>
          </w:tcPr>
          <w:p w14:paraId="0E1DEB89" w14:textId="3EB4DD6A" w:rsidR="002949BA" w:rsidRPr="00EE2A18" w:rsidRDefault="002949BA" w:rsidP="00997B2B">
            <w:pPr>
              <w:pStyle w:val="Brdtextmedindrag"/>
            </w:pPr>
            <w:r w:rsidRPr="00EE2A18">
              <w:t>Uppdrag att med anledning av Vårdansvarskommitténs (S2023:04) arbete ta fram ett underlag kopplat till tandvården</w:t>
            </w:r>
          </w:p>
        </w:tc>
        <w:tc>
          <w:tcPr>
            <w:tcW w:w="2670" w:type="dxa"/>
            <w:vAlign w:val="bottom"/>
          </w:tcPr>
          <w:p w14:paraId="2CE19ED1" w14:textId="6B050BC3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S2024/01546</w:t>
            </w:r>
          </w:p>
        </w:tc>
        <w:tc>
          <w:tcPr>
            <w:tcW w:w="2222" w:type="dxa"/>
            <w:vAlign w:val="bottom"/>
          </w:tcPr>
          <w:p w14:paraId="66968CAB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389F66AB" w14:textId="227A08EB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6ABCD640" w14:textId="77777777" w:rsidTr="7B5A04B4">
        <w:tc>
          <w:tcPr>
            <w:tcW w:w="4129" w:type="dxa"/>
            <w:vAlign w:val="bottom"/>
          </w:tcPr>
          <w:p w14:paraId="250B5141" w14:textId="39E07FE6" w:rsidR="006B11C6" w:rsidRPr="00EE2A18" w:rsidRDefault="006B11C6" w:rsidP="00997B2B">
            <w:pPr>
              <w:pStyle w:val="Brdtextmedindrag"/>
            </w:pPr>
            <w:r w:rsidRPr="00EE2A18">
              <w:t>Uppdrag om ökat fokus på barn och unga samt andra utvecklingsbehov i arbetet med stöd till avhoppare</w:t>
            </w:r>
          </w:p>
        </w:tc>
        <w:tc>
          <w:tcPr>
            <w:tcW w:w="2670" w:type="dxa"/>
            <w:vAlign w:val="bottom"/>
          </w:tcPr>
          <w:p w14:paraId="3E38EE6C" w14:textId="0D54299B" w:rsidR="006B11C6" w:rsidRPr="004A4B2D" w:rsidRDefault="006B11C6" w:rsidP="002949BA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Ju2022/02956 (delvis), Ju2023/02498 (delvis), Ju2024/00195 (delvis)</w:t>
            </w:r>
          </w:p>
        </w:tc>
        <w:tc>
          <w:tcPr>
            <w:tcW w:w="2222" w:type="dxa"/>
            <w:vAlign w:val="bottom"/>
          </w:tcPr>
          <w:p w14:paraId="291F8DD6" w14:textId="77777777" w:rsidR="006B11C6" w:rsidRPr="004A4B2D" w:rsidRDefault="006B11C6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3A911419" w14:textId="4E1B6147" w:rsidR="006B11C6" w:rsidRPr="004A4B2D" w:rsidRDefault="006B11C6" w:rsidP="002949BA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2025-03-31</w:t>
            </w:r>
          </w:p>
        </w:tc>
      </w:tr>
      <w:tr w:rsidR="00ED64E8" w:rsidRPr="00DC1F63" w14:paraId="6B98720C" w14:textId="77777777" w:rsidTr="7B5A04B4">
        <w:tc>
          <w:tcPr>
            <w:tcW w:w="4129" w:type="dxa"/>
            <w:vAlign w:val="bottom"/>
          </w:tcPr>
          <w:p w14:paraId="055545BC" w14:textId="1E15ECBC" w:rsidR="002949BA" w:rsidRPr="00EE2A18" w:rsidRDefault="002949BA" w:rsidP="00997B2B">
            <w:pPr>
              <w:pStyle w:val="Brdtextmedindrag"/>
            </w:pPr>
            <w:r w:rsidRPr="00EE2A18">
              <w:t xml:space="preserve">Uppdrag till Specialpedagogiska skolmyndigheten, Kammarkollegiet, Socialstyrelsen, Statens skolverk att inrätta en kontorsgemenskap och </w:t>
            </w:r>
            <w:r w:rsidRPr="00EE2A18">
              <w:lastRenderedPageBreak/>
              <w:t>omlokalisera statlig verksamhet till Härnösands kommun</w:t>
            </w:r>
          </w:p>
        </w:tc>
        <w:tc>
          <w:tcPr>
            <w:tcW w:w="2670" w:type="dxa"/>
            <w:vAlign w:val="bottom"/>
          </w:tcPr>
          <w:p w14:paraId="3360DFFD" w14:textId="278F0137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lastRenderedPageBreak/>
              <w:t>U2022/02260, U2022/02262, U2022/02320</w:t>
            </w:r>
          </w:p>
        </w:tc>
        <w:tc>
          <w:tcPr>
            <w:tcW w:w="2222" w:type="dxa"/>
            <w:vAlign w:val="bottom"/>
          </w:tcPr>
          <w:p w14:paraId="267DCA93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42D11ED4" w14:textId="721A96F2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2025-03-01</w:t>
            </w:r>
          </w:p>
        </w:tc>
      </w:tr>
      <w:tr w:rsidR="00754B74" w:rsidRPr="00DC1F63" w14:paraId="2156F254" w14:textId="77777777" w:rsidTr="7B5A04B4">
        <w:tc>
          <w:tcPr>
            <w:tcW w:w="4129" w:type="dxa"/>
            <w:vAlign w:val="bottom"/>
          </w:tcPr>
          <w:p w14:paraId="2D54CE23" w14:textId="1354AEB4" w:rsidR="00754B74" w:rsidRPr="00EE2A18" w:rsidRDefault="00122E99" w:rsidP="00997B2B">
            <w:pPr>
              <w:pStyle w:val="Brdtextmedindrag"/>
            </w:pPr>
            <w:r w:rsidRPr="00122E99">
              <w:t>Uppdrag att förbereda för att samla in väntetidsdata</w:t>
            </w:r>
          </w:p>
        </w:tc>
        <w:tc>
          <w:tcPr>
            <w:tcW w:w="2670" w:type="dxa"/>
            <w:vAlign w:val="bottom"/>
          </w:tcPr>
          <w:p w14:paraId="2974E7E3" w14:textId="5C810FA6" w:rsidR="00754B74" w:rsidRDefault="00E341EB" w:rsidP="0079515C">
            <w:pPr>
              <w:rPr>
                <w:rFonts w:cs="Calibri"/>
                <w:color w:val="000000"/>
              </w:rPr>
            </w:pPr>
            <w:r w:rsidRPr="00E341EB">
              <w:rPr>
                <w:rFonts w:cs="Calibri"/>
                <w:color w:val="000000"/>
              </w:rPr>
              <w:t>S2024/02236</w:t>
            </w:r>
          </w:p>
        </w:tc>
        <w:tc>
          <w:tcPr>
            <w:tcW w:w="2222" w:type="dxa"/>
            <w:vAlign w:val="bottom"/>
          </w:tcPr>
          <w:p w14:paraId="04F0BAC6" w14:textId="77777777" w:rsidR="00754B74" w:rsidRPr="00DC1F63" w:rsidRDefault="00754B74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2239E019" w14:textId="2F0AC0D8" w:rsidR="00754B74" w:rsidRPr="0079515C" w:rsidRDefault="00E12E17" w:rsidP="00095E7F">
            <w:pPr>
              <w:rPr>
                <w:rFonts w:cs="Calibri"/>
                <w:color w:val="000000"/>
              </w:rPr>
            </w:pPr>
            <w:r w:rsidRPr="00E12E17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40616FA6" w14:textId="77777777" w:rsidTr="7B5A04B4">
        <w:tc>
          <w:tcPr>
            <w:tcW w:w="4129" w:type="dxa"/>
            <w:vAlign w:val="bottom"/>
          </w:tcPr>
          <w:p w14:paraId="353FBFD1" w14:textId="22813CEA" w:rsidR="00A16CC0" w:rsidRPr="00EE2A18" w:rsidRDefault="002949BA" w:rsidP="00997B2B">
            <w:pPr>
              <w:pStyle w:val="Brdtextmedindrag"/>
            </w:pPr>
            <w:r w:rsidRPr="00EE2A18">
              <w:t xml:space="preserve">Uppdrag att ta fram och tillgängliggöra en utbildning för brobyggare med romsk språk- och kulturkompetens </w:t>
            </w:r>
          </w:p>
        </w:tc>
        <w:tc>
          <w:tcPr>
            <w:tcW w:w="2670" w:type="dxa"/>
            <w:vAlign w:val="bottom"/>
          </w:tcPr>
          <w:p w14:paraId="69AE93DC" w14:textId="30A432BB" w:rsidR="00A16CC0" w:rsidRPr="00DC1F63" w:rsidRDefault="00754B74" w:rsidP="0079515C">
            <w:pPr>
              <w:rPr>
                <w:rFonts w:cs="Calibri"/>
                <w:color w:val="000000"/>
              </w:rPr>
            </w:pPr>
            <w:r w:rsidRPr="00754B74">
              <w:rPr>
                <w:rFonts w:cs="Calibri"/>
                <w:color w:val="000000"/>
              </w:rPr>
              <w:t>Ku2022/00786</w:t>
            </w:r>
          </w:p>
        </w:tc>
        <w:tc>
          <w:tcPr>
            <w:tcW w:w="2222" w:type="dxa"/>
            <w:vAlign w:val="bottom"/>
          </w:tcPr>
          <w:p w14:paraId="696B5515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55ABF1A0" w14:textId="5474DE4E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</w:t>
            </w:r>
            <w:r w:rsidR="002949BA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DC1F63" w14:paraId="676F1BDA" w14:textId="77777777" w:rsidTr="7B5A04B4">
        <w:tc>
          <w:tcPr>
            <w:tcW w:w="4129" w:type="dxa"/>
            <w:vAlign w:val="bottom"/>
          </w:tcPr>
          <w:p w14:paraId="3417973D" w14:textId="10B39557" w:rsidR="00A16CC0" w:rsidRPr="00EE2A18" w:rsidRDefault="002949BA" w:rsidP="00997B2B">
            <w:pPr>
              <w:pStyle w:val="Brdtextmedindrag"/>
            </w:pPr>
            <w:r w:rsidRPr="00EE2A18">
              <w:t xml:space="preserve">Uppdrag att ta fram, utveckla och sprida kunskapsstöd för att förebygga och motverka rasism inom hälso- och sjukvården </w:t>
            </w:r>
          </w:p>
        </w:tc>
        <w:tc>
          <w:tcPr>
            <w:tcW w:w="2670" w:type="dxa"/>
            <w:vAlign w:val="bottom"/>
          </w:tcPr>
          <w:p w14:paraId="0811C3E0" w14:textId="28387820" w:rsidR="00A16CC0" w:rsidRPr="00DC1F63" w:rsidRDefault="007C7BDF" w:rsidP="0079515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A, 2022/01751, </w:t>
            </w:r>
            <w:r w:rsidR="002949BA" w:rsidRPr="0079515C">
              <w:rPr>
                <w:rFonts w:cs="Calibri"/>
                <w:color w:val="000000"/>
              </w:rPr>
              <w:t>A2023/01751</w:t>
            </w:r>
          </w:p>
        </w:tc>
        <w:tc>
          <w:tcPr>
            <w:tcW w:w="2222" w:type="dxa"/>
            <w:vAlign w:val="bottom"/>
          </w:tcPr>
          <w:p w14:paraId="2C942225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49EEC101" w14:textId="62667C18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</w:t>
            </w:r>
            <w:r w:rsidR="002949BA" w:rsidRPr="0079515C">
              <w:rPr>
                <w:rFonts w:cs="Calibri"/>
                <w:color w:val="000000"/>
              </w:rPr>
              <w:t>01</w:t>
            </w:r>
          </w:p>
        </w:tc>
      </w:tr>
      <w:tr w:rsidR="005449CB" w:rsidRPr="00DC1F63" w14:paraId="35E08DCF" w14:textId="77777777" w:rsidTr="7B5A04B4">
        <w:tc>
          <w:tcPr>
            <w:tcW w:w="4129" w:type="dxa"/>
            <w:vAlign w:val="bottom"/>
          </w:tcPr>
          <w:p w14:paraId="05E54652" w14:textId="7AD4507E" w:rsidR="005449CB" w:rsidRPr="00EE2A18" w:rsidRDefault="005449CB" w:rsidP="00997B2B">
            <w:pPr>
              <w:pStyle w:val="Brdtextmedindrag"/>
            </w:pPr>
            <w:r w:rsidRPr="00EE2A18">
              <w:t>Uppdrag att kartlägga hbtqi-personers utsatthet för våld i nära relationer och analysera behov av insatser</w:t>
            </w:r>
          </w:p>
        </w:tc>
        <w:tc>
          <w:tcPr>
            <w:tcW w:w="2670" w:type="dxa"/>
            <w:vAlign w:val="bottom"/>
          </w:tcPr>
          <w:p w14:paraId="47C75D2E" w14:textId="23058EB0" w:rsidR="005449CB" w:rsidRDefault="005449CB" w:rsidP="002949BA">
            <w:pPr>
              <w:rPr>
                <w:rFonts w:cs="Calibri"/>
                <w:color w:val="000000"/>
              </w:rPr>
            </w:pPr>
            <w:r w:rsidRPr="005449CB">
              <w:rPr>
                <w:rFonts w:cs="Calibri"/>
                <w:color w:val="000000"/>
              </w:rPr>
              <w:t>A2023/01065</w:t>
            </w:r>
          </w:p>
        </w:tc>
        <w:tc>
          <w:tcPr>
            <w:tcW w:w="2222" w:type="dxa"/>
            <w:vAlign w:val="bottom"/>
          </w:tcPr>
          <w:p w14:paraId="464E79B0" w14:textId="77777777" w:rsidR="005449CB" w:rsidRPr="00DC1F63" w:rsidRDefault="005449CB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4B9F35D2" w14:textId="417C01E5" w:rsidR="005449CB" w:rsidRDefault="005449CB" w:rsidP="002949B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3AFA083D" w14:textId="77777777" w:rsidTr="7B5A04B4">
        <w:tc>
          <w:tcPr>
            <w:tcW w:w="4129" w:type="dxa"/>
            <w:vAlign w:val="bottom"/>
          </w:tcPr>
          <w:p w14:paraId="38776CBB" w14:textId="1CA287E5" w:rsidR="005449CB" w:rsidRPr="00EE2A18" w:rsidRDefault="005449CB" w:rsidP="00997B2B">
            <w:pPr>
              <w:pStyle w:val="Brdtextmedindrag"/>
            </w:pPr>
            <w:r w:rsidRPr="00EE2A18">
              <w:t>Uppdrag att genomföra insatser för att främja, stödja och följa omställningen till en god och nära vård för att förbättra primärvårdens omhändertagande av psykisk hälsa</w:t>
            </w:r>
          </w:p>
        </w:tc>
        <w:tc>
          <w:tcPr>
            <w:tcW w:w="2670" w:type="dxa"/>
            <w:vAlign w:val="bottom"/>
          </w:tcPr>
          <w:p w14:paraId="58930AB0" w14:textId="618D521E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S2022/02309 (delvis)</w:t>
            </w:r>
          </w:p>
        </w:tc>
        <w:tc>
          <w:tcPr>
            <w:tcW w:w="2222" w:type="dxa"/>
            <w:vAlign w:val="bottom"/>
          </w:tcPr>
          <w:p w14:paraId="1C0DEA17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5CDA3A43" w14:textId="72B4C97C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16D983B7" w14:textId="77777777" w:rsidTr="7B5A04B4">
        <w:tc>
          <w:tcPr>
            <w:tcW w:w="4129" w:type="dxa"/>
            <w:vAlign w:val="bottom"/>
          </w:tcPr>
          <w:p w14:paraId="4F32E2A1" w14:textId="12810C79" w:rsidR="005449CB" w:rsidRPr="00EE2A18" w:rsidRDefault="005449CB" w:rsidP="00997B2B">
            <w:pPr>
              <w:pStyle w:val="Brdtextmedindrag"/>
            </w:pPr>
            <w:r w:rsidRPr="00EE2A18">
              <w:t xml:space="preserve">Uppdrag om ökad upptäckt av våld </w:t>
            </w:r>
            <w:r w:rsidR="000C3870" w:rsidRPr="00EE2A18">
              <w:t>2022–2024</w:t>
            </w:r>
          </w:p>
        </w:tc>
        <w:tc>
          <w:tcPr>
            <w:tcW w:w="2670" w:type="dxa"/>
            <w:vAlign w:val="bottom"/>
          </w:tcPr>
          <w:p w14:paraId="6E2D2110" w14:textId="104E7DE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A2022/00842</w:t>
            </w:r>
          </w:p>
        </w:tc>
        <w:tc>
          <w:tcPr>
            <w:tcW w:w="2222" w:type="dxa"/>
            <w:vAlign w:val="bottom"/>
          </w:tcPr>
          <w:p w14:paraId="545A5633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28A9D83E" w14:textId="61A8AD9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58BCBB58" w14:textId="77777777" w:rsidTr="7B5A04B4">
        <w:tc>
          <w:tcPr>
            <w:tcW w:w="4129" w:type="dxa"/>
            <w:vAlign w:val="bottom"/>
          </w:tcPr>
          <w:p w14:paraId="27F140E6" w14:textId="513B9542" w:rsidR="005449CB" w:rsidRPr="00EE2A18" w:rsidRDefault="005449CB" w:rsidP="00997B2B">
            <w:pPr>
              <w:pStyle w:val="Brdtextmedindrag"/>
            </w:pPr>
            <w:r w:rsidRPr="00EE2A18">
              <w:t>Uppdrag till E-hälsomyndigheten och Socialstyrelsen att ta fram förslag till en nationell plan för nationell vårdförmedling</w:t>
            </w:r>
          </w:p>
        </w:tc>
        <w:tc>
          <w:tcPr>
            <w:tcW w:w="2670" w:type="dxa"/>
            <w:vAlign w:val="bottom"/>
          </w:tcPr>
          <w:p w14:paraId="6D5385DA" w14:textId="0D97EEB8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S2023/02117 (delvis)</w:t>
            </w:r>
          </w:p>
        </w:tc>
        <w:tc>
          <w:tcPr>
            <w:tcW w:w="2222" w:type="dxa"/>
            <w:vAlign w:val="bottom"/>
          </w:tcPr>
          <w:p w14:paraId="3842F548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7BC89302" w14:textId="794AF08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1818E0BC" w14:textId="77777777" w:rsidTr="7B5A04B4">
        <w:tc>
          <w:tcPr>
            <w:tcW w:w="4129" w:type="dxa"/>
            <w:vAlign w:val="bottom"/>
          </w:tcPr>
          <w:p w14:paraId="4C41B5CA" w14:textId="2380806D" w:rsidR="00A16CC0" w:rsidRPr="00EE2A18" w:rsidRDefault="005449CB" w:rsidP="00997B2B">
            <w:pPr>
              <w:pStyle w:val="Brdtextmedindrag"/>
            </w:pPr>
            <w:r w:rsidRPr="00EE2A18">
              <w:t>Uppdrag att ta fram ett förslag till en nationell strategi inom området sällsynta hälsotillstånd</w:t>
            </w:r>
          </w:p>
        </w:tc>
        <w:tc>
          <w:tcPr>
            <w:tcW w:w="2670" w:type="dxa"/>
            <w:vAlign w:val="bottom"/>
          </w:tcPr>
          <w:p w14:paraId="0FE7F667" w14:textId="260556CB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S2024/00038</w:t>
            </w:r>
            <w:r w:rsidR="007C7BDF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vAlign w:val="bottom"/>
          </w:tcPr>
          <w:p w14:paraId="50E49619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6C5F1E43" w14:textId="40AD447E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7558A0DA" w14:textId="77777777" w:rsidTr="7B5A04B4">
        <w:tc>
          <w:tcPr>
            <w:tcW w:w="4129" w:type="dxa"/>
            <w:vAlign w:val="bottom"/>
          </w:tcPr>
          <w:p w14:paraId="722B9535" w14:textId="3B76B189" w:rsidR="00A16CC0" w:rsidRPr="00EE2A18" w:rsidRDefault="005449CB" w:rsidP="00997B2B">
            <w:pPr>
              <w:pStyle w:val="Brdtextmedindrag"/>
            </w:pPr>
            <w:r w:rsidRPr="00EE2A18">
              <w:t>Uppdrag till Socialstyrelsen att fördela, betala ut och följa upp medel för att öka antalet disponibla vårdplatser</w:t>
            </w:r>
          </w:p>
        </w:tc>
        <w:tc>
          <w:tcPr>
            <w:tcW w:w="2670" w:type="dxa"/>
            <w:vAlign w:val="bottom"/>
          </w:tcPr>
          <w:p w14:paraId="0D080F2A" w14:textId="2772CBE6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S2024/00483</w:t>
            </w:r>
          </w:p>
        </w:tc>
        <w:tc>
          <w:tcPr>
            <w:tcW w:w="2222" w:type="dxa"/>
            <w:vAlign w:val="bottom"/>
          </w:tcPr>
          <w:p w14:paraId="093A69F2" w14:textId="1E96C16C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20FF186C" w14:textId="2F64720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20DCBB48" w14:textId="77777777" w:rsidTr="7B5A04B4">
        <w:tc>
          <w:tcPr>
            <w:tcW w:w="4129" w:type="dxa"/>
            <w:vAlign w:val="bottom"/>
          </w:tcPr>
          <w:p w14:paraId="6F9F9654" w14:textId="389F6FF8" w:rsidR="00A16CC0" w:rsidRPr="00EE2A18" w:rsidRDefault="005449CB" w:rsidP="00997B2B">
            <w:pPr>
              <w:pStyle w:val="Brdtextmedindrag"/>
            </w:pPr>
            <w:r w:rsidRPr="00EE2A18">
              <w:t>Uppdrag att betala ut medel till Genomic Medicine Sweden</w:t>
            </w:r>
          </w:p>
        </w:tc>
        <w:tc>
          <w:tcPr>
            <w:tcW w:w="2670" w:type="dxa"/>
            <w:vAlign w:val="bottom"/>
          </w:tcPr>
          <w:p w14:paraId="585719F6" w14:textId="6ADD011A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S2024/01008</w:t>
            </w:r>
          </w:p>
        </w:tc>
        <w:tc>
          <w:tcPr>
            <w:tcW w:w="2222" w:type="dxa"/>
            <w:vAlign w:val="bottom"/>
          </w:tcPr>
          <w:p w14:paraId="208BDF8A" w14:textId="4A0AFC55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310B7D90" w14:textId="4932B03A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03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5449CB" w:rsidRPr="00DC1F63" w14:paraId="3BBA2B78" w14:textId="77777777" w:rsidTr="7B5A04B4">
        <w:tc>
          <w:tcPr>
            <w:tcW w:w="4129" w:type="dxa"/>
            <w:vAlign w:val="bottom"/>
          </w:tcPr>
          <w:p w14:paraId="1A2A1BAF" w14:textId="7D2794C8" w:rsidR="005449CB" w:rsidRPr="00EE2A18" w:rsidRDefault="005449CB" w:rsidP="00997B2B">
            <w:pPr>
              <w:pStyle w:val="Brdtextmedindrag"/>
            </w:pPr>
            <w:r w:rsidRPr="00EE2A18">
              <w:t>Uppdrag till Socialstyrelsen att följa och bedöma regionernas arbete i enlighet med överenskommelsen om ökad tillgänglighet i hälso- och sjukvården</w:t>
            </w:r>
          </w:p>
        </w:tc>
        <w:tc>
          <w:tcPr>
            <w:tcW w:w="2670" w:type="dxa"/>
            <w:vAlign w:val="bottom"/>
          </w:tcPr>
          <w:p w14:paraId="5C74D214" w14:textId="47696DC4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S2024/01059</w:t>
            </w:r>
          </w:p>
        </w:tc>
        <w:tc>
          <w:tcPr>
            <w:tcW w:w="2222" w:type="dxa"/>
            <w:vAlign w:val="bottom"/>
          </w:tcPr>
          <w:p w14:paraId="08AC2A60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4FE267EF" w14:textId="09397AC5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05BF0107" w14:textId="77777777" w:rsidTr="7B5A04B4">
        <w:tc>
          <w:tcPr>
            <w:tcW w:w="4129" w:type="dxa"/>
            <w:vAlign w:val="bottom"/>
          </w:tcPr>
          <w:p w14:paraId="278C6DF8" w14:textId="5A20885E" w:rsidR="005449CB" w:rsidRPr="00EE2A18" w:rsidRDefault="005449CB" w:rsidP="00997B2B">
            <w:pPr>
              <w:pStyle w:val="Brdtextmedindrag"/>
            </w:pPr>
            <w:r w:rsidRPr="00EE2A18">
              <w:t>Uppdrag om nationella utvecklingsteam inom den specialiserade psykiatriska vården</w:t>
            </w:r>
          </w:p>
        </w:tc>
        <w:tc>
          <w:tcPr>
            <w:tcW w:w="2670" w:type="dxa"/>
            <w:vAlign w:val="bottom"/>
          </w:tcPr>
          <w:p w14:paraId="5163840E" w14:textId="42975F88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S2024/01463</w:t>
            </w:r>
          </w:p>
        </w:tc>
        <w:tc>
          <w:tcPr>
            <w:tcW w:w="2222" w:type="dxa"/>
            <w:vAlign w:val="bottom"/>
          </w:tcPr>
          <w:p w14:paraId="71CDF96E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05E6E3D4" w14:textId="37AF4616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5D216232" w14:textId="77777777" w:rsidTr="7B5A04B4">
        <w:tc>
          <w:tcPr>
            <w:tcW w:w="4129" w:type="dxa"/>
            <w:shd w:val="clear" w:color="auto" w:fill="auto"/>
            <w:vAlign w:val="bottom"/>
          </w:tcPr>
          <w:p w14:paraId="642DCBDF" w14:textId="527A913A" w:rsidR="005449CB" w:rsidRPr="00EE2A18" w:rsidRDefault="005449CB" w:rsidP="00997B2B">
            <w:pPr>
              <w:pStyle w:val="Brdtextmedindrag"/>
            </w:pPr>
            <w:r w:rsidRPr="00EE2A18">
              <w:t>Uppdrag att följa upp överenskommelsen mellan staten och Sveriges Kommuner och Regioner om en jämlik och effektiv cancervård med kortare väntetider</w:t>
            </w:r>
          </w:p>
        </w:tc>
        <w:tc>
          <w:tcPr>
            <w:tcW w:w="2670" w:type="dxa"/>
            <w:shd w:val="clear" w:color="auto" w:fill="auto"/>
            <w:vAlign w:val="bottom"/>
          </w:tcPr>
          <w:p w14:paraId="4BF322A5" w14:textId="353CD8A8" w:rsidR="005449CB" w:rsidRPr="004A4B2D" w:rsidRDefault="005449CB" w:rsidP="005449CB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S2024/01009 (delvis)</w:t>
            </w:r>
          </w:p>
        </w:tc>
        <w:tc>
          <w:tcPr>
            <w:tcW w:w="2222" w:type="dxa"/>
            <w:shd w:val="clear" w:color="auto" w:fill="auto"/>
            <w:vAlign w:val="bottom"/>
          </w:tcPr>
          <w:p w14:paraId="4984FEB7" w14:textId="77777777" w:rsidR="005449CB" w:rsidRPr="004A4B2D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0E2C861B" w14:textId="62BB9CC8" w:rsidR="005449CB" w:rsidRPr="004A4B2D" w:rsidRDefault="005449CB" w:rsidP="005449CB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2EFFB5F3" w14:textId="77777777" w:rsidTr="7B5A04B4">
        <w:tc>
          <w:tcPr>
            <w:tcW w:w="4129" w:type="dxa"/>
            <w:vAlign w:val="bottom"/>
          </w:tcPr>
          <w:p w14:paraId="523414D3" w14:textId="7F8AD397" w:rsidR="005449CB" w:rsidRPr="00EE2A18" w:rsidRDefault="005449CB" w:rsidP="00997B2B">
            <w:pPr>
              <w:pStyle w:val="Brdtextmedindrag"/>
            </w:pPr>
            <w:r w:rsidRPr="00EE2A18">
              <w:t xml:space="preserve">Uppdrag att utveckla en nationell modell för riskbedömning inom </w:t>
            </w:r>
          </w:p>
          <w:p w14:paraId="525C7408" w14:textId="330FCE40" w:rsidR="005449CB" w:rsidRPr="00EE2A18" w:rsidRDefault="005449CB" w:rsidP="00997B2B">
            <w:pPr>
              <w:pStyle w:val="Brdtextmedindrag"/>
              <w:rPr>
                <w:highlight w:val="yellow"/>
              </w:rPr>
            </w:pPr>
            <w:r w:rsidRPr="00EE2A18">
              <w:t>tandvården</w:t>
            </w:r>
          </w:p>
        </w:tc>
        <w:tc>
          <w:tcPr>
            <w:tcW w:w="2670" w:type="dxa"/>
            <w:vAlign w:val="bottom"/>
          </w:tcPr>
          <w:p w14:paraId="3FDC3C0F" w14:textId="006840CD" w:rsidR="005449CB" w:rsidRPr="005449CB" w:rsidRDefault="005449CB" w:rsidP="005449CB">
            <w:pPr>
              <w:rPr>
                <w:rFonts w:cs="Calibri"/>
                <w:color w:val="000000"/>
                <w:highlight w:val="yellow"/>
              </w:rPr>
            </w:pPr>
            <w:r w:rsidRPr="004B09CE">
              <w:rPr>
                <w:rFonts w:cs="Calibri"/>
                <w:color w:val="000000"/>
              </w:rPr>
              <w:t>S2024/01260</w:t>
            </w:r>
          </w:p>
        </w:tc>
        <w:tc>
          <w:tcPr>
            <w:tcW w:w="2222" w:type="dxa"/>
            <w:vAlign w:val="bottom"/>
          </w:tcPr>
          <w:p w14:paraId="7EF8ED87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vAlign w:val="bottom"/>
          </w:tcPr>
          <w:p w14:paraId="2EBD4B55" w14:textId="476818C3" w:rsidR="005449CB" w:rsidRPr="005449CB" w:rsidRDefault="005449CB" w:rsidP="005449CB">
            <w:pPr>
              <w:rPr>
                <w:rFonts w:cs="Calibri"/>
                <w:color w:val="000000"/>
                <w:highlight w:val="yellow"/>
              </w:rPr>
            </w:pPr>
            <w:r w:rsidRPr="004B09CE">
              <w:rPr>
                <w:rFonts w:cs="Calibri"/>
                <w:color w:val="000000"/>
              </w:rPr>
              <w:t>2025-03-31</w:t>
            </w:r>
          </w:p>
        </w:tc>
      </w:tr>
      <w:tr w:rsidR="00A16CC0" w:rsidRPr="0079515C" w14:paraId="25936710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30AA66FE" w14:textId="1F0BEDA3" w:rsidR="00A16CC0" w:rsidRPr="00EE2A18" w:rsidRDefault="005449CB" w:rsidP="00997B2B">
            <w:pPr>
              <w:pStyle w:val="Brdtextmedindrag"/>
            </w:pPr>
            <w:r w:rsidRPr="00EE2A18">
              <w:lastRenderedPageBreak/>
              <w:t>Uppdrag att förbereda arbetet med att meddela föreskrifter om vidareutbildning för sjukhusfysiker</w:t>
            </w:r>
          </w:p>
        </w:tc>
        <w:tc>
          <w:tcPr>
            <w:tcW w:w="2670" w:type="dxa"/>
            <w:noWrap/>
            <w:vAlign w:val="bottom"/>
          </w:tcPr>
          <w:p w14:paraId="143DEA67" w14:textId="29A279B2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00252</w:t>
            </w:r>
          </w:p>
        </w:tc>
        <w:tc>
          <w:tcPr>
            <w:tcW w:w="2222" w:type="dxa"/>
            <w:noWrap/>
            <w:vAlign w:val="bottom"/>
          </w:tcPr>
          <w:p w14:paraId="265639E0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54F712A7" w14:textId="07A6A4C6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2025-04-</w:t>
            </w:r>
            <w:r w:rsidR="005449CB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4D0901A9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2E594D9" w14:textId="50D86A53" w:rsidR="00A16CC0" w:rsidRPr="00EE2A18" w:rsidRDefault="005449CB" w:rsidP="00997B2B">
            <w:pPr>
              <w:pStyle w:val="Brdtextmedindrag"/>
            </w:pPr>
            <w:r w:rsidRPr="00EE2A18">
              <w:t>Uppdrag till Socialstyrelsen och Försvarsmakten att vidareutveckla samverkan mellan militär verksamhet och civil sjukvård</w:t>
            </w:r>
          </w:p>
        </w:tc>
        <w:tc>
          <w:tcPr>
            <w:tcW w:w="2670" w:type="dxa"/>
            <w:noWrap/>
            <w:vAlign w:val="bottom"/>
          </w:tcPr>
          <w:p w14:paraId="5C8C1FF9" w14:textId="59C3A883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00865</w:t>
            </w:r>
          </w:p>
        </w:tc>
        <w:tc>
          <w:tcPr>
            <w:tcW w:w="2222" w:type="dxa"/>
            <w:noWrap/>
            <w:vAlign w:val="bottom"/>
          </w:tcPr>
          <w:p w14:paraId="06B376D1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DE1DDDC" w14:textId="75C1905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04-10</w:t>
            </w:r>
          </w:p>
        </w:tc>
      </w:tr>
      <w:tr w:rsidR="003B2993" w:rsidRPr="0079515C" w14:paraId="539A27B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573A896C" w14:textId="3C85D823" w:rsidR="003B2993" w:rsidRPr="00EE2A18" w:rsidRDefault="005449CB" w:rsidP="00997B2B">
            <w:pPr>
              <w:pStyle w:val="Brdtextmedindrag"/>
            </w:pPr>
            <w:r w:rsidRPr="00EE2A18">
              <w:t>Uppdrag att kartlägga ersättningen för verkställighetskostnader för hemtjänst i vistelsekommuner</w:t>
            </w:r>
          </w:p>
        </w:tc>
        <w:tc>
          <w:tcPr>
            <w:tcW w:w="2670" w:type="dxa"/>
            <w:noWrap/>
            <w:vAlign w:val="bottom"/>
          </w:tcPr>
          <w:p w14:paraId="7BB6D3D5" w14:textId="513EC0D5" w:rsidR="003B2993" w:rsidRPr="0079515C" w:rsidRDefault="003B2993" w:rsidP="0079515C">
            <w:pPr>
              <w:rPr>
                <w:rFonts w:cs="Calibri"/>
                <w:color w:val="000000"/>
              </w:rPr>
            </w:pPr>
            <w:r w:rsidRPr="003B2993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01214</w:t>
            </w:r>
          </w:p>
        </w:tc>
        <w:tc>
          <w:tcPr>
            <w:tcW w:w="2222" w:type="dxa"/>
            <w:noWrap/>
            <w:vAlign w:val="bottom"/>
          </w:tcPr>
          <w:p w14:paraId="2FE97A9B" w14:textId="77777777" w:rsidR="003B2993" w:rsidRPr="0079515C" w:rsidRDefault="003B2993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B115943" w14:textId="307CBDB0" w:rsidR="003B2993" w:rsidRPr="0079515C" w:rsidRDefault="003B2993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04-30</w:t>
            </w:r>
          </w:p>
        </w:tc>
      </w:tr>
      <w:tr w:rsidR="00A16CC0" w:rsidRPr="0079515C" w14:paraId="30B64CA9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D9187D5" w14:textId="301854DF" w:rsidR="00A16CC0" w:rsidRPr="00EE2A18" w:rsidRDefault="005449CB" w:rsidP="00997B2B">
            <w:pPr>
              <w:pStyle w:val="Brdtextmedindrag"/>
            </w:pPr>
            <w:r w:rsidRPr="00EE2A18">
              <w:t>Uppdrag att kartlägga förekomsten av hot och våld mot ambulanspersonal</w:t>
            </w:r>
          </w:p>
        </w:tc>
        <w:tc>
          <w:tcPr>
            <w:tcW w:w="2670" w:type="dxa"/>
            <w:noWrap/>
            <w:vAlign w:val="bottom"/>
          </w:tcPr>
          <w:p w14:paraId="0314F59C" w14:textId="3764D64D" w:rsidR="00A16CC0" w:rsidRPr="0079515C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S2024/01310</w:t>
            </w:r>
          </w:p>
        </w:tc>
        <w:tc>
          <w:tcPr>
            <w:tcW w:w="2222" w:type="dxa"/>
            <w:noWrap/>
            <w:vAlign w:val="bottom"/>
          </w:tcPr>
          <w:p w14:paraId="561F25A1" w14:textId="1DD1B613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03F38808" w14:textId="48AD0151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</w:t>
            </w:r>
            <w:r w:rsidR="005449CB" w:rsidRPr="0079515C">
              <w:rPr>
                <w:rFonts w:cs="Calibri"/>
                <w:color w:val="000000"/>
              </w:rPr>
              <w:t>30</w:t>
            </w:r>
          </w:p>
        </w:tc>
      </w:tr>
      <w:tr w:rsidR="005449CB" w:rsidRPr="0079515C" w14:paraId="6F565C8B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4E20644" w14:textId="5D2B7902" w:rsidR="005449CB" w:rsidRPr="00EE2A18" w:rsidRDefault="005449CB" w:rsidP="00997B2B">
            <w:pPr>
              <w:pStyle w:val="Brdtextmedindrag"/>
            </w:pPr>
            <w:r w:rsidRPr="00EE2A18">
              <w:t>Uppdrag till Socialstyrelsen att komplettera beredningsunderlaget om hälso- och sjukvårdens ansvar för spårsäkring efter sexualbrott</w:t>
            </w:r>
          </w:p>
        </w:tc>
        <w:tc>
          <w:tcPr>
            <w:tcW w:w="2670" w:type="dxa"/>
            <w:noWrap/>
            <w:vAlign w:val="bottom"/>
          </w:tcPr>
          <w:p w14:paraId="2E1749A1" w14:textId="659E0C84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3B2993">
              <w:rPr>
                <w:rFonts w:cs="Calibri"/>
                <w:color w:val="000000"/>
              </w:rPr>
              <w:t>S2024/01777</w:t>
            </w:r>
          </w:p>
        </w:tc>
        <w:tc>
          <w:tcPr>
            <w:tcW w:w="2222" w:type="dxa"/>
            <w:noWrap/>
            <w:vAlign w:val="bottom"/>
          </w:tcPr>
          <w:p w14:paraId="4E7060AE" w14:textId="77777777" w:rsidR="005449CB" w:rsidRPr="0079515C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4839E015" w14:textId="22BD8F34" w:rsidR="005449CB" w:rsidRPr="0079515C" w:rsidRDefault="005449CB" w:rsidP="005449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2025-05-31</w:t>
            </w:r>
          </w:p>
        </w:tc>
      </w:tr>
      <w:tr w:rsidR="005B4125" w:rsidRPr="0079515C" w14:paraId="6C82B4BB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95B8614" w14:textId="7CB04E68" w:rsidR="005B4125" w:rsidRPr="00EE2A18" w:rsidRDefault="005B4125" w:rsidP="00997B2B">
            <w:pPr>
              <w:pStyle w:val="Brdtextmedindrag"/>
            </w:pPr>
            <w:r w:rsidRPr="00EE2A18">
              <w:t>Uppdraget att fördela medel, stödja ökad förskrivning av fysisk aktivitet på recept (FaR) samt att främja ökad följsamhet till förskrivna FaR</w:t>
            </w:r>
          </w:p>
        </w:tc>
        <w:tc>
          <w:tcPr>
            <w:tcW w:w="2670" w:type="dxa"/>
            <w:noWrap/>
            <w:vAlign w:val="bottom"/>
          </w:tcPr>
          <w:p w14:paraId="7733920B" w14:textId="178E1C82" w:rsidR="005B4125" w:rsidRPr="003B2993" w:rsidRDefault="005B4125" w:rsidP="005B4125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S2023/01044</w:t>
            </w:r>
          </w:p>
        </w:tc>
        <w:tc>
          <w:tcPr>
            <w:tcW w:w="2222" w:type="dxa"/>
            <w:noWrap/>
            <w:vAlign w:val="bottom"/>
          </w:tcPr>
          <w:p w14:paraId="1076959A" w14:textId="77777777" w:rsidR="005B4125" w:rsidRPr="0079515C" w:rsidRDefault="005B4125" w:rsidP="005B4125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055F41C" w14:textId="316B4E87" w:rsidR="005B4125" w:rsidRDefault="005B4125" w:rsidP="005B4125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2025-05-31</w:t>
            </w:r>
          </w:p>
        </w:tc>
      </w:tr>
      <w:tr w:rsidR="005B4125" w:rsidRPr="0079515C" w14:paraId="2BB3DE97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47AF3A1" w14:textId="3A20CDB2" w:rsidR="005B4125" w:rsidRPr="00EE2A18" w:rsidRDefault="005B4125" w:rsidP="00997B2B">
            <w:pPr>
              <w:pStyle w:val="Brdtextmedindrag"/>
              <w:rPr>
                <w:highlight w:val="yellow"/>
              </w:rPr>
            </w:pPr>
            <w:r w:rsidRPr="00EE2A18">
              <w:t>Uppdrag till Socialstyrelsen att tillhandahålla vissa utbildningar och kompetenshöjande insatser som stärker beredskapen inom hälso- och sjukvården</w:t>
            </w:r>
          </w:p>
        </w:tc>
        <w:tc>
          <w:tcPr>
            <w:tcW w:w="2670" w:type="dxa"/>
            <w:noWrap/>
            <w:vAlign w:val="bottom"/>
          </w:tcPr>
          <w:p w14:paraId="7BE110C5" w14:textId="42111711" w:rsidR="005B4125" w:rsidRPr="005449CB" w:rsidRDefault="005B4125" w:rsidP="005B4125">
            <w:pPr>
              <w:rPr>
                <w:rFonts w:cs="Calibri"/>
                <w:color w:val="000000"/>
                <w:highlight w:val="yellow"/>
              </w:rPr>
            </w:pPr>
            <w:r w:rsidRPr="0079515C">
              <w:rPr>
                <w:rFonts w:cs="Calibri"/>
                <w:color w:val="000000"/>
              </w:rPr>
              <w:t>S2024/01006</w:t>
            </w:r>
          </w:p>
        </w:tc>
        <w:tc>
          <w:tcPr>
            <w:tcW w:w="2222" w:type="dxa"/>
            <w:noWrap/>
            <w:vAlign w:val="bottom"/>
          </w:tcPr>
          <w:p w14:paraId="044D58FF" w14:textId="77777777" w:rsidR="005B4125" w:rsidRPr="005449CB" w:rsidRDefault="005B4125" w:rsidP="005B4125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1854" w:type="dxa"/>
            <w:noWrap/>
            <w:vAlign w:val="bottom"/>
          </w:tcPr>
          <w:p w14:paraId="265BD2D4" w14:textId="35954264" w:rsidR="005B4125" w:rsidRPr="005449CB" w:rsidRDefault="005B4125" w:rsidP="005B4125">
            <w:pPr>
              <w:rPr>
                <w:rFonts w:cs="Calibri"/>
                <w:color w:val="000000"/>
                <w:highlight w:val="yellow"/>
              </w:rPr>
            </w:pPr>
            <w:r w:rsidRPr="0079515C">
              <w:rPr>
                <w:rFonts w:cs="Calibri"/>
                <w:color w:val="000000"/>
              </w:rPr>
              <w:t>2025-06-02</w:t>
            </w:r>
          </w:p>
        </w:tc>
      </w:tr>
      <w:tr w:rsidR="00A16CC0" w:rsidRPr="0079515C" w14:paraId="31788FC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E3CEDF4" w14:textId="322E4EE4" w:rsidR="00A16CC0" w:rsidRPr="00EE2A18" w:rsidRDefault="00A16CC0" w:rsidP="00997B2B">
            <w:pPr>
              <w:pStyle w:val="Brdtextmedindrag"/>
            </w:pPr>
            <w:r w:rsidRPr="00EE2A18">
              <w:t>Uppdrag till Socialstyrelsen att analysera, utveckla och stödja regionernas förmåga att öka vårdkapaciteten i fredstida krissituationer, höjd beredskap och ytterst krig</w:t>
            </w:r>
          </w:p>
        </w:tc>
        <w:tc>
          <w:tcPr>
            <w:tcW w:w="2670" w:type="dxa"/>
            <w:noWrap/>
            <w:vAlign w:val="bottom"/>
          </w:tcPr>
          <w:p w14:paraId="32819B75" w14:textId="446B8127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S2024/01060</w:t>
            </w:r>
          </w:p>
        </w:tc>
        <w:tc>
          <w:tcPr>
            <w:tcW w:w="2222" w:type="dxa"/>
            <w:noWrap/>
            <w:vAlign w:val="bottom"/>
          </w:tcPr>
          <w:p w14:paraId="3135AE0C" w14:textId="29FCDF59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7362D454" w14:textId="1444E5BD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2025-06-02</w:t>
            </w:r>
          </w:p>
        </w:tc>
      </w:tr>
      <w:tr w:rsidR="00A16CC0" w:rsidRPr="0079515C" w14:paraId="59010060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930A978" w14:textId="01C71683" w:rsidR="00A16CC0" w:rsidRPr="00EE2A18" w:rsidRDefault="005B4125" w:rsidP="00997B2B">
            <w:pPr>
              <w:pStyle w:val="Brdtextmedindrag"/>
            </w:pPr>
            <w:r w:rsidRPr="00EE2A18">
              <w:t>Uppdrag att bedöma de samhällsekonomiska effekterna av migrationen</w:t>
            </w:r>
          </w:p>
        </w:tc>
        <w:tc>
          <w:tcPr>
            <w:tcW w:w="2670" w:type="dxa"/>
            <w:noWrap/>
            <w:vAlign w:val="bottom"/>
          </w:tcPr>
          <w:p w14:paraId="5AE25B2D" w14:textId="7F3CD3D0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Fi2024/01486</w:t>
            </w:r>
          </w:p>
        </w:tc>
        <w:tc>
          <w:tcPr>
            <w:tcW w:w="2222" w:type="dxa"/>
            <w:noWrap/>
            <w:vAlign w:val="bottom"/>
          </w:tcPr>
          <w:p w14:paraId="38D0AD7B" w14:textId="0DFD8394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89C233F" w14:textId="2B29E872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</w:t>
            </w:r>
            <w:r w:rsidR="005B4125" w:rsidRPr="0079515C">
              <w:rPr>
                <w:rFonts w:cs="Calibri"/>
                <w:color w:val="000000"/>
              </w:rPr>
              <w:t>05</w:t>
            </w:r>
          </w:p>
        </w:tc>
      </w:tr>
      <w:tr w:rsidR="00A16CC0" w:rsidRPr="0079515C" w14:paraId="53B37E9A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E677286" w14:textId="4D16C414" w:rsidR="00A16CC0" w:rsidRPr="00EE2A18" w:rsidRDefault="005B4125" w:rsidP="00997B2B">
            <w:pPr>
              <w:pStyle w:val="Brdtextmedindrag"/>
            </w:pPr>
            <w:r w:rsidRPr="00EE2A18">
              <w:t>Uppdrag till Socialstyrelsen att förbereda inför humanmaterialförordningen</w:t>
            </w:r>
          </w:p>
        </w:tc>
        <w:tc>
          <w:tcPr>
            <w:tcW w:w="2670" w:type="dxa"/>
            <w:noWrap/>
            <w:vAlign w:val="bottom"/>
          </w:tcPr>
          <w:p w14:paraId="71A158AA" w14:textId="22A470F4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S2024/01111</w:t>
            </w:r>
            <w:r w:rsidR="007F79A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55D377BB" w14:textId="5E269E3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CA51215" w14:textId="7074D4DB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06-17</w:t>
            </w:r>
          </w:p>
        </w:tc>
      </w:tr>
      <w:tr w:rsidR="00A16CC0" w:rsidRPr="0079515C" w14:paraId="4FEE2B2A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CA41E92" w14:textId="4CCD063B" w:rsidR="00A16CC0" w:rsidRPr="00EE2A18" w:rsidRDefault="005B4125" w:rsidP="00997B2B">
            <w:pPr>
              <w:pStyle w:val="Brdtextmedindrag"/>
            </w:pPr>
            <w:r w:rsidRPr="00EE2A18">
              <w:t>Uppdrag till Socialstyrelsen att utveckla arbetet med att ge tillgång till data från hälsodataregister för forskning</w:t>
            </w:r>
          </w:p>
        </w:tc>
        <w:tc>
          <w:tcPr>
            <w:tcW w:w="2670" w:type="dxa"/>
            <w:noWrap/>
            <w:vAlign w:val="bottom"/>
          </w:tcPr>
          <w:p w14:paraId="0F358A67" w14:textId="74070F6E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S2024/00075</w:t>
            </w:r>
          </w:p>
        </w:tc>
        <w:tc>
          <w:tcPr>
            <w:tcW w:w="2222" w:type="dxa"/>
            <w:noWrap/>
            <w:vAlign w:val="bottom"/>
          </w:tcPr>
          <w:p w14:paraId="140B5036" w14:textId="6467D1B1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1110E357" w14:textId="543693B2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06-30</w:t>
            </w:r>
          </w:p>
        </w:tc>
      </w:tr>
      <w:tr w:rsidR="00A16CC0" w:rsidRPr="0079515C" w14:paraId="3B6E323B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EFACAB0" w14:textId="61C81766" w:rsidR="00A16CC0" w:rsidRPr="00EE2A18" w:rsidRDefault="005B4125" w:rsidP="00997B2B">
            <w:pPr>
              <w:pStyle w:val="Brdtextmedindrag"/>
            </w:pPr>
            <w:r w:rsidRPr="00EE2A18">
              <w:t>Uppdrag till Socialstyrelsen att fördela, betala ut och följa upp medel till regioner för arbete med skyddade utrymmen avsedda för hälso- och sjukvård</w:t>
            </w:r>
          </w:p>
        </w:tc>
        <w:tc>
          <w:tcPr>
            <w:tcW w:w="2670" w:type="dxa"/>
            <w:noWrap/>
            <w:vAlign w:val="bottom"/>
          </w:tcPr>
          <w:p w14:paraId="763EB95F" w14:textId="5420B8C7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B4125" w:rsidRPr="0079515C">
              <w:rPr>
                <w:rFonts w:cs="Calibri"/>
                <w:color w:val="000000"/>
              </w:rPr>
              <w:t>00390</w:t>
            </w:r>
          </w:p>
        </w:tc>
        <w:tc>
          <w:tcPr>
            <w:tcW w:w="2222" w:type="dxa"/>
            <w:noWrap/>
            <w:vAlign w:val="bottom"/>
          </w:tcPr>
          <w:p w14:paraId="5F5A6008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922E9C0" w14:textId="3E8DD24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06-30</w:t>
            </w:r>
          </w:p>
        </w:tc>
      </w:tr>
      <w:tr w:rsidR="00A16CC0" w:rsidRPr="0079515C" w14:paraId="0897309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D89E637" w14:textId="3D855154" w:rsidR="00A16CC0" w:rsidRPr="00EE2A18" w:rsidRDefault="005B4125" w:rsidP="00997B2B">
            <w:pPr>
              <w:pStyle w:val="Brdtextmedindrag"/>
            </w:pPr>
            <w:r w:rsidRPr="00EE2A18">
              <w:t>Uppdrag att följa upp regionernas insatser inom ramen för överenskommelsen inom området förlossningsvård och kvinnors hälsa för 2024</w:t>
            </w:r>
          </w:p>
        </w:tc>
        <w:tc>
          <w:tcPr>
            <w:tcW w:w="2670" w:type="dxa"/>
            <w:noWrap/>
            <w:vAlign w:val="bottom"/>
          </w:tcPr>
          <w:p w14:paraId="7E518B37" w14:textId="1829443F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B4125" w:rsidRPr="0079515C">
              <w:rPr>
                <w:rFonts w:cs="Calibri"/>
                <w:color w:val="000000"/>
              </w:rPr>
              <w:t>00036</w:t>
            </w:r>
          </w:p>
        </w:tc>
        <w:tc>
          <w:tcPr>
            <w:tcW w:w="2222" w:type="dxa"/>
            <w:noWrap/>
            <w:vAlign w:val="bottom"/>
          </w:tcPr>
          <w:p w14:paraId="1956C8E0" w14:textId="505DB7DB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164F1A6" w14:textId="019EA0A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08-30</w:t>
            </w:r>
          </w:p>
        </w:tc>
      </w:tr>
      <w:tr w:rsidR="00A16CC0" w:rsidRPr="0079515C" w14:paraId="0991536C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B2FEF0B" w14:textId="02C60446" w:rsidR="00A16CC0" w:rsidRPr="00EE2A18" w:rsidRDefault="007E5914" w:rsidP="00997B2B">
            <w:pPr>
              <w:pStyle w:val="Brdtextmedindrag"/>
            </w:pPr>
            <w:r w:rsidRPr="00EE2A18">
              <w:t xml:space="preserve">Uppdrag avseende rescEU-lager för sjukvårdsmateriel </w:t>
            </w:r>
          </w:p>
        </w:tc>
        <w:tc>
          <w:tcPr>
            <w:tcW w:w="2670" w:type="dxa"/>
            <w:noWrap/>
            <w:vAlign w:val="bottom"/>
          </w:tcPr>
          <w:p w14:paraId="68F238D5" w14:textId="21EF58B4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Ju202</w:t>
            </w:r>
            <w:r w:rsidR="00894AAE">
              <w:rPr>
                <w:rFonts w:cs="Calibri"/>
                <w:color w:val="000000"/>
              </w:rPr>
              <w:t>0</w:t>
            </w:r>
            <w:r w:rsidRPr="0079515C">
              <w:rPr>
                <w:rFonts w:cs="Calibri"/>
                <w:color w:val="000000"/>
              </w:rPr>
              <w:t>/03602</w:t>
            </w:r>
          </w:p>
        </w:tc>
        <w:tc>
          <w:tcPr>
            <w:tcW w:w="2222" w:type="dxa"/>
            <w:noWrap/>
            <w:vAlign w:val="bottom"/>
          </w:tcPr>
          <w:p w14:paraId="2F7B3A4B" w14:textId="54C6F3DD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5780CD7" w14:textId="370981D1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14D5B0E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73A1C5E" w14:textId="5190B200" w:rsidR="00A16CC0" w:rsidRPr="00EE2A18" w:rsidRDefault="007E5914" w:rsidP="00997B2B">
            <w:pPr>
              <w:pStyle w:val="Brdtextmedindrag"/>
            </w:pPr>
            <w:r w:rsidRPr="00EE2A18">
              <w:lastRenderedPageBreak/>
              <w:t>Uppdrag om välfärdstekniks påverkan på verksamheter inom äldreomsorg</w:t>
            </w:r>
          </w:p>
        </w:tc>
        <w:tc>
          <w:tcPr>
            <w:tcW w:w="2670" w:type="dxa"/>
            <w:noWrap/>
            <w:vAlign w:val="bottom"/>
          </w:tcPr>
          <w:p w14:paraId="7B5F1C95" w14:textId="26AE4E56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S2024/00641</w:t>
            </w:r>
          </w:p>
        </w:tc>
        <w:tc>
          <w:tcPr>
            <w:tcW w:w="2222" w:type="dxa"/>
            <w:noWrap/>
            <w:vAlign w:val="bottom"/>
          </w:tcPr>
          <w:p w14:paraId="0AD8898D" w14:textId="2D32EE6D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0219ECB" w14:textId="084170CA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5B816519" w14:textId="77777777" w:rsidTr="7B5A04B4">
        <w:trPr>
          <w:trHeight w:val="300"/>
        </w:trPr>
        <w:tc>
          <w:tcPr>
            <w:tcW w:w="4129" w:type="dxa"/>
            <w:vAlign w:val="bottom"/>
          </w:tcPr>
          <w:p w14:paraId="64F081FB" w14:textId="452DC73E" w:rsidR="00A16CC0" w:rsidRPr="00EE2A18" w:rsidRDefault="007E5914" w:rsidP="00997B2B">
            <w:pPr>
              <w:pStyle w:val="Brdtextmedindrag"/>
            </w:pPr>
            <w:r w:rsidRPr="00EE2A18">
              <w:t xml:space="preserve">Uppdrag </w:t>
            </w:r>
            <w:r w:rsidRPr="00EE2A18" w:rsidDel="001D3567">
              <w:t>att</w:t>
            </w:r>
            <w:r w:rsidRPr="00EE2A18">
              <w:t xml:space="preserve"> betala ut medel för arbete med säkrare screening av blodgivare genom att påbörja förberedelser för ett stegvist införande av NAT-tester i Sverige</w:t>
            </w:r>
          </w:p>
        </w:tc>
        <w:tc>
          <w:tcPr>
            <w:tcW w:w="2670" w:type="dxa"/>
            <w:noWrap/>
            <w:vAlign w:val="bottom"/>
          </w:tcPr>
          <w:p w14:paraId="79B761E2" w14:textId="437764EF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S2024/01309</w:t>
            </w:r>
          </w:p>
        </w:tc>
        <w:tc>
          <w:tcPr>
            <w:tcW w:w="2222" w:type="dxa"/>
            <w:noWrap/>
            <w:vAlign w:val="bottom"/>
          </w:tcPr>
          <w:p w14:paraId="0B3303EE" w14:textId="6C79405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F2A796F" w14:textId="5FF49610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2F887CF4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E105EC1" w14:textId="763164CA" w:rsidR="00A16CC0" w:rsidRPr="00EE2A18" w:rsidRDefault="007E5914" w:rsidP="00997B2B">
            <w:pPr>
              <w:pStyle w:val="Brdtextmedindrag"/>
            </w:pPr>
            <w:r w:rsidRPr="00EE2A18">
              <w:t xml:space="preserve">Uppdrag att stärka arbetet med att motverka att ensamkommande barn försvinner </w:t>
            </w:r>
          </w:p>
        </w:tc>
        <w:tc>
          <w:tcPr>
            <w:tcW w:w="2670" w:type="dxa"/>
            <w:noWrap/>
            <w:vAlign w:val="bottom"/>
          </w:tcPr>
          <w:p w14:paraId="250FD075" w14:textId="66460200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S2022/03300</w:t>
            </w:r>
            <w:r w:rsidR="00A16CC0" w:rsidRPr="0079515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6ABCD0C6" w14:textId="762AB07A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8A22594" w14:textId="0689F966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15</w:t>
            </w:r>
          </w:p>
        </w:tc>
      </w:tr>
      <w:tr w:rsidR="00A16CC0" w:rsidRPr="0079515C" w14:paraId="52CA9913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222E5C7B" w14:textId="47CC5FF4" w:rsidR="00A16CC0" w:rsidRPr="00EE2A18" w:rsidRDefault="007E5914" w:rsidP="00997B2B">
            <w:pPr>
              <w:pStyle w:val="Brdtextmedindrag"/>
            </w:pPr>
            <w:r w:rsidRPr="00EE2A18">
              <w:t>Uppdrag att ta fram förslag till en nationell plan för förlossningsvården</w:t>
            </w:r>
          </w:p>
        </w:tc>
        <w:tc>
          <w:tcPr>
            <w:tcW w:w="2670" w:type="dxa"/>
            <w:noWrap/>
            <w:vAlign w:val="bottom"/>
          </w:tcPr>
          <w:p w14:paraId="679EAB3B" w14:textId="603BB292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S2023/00406</w:t>
            </w:r>
          </w:p>
        </w:tc>
        <w:tc>
          <w:tcPr>
            <w:tcW w:w="2222" w:type="dxa"/>
            <w:noWrap/>
            <w:vAlign w:val="bottom"/>
          </w:tcPr>
          <w:p w14:paraId="4D1BDA63" w14:textId="4B3DB6C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4095EDA5" w14:textId="40779CEF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09-15</w:t>
            </w:r>
          </w:p>
        </w:tc>
      </w:tr>
      <w:tr w:rsidR="00A16CC0" w:rsidRPr="0079515C" w14:paraId="77DA6768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0DDD690C" w14:textId="5105D739" w:rsidR="00A16CC0" w:rsidRPr="00EE2A18" w:rsidRDefault="007E5914" w:rsidP="00997B2B">
            <w:pPr>
              <w:pStyle w:val="Brdtextmedindrag"/>
            </w:pPr>
            <w:r w:rsidRPr="00EE2A18">
              <w:t>Uppdrag att fördela statsbidrag för omställning till en långsiktigt hållbar, förebyggande och kunskapsbaserad socialtjänst</w:t>
            </w:r>
          </w:p>
        </w:tc>
        <w:tc>
          <w:tcPr>
            <w:tcW w:w="2670" w:type="dxa"/>
            <w:noWrap/>
            <w:vAlign w:val="bottom"/>
          </w:tcPr>
          <w:p w14:paraId="0213BB3E" w14:textId="0653C033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S2024/00196</w:t>
            </w:r>
            <w:r w:rsidR="00A16CC0" w:rsidRPr="0079515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4A02F0BF" w14:textId="0C59F07A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DDAA435" w14:textId="175272AB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09-30</w:t>
            </w:r>
          </w:p>
        </w:tc>
      </w:tr>
      <w:tr w:rsidR="00A16CC0" w:rsidRPr="0079515C" w14:paraId="5F909FC7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10BDFF30" w14:textId="2539DF9C" w:rsidR="00A16CC0" w:rsidRPr="00EE2A18" w:rsidRDefault="007E5914" w:rsidP="00997B2B">
            <w:pPr>
              <w:pStyle w:val="Brdtextmedindrag"/>
            </w:pPr>
            <w:r w:rsidRPr="00EE2A18">
              <w:t>Ändringar av anvisningar för det civila försvaret för försvarsbeslutsperioden </w:t>
            </w:r>
            <w:r w:rsidR="002C18B3" w:rsidRPr="00EE2A18">
              <w:t>2021–2025</w:t>
            </w:r>
          </w:p>
        </w:tc>
        <w:tc>
          <w:tcPr>
            <w:tcW w:w="2670" w:type="dxa"/>
            <w:noWrap/>
            <w:vAlign w:val="bottom"/>
          </w:tcPr>
          <w:p w14:paraId="63F39865" w14:textId="15827159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5B4125">
              <w:rPr>
                <w:rFonts w:cs="Calibri"/>
                <w:color w:val="000000"/>
              </w:rPr>
              <w:t>Fö2023/00751</w:t>
            </w:r>
          </w:p>
        </w:tc>
        <w:tc>
          <w:tcPr>
            <w:tcW w:w="2222" w:type="dxa"/>
            <w:noWrap/>
            <w:vAlign w:val="bottom"/>
          </w:tcPr>
          <w:p w14:paraId="132A513B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597B058C" w14:textId="3A217705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2025-10-</w:t>
            </w:r>
            <w:r w:rsidR="007E5914" w:rsidRPr="005B4125">
              <w:rPr>
                <w:rFonts w:cs="Calibri"/>
                <w:color w:val="000000"/>
              </w:rPr>
              <w:t>01</w:t>
            </w:r>
          </w:p>
        </w:tc>
      </w:tr>
      <w:tr w:rsidR="003D0E20" w:rsidRPr="0079515C" w14:paraId="15AA84BD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91CD553" w14:textId="77DB7B98" w:rsidR="003D0E20" w:rsidRPr="00EE2A18" w:rsidRDefault="007E5914" w:rsidP="00997B2B">
            <w:pPr>
              <w:pStyle w:val="Brdtextmedindrag"/>
            </w:pPr>
            <w:r w:rsidRPr="00EE2A18">
              <w:t xml:space="preserve">Uppdrag att ge stöd, kartläggning och uppföljning av skolsociala team </w:t>
            </w:r>
          </w:p>
        </w:tc>
        <w:tc>
          <w:tcPr>
            <w:tcW w:w="2670" w:type="dxa"/>
            <w:noWrap/>
            <w:vAlign w:val="bottom"/>
          </w:tcPr>
          <w:p w14:paraId="7230ABE3" w14:textId="0091BC1C" w:rsidR="003D0E2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U2023/01277</w:t>
            </w:r>
          </w:p>
        </w:tc>
        <w:tc>
          <w:tcPr>
            <w:tcW w:w="2222" w:type="dxa"/>
            <w:noWrap/>
            <w:vAlign w:val="bottom"/>
          </w:tcPr>
          <w:p w14:paraId="503F2265" w14:textId="77777777" w:rsidR="003D0E20" w:rsidRPr="0079515C" w:rsidRDefault="003D0E2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1174B25" w14:textId="571265E2" w:rsidR="003D0E20" w:rsidRPr="0079515C" w:rsidRDefault="003D0E20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10-15</w:t>
            </w:r>
          </w:p>
        </w:tc>
      </w:tr>
      <w:tr w:rsidR="00A16CC0" w:rsidRPr="0079515C" w14:paraId="4B102A1C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A4E7FEA" w14:textId="0E8673BA" w:rsidR="00A16CC0" w:rsidRPr="00EE2A18" w:rsidRDefault="007E5914" w:rsidP="00997B2B">
            <w:pPr>
              <w:pStyle w:val="Brdtextmedindrag"/>
            </w:pPr>
            <w:r w:rsidRPr="00EE2A18">
              <w:t>Uppdrag att stärka hälso- och sjukvårdens arbete med donation av organ och vävnader för transplantation</w:t>
            </w:r>
          </w:p>
        </w:tc>
        <w:tc>
          <w:tcPr>
            <w:tcW w:w="2670" w:type="dxa"/>
            <w:noWrap/>
            <w:vAlign w:val="bottom"/>
          </w:tcPr>
          <w:p w14:paraId="408E200E" w14:textId="716AE408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S2023/01429 (delvis)</w:t>
            </w:r>
          </w:p>
        </w:tc>
        <w:tc>
          <w:tcPr>
            <w:tcW w:w="2222" w:type="dxa"/>
            <w:noWrap/>
            <w:vAlign w:val="bottom"/>
          </w:tcPr>
          <w:p w14:paraId="27709014" w14:textId="0A9496DB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45424B0" w14:textId="2F98A88A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10-23</w:t>
            </w:r>
          </w:p>
        </w:tc>
      </w:tr>
      <w:tr w:rsidR="00D517C1" w:rsidRPr="0079515C" w14:paraId="709D7F07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E91E689" w14:textId="5BEB7FFA" w:rsidR="00D517C1" w:rsidRPr="00EE2A18" w:rsidRDefault="00D517C1" w:rsidP="00D517C1">
            <w:pPr>
              <w:pStyle w:val="Brdtextmedindrag"/>
            </w:pPr>
            <w:r w:rsidRPr="00EE2A18">
              <w:t>Uppdrag till Digg att ta fram en eller flera digitala plånböcker inom ramen för EU:s storskaliga pilotprojekt. Socialstyrelsen ska bistå Digg i genomförandet. </w:t>
            </w:r>
          </w:p>
        </w:tc>
        <w:tc>
          <w:tcPr>
            <w:tcW w:w="2670" w:type="dxa"/>
            <w:noWrap/>
            <w:vAlign w:val="bottom"/>
          </w:tcPr>
          <w:p w14:paraId="2E45D409" w14:textId="0B3D6F8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I2022/01265</w:t>
            </w:r>
          </w:p>
        </w:tc>
        <w:tc>
          <w:tcPr>
            <w:tcW w:w="2222" w:type="dxa"/>
            <w:noWrap/>
            <w:vAlign w:val="bottom"/>
          </w:tcPr>
          <w:p w14:paraId="47E434EF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18CFA299" w14:textId="238FBA5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</w:t>
            </w:r>
            <w:r>
              <w:rPr>
                <w:rFonts w:cs="Calibri"/>
                <w:color w:val="000000"/>
              </w:rPr>
              <w:t>0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D517C1" w:rsidRPr="0079515C" w14:paraId="1AAFB2C6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62C5A86" w14:textId="3FA81E21" w:rsidR="00D517C1" w:rsidRPr="00EE2A18" w:rsidRDefault="00D517C1" w:rsidP="00D517C1">
            <w:pPr>
              <w:pStyle w:val="Brdtextmedindrag"/>
            </w:pPr>
            <w:r w:rsidRPr="00EE2A18">
              <w:t xml:space="preserve">Uppdrag att betala ut medel för Äldreomsorgslyftet </w:t>
            </w:r>
          </w:p>
        </w:tc>
        <w:tc>
          <w:tcPr>
            <w:tcW w:w="2670" w:type="dxa"/>
            <w:noWrap/>
            <w:vAlign w:val="bottom"/>
          </w:tcPr>
          <w:p w14:paraId="2E99A52A" w14:textId="0DB3C83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S2024/00042  </w:t>
            </w:r>
          </w:p>
        </w:tc>
        <w:tc>
          <w:tcPr>
            <w:tcW w:w="2222" w:type="dxa"/>
            <w:noWrap/>
            <w:vAlign w:val="bottom"/>
          </w:tcPr>
          <w:p w14:paraId="576217F8" w14:textId="6E68878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93E6B85" w14:textId="06211ED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2025-10-31</w:t>
            </w:r>
          </w:p>
        </w:tc>
      </w:tr>
      <w:tr w:rsidR="00D517C1" w:rsidRPr="0079515C" w14:paraId="2BD59789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16A0728" w14:textId="4A8FB50A" w:rsidR="00D517C1" w:rsidRPr="00EE2A18" w:rsidRDefault="00D517C1" w:rsidP="00D517C1">
            <w:pPr>
              <w:pStyle w:val="Brdtextmedindrag"/>
            </w:pPr>
            <w:r w:rsidRPr="00EE2A18">
              <w:t>Uppdrag om basala hygienkrav och rutiner inom vård och omsorg för äldre</w:t>
            </w:r>
          </w:p>
        </w:tc>
        <w:tc>
          <w:tcPr>
            <w:tcW w:w="2670" w:type="dxa"/>
            <w:noWrap/>
            <w:vAlign w:val="bottom"/>
          </w:tcPr>
          <w:p w14:paraId="3BA17055" w14:textId="413651B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AA34F1">
              <w:rPr>
                <w:rFonts w:cs="Calibri"/>
                <w:color w:val="000000"/>
              </w:rPr>
              <w:t>S2024/01660</w:t>
            </w:r>
          </w:p>
        </w:tc>
        <w:tc>
          <w:tcPr>
            <w:tcW w:w="2222" w:type="dxa"/>
            <w:noWrap/>
            <w:vAlign w:val="bottom"/>
          </w:tcPr>
          <w:p w14:paraId="3B5F4ED0" w14:textId="06AC2C7D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525F448C" w14:textId="3DD5B50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>
              <w:rPr>
                <w:rFonts w:cs="Calibri"/>
                <w:color w:val="000000"/>
              </w:rPr>
              <w:t>11-30</w:t>
            </w:r>
          </w:p>
        </w:tc>
      </w:tr>
      <w:tr w:rsidR="00D517C1" w:rsidRPr="0079515C" w14:paraId="78F91C7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DCA704F" w14:textId="0CD40BCF" w:rsidR="00D517C1" w:rsidRPr="00EE2A18" w:rsidRDefault="00D517C1" w:rsidP="00D517C1">
            <w:pPr>
              <w:pStyle w:val="Brdtextmedindrag"/>
            </w:pPr>
            <w:r w:rsidRPr="00EE2A18">
              <w:t>Uppdrag till Socialstyrelsen om nordiskt samverkansprojekt för masskadehantering</w:t>
            </w:r>
          </w:p>
        </w:tc>
        <w:tc>
          <w:tcPr>
            <w:tcW w:w="2670" w:type="dxa"/>
            <w:noWrap/>
            <w:vAlign w:val="bottom"/>
          </w:tcPr>
          <w:p w14:paraId="6A435FDD" w14:textId="27E1C7D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S2024/00807</w:t>
            </w:r>
          </w:p>
        </w:tc>
        <w:tc>
          <w:tcPr>
            <w:tcW w:w="2222" w:type="dxa"/>
            <w:noWrap/>
            <w:vAlign w:val="bottom"/>
          </w:tcPr>
          <w:p w14:paraId="35C180F8" w14:textId="170D10A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5B7D8235" w14:textId="02FBB17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2025-12-01</w:t>
            </w:r>
          </w:p>
        </w:tc>
      </w:tr>
      <w:tr w:rsidR="00D517C1" w:rsidRPr="0079515C" w14:paraId="0D2D7771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7C6130B" w14:textId="5C9CB5EA" w:rsidR="00D517C1" w:rsidRPr="00EE2A18" w:rsidRDefault="00D517C1" w:rsidP="00D517C1">
            <w:pPr>
              <w:pStyle w:val="Brdtextmedindrag"/>
            </w:pPr>
            <w:r w:rsidRPr="00EE2A18">
              <w:t>Uppdrag att ge verksamhetsnära stöd till regionerna i arbetet med att utmönstra vårdåtgärder som inte är värdeskapande för patienter</w:t>
            </w:r>
          </w:p>
        </w:tc>
        <w:tc>
          <w:tcPr>
            <w:tcW w:w="2670" w:type="dxa"/>
            <w:noWrap/>
            <w:vAlign w:val="bottom"/>
          </w:tcPr>
          <w:p w14:paraId="54D552C1" w14:textId="7DD8879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S2024/01266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16D49414" w14:textId="53EB83F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74416E32" w14:textId="4B8230F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2025-12-10</w:t>
            </w:r>
          </w:p>
        </w:tc>
      </w:tr>
      <w:tr w:rsidR="00D517C1" w:rsidRPr="0079515C" w14:paraId="1DDC558B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6F88BC1" w14:textId="14E5B5F5" w:rsidR="00D517C1" w:rsidRPr="00EE2A18" w:rsidRDefault="00D517C1" w:rsidP="00D517C1">
            <w:pPr>
              <w:pStyle w:val="Brdtextmedindrag"/>
            </w:pPr>
            <w:r w:rsidRPr="00EE2A18">
              <w:t xml:space="preserve">Uppdrag att samordna det nationella arbetet med att genomföra EU:s cancerplan </w:t>
            </w:r>
          </w:p>
        </w:tc>
        <w:tc>
          <w:tcPr>
            <w:tcW w:w="2670" w:type="dxa"/>
            <w:noWrap/>
            <w:vAlign w:val="bottom"/>
          </w:tcPr>
          <w:p w14:paraId="38166CF7" w14:textId="16EF1BC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S2022/02861 (delvis)</w:t>
            </w:r>
          </w:p>
        </w:tc>
        <w:tc>
          <w:tcPr>
            <w:tcW w:w="2222" w:type="dxa"/>
            <w:noWrap/>
            <w:vAlign w:val="bottom"/>
          </w:tcPr>
          <w:p w14:paraId="4F5F1FB7" w14:textId="6E09CC8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1854" w:type="dxa"/>
            <w:noWrap/>
            <w:vAlign w:val="bottom"/>
          </w:tcPr>
          <w:p w14:paraId="0F507D1C" w14:textId="2EDDFAA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2025-12-31</w:t>
            </w:r>
          </w:p>
        </w:tc>
      </w:tr>
      <w:tr w:rsidR="00D517C1" w:rsidRPr="0079515C" w14:paraId="334D45B4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BFA4B43" w14:textId="35F74760" w:rsidR="00D517C1" w:rsidRPr="00EE2A18" w:rsidRDefault="00D517C1" w:rsidP="00D517C1">
            <w:pPr>
              <w:pStyle w:val="Brdtextmedindrag"/>
            </w:pPr>
            <w:r w:rsidRPr="00EE2A18">
              <w:t xml:space="preserve">Uppdrag att initiera och samordna informationsinsatser om familjehem m.m. för barn och unga </w:t>
            </w:r>
          </w:p>
        </w:tc>
        <w:tc>
          <w:tcPr>
            <w:tcW w:w="2670" w:type="dxa"/>
            <w:noWrap/>
            <w:vAlign w:val="bottom"/>
          </w:tcPr>
          <w:p w14:paraId="7C262F2A" w14:textId="366F620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S2022/02131</w:t>
            </w:r>
            <w:r w:rsidRPr="00C44F97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5FEC58C4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09163072" w14:textId="506E63C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>
              <w:rPr>
                <w:rFonts w:cs="Calibri"/>
                <w:color w:val="000000"/>
              </w:rPr>
              <w:t>12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D517C1" w:rsidRPr="0079515C" w14:paraId="6BA6B813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8CA7C15" w14:textId="11ACD7C2" w:rsidR="00D517C1" w:rsidRPr="00EE2A18" w:rsidRDefault="00D517C1" w:rsidP="00D517C1">
            <w:pPr>
              <w:pStyle w:val="Brdtextmedindrag"/>
            </w:pPr>
            <w:r w:rsidRPr="00EE2A18">
              <w:t>Uppdrag att förbereda inför en socialtjänstdataregisterlag</w:t>
            </w:r>
          </w:p>
        </w:tc>
        <w:tc>
          <w:tcPr>
            <w:tcW w:w="2670" w:type="dxa"/>
            <w:noWrap/>
            <w:vAlign w:val="bottom"/>
          </w:tcPr>
          <w:p w14:paraId="7B06E926" w14:textId="27B2B9A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S2024/01209</w:t>
            </w:r>
          </w:p>
        </w:tc>
        <w:tc>
          <w:tcPr>
            <w:tcW w:w="2222" w:type="dxa"/>
            <w:noWrap/>
            <w:vAlign w:val="bottom"/>
          </w:tcPr>
          <w:p w14:paraId="532B477F" w14:textId="0E88711E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2025-05-15</w:t>
            </w:r>
          </w:p>
        </w:tc>
        <w:tc>
          <w:tcPr>
            <w:tcW w:w="1854" w:type="dxa"/>
            <w:noWrap/>
            <w:vAlign w:val="bottom"/>
          </w:tcPr>
          <w:p w14:paraId="3E62B42B" w14:textId="440868E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2026-01-30</w:t>
            </w:r>
          </w:p>
        </w:tc>
      </w:tr>
      <w:tr w:rsidR="00D517C1" w:rsidRPr="0079515C" w14:paraId="79E8BE6C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12B9F454" w14:textId="7E9C0F6B" w:rsidR="00D517C1" w:rsidRPr="00EE2A18" w:rsidRDefault="00D517C1" w:rsidP="00D517C1">
            <w:pPr>
              <w:pStyle w:val="Brdtextmedindrag"/>
            </w:pPr>
            <w:r w:rsidRPr="00EE2A18">
              <w:t xml:space="preserve">Uppdrag till Socialstyrelsen, Livsmedelsverket och Statens beredning för medicinsk och social </w:t>
            </w:r>
            <w:r w:rsidRPr="00EE2A18">
              <w:lastRenderedPageBreak/>
              <w:t>utvärdering att ta fram förslag till en nationell strategi, handlingsplan och kunskapsunderlag inom allergiområdet</w:t>
            </w:r>
          </w:p>
        </w:tc>
        <w:tc>
          <w:tcPr>
            <w:tcW w:w="2670" w:type="dxa"/>
            <w:noWrap/>
            <w:vAlign w:val="bottom"/>
          </w:tcPr>
          <w:p w14:paraId="02DEEA40" w14:textId="23FCFA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lastRenderedPageBreak/>
              <w:t>S2024/00482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3CCD4169" w14:textId="6A956F6E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295340C6" w14:textId="4B1D909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</w:t>
            </w:r>
            <w:r>
              <w:rPr>
                <w:rFonts w:cs="Calibri"/>
                <w:color w:val="000000"/>
              </w:rPr>
              <w:t>04-05</w:t>
            </w:r>
          </w:p>
        </w:tc>
      </w:tr>
      <w:tr w:rsidR="00D517C1" w:rsidRPr="0079515C" w14:paraId="6B13A191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2490B6E" w14:textId="7C42F10C" w:rsidR="00D517C1" w:rsidRPr="00EE2A18" w:rsidRDefault="00D517C1" w:rsidP="00D517C1">
            <w:pPr>
              <w:pStyle w:val="Brdtextmedindrag"/>
            </w:pPr>
            <w:r w:rsidRPr="00EE2A18">
              <w:t xml:space="preserve">Uppdrag att ta fram underlag och samordna, stödja, följa upp och utvärdera regionernas arbete med hälso- och sjukvårdens beredskap och planering inför civilt försvar </w:t>
            </w:r>
          </w:p>
        </w:tc>
        <w:tc>
          <w:tcPr>
            <w:tcW w:w="2670" w:type="dxa"/>
            <w:noWrap/>
            <w:vAlign w:val="bottom"/>
          </w:tcPr>
          <w:p w14:paraId="77486522" w14:textId="7674B22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S2021/02921 (delvis)</w:t>
            </w:r>
          </w:p>
        </w:tc>
        <w:tc>
          <w:tcPr>
            <w:tcW w:w="2222" w:type="dxa"/>
            <w:noWrap/>
            <w:vAlign w:val="bottom"/>
          </w:tcPr>
          <w:p w14:paraId="2F5CB207" w14:textId="4D09086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 xml:space="preserve">01 </w:t>
            </w:r>
          </w:p>
        </w:tc>
        <w:tc>
          <w:tcPr>
            <w:tcW w:w="1854" w:type="dxa"/>
            <w:noWrap/>
            <w:vAlign w:val="bottom"/>
          </w:tcPr>
          <w:p w14:paraId="122686F2" w14:textId="263FE50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2026-03-01</w:t>
            </w:r>
          </w:p>
        </w:tc>
      </w:tr>
      <w:tr w:rsidR="00D517C1" w:rsidRPr="0079515C" w14:paraId="1D513671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3C9EABA" w14:textId="25B10D86" w:rsidR="00D517C1" w:rsidRPr="00EE2A18" w:rsidRDefault="00D517C1" w:rsidP="00D517C1">
            <w:pPr>
              <w:pStyle w:val="Brdtextmedindrag"/>
            </w:pPr>
            <w:r w:rsidRPr="00EE2A18">
              <w:t>Uppdrag att stärka våldsutsatta barns och ungas delaktighet i ärenden inom socialtjänstens barn- och ungdomsvård</w:t>
            </w:r>
          </w:p>
        </w:tc>
        <w:tc>
          <w:tcPr>
            <w:tcW w:w="2670" w:type="dxa"/>
            <w:noWrap/>
            <w:vAlign w:val="bottom"/>
          </w:tcPr>
          <w:p w14:paraId="243ED0C4" w14:textId="61706A1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S2023/02748 (delvis)</w:t>
            </w:r>
          </w:p>
        </w:tc>
        <w:tc>
          <w:tcPr>
            <w:tcW w:w="2222" w:type="dxa"/>
            <w:noWrap/>
            <w:vAlign w:val="bottom"/>
          </w:tcPr>
          <w:p w14:paraId="18DBB7F6" w14:textId="30A25D4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2025-03-03</w:t>
            </w:r>
          </w:p>
        </w:tc>
        <w:tc>
          <w:tcPr>
            <w:tcW w:w="1854" w:type="dxa"/>
            <w:noWrap/>
            <w:vAlign w:val="bottom"/>
          </w:tcPr>
          <w:p w14:paraId="402D1A28" w14:textId="11131FA1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2026-03-02</w:t>
            </w:r>
          </w:p>
        </w:tc>
      </w:tr>
      <w:tr w:rsidR="00D517C1" w:rsidRPr="0079515C" w14:paraId="3AEC78F5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375C688C" w14:textId="091F4E7F" w:rsidR="00D517C1" w:rsidRPr="00EE2A18" w:rsidRDefault="00D517C1" w:rsidP="00D517C1">
            <w:pPr>
              <w:pStyle w:val="Brdtextmedindrag"/>
            </w:pPr>
            <w:r w:rsidRPr="00EE2A18">
              <w:t>Uppdrag att genomföra informationssatsning i syfte att öka antalet blodgivare i Sverige</w:t>
            </w:r>
          </w:p>
        </w:tc>
        <w:tc>
          <w:tcPr>
            <w:tcW w:w="2670" w:type="dxa"/>
            <w:noWrap/>
            <w:vAlign w:val="bottom"/>
          </w:tcPr>
          <w:p w14:paraId="6F2398F3" w14:textId="1981B54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S2023/01430 (delvis)</w:t>
            </w:r>
          </w:p>
        </w:tc>
        <w:tc>
          <w:tcPr>
            <w:tcW w:w="2222" w:type="dxa"/>
            <w:noWrap/>
            <w:vAlign w:val="bottom"/>
          </w:tcPr>
          <w:p w14:paraId="43AF972A" w14:textId="52A5926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17</w:t>
            </w:r>
          </w:p>
        </w:tc>
        <w:tc>
          <w:tcPr>
            <w:tcW w:w="1854" w:type="dxa"/>
            <w:noWrap/>
            <w:vAlign w:val="bottom"/>
          </w:tcPr>
          <w:p w14:paraId="42470DE2" w14:textId="1AA36325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2026-03-17</w:t>
            </w:r>
          </w:p>
        </w:tc>
      </w:tr>
      <w:tr w:rsidR="00D517C1" w:rsidRPr="0079515C" w14:paraId="7995F07D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31573DB1" w14:textId="09E0BD71" w:rsidR="00D517C1" w:rsidRPr="00EE2A18" w:rsidRDefault="00D517C1" w:rsidP="00D517C1">
            <w:pPr>
              <w:pStyle w:val="Brdtextmedindrag"/>
            </w:pPr>
            <w:r w:rsidRPr="00EE2A18">
              <w:t>Uppdrag att stärka och utveckla stödet till barn som anhöriga</w:t>
            </w:r>
          </w:p>
        </w:tc>
        <w:tc>
          <w:tcPr>
            <w:tcW w:w="2670" w:type="dxa"/>
            <w:noWrap/>
            <w:vAlign w:val="bottom"/>
          </w:tcPr>
          <w:p w14:paraId="7AE67A13" w14:textId="6B1DFDC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S2021/03118</w:t>
            </w:r>
          </w:p>
        </w:tc>
        <w:tc>
          <w:tcPr>
            <w:tcW w:w="2222" w:type="dxa"/>
            <w:noWrap/>
            <w:vAlign w:val="bottom"/>
          </w:tcPr>
          <w:p w14:paraId="76E635BE" w14:textId="4D06767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9D154F">
              <w:rPr>
                <w:rFonts w:cs="Calibri"/>
                <w:color w:val="000000"/>
              </w:rPr>
              <w:t>2025-03-28</w:t>
            </w:r>
          </w:p>
        </w:tc>
        <w:tc>
          <w:tcPr>
            <w:tcW w:w="1854" w:type="dxa"/>
            <w:noWrap/>
            <w:vAlign w:val="bottom"/>
          </w:tcPr>
          <w:p w14:paraId="78A8AA30" w14:textId="30781595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2026-03-28</w:t>
            </w:r>
          </w:p>
        </w:tc>
      </w:tr>
      <w:tr w:rsidR="00D517C1" w:rsidRPr="0079515C" w14:paraId="2A1351D0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741D9BE" w14:textId="211302F8" w:rsidR="00D517C1" w:rsidRPr="00EE2A18" w:rsidRDefault="00D517C1" w:rsidP="00D517C1">
            <w:pPr>
              <w:pStyle w:val="Brdtextmedindrag"/>
            </w:pPr>
            <w:r w:rsidRPr="00EE2A18">
              <w:t>Uppdrag att stödja genomförandet av den förnyade ANDTS-strategin 2021–2025</w:t>
            </w:r>
          </w:p>
        </w:tc>
        <w:tc>
          <w:tcPr>
            <w:tcW w:w="2670" w:type="dxa"/>
            <w:noWrap/>
            <w:vAlign w:val="bottom"/>
          </w:tcPr>
          <w:p w14:paraId="644B2A68" w14:textId="24C494F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S2021/03341</w:t>
            </w:r>
          </w:p>
        </w:tc>
        <w:tc>
          <w:tcPr>
            <w:tcW w:w="2222" w:type="dxa"/>
            <w:noWrap/>
            <w:vAlign w:val="bottom"/>
          </w:tcPr>
          <w:p w14:paraId="32A6D690" w14:textId="3740DD5B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</w:tcPr>
          <w:p w14:paraId="458212AD" w14:textId="27FBD21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696B13C0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1AFE68E5" w14:textId="0D675B73" w:rsidR="00D517C1" w:rsidRPr="00EE2A18" w:rsidRDefault="00D517C1" w:rsidP="00D517C1">
            <w:pPr>
              <w:pStyle w:val="Brdtextmedindrag"/>
            </w:pPr>
            <w:r w:rsidRPr="00EE2A18">
              <w:t>Uppdrag att utveckla och presentera statistik avseende hälso- och sjukvårdspersonal verksam inom primärvården</w:t>
            </w:r>
          </w:p>
        </w:tc>
        <w:tc>
          <w:tcPr>
            <w:tcW w:w="2670" w:type="dxa"/>
            <w:noWrap/>
            <w:vAlign w:val="bottom"/>
          </w:tcPr>
          <w:p w14:paraId="2D0ACCF8" w14:textId="585193E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S2022/03179 (delvis)</w:t>
            </w:r>
          </w:p>
        </w:tc>
        <w:tc>
          <w:tcPr>
            <w:tcW w:w="2222" w:type="dxa"/>
            <w:noWrap/>
            <w:vAlign w:val="bottom"/>
          </w:tcPr>
          <w:p w14:paraId="12660D47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701825B2" w14:textId="450C8C18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565B96BE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FD1EA62" w14:textId="45C22B86" w:rsidR="00D517C1" w:rsidRPr="00EE2A18" w:rsidRDefault="00D517C1" w:rsidP="00D517C1">
            <w:pPr>
              <w:pStyle w:val="Brdtextmedindrag"/>
            </w:pPr>
            <w:r w:rsidRPr="00EE2A18">
              <w:t xml:space="preserve">Uppdrag att genomföra insatser för en jämlik hälso- och sjukvård med fokus på sjukdomar som främst drabbar kvinnor och flickor </w:t>
            </w:r>
          </w:p>
        </w:tc>
        <w:tc>
          <w:tcPr>
            <w:tcW w:w="2670" w:type="dxa"/>
            <w:noWrap/>
            <w:vAlign w:val="bottom"/>
          </w:tcPr>
          <w:p w14:paraId="23198F1D" w14:textId="3C5556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S2023/00969)</w:t>
            </w:r>
          </w:p>
        </w:tc>
        <w:tc>
          <w:tcPr>
            <w:tcW w:w="2222" w:type="dxa"/>
            <w:noWrap/>
            <w:vAlign w:val="bottom"/>
          </w:tcPr>
          <w:p w14:paraId="26941963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1A9EBA3E" w14:textId="4B98F37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2AD5CD26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305B4A23" w14:textId="7922CF0A" w:rsidR="00D517C1" w:rsidRPr="00EE2A18" w:rsidRDefault="00D517C1" w:rsidP="00D517C1">
            <w:pPr>
              <w:pStyle w:val="Brdtextmedindrag"/>
            </w:pPr>
            <w:r w:rsidRPr="00EE2A18">
              <w:t>Uppdrag att genomföra insatser som stödjer och stärker patienters möjlighet att få vård hos andra vårdgivare med kortare väntetider</w:t>
            </w:r>
          </w:p>
        </w:tc>
        <w:tc>
          <w:tcPr>
            <w:tcW w:w="2670" w:type="dxa"/>
            <w:noWrap/>
            <w:vAlign w:val="bottom"/>
          </w:tcPr>
          <w:p w14:paraId="3937FF46" w14:textId="343FA00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S2023/02119 (delvis)</w:t>
            </w:r>
          </w:p>
        </w:tc>
        <w:tc>
          <w:tcPr>
            <w:tcW w:w="2222" w:type="dxa"/>
            <w:noWrap/>
            <w:vAlign w:val="bottom"/>
          </w:tcPr>
          <w:p w14:paraId="3449031C" w14:textId="0D55D27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</w:tcPr>
          <w:p w14:paraId="70092B7A" w14:textId="11C27643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>
              <w:rPr>
                <w:rFonts w:cs="Calibri"/>
                <w:color w:val="000000"/>
              </w:rPr>
              <w:t>5</w:t>
            </w:r>
            <w:r w:rsidRPr="0079515C">
              <w:rPr>
                <w:rFonts w:cs="Calibri"/>
                <w:color w:val="000000"/>
              </w:rPr>
              <w:t>-0</w:t>
            </w:r>
            <w:r>
              <w:rPr>
                <w:rFonts w:cs="Calibri"/>
                <w:color w:val="000000"/>
              </w:rPr>
              <w:t>6</w:t>
            </w:r>
            <w:r w:rsidRPr="0079515C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30</w:t>
            </w:r>
          </w:p>
        </w:tc>
      </w:tr>
      <w:tr w:rsidR="00D517C1" w:rsidRPr="0079515C" w14:paraId="1DF9273A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5BAF51B4" w14:textId="2CA64A10" w:rsidR="00D517C1" w:rsidRPr="00EE2A18" w:rsidRDefault="00D517C1" w:rsidP="00D517C1">
            <w:pPr>
              <w:pStyle w:val="Brdtextmedindrag"/>
            </w:pPr>
            <w:r w:rsidRPr="00EE2A18">
              <w:t>Uppdrag att stärka kommunernas arbete med att hjälpa våldsutsatta att ordna stadigvarande boende 2022-2025</w:t>
            </w:r>
          </w:p>
        </w:tc>
        <w:tc>
          <w:tcPr>
            <w:tcW w:w="2670" w:type="dxa"/>
            <w:noWrap/>
            <w:vAlign w:val="bottom"/>
          </w:tcPr>
          <w:p w14:paraId="6FDE5ECC" w14:textId="027411B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A2022/00528, A2022/01029</w:t>
            </w:r>
          </w:p>
        </w:tc>
        <w:tc>
          <w:tcPr>
            <w:tcW w:w="2222" w:type="dxa"/>
            <w:noWrap/>
            <w:vAlign w:val="bottom"/>
          </w:tcPr>
          <w:p w14:paraId="40E7B457" w14:textId="39D790E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</w:tcPr>
          <w:p w14:paraId="13FE4DBE" w14:textId="1DDE294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2026-05-31</w:t>
            </w:r>
          </w:p>
        </w:tc>
      </w:tr>
      <w:tr w:rsidR="00D517C1" w:rsidRPr="0079515C" w14:paraId="62F51EC0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08EEC55E" w14:textId="168AAB46" w:rsidR="00D517C1" w:rsidRPr="00EE2A18" w:rsidRDefault="00D517C1" w:rsidP="00D517C1">
            <w:pPr>
              <w:pStyle w:val="Brdtextmedindrag"/>
            </w:pPr>
            <w:r w:rsidRPr="00EE2A18">
              <w:t>Uppdrag att köpa in och lagra sjukvårdsprodukter som behövs för traumavård till statliga säkerhetslagret</w:t>
            </w:r>
          </w:p>
        </w:tc>
        <w:tc>
          <w:tcPr>
            <w:tcW w:w="2670" w:type="dxa"/>
            <w:noWrap/>
            <w:vAlign w:val="bottom"/>
          </w:tcPr>
          <w:p w14:paraId="4B166BA2" w14:textId="3373120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S2023/00681 (delvis)</w:t>
            </w:r>
          </w:p>
        </w:tc>
        <w:tc>
          <w:tcPr>
            <w:tcW w:w="2222" w:type="dxa"/>
            <w:noWrap/>
            <w:vAlign w:val="bottom"/>
          </w:tcPr>
          <w:p w14:paraId="362C0071" w14:textId="77777777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5119B9AE" w14:textId="3F4D60E3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2026-06-01</w:t>
            </w:r>
          </w:p>
        </w:tc>
      </w:tr>
      <w:tr w:rsidR="00D517C1" w:rsidRPr="0079515C" w14:paraId="22ECFB54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5C955D76" w14:textId="71490883" w:rsidR="00D517C1" w:rsidRPr="00EE2A18" w:rsidRDefault="00D517C1" w:rsidP="00D517C1">
            <w:pPr>
              <w:pStyle w:val="Brdtextmedindrag"/>
            </w:pPr>
            <w:r w:rsidRPr="0067484E">
              <w:t>Uppdrag om nationell uppföljning inom området vårdhygien och vårdrelaterade infektioner</w:t>
            </w:r>
          </w:p>
        </w:tc>
        <w:tc>
          <w:tcPr>
            <w:tcW w:w="2670" w:type="dxa"/>
            <w:noWrap/>
            <w:vAlign w:val="bottom"/>
          </w:tcPr>
          <w:p w14:paraId="692F5168" w14:textId="3964F6F8" w:rsidR="00D517C1" w:rsidRDefault="00D517C1" w:rsidP="00D517C1">
            <w:pPr>
              <w:rPr>
                <w:rFonts w:cs="Calibri"/>
                <w:color w:val="000000"/>
              </w:rPr>
            </w:pPr>
            <w:r w:rsidRPr="0067484E">
              <w:rPr>
                <w:rFonts w:cs="Calibri"/>
                <w:color w:val="000000"/>
              </w:rPr>
              <w:t>S2024/01921</w:t>
            </w:r>
          </w:p>
        </w:tc>
        <w:tc>
          <w:tcPr>
            <w:tcW w:w="2222" w:type="dxa"/>
            <w:noWrap/>
            <w:vAlign w:val="bottom"/>
          </w:tcPr>
          <w:p w14:paraId="5752DEF1" w14:textId="38AD01C8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67484E">
              <w:rPr>
                <w:rFonts w:cs="Calibri"/>
                <w:color w:val="000000"/>
              </w:rPr>
              <w:t>2025-03-01</w:t>
            </w:r>
          </w:p>
        </w:tc>
        <w:tc>
          <w:tcPr>
            <w:tcW w:w="1854" w:type="dxa"/>
            <w:noWrap/>
            <w:vAlign w:val="bottom"/>
          </w:tcPr>
          <w:p w14:paraId="213FAD6D" w14:textId="35E6B09A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2025-06-01</w:t>
            </w:r>
          </w:p>
        </w:tc>
      </w:tr>
      <w:tr w:rsidR="00D517C1" w:rsidRPr="0079515C" w14:paraId="709A0079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5139D9E4" w14:textId="20D54DE5" w:rsidR="00D517C1" w:rsidRPr="00EE2A18" w:rsidRDefault="00D517C1" w:rsidP="00D517C1">
            <w:pPr>
              <w:pStyle w:val="Brdtextmedindrag"/>
            </w:pPr>
            <w:r w:rsidRPr="00EE2A18">
              <w:t xml:space="preserve">Uppdrag att stödja socialtjänstens och den </w:t>
            </w:r>
            <w:r w:rsidRPr="00EE2A18">
              <w:br/>
              <w:t xml:space="preserve">kommunala hälso- och sjukvårdens arbete med krisberedskap </w:t>
            </w:r>
            <w:r w:rsidRPr="00EE2A18">
              <w:br/>
              <w:t>och civilt försvar</w:t>
            </w:r>
          </w:p>
        </w:tc>
        <w:tc>
          <w:tcPr>
            <w:tcW w:w="2670" w:type="dxa"/>
            <w:noWrap/>
            <w:vAlign w:val="bottom"/>
          </w:tcPr>
          <w:p w14:paraId="3368D27A" w14:textId="14EBF0F2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</w:t>
            </w:r>
            <w:r w:rsidRPr="0079515C">
              <w:rPr>
                <w:rFonts w:cs="Calibri"/>
                <w:color w:val="000000"/>
              </w:rPr>
              <w:t>2024/00853</w:t>
            </w:r>
          </w:p>
        </w:tc>
        <w:tc>
          <w:tcPr>
            <w:tcW w:w="2222" w:type="dxa"/>
            <w:noWrap/>
            <w:vAlign w:val="bottom"/>
          </w:tcPr>
          <w:p w14:paraId="575F5335" w14:textId="3A87340E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</w:tcPr>
          <w:p w14:paraId="7F07FDA1" w14:textId="2C5D44B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2026-10-01</w:t>
            </w:r>
          </w:p>
        </w:tc>
      </w:tr>
      <w:tr w:rsidR="00D517C1" w:rsidRPr="0079515C" w14:paraId="503D9B23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4D33CA9D" w14:textId="5A3B86AF" w:rsidR="00D517C1" w:rsidRPr="00EE2A18" w:rsidRDefault="00D517C1" w:rsidP="00D517C1">
            <w:pPr>
              <w:pStyle w:val="Brdtextmedindrag"/>
            </w:pPr>
            <w:r w:rsidRPr="00EE2A18">
              <w:t>Uppdrag att stärka samverkan för att förebygga och bekämpa mäns våld mot kvinnor, våld i nära relationer samt hedersrelaterat våld och förtryck, inklusive där barn är involverade</w:t>
            </w:r>
          </w:p>
        </w:tc>
        <w:tc>
          <w:tcPr>
            <w:tcW w:w="2670" w:type="dxa"/>
            <w:noWrap/>
            <w:vAlign w:val="bottom"/>
          </w:tcPr>
          <w:p w14:paraId="56F0C33F" w14:textId="10B4217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Ju2024/01453 </w:t>
            </w:r>
          </w:p>
        </w:tc>
        <w:tc>
          <w:tcPr>
            <w:tcW w:w="2222" w:type="dxa"/>
            <w:noWrap/>
            <w:vAlign w:val="bottom"/>
          </w:tcPr>
          <w:p w14:paraId="6D7F3C66" w14:textId="77777777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453D0034" w14:textId="3177C13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2026-10-15</w:t>
            </w:r>
          </w:p>
        </w:tc>
      </w:tr>
      <w:tr w:rsidR="00D517C1" w:rsidRPr="0079515C" w14:paraId="530237C6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0BBDDB0E" w14:textId="49C3B955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ta fram ett nationellt hälsoprogram för barn och unga</w:t>
            </w:r>
          </w:p>
        </w:tc>
        <w:tc>
          <w:tcPr>
            <w:tcW w:w="2670" w:type="dxa"/>
            <w:noWrap/>
            <w:vAlign w:val="bottom"/>
            <w:hideMark/>
          </w:tcPr>
          <w:p w14:paraId="0D896E26" w14:textId="25900DD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S2023/02379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6C5354E9" w14:textId="1888599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09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1854" w:type="dxa"/>
            <w:noWrap/>
            <w:vAlign w:val="bottom"/>
            <w:hideMark/>
          </w:tcPr>
          <w:p w14:paraId="53ED55D2" w14:textId="7EF2F59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2026-10-31</w:t>
            </w:r>
          </w:p>
        </w:tc>
      </w:tr>
      <w:tr w:rsidR="00D517C1" w:rsidRPr="0079515C" w14:paraId="2D730952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9E2887D" w14:textId="240172E8" w:rsidR="00D517C1" w:rsidRPr="00EE2A18" w:rsidRDefault="00D517C1" w:rsidP="00D517C1">
            <w:pPr>
              <w:pStyle w:val="Brdtextmedindrag"/>
            </w:pPr>
            <w:r w:rsidRPr="00EE2A18">
              <w:t>Uppdrag att genomföra insatser för att utveckla hälso- och sjukvårdens systematiska kvalitets- och patientsäkerhetsarbete avseende utredningar och anmälningar som rör suicid och suicidförsök</w:t>
            </w:r>
          </w:p>
        </w:tc>
        <w:tc>
          <w:tcPr>
            <w:tcW w:w="2670" w:type="dxa"/>
            <w:noWrap/>
            <w:vAlign w:val="bottom"/>
          </w:tcPr>
          <w:p w14:paraId="029B1528" w14:textId="742767F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S2022/03299 (delvis)</w:t>
            </w:r>
          </w:p>
        </w:tc>
        <w:tc>
          <w:tcPr>
            <w:tcW w:w="2222" w:type="dxa"/>
            <w:noWrap/>
            <w:vAlign w:val="bottom"/>
          </w:tcPr>
          <w:p w14:paraId="128748D2" w14:textId="0A2BCEA6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B0156FD" w14:textId="3613787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2026-11-30</w:t>
            </w:r>
          </w:p>
        </w:tc>
      </w:tr>
      <w:tr w:rsidR="00D517C1" w:rsidRPr="0079515C" w14:paraId="18E2A342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40024117" w14:textId="086CD7BC" w:rsidR="00D517C1" w:rsidRPr="00EE2A18" w:rsidRDefault="00D517C1" w:rsidP="00D517C1">
            <w:pPr>
              <w:pStyle w:val="Brdtextmedindrag"/>
            </w:pPr>
            <w:r w:rsidRPr="007511E2">
              <w:t>Uppdrag att stödja hälso- och sjukvårdens och socialtjänstens arbete med att förebygga suicid och att ge stöd till efterlevand</w:t>
            </w:r>
            <w:r>
              <w:t>e</w:t>
            </w:r>
          </w:p>
        </w:tc>
        <w:tc>
          <w:tcPr>
            <w:tcW w:w="2670" w:type="dxa"/>
            <w:noWrap/>
            <w:vAlign w:val="bottom"/>
          </w:tcPr>
          <w:p w14:paraId="3187DB09" w14:textId="07729FA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S2019/02244</w:t>
            </w:r>
          </w:p>
        </w:tc>
        <w:tc>
          <w:tcPr>
            <w:tcW w:w="2222" w:type="dxa"/>
            <w:noWrap/>
            <w:vAlign w:val="bottom"/>
          </w:tcPr>
          <w:p w14:paraId="43EAAD47" w14:textId="53630FBF" w:rsidR="00D517C1" w:rsidRPr="7FFD5CBA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1854" w:type="dxa"/>
            <w:noWrap/>
            <w:vAlign w:val="bottom"/>
          </w:tcPr>
          <w:p w14:paraId="1D0661CC" w14:textId="4D07782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2026-11-30</w:t>
            </w:r>
          </w:p>
        </w:tc>
      </w:tr>
      <w:tr w:rsidR="00D517C1" w:rsidRPr="0079515C" w14:paraId="6348F766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7BB4D6AD" w14:textId="321E3C99" w:rsidR="00D517C1" w:rsidRPr="00EE2A18" w:rsidRDefault="00D517C1" w:rsidP="00D517C1">
            <w:pPr>
              <w:pStyle w:val="Brdtextmedindrag"/>
            </w:pPr>
            <w:r w:rsidRPr="00EE2A18">
              <w:t xml:space="preserve">Uppdrag att motverka ryktesspridning och desinformation om socialtjänsten </w:t>
            </w:r>
          </w:p>
        </w:tc>
        <w:tc>
          <w:tcPr>
            <w:tcW w:w="2670" w:type="dxa"/>
            <w:noWrap/>
            <w:vAlign w:val="bottom"/>
            <w:hideMark/>
          </w:tcPr>
          <w:p w14:paraId="639CB1F1" w14:textId="5EF09F9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S2022/03244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0D635793" w14:textId="0334EAE0" w:rsidR="00D517C1" w:rsidRPr="0079515C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7FFD5CBA">
              <w:rPr>
                <w:rFonts w:cs="Calibri"/>
                <w:color w:val="000000" w:themeColor="text1"/>
              </w:rPr>
              <w:t>2025-05-23, 2025-12-10, 2026-05-22</w:t>
            </w:r>
          </w:p>
        </w:tc>
        <w:tc>
          <w:tcPr>
            <w:tcW w:w="1854" w:type="dxa"/>
            <w:noWrap/>
            <w:vAlign w:val="bottom"/>
            <w:hideMark/>
          </w:tcPr>
          <w:p w14:paraId="372360E5" w14:textId="7B4C1DC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2026-12-10</w:t>
            </w:r>
          </w:p>
        </w:tc>
      </w:tr>
      <w:tr w:rsidR="00D517C1" w:rsidRPr="0079515C" w14:paraId="38188653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2F1FCA6" w14:textId="44C2A2D2" w:rsidR="00D517C1" w:rsidRPr="00EE2A18" w:rsidRDefault="00D517C1" w:rsidP="00D517C1">
            <w:pPr>
              <w:pStyle w:val="Brdtextmedindrag"/>
            </w:pPr>
            <w:r w:rsidRPr="00EE2A18">
              <w:t>Uppdrag till Socialstyrelsen att etablera en nationell samverkansstruktur för hälso- och sjukvårdens försörjningsberedskap</w:t>
            </w:r>
          </w:p>
        </w:tc>
        <w:tc>
          <w:tcPr>
            <w:tcW w:w="2670" w:type="dxa"/>
            <w:noWrap/>
            <w:vAlign w:val="bottom"/>
            <w:hideMark/>
          </w:tcPr>
          <w:p w14:paraId="587635E2" w14:textId="7017E92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S2024/01055</w:t>
            </w:r>
          </w:p>
        </w:tc>
        <w:tc>
          <w:tcPr>
            <w:tcW w:w="2222" w:type="dxa"/>
            <w:noWrap/>
            <w:vAlign w:val="bottom"/>
            <w:hideMark/>
          </w:tcPr>
          <w:p w14:paraId="49FE072D" w14:textId="3499557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12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15</w:t>
            </w:r>
          </w:p>
        </w:tc>
        <w:tc>
          <w:tcPr>
            <w:tcW w:w="1854" w:type="dxa"/>
            <w:noWrap/>
            <w:vAlign w:val="bottom"/>
            <w:hideMark/>
          </w:tcPr>
          <w:p w14:paraId="31662EA7" w14:textId="5EFDAC2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2026-12-15</w:t>
            </w:r>
          </w:p>
        </w:tc>
      </w:tr>
      <w:tr w:rsidR="00D517C1" w:rsidRPr="0079515C" w14:paraId="064BBDE5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DCF5802" w14:textId="509E2BA8" w:rsidR="00D517C1" w:rsidRPr="00EE2A18" w:rsidRDefault="00D517C1" w:rsidP="00D517C1">
            <w:pPr>
              <w:pStyle w:val="Brdtextmedindrag"/>
            </w:pPr>
            <w:r w:rsidRPr="00EE2A18">
              <w:t>Uppdrag att stärka hälso- sjukvårdens arbete med sjukskrivning och rehabilitering</w:t>
            </w:r>
          </w:p>
        </w:tc>
        <w:tc>
          <w:tcPr>
            <w:tcW w:w="2670" w:type="dxa"/>
            <w:noWrap/>
            <w:vAlign w:val="bottom"/>
          </w:tcPr>
          <w:p w14:paraId="16703C9D" w14:textId="2CD2920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236AC6">
              <w:rPr>
                <w:rFonts w:cs="Calibri"/>
                <w:color w:val="000000"/>
              </w:rPr>
              <w:t>S2024/01779</w:t>
            </w:r>
          </w:p>
        </w:tc>
        <w:tc>
          <w:tcPr>
            <w:tcW w:w="2222" w:type="dxa"/>
            <w:noWrap/>
            <w:vAlign w:val="bottom"/>
          </w:tcPr>
          <w:p w14:paraId="6AD21E7C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19E877E1" w14:textId="529D030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236AC6">
              <w:rPr>
                <w:rFonts w:cs="Calibri"/>
                <w:color w:val="000000"/>
              </w:rPr>
              <w:t>2026-12-1</w:t>
            </w:r>
            <w:r>
              <w:rPr>
                <w:rFonts w:cs="Calibri"/>
                <w:color w:val="000000"/>
              </w:rPr>
              <w:t>5</w:t>
            </w:r>
          </w:p>
        </w:tc>
      </w:tr>
      <w:tr w:rsidR="00D517C1" w:rsidRPr="0079515C" w14:paraId="12BA4F92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1FE5E6D6" w14:textId="44ED7DEA" w:rsidR="00D517C1" w:rsidRPr="00EE2A18" w:rsidRDefault="00D517C1" w:rsidP="00D517C1">
            <w:pPr>
              <w:pStyle w:val="Brdtextmedindrag"/>
            </w:pPr>
            <w:r w:rsidRPr="00EE2A18">
              <w:t xml:space="preserve">Uppdrag att årligen lämna underlag till Myndigheten för ungdoms- och civilförsvarfrågor (MUCF) om ungas levnadsvillkor med avseende på målet för ungdomspolitiken </w:t>
            </w:r>
          </w:p>
        </w:tc>
        <w:tc>
          <w:tcPr>
            <w:tcW w:w="2670" w:type="dxa"/>
            <w:noWrap/>
            <w:vAlign w:val="bottom"/>
            <w:hideMark/>
          </w:tcPr>
          <w:p w14:paraId="51D55A8F" w14:textId="26CF347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Ku2023/03148</w:t>
            </w:r>
          </w:p>
        </w:tc>
        <w:tc>
          <w:tcPr>
            <w:tcW w:w="2222" w:type="dxa"/>
            <w:noWrap/>
            <w:vAlign w:val="bottom"/>
            <w:hideMark/>
          </w:tcPr>
          <w:p w14:paraId="01001059" w14:textId="761CC8A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7A7FC520" w14:textId="4CCBE3C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2026-12-31</w:t>
            </w:r>
          </w:p>
        </w:tc>
      </w:tr>
      <w:tr w:rsidR="00D517C1" w:rsidRPr="0079515C" w14:paraId="02E5F254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0ADC0B96" w14:textId="664BC9AA" w:rsidR="00D517C1" w:rsidRPr="00EE2A18" w:rsidRDefault="00D517C1" w:rsidP="00D517C1">
            <w:pPr>
              <w:pStyle w:val="Brdtextmedindrag"/>
            </w:pPr>
            <w:r w:rsidRPr="00EE2A18">
              <w:t>Uppdrag till Socialstyrelsen och Läkemedelsverket att stärka tillgången till särskilt kritiska sjukvårdsprodukter genom tillverkningsberedskap</w:t>
            </w:r>
          </w:p>
        </w:tc>
        <w:tc>
          <w:tcPr>
            <w:tcW w:w="2670" w:type="dxa"/>
            <w:noWrap/>
            <w:vAlign w:val="bottom"/>
          </w:tcPr>
          <w:p w14:paraId="36B52F24" w14:textId="2297A32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D07A3">
              <w:rPr>
                <w:rFonts w:cs="Calibri"/>
                <w:color w:val="000000"/>
              </w:rPr>
              <w:t>S2024/01776</w:t>
            </w:r>
          </w:p>
        </w:tc>
        <w:tc>
          <w:tcPr>
            <w:tcW w:w="2222" w:type="dxa"/>
            <w:noWrap/>
            <w:vAlign w:val="bottom"/>
          </w:tcPr>
          <w:p w14:paraId="5FDE5403" w14:textId="0AD4A39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2025-01-15, 2026-01-15</w:t>
            </w:r>
          </w:p>
        </w:tc>
        <w:tc>
          <w:tcPr>
            <w:tcW w:w="1854" w:type="dxa"/>
            <w:noWrap/>
            <w:vAlign w:val="bottom"/>
          </w:tcPr>
          <w:p w14:paraId="6F49F26B" w14:textId="56483A5E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2027-01-15</w:t>
            </w:r>
          </w:p>
        </w:tc>
      </w:tr>
      <w:tr w:rsidR="00D517C1" w:rsidRPr="0079515C" w14:paraId="7F724A40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69ACBC8" w14:textId="240B0840" w:rsidR="00D517C1" w:rsidRPr="00EE2A18" w:rsidRDefault="00D517C1" w:rsidP="00D517C1">
            <w:pPr>
              <w:pStyle w:val="Brdtextmedindrag"/>
            </w:pPr>
            <w:r w:rsidRPr="00EE2A18">
              <w:t xml:space="preserve">Uppdrag att utveckla stödet för familjehem </w:t>
            </w:r>
          </w:p>
        </w:tc>
        <w:tc>
          <w:tcPr>
            <w:tcW w:w="2670" w:type="dxa"/>
            <w:noWrap/>
            <w:vAlign w:val="bottom"/>
            <w:hideMark/>
          </w:tcPr>
          <w:p w14:paraId="3B888B47" w14:textId="6C1AD5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S2023/01362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0053F18C" w14:textId="687F2E22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>, 2026-03-31</w:t>
            </w:r>
            <w:r w:rsidRPr="007951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854" w:type="dxa"/>
            <w:noWrap/>
            <w:vAlign w:val="bottom"/>
            <w:hideMark/>
          </w:tcPr>
          <w:p w14:paraId="2F6637AA" w14:textId="064BC68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2027-03-31</w:t>
            </w:r>
          </w:p>
        </w:tc>
      </w:tr>
      <w:tr w:rsidR="00D517C1" w:rsidRPr="0079515C" w14:paraId="3D6BD0E5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44EF868" w14:textId="0E12E79A" w:rsidR="00D517C1" w:rsidRPr="00EE2A18" w:rsidRDefault="00D517C1" w:rsidP="00D517C1">
            <w:pPr>
              <w:pStyle w:val="Brdtextmedindrag"/>
            </w:pPr>
            <w:r w:rsidRPr="00EE2A18">
              <w:t>Uppdrag att ta fram och sprida kunskapsmaterial utifrån regelverket kring utreseförbud för barn</w:t>
            </w:r>
          </w:p>
        </w:tc>
        <w:tc>
          <w:tcPr>
            <w:tcW w:w="2670" w:type="dxa"/>
            <w:noWrap/>
            <w:vAlign w:val="bottom"/>
          </w:tcPr>
          <w:p w14:paraId="449CA7D7" w14:textId="5D31C68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S2024/00721</w:t>
            </w:r>
          </w:p>
        </w:tc>
        <w:tc>
          <w:tcPr>
            <w:tcW w:w="2222" w:type="dxa"/>
            <w:noWrap/>
            <w:vAlign w:val="bottom"/>
          </w:tcPr>
          <w:p w14:paraId="48DFB8D3" w14:textId="599B33D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</w:tcPr>
          <w:p w14:paraId="49C248B3" w14:textId="71C783A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2027-03-31</w:t>
            </w:r>
          </w:p>
        </w:tc>
      </w:tr>
      <w:tr w:rsidR="00D517C1" w:rsidRPr="0079515C" w14:paraId="19306156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EAFD21E" w14:textId="741C8BF3" w:rsidR="00D517C1" w:rsidRPr="00EE2A18" w:rsidRDefault="00D517C1" w:rsidP="00D517C1">
            <w:pPr>
              <w:pStyle w:val="Brdtextmedindrag"/>
            </w:pPr>
            <w:r w:rsidRPr="00EE2A18">
              <w:t>Uppdrag att förbättra förutsättningarna för fler placeringar i förstärkta familjehem och behandlingsfamiljer</w:t>
            </w:r>
          </w:p>
        </w:tc>
        <w:tc>
          <w:tcPr>
            <w:tcW w:w="2670" w:type="dxa"/>
            <w:noWrap/>
            <w:vAlign w:val="bottom"/>
          </w:tcPr>
          <w:p w14:paraId="3A1CD683" w14:textId="1C2C94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S2023/01363 (delvis)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222" w:type="dxa"/>
            <w:noWrap/>
            <w:vAlign w:val="bottom"/>
          </w:tcPr>
          <w:p w14:paraId="7F5E451D" w14:textId="67DBA996" w:rsidR="00D517C1" w:rsidRPr="0079515C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7B5A04B4">
              <w:rPr>
                <w:rFonts w:cs="Calibri"/>
                <w:color w:val="000000" w:themeColor="text1"/>
              </w:rPr>
              <w:t>2025-02-28 och 2026-02-28</w:t>
            </w:r>
          </w:p>
        </w:tc>
        <w:tc>
          <w:tcPr>
            <w:tcW w:w="1854" w:type="dxa"/>
            <w:noWrap/>
            <w:vAlign w:val="bottom"/>
          </w:tcPr>
          <w:p w14:paraId="5E8E6E75" w14:textId="6C5AD7F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>
              <w:rPr>
                <w:rFonts w:cs="Calibri"/>
                <w:color w:val="000000"/>
              </w:rPr>
              <w:t>7</w:t>
            </w:r>
            <w:r w:rsidRPr="0079515C">
              <w:rPr>
                <w:rFonts w:cs="Calibri"/>
                <w:color w:val="000000"/>
              </w:rPr>
              <w:t>-03-31</w:t>
            </w:r>
          </w:p>
        </w:tc>
      </w:tr>
      <w:tr w:rsidR="00D517C1" w:rsidRPr="0079515C" w14:paraId="0B481115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153FBDC3" w14:textId="4B009E58" w:rsidR="00D517C1" w:rsidRPr="00EE2A18" w:rsidRDefault="00D517C1" w:rsidP="00D517C1">
            <w:pPr>
              <w:pStyle w:val="Brdtextmedindrag"/>
            </w:pPr>
            <w:r w:rsidRPr="00EE2A18">
              <w:t>Uppdrag att utlysa medel till kommuner för att stärka arbetet att motverka hemlöshet</w:t>
            </w:r>
          </w:p>
        </w:tc>
        <w:tc>
          <w:tcPr>
            <w:tcW w:w="2670" w:type="dxa"/>
            <w:noWrap/>
            <w:vAlign w:val="bottom"/>
          </w:tcPr>
          <w:p w14:paraId="495FA81F" w14:textId="4CB8E9D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S2022/02526 (delvis)</w:t>
            </w:r>
          </w:p>
        </w:tc>
        <w:tc>
          <w:tcPr>
            <w:tcW w:w="2222" w:type="dxa"/>
            <w:noWrap/>
            <w:vAlign w:val="bottom"/>
          </w:tcPr>
          <w:p w14:paraId="75C195A2" w14:textId="09363AF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1E966908" w14:textId="3C95699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70454B4F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50BD2916" w14:textId="1372F7B4" w:rsidR="00D517C1" w:rsidRPr="00EE2A18" w:rsidRDefault="00D517C1" w:rsidP="00D517C1">
            <w:pPr>
              <w:pStyle w:val="Brdtextmedindrag"/>
            </w:pPr>
            <w:r w:rsidRPr="00EE2A18">
              <w:t>Uppdrag att samordna arbete mot målen i regeringens nationella hemlöshetsstrategi och analysera hur kommunens akuta boendelösningar används</w:t>
            </w:r>
          </w:p>
        </w:tc>
        <w:tc>
          <w:tcPr>
            <w:tcW w:w="2670" w:type="dxa"/>
            <w:noWrap/>
            <w:vAlign w:val="bottom"/>
            <w:hideMark/>
          </w:tcPr>
          <w:p w14:paraId="03DE1D1E" w14:textId="1A5F87A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S2022/03246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7B0FBF7E" w14:textId="5DE3FB0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26323C70" w14:textId="157DBAC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379FE49A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2EE496BF" w14:textId="6C6C6579" w:rsidR="00D517C1" w:rsidRPr="00EE2A18" w:rsidRDefault="00D517C1" w:rsidP="00D517C1">
            <w:pPr>
              <w:pStyle w:val="Brdtextmedindrag"/>
            </w:pPr>
            <w:r w:rsidRPr="00EE2A18">
              <w:t xml:space="preserve">Uppdrag att stödja och stimulera barnhälsovårdens förebyggande arbete med hembesöksprogram </w:t>
            </w:r>
          </w:p>
        </w:tc>
        <w:tc>
          <w:tcPr>
            <w:tcW w:w="2670" w:type="dxa"/>
            <w:noWrap/>
            <w:vAlign w:val="bottom"/>
            <w:hideMark/>
          </w:tcPr>
          <w:p w14:paraId="1277F907" w14:textId="009E0F9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S2023/01608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1F993AA4" w14:textId="37DE922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31, 2026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1854" w:type="dxa"/>
            <w:noWrap/>
            <w:vAlign w:val="bottom"/>
            <w:hideMark/>
          </w:tcPr>
          <w:p w14:paraId="546B68CA" w14:textId="1CA1209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487E655A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29D8CD60" w14:textId="2D73A4C4" w:rsidR="00D517C1" w:rsidRPr="00EE2A18" w:rsidRDefault="00D517C1" w:rsidP="00D517C1">
            <w:pPr>
              <w:pStyle w:val="Brdtextmedindrag"/>
            </w:pPr>
            <w:r w:rsidRPr="00EE2A18">
              <w:t>Uppdrag att förstärka arbetet mot vräkningar</w:t>
            </w:r>
            <w:r>
              <w:t xml:space="preserve"> </w:t>
            </w:r>
            <w:r w:rsidRPr="00EE2A18">
              <w:t>av barnfamiljer</w:t>
            </w:r>
          </w:p>
        </w:tc>
        <w:tc>
          <w:tcPr>
            <w:tcW w:w="2670" w:type="dxa"/>
            <w:noWrap/>
            <w:vAlign w:val="bottom"/>
          </w:tcPr>
          <w:p w14:paraId="7D4B972D" w14:textId="225F2F6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AC64F1">
              <w:rPr>
                <w:rFonts w:cs="Calibri"/>
                <w:color w:val="000000"/>
              </w:rPr>
              <w:t>S2024/01823 (delvis)</w:t>
            </w:r>
          </w:p>
        </w:tc>
        <w:tc>
          <w:tcPr>
            <w:tcW w:w="2222" w:type="dxa"/>
            <w:noWrap/>
            <w:vAlign w:val="bottom"/>
          </w:tcPr>
          <w:p w14:paraId="57F3A3DA" w14:textId="38A9342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2025-12-02</w:t>
            </w:r>
          </w:p>
        </w:tc>
        <w:tc>
          <w:tcPr>
            <w:tcW w:w="1854" w:type="dxa"/>
            <w:noWrap/>
            <w:vAlign w:val="bottom"/>
          </w:tcPr>
          <w:p w14:paraId="38E1C63A" w14:textId="28D4A706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05F5BB0D" w14:textId="77777777" w:rsidTr="7B5A04B4">
        <w:trPr>
          <w:trHeight w:val="300"/>
        </w:trPr>
        <w:tc>
          <w:tcPr>
            <w:tcW w:w="4129" w:type="dxa"/>
            <w:noWrap/>
            <w:vAlign w:val="bottom"/>
            <w:hideMark/>
          </w:tcPr>
          <w:p w14:paraId="0C11ABE9" w14:textId="771BB6D3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upprätta en nationell förstärkningsresurs för katastrofmedicinska insatser</w:t>
            </w:r>
          </w:p>
        </w:tc>
        <w:tc>
          <w:tcPr>
            <w:tcW w:w="2670" w:type="dxa"/>
            <w:noWrap/>
            <w:vAlign w:val="bottom"/>
            <w:hideMark/>
          </w:tcPr>
          <w:p w14:paraId="1CFCB375" w14:textId="4F8E29A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S2024/00968</w:t>
            </w:r>
          </w:p>
        </w:tc>
        <w:tc>
          <w:tcPr>
            <w:tcW w:w="2222" w:type="dxa"/>
            <w:noWrap/>
            <w:vAlign w:val="bottom"/>
            <w:hideMark/>
          </w:tcPr>
          <w:p w14:paraId="257D509E" w14:textId="5C47061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02</w:t>
            </w:r>
            <w:r>
              <w:rPr>
                <w:rFonts w:cs="Calibri"/>
                <w:color w:val="000000"/>
              </w:rPr>
              <w:t>, 2026-06-02</w:t>
            </w:r>
          </w:p>
        </w:tc>
        <w:tc>
          <w:tcPr>
            <w:tcW w:w="1854" w:type="dxa"/>
            <w:noWrap/>
            <w:vAlign w:val="bottom"/>
            <w:hideMark/>
          </w:tcPr>
          <w:p w14:paraId="538A9151" w14:textId="79E90B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2027-06-02</w:t>
            </w:r>
          </w:p>
        </w:tc>
      </w:tr>
      <w:tr w:rsidR="00D517C1" w:rsidRPr="0079515C" w14:paraId="22871101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3F15A768" w14:textId="188A622A" w:rsidR="00D517C1" w:rsidRPr="00EE2A18" w:rsidRDefault="00D517C1" w:rsidP="00D517C1">
            <w:pPr>
              <w:pStyle w:val="Brdtextmedindrag"/>
            </w:pPr>
            <w:r w:rsidRPr="00EE2A18">
              <w:t>Uppdrag att bidra till att stärka samt följa upp tillgängligheten och vårdkapaciteten på regional och nationell nivå</w:t>
            </w:r>
          </w:p>
        </w:tc>
        <w:tc>
          <w:tcPr>
            <w:tcW w:w="2670" w:type="dxa"/>
            <w:noWrap/>
            <w:vAlign w:val="bottom"/>
            <w:hideMark/>
          </w:tcPr>
          <w:p w14:paraId="3CC417C6" w14:textId="47ED124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S2024/01058</w:t>
            </w:r>
          </w:p>
        </w:tc>
        <w:tc>
          <w:tcPr>
            <w:tcW w:w="2222" w:type="dxa"/>
            <w:noWrap/>
            <w:vAlign w:val="bottom"/>
            <w:hideMark/>
          </w:tcPr>
          <w:p w14:paraId="49D0DC59" w14:textId="6CE2A54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6CA21EDE" w14:textId="6E40B14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2027-10-31</w:t>
            </w:r>
          </w:p>
        </w:tc>
      </w:tr>
      <w:tr w:rsidR="00D517C1" w:rsidRPr="0079515C" w14:paraId="0D943CD8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32A40BA3" w14:textId="6593B2D6" w:rsidR="00D517C1" w:rsidRPr="00EE2A18" w:rsidRDefault="00D517C1" w:rsidP="00D517C1">
            <w:pPr>
              <w:pStyle w:val="Brdtextmedindrag"/>
            </w:pPr>
            <w:r w:rsidRPr="00EE2A18">
              <w:t>Uppdrag att genomföra insatser för att stärka och utveckla den psykiatriska tvångsvården och den rättspsykiatriska vården</w:t>
            </w:r>
          </w:p>
        </w:tc>
        <w:tc>
          <w:tcPr>
            <w:tcW w:w="2670" w:type="dxa"/>
            <w:noWrap/>
            <w:vAlign w:val="bottom"/>
            <w:hideMark/>
          </w:tcPr>
          <w:p w14:paraId="5A5F2F80" w14:textId="42EC88A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S2024/01004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10AE1FB0" w14:textId="7A05939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Pr="0079515C">
              <w:rPr>
                <w:rFonts w:cs="Calibri"/>
                <w:color w:val="000000"/>
              </w:rPr>
              <w:t>11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  <w:r>
              <w:rPr>
                <w:rFonts w:cs="Calibri"/>
                <w:color w:val="000000"/>
              </w:rPr>
              <w:t>, 2026-11-30</w:t>
            </w:r>
          </w:p>
        </w:tc>
        <w:tc>
          <w:tcPr>
            <w:tcW w:w="1854" w:type="dxa"/>
            <w:noWrap/>
            <w:vAlign w:val="bottom"/>
            <w:hideMark/>
          </w:tcPr>
          <w:p w14:paraId="030262C8" w14:textId="41AEAF9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2027-11-30</w:t>
            </w:r>
          </w:p>
        </w:tc>
      </w:tr>
      <w:tr w:rsidR="00D517C1" w:rsidRPr="0079515C" w14:paraId="0339A056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0AEEE811" w14:textId="021A2FF6" w:rsidR="00D517C1" w:rsidRPr="00EE2A18" w:rsidRDefault="00D517C1" w:rsidP="00D517C1">
            <w:pPr>
              <w:pStyle w:val="Brdtextmedindrag"/>
            </w:pPr>
            <w:r w:rsidRPr="00EE2A18">
              <w:t xml:space="preserve">Uppdrag att stärka socialtjänstens arbete med riskbedömningar samt i frågor om vårdnad, boende och umgänge </w:t>
            </w:r>
          </w:p>
        </w:tc>
        <w:tc>
          <w:tcPr>
            <w:tcW w:w="2670" w:type="dxa"/>
            <w:noWrap/>
            <w:vAlign w:val="bottom"/>
            <w:hideMark/>
          </w:tcPr>
          <w:p w14:paraId="0A498422" w14:textId="3D0EEC3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S2024/01210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415EC96B" w14:textId="3088A6C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2025-06-16, 2026-11-09</w:t>
            </w:r>
          </w:p>
        </w:tc>
        <w:tc>
          <w:tcPr>
            <w:tcW w:w="1854" w:type="dxa"/>
            <w:noWrap/>
            <w:vAlign w:val="bottom"/>
            <w:hideMark/>
          </w:tcPr>
          <w:p w14:paraId="6C61E922" w14:textId="170DA90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2027-12-15</w:t>
            </w:r>
          </w:p>
        </w:tc>
      </w:tr>
      <w:tr w:rsidR="00D517C1" w:rsidRPr="0079515C" w14:paraId="2090CC73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0178FA87" w14:textId="3BB7D907" w:rsidR="00D517C1" w:rsidRPr="00EE2A18" w:rsidRDefault="00D517C1" w:rsidP="00D517C1">
            <w:pPr>
              <w:pStyle w:val="Brdtextmedindrag"/>
            </w:pPr>
            <w:r w:rsidRPr="00EE2A18">
              <w:t>Uppdrag till Socialstyrelsen att genomföra kunskapshöjande insatser för att motverka rasism inom hälso- och sjukvården, tandvården och socialtjänsten</w:t>
            </w:r>
          </w:p>
        </w:tc>
        <w:tc>
          <w:tcPr>
            <w:tcW w:w="2670" w:type="dxa"/>
            <w:noWrap/>
            <w:vAlign w:val="bottom"/>
          </w:tcPr>
          <w:p w14:paraId="192FAC97" w14:textId="102AFDB1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A2024/01131</w:t>
            </w:r>
          </w:p>
        </w:tc>
        <w:tc>
          <w:tcPr>
            <w:tcW w:w="2222" w:type="dxa"/>
            <w:noWrap/>
            <w:vAlign w:val="bottom"/>
          </w:tcPr>
          <w:p w14:paraId="54FCE264" w14:textId="3E30D649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2025-03-01, 2026-03-01, 2027-03-01</w:t>
            </w:r>
          </w:p>
        </w:tc>
        <w:tc>
          <w:tcPr>
            <w:tcW w:w="1854" w:type="dxa"/>
            <w:noWrap/>
            <w:vAlign w:val="bottom"/>
          </w:tcPr>
          <w:p w14:paraId="0485EAE3" w14:textId="0CDAA9FC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2028-03-01</w:t>
            </w:r>
          </w:p>
        </w:tc>
      </w:tr>
      <w:tr w:rsidR="00D517C1" w:rsidRPr="0079515C" w14:paraId="615AEE81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23A30CD4" w14:textId="2C9936DE" w:rsidR="00D517C1" w:rsidRPr="00887234" w:rsidRDefault="00D517C1" w:rsidP="00D517C1">
            <w:pPr>
              <w:pStyle w:val="Brdtextmedindrag"/>
            </w:pPr>
            <w:r w:rsidRPr="00887234">
              <w:t>Uppdrag att stärka och främja sexuell och reproduktiv hälsa och rättigheter</w:t>
            </w:r>
          </w:p>
        </w:tc>
        <w:tc>
          <w:tcPr>
            <w:tcW w:w="2670" w:type="dxa"/>
            <w:noWrap/>
            <w:vAlign w:val="bottom"/>
          </w:tcPr>
          <w:p w14:paraId="412FF0BD" w14:textId="4AA27D20" w:rsidR="00D517C1" w:rsidRPr="00887234" w:rsidRDefault="00D517C1" w:rsidP="00D517C1">
            <w:r w:rsidRPr="00887234">
              <w:t>A2024/01236</w:t>
            </w:r>
          </w:p>
        </w:tc>
        <w:tc>
          <w:tcPr>
            <w:tcW w:w="2222" w:type="dxa"/>
            <w:noWrap/>
            <w:vAlign w:val="bottom"/>
          </w:tcPr>
          <w:p w14:paraId="673366B0" w14:textId="7337E6A5" w:rsidR="00D517C1" w:rsidRPr="00887234" w:rsidRDefault="00D517C1" w:rsidP="00D517C1">
            <w:pPr>
              <w:jc w:val="both"/>
            </w:pPr>
            <w:r w:rsidRPr="00887234">
              <w:t>2025-09-12, 2026-03-31, 2027-03-31</w:t>
            </w:r>
          </w:p>
        </w:tc>
        <w:tc>
          <w:tcPr>
            <w:tcW w:w="1854" w:type="dxa"/>
            <w:noWrap/>
            <w:vAlign w:val="bottom"/>
          </w:tcPr>
          <w:p w14:paraId="39F75A96" w14:textId="431E7C5D" w:rsidR="00D517C1" w:rsidRPr="00887234" w:rsidRDefault="00D517C1" w:rsidP="00D517C1">
            <w:r w:rsidRPr="00887234">
              <w:t>2028-03-31</w:t>
            </w:r>
          </w:p>
        </w:tc>
      </w:tr>
      <w:tr w:rsidR="00D517C1" w:rsidRPr="0079515C" w14:paraId="1ED09FC2" w14:textId="77777777" w:rsidTr="7B5A04B4">
        <w:trPr>
          <w:trHeight w:val="300"/>
        </w:trPr>
        <w:tc>
          <w:tcPr>
            <w:tcW w:w="4129" w:type="dxa"/>
            <w:noWrap/>
            <w:vAlign w:val="bottom"/>
            <w:hideMark/>
          </w:tcPr>
          <w:p w14:paraId="54C8B4C5" w14:textId="024D05C7" w:rsidR="00D517C1" w:rsidRPr="00EE2A18" w:rsidRDefault="00D517C1" w:rsidP="00D517C1">
            <w:pPr>
              <w:pStyle w:val="Brdtextmedindrag"/>
            </w:pPr>
            <w:r w:rsidRPr="00EE2A18">
              <w:t>Uppdrag till Socialstyrelsen att samordna Sveriges uppbyggnads- och reformsamarbete med Ukraina på socialpolitikens och hälso- och sjukvårdens område</w:t>
            </w:r>
          </w:p>
        </w:tc>
        <w:tc>
          <w:tcPr>
            <w:tcW w:w="2670" w:type="dxa"/>
            <w:noWrap/>
            <w:vAlign w:val="bottom"/>
            <w:hideMark/>
          </w:tcPr>
          <w:p w14:paraId="32CBC5E2" w14:textId="249606B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S2024/00900</w:t>
            </w:r>
          </w:p>
        </w:tc>
        <w:tc>
          <w:tcPr>
            <w:tcW w:w="2222" w:type="dxa"/>
            <w:noWrap/>
            <w:vAlign w:val="bottom"/>
            <w:hideMark/>
          </w:tcPr>
          <w:p w14:paraId="4E733130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3432E038" w14:textId="12A941C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2028-05-30</w:t>
            </w:r>
          </w:p>
        </w:tc>
      </w:tr>
      <w:tr w:rsidR="00D517C1" w:rsidRPr="0079515C" w14:paraId="7BFE678C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48DA008" w14:textId="24EC2737" w:rsidR="00D517C1" w:rsidRPr="00EE2A18" w:rsidRDefault="00D517C1" w:rsidP="00D517C1">
            <w:pPr>
              <w:pStyle w:val="Brdtextmedindrag"/>
            </w:pPr>
            <w:r w:rsidRPr="00EE2A18">
              <w:t>Uppdrag till Socialstyrelsen att främja, stödja och följa upp omställningen i hälso- och sjukvården till en god och nära vård</w:t>
            </w:r>
          </w:p>
        </w:tc>
        <w:tc>
          <w:tcPr>
            <w:tcW w:w="2670" w:type="dxa"/>
            <w:noWrap/>
            <w:vAlign w:val="bottom"/>
            <w:hideMark/>
          </w:tcPr>
          <w:p w14:paraId="0841227C" w14:textId="4C30BB1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S2023/01930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45D49EC7" w14:textId="13802CF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årligen 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 &amp; 08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1854" w:type="dxa"/>
            <w:noWrap/>
            <w:vAlign w:val="bottom"/>
            <w:hideMark/>
          </w:tcPr>
          <w:p w14:paraId="08DC06D2" w14:textId="6671558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2028-08-30</w:t>
            </w:r>
          </w:p>
        </w:tc>
      </w:tr>
      <w:tr w:rsidR="00D517C1" w:rsidRPr="0079515C" w14:paraId="669FAB36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72B01585" w14:textId="77777777" w:rsidR="00D517C1" w:rsidRDefault="00D517C1" w:rsidP="00D517C1">
            <w:pPr>
              <w:pStyle w:val="Brdtextmedindrag"/>
            </w:pPr>
            <w:r>
              <w:t>Uppdrag att genomföra ett utvecklingsarbete för att förbättra</w:t>
            </w:r>
          </w:p>
          <w:p w14:paraId="68368DA5" w14:textId="77777777" w:rsidR="00D517C1" w:rsidRDefault="00D517C1" w:rsidP="00D517C1">
            <w:pPr>
              <w:pStyle w:val="Brdtextmedindrag"/>
            </w:pPr>
            <w:r>
              <w:t>vården för barn och unga som vårdas på SiS och som har stora</w:t>
            </w:r>
          </w:p>
          <w:p w14:paraId="38946F9B" w14:textId="0FE4D660" w:rsidR="00D517C1" w:rsidRDefault="00D517C1" w:rsidP="00D517C1">
            <w:pPr>
              <w:pStyle w:val="Brdtextmedindrag"/>
            </w:pPr>
            <w:r>
              <w:t>behov av psykiatrisk vård</w:t>
            </w:r>
          </w:p>
        </w:tc>
        <w:tc>
          <w:tcPr>
            <w:tcW w:w="2670" w:type="dxa"/>
            <w:noWrap/>
            <w:vAlign w:val="bottom"/>
          </w:tcPr>
          <w:p w14:paraId="318A4DF9" w14:textId="68D8623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4208B1">
              <w:rPr>
                <w:rFonts w:cs="Calibri"/>
                <w:color w:val="000000"/>
              </w:rPr>
              <w:t>S2024/02037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2222" w:type="dxa"/>
            <w:noWrap/>
            <w:vAlign w:val="bottom"/>
          </w:tcPr>
          <w:p w14:paraId="21DE19EF" w14:textId="505C17D8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årligen 09-30</w:t>
            </w:r>
          </w:p>
        </w:tc>
        <w:tc>
          <w:tcPr>
            <w:tcW w:w="1854" w:type="dxa"/>
            <w:noWrap/>
            <w:vAlign w:val="bottom"/>
          </w:tcPr>
          <w:p w14:paraId="60959C72" w14:textId="2585B5D8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2028-11-30</w:t>
            </w:r>
          </w:p>
        </w:tc>
      </w:tr>
      <w:tr w:rsidR="00D517C1" w:rsidRPr="0079515C" w14:paraId="4911B6A6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69D76E14" w14:textId="611B113E" w:rsidR="00D517C1" w:rsidRPr="00EE2A18" w:rsidRDefault="00D517C1" w:rsidP="00D517C1">
            <w:pPr>
              <w:pStyle w:val="Brdtextmedindrag"/>
            </w:pPr>
            <w:r w:rsidRPr="00EE2A18">
              <w:t>Uppdrag att implementera och utvärdera behandlingsprogram för personer som utövar våld mot närstående</w:t>
            </w:r>
          </w:p>
        </w:tc>
        <w:tc>
          <w:tcPr>
            <w:tcW w:w="2670" w:type="dxa"/>
            <w:noWrap/>
            <w:vAlign w:val="bottom"/>
            <w:hideMark/>
          </w:tcPr>
          <w:p w14:paraId="08A6D7CD" w14:textId="51F4FC5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A2023/01448</w:t>
            </w:r>
          </w:p>
        </w:tc>
        <w:tc>
          <w:tcPr>
            <w:tcW w:w="2222" w:type="dxa"/>
            <w:noWrap/>
            <w:vAlign w:val="bottom"/>
            <w:hideMark/>
          </w:tcPr>
          <w:p w14:paraId="03B1817C" w14:textId="5004F88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 xml:space="preserve">, </w:t>
            </w:r>
            <w:r w:rsidRPr="0079515C">
              <w:rPr>
                <w:rFonts w:cs="Calibri"/>
                <w:color w:val="000000"/>
              </w:rPr>
              <w:t>2026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22</w:t>
            </w:r>
          </w:p>
        </w:tc>
        <w:tc>
          <w:tcPr>
            <w:tcW w:w="1854" w:type="dxa"/>
            <w:noWrap/>
            <w:vAlign w:val="bottom"/>
            <w:hideMark/>
          </w:tcPr>
          <w:p w14:paraId="4BC11364" w14:textId="6ED449A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2028-12-15</w:t>
            </w:r>
          </w:p>
        </w:tc>
      </w:tr>
      <w:tr w:rsidR="00D517C1" w:rsidRPr="0079515C" w14:paraId="72853DFE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96B1BEB" w14:textId="1BAE827B" w:rsidR="00D517C1" w:rsidRPr="00EE2A18" w:rsidRDefault="00D517C1" w:rsidP="00D517C1">
            <w:pPr>
              <w:pStyle w:val="Brdtextmedindrag"/>
            </w:pPr>
            <w:r w:rsidRPr="00E10C8F">
              <w:t>Uppdrag till Socialstyrelsen att samordna det nationella arbetet med genomförandeavtal med USA på cancerområdet</w:t>
            </w:r>
          </w:p>
        </w:tc>
        <w:tc>
          <w:tcPr>
            <w:tcW w:w="2670" w:type="dxa"/>
            <w:noWrap/>
            <w:vAlign w:val="bottom"/>
          </w:tcPr>
          <w:p w14:paraId="4D1AEDA9" w14:textId="45B0687B" w:rsidR="00D517C1" w:rsidRPr="00AC1965" w:rsidRDefault="00D517C1" w:rsidP="00D517C1">
            <w:pPr>
              <w:rPr>
                <w:rFonts w:cs="Calibri"/>
                <w:color w:val="000000"/>
              </w:rPr>
            </w:pPr>
            <w:r w:rsidRPr="004D660E">
              <w:rPr>
                <w:rFonts w:cs="Calibri"/>
                <w:color w:val="000000"/>
              </w:rPr>
              <w:t>S2024/02034</w:t>
            </w:r>
          </w:p>
        </w:tc>
        <w:tc>
          <w:tcPr>
            <w:tcW w:w="2222" w:type="dxa"/>
            <w:noWrap/>
            <w:vAlign w:val="bottom"/>
          </w:tcPr>
          <w:p w14:paraId="1D1C421D" w14:textId="1BA51C4A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årligen 03-31</w:t>
            </w:r>
          </w:p>
        </w:tc>
        <w:tc>
          <w:tcPr>
            <w:tcW w:w="1854" w:type="dxa"/>
            <w:noWrap/>
            <w:vAlign w:val="bottom"/>
          </w:tcPr>
          <w:p w14:paraId="60212494" w14:textId="174A626C" w:rsidR="00D517C1" w:rsidRPr="00AC1965" w:rsidRDefault="00D517C1" w:rsidP="00D517C1">
            <w:pPr>
              <w:rPr>
                <w:rFonts w:cs="Calibri"/>
                <w:color w:val="000000"/>
              </w:rPr>
            </w:pPr>
            <w:r>
              <w:t>2029-03-</w:t>
            </w:r>
            <w:r w:rsidRPr="00423E4F">
              <w:t>31</w:t>
            </w:r>
          </w:p>
        </w:tc>
      </w:tr>
      <w:tr w:rsidR="00D517C1" w:rsidRPr="0079515C" w14:paraId="562A1ED2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2F13937B" w14:textId="26A8C4B9" w:rsidR="00D517C1" w:rsidRPr="00EE2A18" w:rsidRDefault="00D517C1" w:rsidP="00D517C1">
            <w:pPr>
              <w:pStyle w:val="Brdtextmedindrag"/>
            </w:pPr>
            <w:r>
              <w:t>U</w:t>
            </w:r>
            <w:r w:rsidRPr="007052E1">
              <w:t>ppdrag att följa upp mål om handläggningstider samt om bemötande och service</w:t>
            </w:r>
          </w:p>
        </w:tc>
        <w:tc>
          <w:tcPr>
            <w:tcW w:w="2670" w:type="dxa"/>
            <w:noWrap/>
            <w:vAlign w:val="bottom"/>
          </w:tcPr>
          <w:p w14:paraId="1D0D99F2" w14:textId="6C7DF30E" w:rsidR="00D517C1" w:rsidRPr="007052E1" w:rsidRDefault="00D517C1" w:rsidP="00D517C1">
            <w:pPr>
              <w:rPr>
                <w:rFonts w:cs="Calibri"/>
                <w:color w:val="000000"/>
              </w:rPr>
            </w:pPr>
            <w:r w:rsidRPr="007052E1">
              <w:rPr>
                <w:rFonts w:cs="Calibri"/>
                <w:color w:val="000000"/>
              </w:rPr>
              <w:t xml:space="preserve">KN2024/01378 &amp; KN2024/02578 </w:t>
            </w:r>
          </w:p>
        </w:tc>
        <w:tc>
          <w:tcPr>
            <w:tcW w:w="2222" w:type="dxa"/>
            <w:noWrap/>
            <w:vAlign w:val="bottom"/>
          </w:tcPr>
          <w:p w14:paraId="2DD79E99" w14:textId="649B928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årligen 02-15</w:t>
            </w:r>
          </w:p>
        </w:tc>
        <w:tc>
          <w:tcPr>
            <w:tcW w:w="1854" w:type="dxa"/>
            <w:noWrap/>
            <w:vAlign w:val="bottom"/>
          </w:tcPr>
          <w:p w14:paraId="43EC2A93" w14:textId="0FB2DB3C" w:rsidR="00D517C1" w:rsidRDefault="00D517C1" w:rsidP="00D517C1">
            <w:pPr>
              <w:rPr>
                <w:rFonts w:cs="Calibri"/>
                <w:color w:val="000000"/>
              </w:rPr>
            </w:pPr>
            <w:r w:rsidRPr="00AC1965">
              <w:rPr>
                <w:rFonts w:cs="Calibri"/>
                <w:color w:val="000000"/>
              </w:rPr>
              <w:t>2029-04-13</w:t>
            </w:r>
          </w:p>
        </w:tc>
      </w:tr>
      <w:tr w:rsidR="00D517C1" w:rsidRPr="0079515C" w14:paraId="4F1D7F05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6B094B5A" w14:textId="220ADA81" w:rsidR="00D517C1" w:rsidRPr="00EE2A18" w:rsidRDefault="00D517C1" w:rsidP="00D517C1">
            <w:pPr>
              <w:pStyle w:val="Brdtextmedindrag"/>
            </w:pPr>
            <w:r w:rsidRPr="00EE2A18">
              <w:t xml:space="preserve">Utse nationell aktör med ansvar inom området dövblindhet </w:t>
            </w:r>
          </w:p>
        </w:tc>
        <w:tc>
          <w:tcPr>
            <w:tcW w:w="2670" w:type="dxa"/>
            <w:noWrap/>
            <w:vAlign w:val="bottom"/>
          </w:tcPr>
          <w:p w14:paraId="5E9C99F4" w14:textId="7D0C4C8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2012/5379/FST</w:t>
            </w:r>
          </w:p>
        </w:tc>
        <w:tc>
          <w:tcPr>
            <w:tcW w:w="2222" w:type="dxa"/>
            <w:noWrap/>
            <w:vAlign w:val="bottom"/>
          </w:tcPr>
          <w:p w14:paraId="38CB12F6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1A341BB" w14:textId="510AAFE6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181396DE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3EB6ACFD" w14:textId="6D5583E0" w:rsidR="00D517C1" w:rsidRPr="00EE2A18" w:rsidRDefault="00D517C1" w:rsidP="00D517C1">
            <w:pPr>
              <w:pStyle w:val="Brdtextmedindrag"/>
            </w:pPr>
            <w:r w:rsidRPr="00EE2A18">
              <w:t xml:space="preserve">Uppdrag att förbereda inrättandet av ett nationellt råd för kompetensförsörjning av personal inom hälso- och sjukvården </w:t>
            </w:r>
          </w:p>
        </w:tc>
        <w:tc>
          <w:tcPr>
            <w:tcW w:w="2670" w:type="dxa"/>
            <w:noWrap/>
            <w:vAlign w:val="bottom"/>
          </w:tcPr>
          <w:p w14:paraId="0117344A" w14:textId="48CFA93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S2019/03995 (delvis)</w:t>
            </w:r>
          </w:p>
        </w:tc>
        <w:tc>
          <w:tcPr>
            <w:tcW w:w="2222" w:type="dxa"/>
            <w:noWrap/>
            <w:vAlign w:val="bottom"/>
          </w:tcPr>
          <w:p w14:paraId="723DAE35" w14:textId="46F659C9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4351115B" w14:textId="73DF5679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årligen 02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28</w:t>
            </w:r>
          </w:p>
        </w:tc>
      </w:tr>
      <w:tr w:rsidR="00D517C1" w:rsidRPr="0079515C" w14:paraId="04190F38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1723D179" w14:textId="0235488B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delta i genomförande av EU:s strategi och handlingsplan för Östersjöregionen</w:t>
            </w:r>
          </w:p>
        </w:tc>
        <w:tc>
          <w:tcPr>
            <w:tcW w:w="2670" w:type="dxa"/>
            <w:noWrap/>
            <w:vAlign w:val="bottom"/>
          </w:tcPr>
          <w:p w14:paraId="5427D3F7" w14:textId="76A58EC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SB2021/01583</w:t>
            </w:r>
          </w:p>
        </w:tc>
        <w:tc>
          <w:tcPr>
            <w:tcW w:w="2222" w:type="dxa"/>
            <w:noWrap/>
            <w:vAlign w:val="bottom"/>
          </w:tcPr>
          <w:p w14:paraId="16FB8FBD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4BC5F371" w14:textId="6EB71F36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75BC34A1" w14:textId="77777777" w:rsidTr="7B5A04B4">
        <w:trPr>
          <w:trHeight w:val="290"/>
        </w:trPr>
        <w:tc>
          <w:tcPr>
            <w:tcW w:w="4129" w:type="dxa"/>
            <w:noWrap/>
            <w:vAlign w:val="bottom"/>
          </w:tcPr>
          <w:p w14:paraId="0F3E9335" w14:textId="117FFAA4" w:rsidR="00D517C1" w:rsidRPr="00EE2A18" w:rsidRDefault="00D517C1" w:rsidP="00D517C1">
            <w:pPr>
              <w:pStyle w:val="Brdtextmedindrag"/>
            </w:pPr>
            <w:r w:rsidRPr="00EE2A18">
              <w:t>Uppdrag om medicinska evakueringar med anledning av situationen i Ukraina</w:t>
            </w:r>
          </w:p>
        </w:tc>
        <w:tc>
          <w:tcPr>
            <w:tcW w:w="2670" w:type="dxa"/>
            <w:noWrap/>
            <w:vAlign w:val="bottom"/>
          </w:tcPr>
          <w:p w14:paraId="6EA2140B" w14:textId="6CB7648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Ju2022/02509</w:t>
            </w:r>
          </w:p>
        </w:tc>
        <w:tc>
          <w:tcPr>
            <w:tcW w:w="2222" w:type="dxa"/>
            <w:noWrap/>
            <w:vAlign w:val="bottom"/>
          </w:tcPr>
          <w:p w14:paraId="5AE7E840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0DC5BBA4" w14:textId="47548BB2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6D2CECF3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798D78B" w14:textId="73D00864" w:rsidR="00D517C1" w:rsidRPr="00EE2A18" w:rsidRDefault="00D517C1" w:rsidP="00D517C1">
            <w:pPr>
              <w:pStyle w:val="Brdtextmedindrag"/>
            </w:pPr>
            <w:r w:rsidRPr="00EE2A18">
              <w:t>Uppdrag om strategi för systematisk uppföljning av funktionshinderpolitiken under 2021–2031</w:t>
            </w:r>
          </w:p>
        </w:tc>
        <w:tc>
          <w:tcPr>
            <w:tcW w:w="2670" w:type="dxa"/>
            <w:noWrap/>
            <w:vAlign w:val="bottom"/>
            <w:hideMark/>
          </w:tcPr>
          <w:p w14:paraId="4D91D626" w14:textId="199B1D3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S2021/06595</w:t>
            </w:r>
          </w:p>
        </w:tc>
        <w:tc>
          <w:tcPr>
            <w:tcW w:w="2222" w:type="dxa"/>
            <w:noWrap/>
            <w:vAlign w:val="bottom"/>
            <w:hideMark/>
          </w:tcPr>
          <w:p w14:paraId="6ED143CC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6D22DAB3" w14:textId="714CAE02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årligen, i årsredovisningen</w:t>
            </w:r>
          </w:p>
        </w:tc>
      </w:tr>
      <w:tr w:rsidR="00D517C1" w:rsidRPr="0079515C" w14:paraId="5FC2048D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6F8B2414" w14:textId="221DEE53" w:rsidR="00D517C1" w:rsidRPr="00EE2A18" w:rsidRDefault="00D517C1" w:rsidP="00D517C1">
            <w:pPr>
              <w:pStyle w:val="Brdtextmedindrag"/>
            </w:pPr>
            <w:r w:rsidRPr="00EE2A18">
              <w:t>Uppdrag att genomföra och återrapportera arbetet med nivåstrukturering av högspecialiserad vård</w:t>
            </w:r>
          </w:p>
        </w:tc>
        <w:tc>
          <w:tcPr>
            <w:tcW w:w="2670" w:type="dxa"/>
            <w:noWrap/>
            <w:vAlign w:val="bottom"/>
            <w:hideMark/>
          </w:tcPr>
          <w:p w14:paraId="47F41292" w14:textId="38800D2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S2018/03661/FS</w:t>
            </w:r>
          </w:p>
        </w:tc>
        <w:tc>
          <w:tcPr>
            <w:tcW w:w="2222" w:type="dxa"/>
            <w:noWrap/>
            <w:vAlign w:val="bottom"/>
            <w:hideMark/>
          </w:tcPr>
          <w:p w14:paraId="797935E4" w14:textId="2385B23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3A155747" w14:textId="3BCE174F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årligen, 02-15 </w:t>
            </w:r>
          </w:p>
        </w:tc>
      </w:tr>
      <w:tr w:rsidR="00D517C1" w:rsidRPr="0079515C" w14:paraId="450FFDA3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443BE6AC" w14:textId="2FAA679F" w:rsidR="00D517C1" w:rsidRPr="00EE2A18" w:rsidRDefault="00D517C1" w:rsidP="00D517C1">
            <w:pPr>
              <w:pStyle w:val="Brdtextmedindrag"/>
            </w:pPr>
            <w:r w:rsidRPr="00EE2A18">
              <w:t>Uppdrag avseende nationella kompetenscentrum för anhörigstöd samt inom demensområdet m.m</w:t>
            </w:r>
            <w:r>
              <w:t>.</w:t>
            </w:r>
            <w:r w:rsidRPr="00EE2A18">
              <w:t xml:space="preserve"> </w:t>
            </w:r>
          </w:p>
        </w:tc>
        <w:tc>
          <w:tcPr>
            <w:tcW w:w="2670" w:type="dxa"/>
            <w:noWrap/>
            <w:vAlign w:val="bottom"/>
          </w:tcPr>
          <w:p w14:paraId="490D294E" w14:textId="463E936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S2021/01365 &amp; S2022/00778 (delvis) </w:t>
            </w:r>
          </w:p>
        </w:tc>
        <w:tc>
          <w:tcPr>
            <w:tcW w:w="2222" w:type="dxa"/>
            <w:noWrap/>
            <w:vAlign w:val="bottom"/>
          </w:tcPr>
          <w:p w14:paraId="18F6607E" w14:textId="1247760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3EE07C5E" w14:textId="10DE9068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394596C4" w14:textId="77777777" w:rsidTr="7B5A04B4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52B38235" w14:textId="36EBD887" w:rsidR="00D517C1" w:rsidRPr="00EE2A18" w:rsidRDefault="00D517C1" w:rsidP="00D517C1">
            <w:pPr>
              <w:pStyle w:val="Brdtextmedindrag"/>
            </w:pPr>
            <w:r w:rsidRPr="00EE2A18">
              <w:t xml:space="preserve">Uppdrag att samordna, planera, genomföra och utvärdera nationella övningar som stärker beredskapen inom hälso- och sjukvården </w:t>
            </w:r>
          </w:p>
        </w:tc>
        <w:tc>
          <w:tcPr>
            <w:tcW w:w="2670" w:type="dxa"/>
            <w:noWrap/>
            <w:vAlign w:val="bottom"/>
            <w:hideMark/>
          </w:tcPr>
          <w:p w14:paraId="4B9705B1" w14:textId="28CE7BF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S2022/02527 (delvis)</w:t>
            </w:r>
          </w:p>
        </w:tc>
        <w:tc>
          <w:tcPr>
            <w:tcW w:w="2222" w:type="dxa"/>
            <w:noWrap/>
            <w:vAlign w:val="bottom"/>
            <w:hideMark/>
          </w:tcPr>
          <w:p w14:paraId="7BC23A5A" w14:textId="147681B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  <w:hideMark/>
          </w:tcPr>
          <w:p w14:paraId="654593D7" w14:textId="04868012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51740F7C" w14:textId="77777777" w:rsidTr="7B5A04B4">
        <w:trPr>
          <w:trHeight w:val="300"/>
        </w:trPr>
        <w:tc>
          <w:tcPr>
            <w:tcW w:w="4129" w:type="dxa"/>
            <w:noWrap/>
            <w:vAlign w:val="bottom"/>
          </w:tcPr>
          <w:p w14:paraId="262F9C75" w14:textId="14A4AE37" w:rsidR="00D517C1" w:rsidRPr="00EE2A18" w:rsidRDefault="00D517C1" w:rsidP="00D517C1">
            <w:pPr>
              <w:pStyle w:val="Brdtextmedindrag"/>
            </w:pPr>
            <w:r w:rsidRPr="00EE2A18">
              <w:t>Uppdrag att upphandla försörjning av vissa vacciner och antidoter</w:t>
            </w:r>
          </w:p>
        </w:tc>
        <w:tc>
          <w:tcPr>
            <w:tcW w:w="2670" w:type="dxa"/>
            <w:noWrap/>
            <w:vAlign w:val="bottom"/>
          </w:tcPr>
          <w:p w14:paraId="0B91FB2A" w14:textId="5C6E05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S2009/04768</w:t>
            </w:r>
          </w:p>
        </w:tc>
        <w:tc>
          <w:tcPr>
            <w:tcW w:w="2222" w:type="dxa"/>
            <w:noWrap/>
            <w:vAlign w:val="bottom"/>
          </w:tcPr>
          <w:p w14:paraId="7A5D38BF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54" w:type="dxa"/>
            <w:noWrap/>
            <w:vAlign w:val="bottom"/>
          </w:tcPr>
          <w:p w14:paraId="6556E3F5" w14:textId="3D738AE8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</w:tbl>
    <w:p w14:paraId="10C87530" w14:textId="231A763C" w:rsidR="00776F22" w:rsidRDefault="00776F22">
      <w:pPr>
        <w:rPr>
          <w:b/>
          <w:bCs/>
          <w:sz w:val="28"/>
          <w:szCs w:val="28"/>
        </w:rPr>
      </w:pPr>
    </w:p>
    <w:sectPr w:rsidR="00776F22" w:rsidSect="00C669EE">
      <w:pgSz w:w="11906" w:h="16838" w:code="9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8357" w14:textId="77777777" w:rsidR="009C12E4" w:rsidRDefault="009C12E4" w:rsidP="00A87A54">
      <w:pPr>
        <w:spacing w:after="0" w:line="240" w:lineRule="auto"/>
      </w:pPr>
      <w:r>
        <w:separator/>
      </w:r>
    </w:p>
  </w:endnote>
  <w:endnote w:type="continuationSeparator" w:id="0">
    <w:p w14:paraId="70122686" w14:textId="77777777" w:rsidR="009C12E4" w:rsidRDefault="009C12E4" w:rsidP="00A87A54">
      <w:pPr>
        <w:spacing w:after="0" w:line="240" w:lineRule="auto"/>
      </w:pPr>
      <w:r>
        <w:continuationSeparator/>
      </w:r>
    </w:p>
  </w:endnote>
  <w:endnote w:type="continuationNotice" w:id="1">
    <w:p w14:paraId="1D5D7B0B" w14:textId="77777777" w:rsidR="00A47B3E" w:rsidRDefault="00A47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ABAC" w14:textId="77777777" w:rsidR="009C12E4" w:rsidRDefault="009C12E4" w:rsidP="00A87A54">
      <w:pPr>
        <w:spacing w:after="0" w:line="240" w:lineRule="auto"/>
      </w:pPr>
      <w:r>
        <w:separator/>
      </w:r>
    </w:p>
  </w:footnote>
  <w:footnote w:type="continuationSeparator" w:id="0">
    <w:p w14:paraId="1919F077" w14:textId="77777777" w:rsidR="009C12E4" w:rsidRDefault="009C12E4" w:rsidP="00A87A54">
      <w:pPr>
        <w:spacing w:after="0" w:line="240" w:lineRule="auto"/>
      </w:pPr>
      <w:r>
        <w:continuationSeparator/>
      </w:r>
    </w:p>
  </w:footnote>
  <w:footnote w:type="continuationNotice" w:id="1">
    <w:p w14:paraId="6CC29DF8" w14:textId="77777777" w:rsidR="00A47B3E" w:rsidRDefault="00A47B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123E6"/>
    <w:multiLevelType w:val="hybridMultilevel"/>
    <w:tmpl w:val="DD88507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2514A"/>
    <w:multiLevelType w:val="hybridMultilevel"/>
    <w:tmpl w:val="470C2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0F72453F"/>
    <w:multiLevelType w:val="hybridMultilevel"/>
    <w:tmpl w:val="93DA7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B5490"/>
    <w:multiLevelType w:val="multilevel"/>
    <w:tmpl w:val="1B563932"/>
    <w:numStyleLink w:val="RKNumreradlista"/>
  </w:abstractNum>
  <w:abstractNum w:abstractNumId="14" w15:restartNumberingAfterBreak="0">
    <w:nsid w:val="1F88532F"/>
    <w:multiLevelType w:val="multilevel"/>
    <w:tmpl w:val="1B563932"/>
    <w:numStyleLink w:val="RKNumreradlista"/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330576EF"/>
    <w:multiLevelType w:val="hybridMultilevel"/>
    <w:tmpl w:val="872077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73649A0"/>
    <w:multiLevelType w:val="hybridMultilevel"/>
    <w:tmpl w:val="A65C851E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507D4D"/>
    <w:multiLevelType w:val="hybridMultilevel"/>
    <w:tmpl w:val="74545C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BC927BC"/>
    <w:multiLevelType w:val="hybridMultilevel"/>
    <w:tmpl w:val="470C23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3A1D6F"/>
    <w:multiLevelType w:val="hybridMultilevel"/>
    <w:tmpl w:val="E5F46AC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5D5F498A"/>
    <w:multiLevelType w:val="hybridMultilevel"/>
    <w:tmpl w:val="FA5676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3FA3D89"/>
    <w:multiLevelType w:val="hybridMultilevel"/>
    <w:tmpl w:val="F9B2B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C86204E"/>
    <w:multiLevelType w:val="hybridMultilevel"/>
    <w:tmpl w:val="FB105AD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6A28"/>
    <w:multiLevelType w:val="multilevel"/>
    <w:tmpl w:val="1A20A4CA"/>
    <w:numStyleLink w:val="RKPunktlista"/>
  </w:abstractNum>
  <w:abstractNum w:abstractNumId="45" w15:restartNumberingAfterBreak="0">
    <w:nsid w:val="76322898"/>
    <w:multiLevelType w:val="multilevel"/>
    <w:tmpl w:val="186C6512"/>
    <w:numStyleLink w:val="Strecklistan"/>
  </w:abstractNum>
  <w:abstractNum w:abstractNumId="46" w15:restartNumberingAfterBreak="0">
    <w:nsid w:val="7CDC5F56"/>
    <w:multiLevelType w:val="hybridMultilevel"/>
    <w:tmpl w:val="2F124294"/>
    <w:lvl w:ilvl="0" w:tplc="6CBC0110">
      <w:start w:val="20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0637C"/>
    <w:multiLevelType w:val="hybridMultilevel"/>
    <w:tmpl w:val="77A0D81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0778">
    <w:abstractNumId w:val="26"/>
  </w:num>
  <w:num w:numId="2" w16cid:durableId="109252561">
    <w:abstractNumId w:val="36"/>
  </w:num>
  <w:num w:numId="3" w16cid:durableId="743065548">
    <w:abstractNumId w:val="4"/>
  </w:num>
  <w:num w:numId="4" w16cid:durableId="1411660726">
    <w:abstractNumId w:val="1"/>
  </w:num>
  <w:num w:numId="5" w16cid:durableId="998188149">
    <w:abstractNumId w:val="5"/>
  </w:num>
  <w:num w:numId="6" w16cid:durableId="1761173956">
    <w:abstractNumId w:val="3"/>
  </w:num>
  <w:num w:numId="7" w16cid:durableId="300769889">
    <w:abstractNumId w:val="23"/>
  </w:num>
  <w:num w:numId="8" w16cid:durableId="1387870466">
    <w:abstractNumId w:val="19"/>
  </w:num>
  <w:num w:numId="9" w16cid:durableId="601494159">
    <w:abstractNumId w:val="10"/>
  </w:num>
  <w:num w:numId="10" w16cid:durableId="948584170">
    <w:abstractNumId w:val="16"/>
  </w:num>
  <w:num w:numId="11" w16cid:durableId="2132630752">
    <w:abstractNumId w:val="21"/>
  </w:num>
  <w:num w:numId="12" w16cid:durableId="1841502764">
    <w:abstractNumId w:val="43"/>
  </w:num>
  <w:num w:numId="13" w16cid:durableId="165050928">
    <w:abstractNumId w:val="33"/>
  </w:num>
  <w:num w:numId="14" w16cid:durableId="839470584">
    <w:abstractNumId w:val="12"/>
  </w:num>
  <w:num w:numId="15" w16cid:durableId="783308283">
    <w:abstractNumId w:val="8"/>
  </w:num>
  <w:num w:numId="16" w16cid:durableId="1024554524">
    <w:abstractNumId w:val="39"/>
  </w:num>
  <w:num w:numId="17" w16cid:durableId="1481535664">
    <w:abstractNumId w:val="34"/>
  </w:num>
  <w:num w:numId="18" w16cid:durableId="1037196301">
    <w:abstractNumId w:val="6"/>
  </w:num>
  <w:num w:numId="19" w16cid:durableId="122965768">
    <w:abstractNumId w:val="0"/>
  </w:num>
  <w:num w:numId="20" w16cid:durableId="1927182136">
    <w:abstractNumId w:val="2"/>
  </w:num>
  <w:num w:numId="21" w16cid:durableId="377706263">
    <w:abstractNumId w:val="18"/>
  </w:num>
  <w:num w:numId="22" w16cid:durableId="124734839">
    <w:abstractNumId w:val="13"/>
  </w:num>
  <w:num w:numId="23" w16cid:durableId="753747801">
    <w:abstractNumId w:val="29"/>
  </w:num>
  <w:num w:numId="24" w16cid:durableId="283536657">
    <w:abstractNumId w:val="30"/>
  </w:num>
  <w:num w:numId="25" w16cid:durableId="559708845">
    <w:abstractNumId w:val="44"/>
  </w:num>
  <w:num w:numId="26" w16cid:durableId="340819075">
    <w:abstractNumId w:val="25"/>
  </w:num>
  <w:num w:numId="27" w16cid:durableId="877470519">
    <w:abstractNumId w:val="40"/>
  </w:num>
  <w:num w:numId="28" w16cid:durableId="1220289382">
    <w:abstractNumId w:val="17"/>
  </w:num>
  <w:num w:numId="29" w16cid:durableId="1596743719">
    <w:abstractNumId w:val="15"/>
  </w:num>
  <w:num w:numId="30" w16cid:durableId="1307078596">
    <w:abstractNumId w:val="42"/>
  </w:num>
  <w:num w:numId="31" w16cid:durableId="680277495">
    <w:abstractNumId w:val="14"/>
  </w:num>
  <w:num w:numId="32" w16cid:durableId="344092716">
    <w:abstractNumId w:val="31"/>
  </w:num>
  <w:num w:numId="33" w16cid:durableId="175340680">
    <w:abstractNumId w:val="38"/>
  </w:num>
  <w:num w:numId="34" w16cid:durableId="805439512">
    <w:abstractNumId w:val="45"/>
  </w:num>
  <w:num w:numId="35" w16cid:durableId="2140760694">
    <w:abstractNumId w:val="27"/>
  </w:num>
  <w:num w:numId="36" w16cid:durableId="1052193839">
    <w:abstractNumId w:val="20"/>
  </w:num>
  <w:num w:numId="37" w16cid:durableId="1623342159">
    <w:abstractNumId w:val="37"/>
  </w:num>
  <w:num w:numId="38" w16cid:durableId="1045562049">
    <w:abstractNumId w:val="28"/>
  </w:num>
  <w:num w:numId="39" w16cid:durableId="1524829298">
    <w:abstractNumId w:val="9"/>
  </w:num>
  <w:num w:numId="40" w16cid:durableId="247733622">
    <w:abstractNumId w:val="41"/>
  </w:num>
  <w:num w:numId="41" w16cid:durableId="1363163586">
    <w:abstractNumId w:val="47"/>
  </w:num>
  <w:num w:numId="42" w16cid:durableId="1968582219">
    <w:abstractNumId w:val="22"/>
  </w:num>
  <w:num w:numId="43" w16cid:durableId="823818650">
    <w:abstractNumId w:val="35"/>
  </w:num>
  <w:num w:numId="44" w16cid:durableId="647172631">
    <w:abstractNumId w:val="24"/>
  </w:num>
  <w:num w:numId="45" w16cid:durableId="1901862281">
    <w:abstractNumId w:val="46"/>
  </w:num>
  <w:num w:numId="46" w16cid:durableId="2055419578">
    <w:abstractNumId w:val="11"/>
  </w:num>
  <w:num w:numId="47" w16cid:durableId="1193300619">
    <w:abstractNumId w:val="7"/>
  </w:num>
  <w:num w:numId="48" w16cid:durableId="17118079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4"/>
    <w:rsid w:val="00000BE6"/>
    <w:rsid w:val="00004D11"/>
    <w:rsid w:val="00004D5C"/>
    <w:rsid w:val="00005F68"/>
    <w:rsid w:val="00011ECD"/>
    <w:rsid w:val="00012B00"/>
    <w:rsid w:val="00017386"/>
    <w:rsid w:val="00024A7D"/>
    <w:rsid w:val="00026711"/>
    <w:rsid w:val="00030071"/>
    <w:rsid w:val="000302F0"/>
    <w:rsid w:val="00032E39"/>
    <w:rsid w:val="00041EDC"/>
    <w:rsid w:val="00057FE0"/>
    <w:rsid w:val="00061EE2"/>
    <w:rsid w:val="00071687"/>
    <w:rsid w:val="00073492"/>
    <w:rsid w:val="000757FC"/>
    <w:rsid w:val="000862E0"/>
    <w:rsid w:val="00086DDD"/>
    <w:rsid w:val="00093408"/>
    <w:rsid w:val="0009435C"/>
    <w:rsid w:val="000944A4"/>
    <w:rsid w:val="00095E7F"/>
    <w:rsid w:val="000B6183"/>
    <w:rsid w:val="000C3870"/>
    <w:rsid w:val="000C61D1"/>
    <w:rsid w:val="000C6BEE"/>
    <w:rsid w:val="000D0052"/>
    <w:rsid w:val="000E12D9"/>
    <w:rsid w:val="000E3F9A"/>
    <w:rsid w:val="000E6E17"/>
    <w:rsid w:val="000F00B8"/>
    <w:rsid w:val="00100933"/>
    <w:rsid w:val="00111809"/>
    <w:rsid w:val="001152D1"/>
    <w:rsid w:val="00121002"/>
    <w:rsid w:val="001210C6"/>
    <w:rsid w:val="00122E99"/>
    <w:rsid w:val="00123D46"/>
    <w:rsid w:val="00125CA6"/>
    <w:rsid w:val="00130C21"/>
    <w:rsid w:val="001538DE"/>
    <w:rsid w:val="00162454"/>
    <w:rsid w:val="001677E7"/>
    <w:rsid w:val="00170CE4"/>
    <w:rsid w:val="001712C7"/>
    <w:rsid w:val="00173126"/>
    <w:rsid w:val="001909B9"/>
    <w:rsid w:val="00192E34"/>
    <w:rsid w:val="001C02B5"/>
    <w:rsid w:val="001C3802"/>
    <w:rsid w:val="001C528C"/>
    <w:rsid w:val="001C5DC9"/>
    <w:rsid w:val="001C71A9"/>
    <w:rsid w:val="001D0258"/>
    <w:rsid w:val="001D3567"/>
    <w:rsid w:val="001F0629"/>
    <w:rsid w:val="001F0736"/>
    <w:rsid w:val="001F4302"/>
    <w:rsid w:val="001F4EC9"/>
    <w:rsid w:val="001F6F8A"/>
    <w:rsid w:val="001F7E90"/>
    <w:rsid w:val="00201AC0"/>
    <w:rsid w:val="00204079"/>
    <w:rsid w:val="00211B4E"/>
    <w:rsid w:val="00213258"/>
    <w:rsid w:val="00222258"/>
    <w:rsid w:val="00223425"/>
    <w:rsid w:val="00223AD6"/>
    <w:rsid w:val="00232E04"/>
    <w:rsid w:val="00233D52"/>
    <w:rsid w:val="00236AC6"/>
    <w:rsid w:val="00260D2D"/>
    <w:rsid w:val="002612FE"/>
    <w:rsid w:val="00261DDA"/>
    <w:rsid w:val="00262B82"/>
    <w:rsid w:val="00277202"/>
    <w:rsid w:val="00281106"/>
    <w:rsid w:val="00282D27"/>
    <w:rsid w:val="002854AE"/>
    <w:rsid w:val="00286F94"/>
    <w:rsid w:val="00292420"/>
    <w:rsid w:val="00292A50"/>
    <w:rsid w:val="00294543"/>
    <w:rsid w:val="002949BA"/>
    <w:rsid w:val="002A178C"/>
    <w:rsid w:val="002A22CD"/>
    <w:rsid w:val="002B1D85"/>
    <w:rsid w:val="002B6D42"/>
    <w:rsid w:val="002B7979"/>
    <w:rsid w:val="002C18B3"/>
    <w:rsid w:val="002C5CFF"/>
    <w:rsid w:val="002C7913"/>
    <w:rsid w:val="002D0E42"/>
    <w:rsid w:val="002D7385"/>
    <w:rsid w:val="002E4D3F"/>
    <w:rsid w:val="002E5024"/>
    <w:rsid w:val="002F1903"/>
    <w:rsid w:val="002F66A6"/>
    <w:rsid w:val="002F7637"/>
    <w:rsid w:val="00300FB7"/>
    <w:rsid w:val="00301346"/>
    <w:rsid w:val="003050DB"/>
    <w:rsid w:val="00307E0B"/>
    <w:rsid w:val="00310561"/>
    <w:rsid w:val="003128E2"/>
    <w:rsid w:val="00314336"/>
    <w:rsid w:val="00325C19"/>
    <w:rsid w:val="00326C03"/>
    <w:rsid w:val="00327FA0"/>
    <w:rsid w:val="00340DE0"/>
    <w:rsid w:val="00342327"/>
    <w:rsid w:val="00347E11"/>
    <w:rsid w:val="00350C92"/>
    <w:rsid w:val="00360BEF"/>
    <w:rsid w:val="00370311"/>
    <w:rsid w:val="00370459"/>
    <w:rsid w:val="0037392C"/>
    <w:rsid w:val="00377D65"/>
    <w:rsid w:val="00381BC4"/>
    <w:rsid w:val="00385132"/>
    <w:rsid w:val="0038587E"/>
    <w:rsid w:val="00391FAD"/>
    <w:rsid w:val="00392ED4"/>
    <w:rsid w:val="003A018B"/>
    <w:rsid w:val="003A1389"/>
    <w:rsid w:val="003A5969"/>
    <w:rsid w:val="003A5C58"/>
    <w:rsid w:val="003B2993"/>
    <w:rsid w:val="003B4C9B"/>
    <w:rsid w:val="003B5661"/>
    <w:rsid w:val="003B70FF"/>
    <w:rsid w:val="003C32AB"/>
    <w:rsid w:val="003C441F"/>
    <w:rsid w:val="003C4BFD"/>
    <w:rsid w:val="003C7BE0"/>
    <w:rsid w:val="003D0DD3"/>
    <w:rsid w:val="003D0E20"/>
    <w:rsid w:val="003D17EF"/>
    <w:rsid w:val="003D3535"/>
    <w:rsid w:val="003D5FA0"/>
    <w:rsid w:val="003E6020"/>
    <w:rsid w:val="003F155D"/>
    <w:rsid w:val="004050C0"/>
    <w:rsid w:val="00410C66"/>
    <w:rsid w:val="00411616"/>
    <w:rsid w:val="0041223B"/>
    <w:rsid w:val="0042068E"/>
    <w:rsid w:val="004208B1"/>
    <w:rsid w:val="00422001"/>
    <w:rsid w:val="00450945"/>
    <w:rsid w:val="00457192"/>
    <w:rsid w:val="004660C8"/>
    <w:rsid w:val="00466988"/>
    <w:rsid w:val="00471D3E"/>
    <w:rsid w:val="00472EBA"/>
    <w:rsid w:val="00474676"/>
    <w:rsid w:val="0047511B"/>
    <w:rsid w:val="00477688"/>
    <w:rsid w:val="00480EC3"/>
    <w:rsid w:val="0048317E"/>
    <w:rsid w:val="0048372E"/>
    <w:rsid w:val="00485601"/>
    <w:rsid w:val="004865B8"/>
    <w:rsid w:val="00486C0D"/>
    <w:rsid w:val="00491796"/>
    <w:rsid w:val="00496B4D"/>
    <w:rsid w:val="004A4B2D"/>
    <w:rsid w:val="004B09CE"/>
    <w:rsid w:val="004B3C5D"/>
    <w:rsid w:val="004B579B"/>
    <w:rsid w:val="004B66DA"/>
    <w:rsid w:val="004C70EE"/>
    <w:rsid w:val="004C7BBA"/>
    <w:rsid w:val="004D3F86"/>
    <w:rsid w:val="004D660E"/>
    <w:rsid w:val="004E25CD"/>
    <w:rsid w:val="004F0448"/>
    <w:rsid w:val="004F1543"/>
    <w:rsid w:val="004F2FA7"/>
    <w:rsid w:val="004F6525"/>
    <w:rsid w:val="00500F3F"/>
    <w:rsid w:val="00502A62"/>
    <w:rsid w:val="00516EAC"/>
    <w:rsid w:val="0052127C"/>
    <w:rsid w:val="00521F1F"/>
    <w:rsid w:val="00524776"/>
    <w:rsid w:val="0053275E"/>
    <w:rsid w:val="00533841"/>
    <w:rsid w:val="00534C6D"/>
    <w:rsid w:val="00544738"/>
    <w:rsid w:val="005449CB"/>
    <w:rsid w:val="005456E4"/>
    <w:rsid w:val="00547B89"/>
    <w:rsid w:val="005606BC"/>
    <w:rsid w:val="00563944"/>
    <w:rsid w:val="005639E7"/>
    <w:rsid w:val="00564793"/>
    <w:rsid w:val="00567799"/>
    <w:rsid w:val="00571A0B"/>
    <w:rsid w:val="00574F1F"/>
    <w:rsid w:val="00582190"/>
    <w:rsid w:val="005830A0"/>
    <w:rsid w:val="00584ACC"/>
    <w:rsid w:val="005850D7"/>
    <w:rsid w:val="00596E2B"/>
    <w:rsid w:val="00597AE4"/>
    <w:rsid w:val="005A4E2E"/>
    <w:rsid w:val="005A5193"/>
    <w:rsid w:val="005B1811"/>
    <w:rsid w:val="005B3D5E"/>
    <w:rsid w:val="005B4125"/>
    <w:rsid w:val="005B55DD"/>
    <w:rsid w:val="005D37B1"/>
    <w:rsid w:val="005D3A9F"/>
    <w:rsid w:val="005D5449"/>
    <w:rsid w:val="005E2F29"/>
    <w:rsid w:val="005E4E79"/>
    <w:rsid w:val="005F2A26"/>
    <w:rsid w:val="005F307E"/>
    <w:rsid w:val="005F3992"/>
    <w:rsid w:val="005F5169"/>
    <w:rsid w:val="00606F26"/>
    <w:rsid w:val="006175D7"/>
    <w:rsid w:val="006208E5"/>
    <w:rsid w:val="00622191"/>
    <w:rsid w:val="00624399"/>
    <w:rsid w:val="00631A25"/>
    <w:rsid w:val="00631F82"/>
    <w:rsid w:val="00633E0D"/>
    <w:rsid w:val="0064450F"/>
    <w:rsid w:val="00654B4D"/>
    <w:rsid w:val="00657678"/>
    <w:rsid w:val="00670A48"/>
    <w:rsid w:val="00672F6F"/>
    <w:rsid w:val="0067484E"/>
    <w:rsid w:val="006777E4"/>
    <w:rsid w:val="00683CA7"/>
    <w:rsid w:val="0069523C"/>
    <w:rsid w:val="00695621"/>
    <w:rsid w:val="00696F17"/>
    <w:rsid w:val="006A0DA7"/>
    <w:rsid w:val="006B11C6"/>
    <w:rsid w:val="006B1D7E"/>
    <w:rsid w:val="006B4A30"/>
    <w:rsid w:val="006B6BC6"/>
    <w:rsid w:val="006B7569"/>
    <w:rsid w:val="006D3188"/>
    <w:rsid w:val="006D59F9"/>
    <w:rsid w:val="006D7FDD"/>
    <w:rsid w:val="006E08FC"/>
    <w:rsid w:val="006E1F84"/>
    <w:rsid w:val="006E6E0E"/>
    <w:rsid w:val="006F2588"/>
    <w:rsid w:val="00700071"/>
    <w:rsid w:val="007052E1"/>
    <w:rsid w:val="00705C61"/>
    <w:rsid w:val="00710A6C"/>
    <w:rsid w:val="00712266"/>
    <w:rsid w:val="00722816"/>
    <w:rsid w:val="00726E30"/>
    <w:rsid w:val="007274CF"/>
    <w:rsid w:val="00727BD7"/>
    <w:rsid w:val="00732B14"/>
    <w:rsid w:val="00732C27"/>
    <w:rsid w:val="00736189"/>
    <w:rsid w:val="007441FF"/>
    <w:rsid w:val="007460FD"/>
    <w:rsid w:val="00750C93"/>
    <w:rsid w:val="007511E2"/>
    <w:rsid w:val="00754B74"/>
    <w:rsid w:val="00757B3B"/>
    <w:rsid w:val="00761C4E"/>
    <w:rsid w:val="007658D1"/>
    <w:rsid w:val="00771E78"/>
    <w:rsid w:val="00772F52"/>
    <w:rsid w:val="00773075"/>
    <w:rsid w:val="00776F22"/>
    <w:rsid w:val="00782B3F"/>
    <w:rsid w:val="0079515C"/>
    <w:rsid w:val="0079641B"/>
    <w:rsid w:val="007A629C"/>
    <w:rsid w:val="007B0394"/>
    <w:rsid w:val="007C44FF"/>
    <w:rsid w:val="007C7BDB"/>
    <w:rsid w:val="007C7BDF"/>
    <w:rsid w:val="007D07A3"/>
    <w:rsid w:val="007D73AB"/>
    <w:rsid w:val="007D76A4"/>
    <w:rsid w:val="007E5914"/>
    <w:rsid w:val="007F516C"/>
    <w:rsid w:val="007F79AC"/>
    <w:rsid w:val="00800B62"/>
    <w:rsid w:val="00804C1B"/>
    <w:rsid w:val="008107AA"/>
    <w:rsid w:val="00814A57"/>
    <w:rsid w:val="00816677"/>
    <w:rsid w:val="008178E6"/>
    <w:rsid w:val="008242C5"/>
    <w:rsid w:val="00830427"/>
    <w:rsid w:val="008375D5"/>
    <w:rsid w:val="00850B34"/>
    <w:rsid w:val="00875DDD"/>
    <w:rsid w:val="0088272C"/>
    <w:rsid w:val="00883E9D"/>
    <w:rsid w:val="00887234"/>
    <w:rsid w:val="00891929"/>
    <w:rsid w:val="008949C0"/>
    <w:rsid w:val="00894AAE"/>
    <w:rsid w:val="00895254"/>
    <w:rsid w:val="00895F27"/>
    <w:rsid w:val="008A0A0D"/>
    <w:rsid w:val="008A22FA"/>
    <w:rsid w:val="008A3B8C"/>
    <w:rsid w:val="008A65D4"/>
    <w:rsid w:val="008B04EC"/>
    <w:rsid w:val="008C1B57"/>
    <w:rsid w:val="008C3164"/>
    <w:rsid w:val="008C52CC"/>
    <w:rsid w:val="008C562B"/>
    <w:rsid w:val="008D3090"/>
    <w:rsid w:val="008D4306"/>
    <w:rsid w:val="008D4508"/>
    <w:rsid w:val="008D64F5"/>
    <w:rsid w:val="008E32BB"/>
    <w:rsid w:val="008E77D6"/>
    <w:rsid w:val="00900B19"/>
    <w:rsid w:val="00915CE8"/>
    <w:rsid w:val="00923F97"/>
    <w:rsid w:val="00932A71"/>
    <w:rsid w:val="00932F59"/>
    <w:rsid w:val="0093335A"/>
    <w:rsid w:val="0093686E"/>
    <w:rsid w:val="0094502D"/>
    <w:rsid w:val="00947013"/>
    <w:rsid w:val="00953AD8"/>
    <w:rsid w:val="00957413"/>
    <w:rsid w:val="00963E36"/>
    <w:rsid w:val="00986CC3"/>
    <w:rsid w:val="009920AA"/>
    <w:rsid w:val="00993192"/>
    <w:rsid w:val="00997B2B"/>
    <w:rsid w:val="009A3CCD"/>
    <w:rsid w:val="009A4D0A"/>
    <w:rsid w:val="009A5F9C"/>
    <w:rsid w:val="009B1786"/>
    <w:rsid w:val="009B6859"/>
    <w:rsid w:val="009B738E"/>
    <w:rsid w:val="009C12E4"/>
    <w:rsid w:val="009C142E"/>
    <w:rsid w:val="009C2459"/>
    <w:rsid w:val="009C2B8D"/>
    <w:rsid w:val="009D154F"/>
    <w:rsid w:val="009D43AC"/>
    <w:rsid w:val="009D5D40"/>
    <w:rsid w:val="009D6B1B"/>
    <w:rsid w:val="009E107B"/>
    <w:rsid w:val="009E18D6"/>
    <w:rsid w:val="009F2735"/>
    <w:rsid w:val="009F490B"/>
    <w:rsid w:val="009F5358"/>
    <w:rsid w:val="00A00D15"/>
    <w:rsid w:val="00A01F5C"/>
    <w:rsid w:val="00A061BD"/>
    <w:rsid w:val="00A06B44"/>
    <w:rsid w:val="00A10136"/>
    <w:rsid w:val="00A11C78"/>
    <w:rsid w:val="00A1283C"/>
    <w:rsid w:val="00A16CC0"/>
    <w:rsid w:val="00A20571"/>
    <w:rsid w:val="00A262C3"/>
    <w:rsid w:val="00A27392"/>
    <w:rsid w:val="00A27544"/>
    <w:rsid w:val="00A3270B"/>
    <w:rsid w:val="00A35006"/>
    <w:rsid w:val="00A43B02"/>
    <w:rsid w:val="00A47653"/>
    <w:rsid w:val="00A477BD"/>
    <w:rsid w:val="00A47B3E"/>
    <w:rsid w:val="00A503D6"/>
    <w:rsid w:val="00A50A86"/>
    <w:rsid w:val="00A5156E"/>
    <w:rsid w:val="00A56750"/>
    <w:rsid w:val="00A56824"/>
    <w:rsid w:val="00A65C80"/>
    <w:rsid w:val="00A67276"/>
    <w:rsid w:val="00A67840"/>
    <w:rsid w:val="00A743AC"/>
    <w:rsid w:val="00A84729"/>
    <w:rsid w:val="00A8677C"/>
    <w:rsid w:val="00A87A54"/>
    <w:rsid w:val="00A91143"/>
    <w:rsid w:val="00A94791"/>
    <w:rsid w:val="00AA1809"/>
    <w:rsid w:val="00AA1FD7"/>
    <w:rsid w:val="00AA34F1"/>
    <w:rsid w:val="00AA6F5E"/>
    <w:rsid w:val="00AB6313"/>
    <w:rsid w:val="00AC1965"/>
    <w:rsid w:val="00AC51AA"/>
    <w:rsid w:val="00AC64F1"/>
    <w:rsid w:val="00AF0BB7"/>
    <w:rsid w:val="00AF0EDE"/>
    <w:rsid w:val="00AF17AE"/>
    <w:rsid w:val="00B014E5"/>
    <w:rsid w:val="00B06751"/>
    <w:rsid w:val="00B2053F"/>
    <w:rsid w:val="00B2169D"/>
    <w:rsid w:val="00B21CBB"/>
    <w:rsid w:val="00B22915"/>
    <w:rsid w:val="00B30D70"/>
    <w:rsid w:val="00B316CA"/>
    <w:rsid w:val="00B41F72"/>
    <w:rsid w:val="00B47D28"/>
    <w:rsid w:val="00B517E1"/>
    <w:rsid w:val="00B55E70"/>
    <w:rsid w:val="00B563ED"/>
    <w:rsid w:val="00B639D8"/>
    <w:rsid w:val="00B650CD"/>
    <w:rsid w:val="00B6568B"/>
    <w:rsid w:val="00B67328"/>
    <w:rsid w:val="00B67D15"/>
    <w:rsid w:val="00B70135"/>
    <w:rsid w:val="00B84409"/>
    <w:rsid w:val="00B8597A"/>
    <w:rsid w:val="00BA0D31"/>
    <w:rsid w:val="00BA7A79"/>
    <w:rsid w:val="00BB38A5"/>
    <w:rsid w:val="00BB5683"/>
    <w:rsid w:val="00BC15B3"/>
    <w:rsid w:val="00BD0826"/>
    <w:rsid w:val="00BD1AD3"/>
    <w:rsid w:val="00BE3210"/>
    <w:rsid w:val="00BE4B3D"/>
    <w:rsid w:val="00BE50D3"/>
    <w:rsid w:val="00BE5764"/>
    <w:rsid w:val="00C0037C"/>
    <w:rsid w:val="00C035C5"/>
    <w:rsid w:val="00C120A3"/>
    <w:rsid w:val="00C132EF"/>
    <w:rsid w:val="00C141C6"/>
    <w:rsid w:val="00C2071A"/>
    <w:rsid w:val="00C20ACB"/>
    <w:rsid w:val="00C25A4C"/>
    <w:rsid w:val="00C26068"/>
    <w:rsid w:val="00C271A8"/>
    <w:rsid w:val="00C363FC"/>
    <w:rsid w:val="00C37A77"/>
    <w:rsid w:val="00C40241"/>
    <w:rsid w:val="00C4042C"/>
    <w:rsid w:val="00C44F97"/>
    <w:rsid w:val="00C461E6"/>
    <w:rsid w:val="00C51260"/>
    <w:rsid w:val="00C669EE"/>
    <w:rsid w:val="00C72FD7"/>
    <w:rsid w:val="00C74DFA"/>
    <w:rsid w:val="00C74FF1"/>
    <w:rsid w:val="00C93EBA"/>
    <w:rsid w:val="00C9572C"/>
    <w:rsid w:val="00CA4E2C"/>
    <w:rsid w:val="00CA6589"/>
    <w:rsid w:val="00CA7FF5"/>
    <w:rsid w:val="00CB0FCE"/>
    <w:rsid w:val="00CB1E7C"/>
    <w:rsid w:val="00CB2EA1"/>
    <w:rsid w:val="00CB43F1"/>
    <w:rsid w:val="00CB444A"/>
    <w:rsid w:val="00CB6EDE"/>
    <w:rsid w:val="00CC41BA"/>
    <w:rsid w:val="00CC541B"/>
    <w:rsid w:val="00CC652D"/>
    <w:rsid w:val="00CD1C6C"/>
    <w:rsid w:val="00CD47AB"/>
    <w:rsid w:val="00CD6169"/>
    <w:rsid w:val="00CE5DCB"/>
    <w:rsid w:val="00CF3046"/>
    <w:rsid w:val="00CF35F5"/>
    <w:rsid w:val="00CF717A"/>
    <w:rsid w:val="00D021D2"/>
    <w:rsid w:val="00D04498"/>
    <w:rsid w:val="00D11A4F"/>
    <w:rsid w:val="00D13D8A"/>
    <w:rsid w:val="00D22616"/>
    <w:rsid w:val="00D279D8"/>
    <w:rsid w:val="00D27C8E"/>
    <w:rsid w:val="00D3114C"/>
    <w:rsid w:val="00D31878"/>
    <w:rsid w:val="00D3751F"/>
    <w:rsid w:val="00D4141B"/>
    <w:rsid w:val="00D4145D"/>
    <w:rsid w:val="00D45543"/>
    <w:rsid w:val="00D517C1"/>
    <w:rsid w:val="00D519AB"/>
    <w:rsid w:val="00D5467F"/>
    <w:rsid w:val="00D6730A"/>
    <w:rsid w:val="00D76068"/>
    <w:rsid w:val="00D76B01"/>
    <w:rsid w:val="00D82BA5"/>
    <w:rsid w:val="00D84704"/>
    <w:rsid w:val="00D879AB"/>
    <w:rsid w:val="00D90EF1"/>
    <w:rsid w:val="00D95424"/>
    <w:rsid w:val="00DB205C"/>
    <w:rsid w:val="00DB5A6F"/>
    <w:rsid w:val="00DB714B"/>
    <w:rsid w:val="00DC1F63"/>
    <w:rsid w:val="00DC643F"/>
    <w:rsid w:val="00DF5BDF"/>
    <w:rsid w:val="00DF5BFB"/>
    <w:rsid w:val="00DF749E"/>
    <w:rsid w:val="00E10B81"/>
    <w:rsid w:val="00E10C8F"/>
    <w:rsid w:val="00E11D49"/>
    <w:rsid w:val="00E12E17"/>
    <w:rsid w:val="00E27515"/>
    <w:rsid w:val="00E3039E"/>
    <w:rsid w:val="00E341EB"/>
    <w:rsid w:val="00E469E4"/>
    <w:rsid w:val="00E475C3"/>
    <w:rsid w:val="00E509B0"/>
    <w:rsid w:val="00E61281"/>
    <w:rsid w:val="00E616EF"/>
    <w:rsid w:val="00E7540E"/>
    <w:rsid w:val="00E75A99"/>
    <w:rsid w:val="00E7634A"/>
    <w:rsid w:val="00E807E8"/>
    <w:rsid w:val="00E81650"/>
    <w:rsid w:val="00E82BA3"/>
    <w:rsid w:val="00E95BEB"/>
    <w:rsid w:val="00EA06D5"/>
    <w:rsid w:val="00EA1688"/>
    <w:rsid w:val="00EB1286"/>
    <w:rsid w:val="00EC073E"/>
    <w:rsid w:val="00EC31FF"/>
    <w:rsid w:val="00EC371D"/>
    <w:rsid w:val="00ED238B"/>
    <w:rsid w:val="00ED592E"/>
    <w:rsid w:val="00ED64E8"/>
    <w:rsid w:val="00ED6ABD"/>
    <w:rsid w:val="00EE2A18"/>
    <w:rsid w:val="00EE3C0F"/>
    <w:rsid w:val="00EF2A7F"/>
    <w:rsid w:val="00EF3A0F"/>
    <w:rsid w:val="00F03EAC"/>
    <w:rsid w:val="00F05928"/>
    <w:rsid w:val="00F14024"/>
    <w:rsid w:val="00F259D7"/>
    <w:rsid w:val="00F32D05"/>
    <w:rsid w:val="00F3420A"/>
    <w:rsid w:val="00F35263"/>
    <w:rsid w:val="00F409C4"/>
    <w:rsid w:val="00F4261A"/>
    <w:rsid w:val="00F53AEA"/>
    <w:rsid w:val="00F562DD"/>
    <w:rsid w:val="00F64B95"/>
    <w:rsid w:val="00F66093"/>
    <w:rsid w:val="00F767D5"/>
    <w:rsid w:val="00F848D6"/>
    <w:rsid w:val="00FA11B3"/>
    <w:rsid w:val="00FA5DDD"/>
    <w:rsid w:val="00FC7016"/>
    <w:rsid w:val="00FD0B7B"/>
    <w:rsid w:val="00FD41DB"/>
    <w:rsid w:val="00FD4E71"/>
    <w:rsid w:val="00FD7CEC"/>
    <w:rsid w:val="7B5A04B4"/>
    <w:rsid w:val="7F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2775"/>
  <w15:chartTrackingRefBased/>
  <w15:docId w15:val="{1DC06AB0-E3D1-4F49-82D6-1374B98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4A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4A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4A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4A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4A7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000BE6"/>
    <w:pPr>
      <w:ind w:left="720"/>
      <w:contextualSpacing/>
    </w:pPr>
  </w:style>
  <w:style w:type="paragraph" w:styleId="Revision">
    <w:name w:val="Revision"/>
    <w:hidden/>
    <w:uiPriority w:val="99"/>
    <w:semiHidden/>
    <w:rsid w:val="002B1D85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1D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C3768B2E6CBF14B955D7AD311B4BF59" ma:contentTypeVersion="19" ma:contentTypeDescription="Skapa nytt dokument med möjlighet att välja RK-mall" ma:contentTypeScope="" ma:versionID="b954932bffbac42747cafc9d8ddb116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eca061ca-b85c-41d9-8d02-21c800eb1fa8" xmlns:ns7="9c9941df-7074-4a92-bf99-225d24d78d61" targetNamespace="http://schemas.microsoft.com/office/2006/metadata/properties" ma:root="true" ma:fieldsID="8e414c82e63cb914484fb94fcde757df" ns2:_="" ns3:_="" ns4:_="" ns6:_="" ns7:_="">
    <xsd:import namespace="4e9c2f0c-7bf8-49af-8356-cbf363fc78a7"/>
    <xsd:import namespace="cc625d36-bb37-4650-91b9-0c96159295ba"/>
    <xsd:import namespace="18f3d968-6251-40b0-9f11-012b293496c2"/>
    <xsd:import namespace="eca061ca-b85c-41d9-8d02-21c800eb1fa8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Url" minOccurs="0"/>
                <xsd:element ref="ns6:_dlc_DocIdPersistId" minOccurs="0"/>
                <xsd:element ref="ns7:SharedWithUsers" minOccurs="0"/>
                <xsd:element ref="ns6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7f107eb1-f250-4f30-b553-ba1374e98c00}" ma:internalName="TaxCatchAllLabel" ma:readOnly="true" ma:showField="CatchAllDataLabel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f107eb1-f250-4f30-b553-ba1374e98c00}" ma:internalName="TaxCatchAll" ma:showField="CatchAllData" ma:web="96c77613-d1f7-46b3-b72b-9e0dd6fc5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874B4A8E-D131-4D97-91C7-C8B90BF67AED}"/>
</file>

<file path=customXml/itemProps2.xml><?xml version="1.0" encoding="utf-8"?>
<ds:datastoreItem xmlns:ds="http://schemas.openxmlformats.org/officeDocument/2006/customXml" ds:itemID="{B9619261-ECF1-4122-900E-8DDF2F788144}"/>
</file>

<file path=customXml/itemProps3.xml><?xml version="1.0" encoding="utf-8"?>
<ds:datastoreItem xmlns:ds="http://schemas.openxmlformats.org/officeDocument/2006/customXml" ds:itemID="{A5DBC6EF-3516-4C69-B2A1-1A986DBD3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73B15-7BC9-4C5D-B753-5E43E54D9D0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02A676E-F349-4C00-9DDE-DE4FE16C5DD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e9c2f0c-7bf8-49af-8356-cbf363fc78a7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26F0B7-AD9C-4F13-B3D5-11C1027A79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Lagerholm</dc:creator>
  <cp:keywords/>
  <dc:description/>
  <cp:lastModifiedBy>Helena Lagerholm</cp:lastModifiedBy>
  <cp:revision>19</cp:revision>
  <cp:lastPrinted>2024-10-16T11:26:00Z</cp:lastPrinted>
  <dcterms:created xsi:type="dcterms:W3CDTF">2024-11-28T09:51:00Z</dcterms:created>
  <dcterms:modified xsi:type="dcterms:W3CDTF">2024-12-19T12:18:00Z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0x010100BBA312BF02777149882D207184EC35C032005C3768B2E6CBF14B955D7AD311B4BF59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