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9F163" w14:textId="1543FF15" w:rsidR="00282C00" w:rsidRDefault="00282C00"/>
    <w:tbl>
      <w:tblPr>
        <w:tblW w:w="6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020"/>
        <w:gridCol w:w="1780"/>
      </w:tblGrid>
      <w:tr w:rsidR="00B42D79" w:rsidRPr="00B42D79" w14:paraId="26CA501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4AD5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Län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B262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Kommun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41C9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Belopp</w:t>
            </w:r>
          </w:p>
        </w:tc>
      </w:tr>
      <w:tr w:rsidR="00B42D79" w:rsidRPr="00B42D79" w14:paraId="56D5296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007E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D136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Upplands Väsby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EE789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251 780</w:t>
            </w:r>
          </w:p>
        </w:tc>
      </w:tr>
      <w:tr w:rsidR="00B42D79" w:rsidRPr="00B42D79" w14:paraId="128E7EB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1CB2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A846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Vallentuna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583D0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175 663</w:t>
            </w:r>
          </w:p>
        </w:tc>
      </w:tr>
      <w:tr w:rsidR="00B42D79" w:rsidRPr="00B42D79" w14:paraId="4F452989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0A04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2980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Österåker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FB164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249 187</w:t>
            </w:r>
          </w:p>
        </w:tc>
      </w:tr>
      <w:tr w:rsidR="00B42D79" w:rsidRPr="00B42D79" w14:paraId="5F33D42B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74F4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A115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Värmdö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824AC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233 233</w:t>
            </w:r>
          </w:p>
        </w:tc>
      </w:tr>
      <w:tr w:rsidR="00B42D79" w:rsidRPr="00B42D79" w14:paraId="23FD775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F4ED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1349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Järfälla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ABF66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443 168</w:t>
            </w:r>
          </w:p>
        </w:tc>
      </w:tr>
      <w:tr w:rsidR="00B42D79" w:rsidRPr="00B42D79" w14:paraId="246A8C12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8CCF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B7FE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Ekerö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5F9BD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144 495</w:t>
            </w:r>
          </w:p>
        </w:tc>
      </w:tr>
      <w:tr w:rsidR="00B42D79" w:rsidRPr="00B42D79" w14:paraId="4AAC0CD1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C622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E8DA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Huddinge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CC91C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571 558</w:t>
            </w:r>
          </w:p>
        </w:tc>
      </w:tr>
      <w:tr w:rsidR="00B42D79" w:rsidRPr="00B42D79" w14:paraId="48574A7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4790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2F55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Botkyrka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B5D4E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479 312</w:t>
            </w:r>
          </w:p>
        </w:tc>
      </w:tr>
      <w:tr w:rsidR="00B42D79" w:rsidRPr="00B42D79" w14:paraId="0554BAA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1460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818E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Salem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FABF6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87 636</w:t>
            </w:r>
          </w:p>
        </w:tc>
      </w:tr>
      <w:tr w:rsidR="00B42D79" w:rsidRPr="00B42D79" w14:paraId="6EB0EB2D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8B08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8A5B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Haninge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A8805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504 447</w:t>
            </w:r>
          </w:p>
        </w:tc>
      </w:tr>
      <w:tr w:rsidR="00B42D79" w:rsidRPr="00B42D79" w14:paraId="1791B1F1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B028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BCAB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Tyresö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D46CB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245 783</w:t>
            </w:r>
          </w:p>
        </w:tc>
      </w:tr>
      <w:tr w:rsidR="00B42D79" w:rsidRPr="00B42D79" w14:paraId="3976C40B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4160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D320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Upplands-Bro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60911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164 254</w:t>
            </w:r>
          </w:p>
        </w:tc>
      </w:tr>
      <w:tr w:rsidR="00B42D79" w:rsidRPr="00B42D79" w14:paraId="315D8636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B9EE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CEE8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Nykvarn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65668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61 690</w:t>
            </w:r>
          </w:p>
        </w:tc>
      </w:tr>
      <w:tr w:rsidR="00B42D79" w:rsidRPr="00B42D79" w14:paraId="6B926248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2827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3AF3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Täby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60D20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389 247</w:t>
            </w:r>
          </w:p>
        </w:tc>
      </w:tr>
      <w:tr w:rsidR="00B42D79" w:rsidRPr="00B42D79" w14:paraId="4986A08F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1664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EABC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Danderyd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1E622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162 397</w:t>
            </w:r>
          </w:p>
        </w:tc>
      </w:tr>
      <w:tr w:rsidR="00B42D79" w:rsidRPr="00B42D79" w14:paraId="2AC21D1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A719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5111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Sollentuna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E5C2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388 546</w:t>
            </w:r>
          </w:p>
        </w:tc>
      </w:tr>
      <w:tr w:rsidR="00B42D79" w:rsidRPr="00B42D79" w14:paraId="449A63D9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385F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69FC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B9F4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4 984 046</w:t>
            </w:r>
          </w:p>
        </w:tc>
      </w:tr>
      <w:tr w:rsidR="00B42D79" w:rsidRPr="00B42D79" w14:paraId="761BF8A9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55BD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02E8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Södertälje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6B7F5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515 195</w:t>
            </w:r>
          </w:p>
        </w:tc>
      </w:tr>
      <w:tr w:rsidR="00B42D79" w:rsidRPr="00B42D79" w14:paraId="38B3575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F504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66D9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Nacka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7C2A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560 145</w:t>
            </w:r>
          </w:p>
        </w:tc>
      </w:tr>
      <w:tr w:rsidR="00B42D79" w:rsidRPr="00B42D79" w14:paraId="3F082B55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B445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9378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Sundbyberg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467A0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281 602</w:t>
            </w:r>
          </w:p>
        </w:tc>
      </w:tr>
      <w:tr w:rsidR="00B42D79" w:rsidRPr="00B42D79" w14:paraId="2128ACAD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33D4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2F87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Solna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2594D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430 392</w:t>
            </w:r>
          </w:p>
        </w:tc>
      </w:tr>
      <w:tr w:rsidR="00B42D79" w:rsidRPr="00B42D79" w14:paraId="652696BB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52A3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035E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Lidingö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096D0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241 974</w:t>
            </w:r>
          </w:p>
        </w:tc>
      </w:tr>
      <w:tr w:rsidR="00B42D79" w:rsidRPr="00B42D79" w14:paraId="2A1D13FD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176B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47B8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Vaxholm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418ED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59 042</w:t>
            </w:r>
          </w:p>
        </w:tc>
      </w:tr>
      <w:tr w:rsidR="00B42D79" w:rsidRPr="00B42D79" w14:paraId="3F90E80B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4AD3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6352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Norrtälje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20404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332 458</w:t>
            </w:r>
          </w:p>
        </w:tc>
      </w:tr>
      <w:tr w:rsidR="00B42D79" w:rsidRPr="00B42D79" w14:paraId="2BD8B99F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2B8A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1A8A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Sigtuna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07A19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263 710</w:t>
            </w:r>
          </w:p>
        </w:tc>
      </w:tr>
      <w:tr w:rsidR="00B42D79" w:rsidRPr="00B42D79" w14:paraId="1D077C9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5C68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D101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Nynäshamn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00CCA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152 916</w:t>
            </w:r>
          </w:p>
        </w:tc>
      </w:tr>
      <w:tr w:rsidR="00B42D79" w:rsidRPr="00B42D79" w14:paraId="28F2FC07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2C90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7D3A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Håbo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FCF5D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114 874</w:t>
            </w:r>
          </w:p>
        </w:tc>
      </w:tr>
      <w:tr w:rsidR="00B42D79" w:rsidRPr="00B42D79" w14:paraId="01523260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B58D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BB76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Älvkarleby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6A91B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47 788</w:t>
            </w:r>
          </w:p>
        </w:tc>
      </w:tr>
      <w:tr w:rsidR="00B42D79" w:rsidRPr="00B42D79" w14:paraId="267342F5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33DE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9B2A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Knivsta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6EA9C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105 493</w:t>
            </w:r>
          </w:p>
        </w:tc>
      </w:tr>
      <w:tr w:rsidR="00B42D79" w:rsidRPr="00B42D79" w14:paraId="35A9C462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C742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0595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Heby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FB399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71 847</w:t>
            </w:r>
          </w:p>
        </w:tc>
      </w:tr>
      <w:tr w:rsidR="00B42D79" w:rsidRPr="00B42D79" w14:paraId="6D528D6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FA83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5EE5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Tierp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4A88B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105 718</w:t>
            </w:r>
          </w:p>
        </w:tc>
      </w:tr>
      <w:tr w:rsidR="00B42D79" w:rsidRPr="00B42D79" w14:paraId="0AEC6D71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8598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F5C1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CEC91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1 241 240</w:t>
            </w:r>
          </w:p>
        </w:tc>
      </w:tr>
      <w:tr w:rsidR="00B42D79" w:rsidRPr="00B42D79" w14:paraId="50ABE2E5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F37B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8E24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Enköping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EDC73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243 050</w:t>
            </w:r>
          </w:p>
        </w:tc>
      </w:tr>
      <w:tr w:rsidR="00B42D79" w:rsidRPr="00B42D79" w14:paraId="66922545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C511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FE0C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Östhammar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E40A1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110 955</w:t>
            </w:r>
          </w:p>
        </w:tc>
      </w:tr>
      <w:tr w:rsidR="00B42D79" w:rsidRPr="00B42D79" w14:paraId="412152AA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CBE8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6218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Vingåker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1F643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43 738</w:t>
            </w:r>
          </w:p>
        </w:tc>
      </w:tr>
      <w:tr w:rsidR="00B42D79" w:rsidRPr="00B42D79" w14:paraId="10613DA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D140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558D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Gnesta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CCD00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57 315</w:t>
            </w:r>
          </w:p>
        </w:tc>
      </w:tr>
      <w:tr w:rsidR="00B42D79" w:rsidRPr="00B42D79" w14:paraId="42B51B8A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6586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943A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Nyköping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42890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292 019</w:t>
            </w:r>
          </w:p>
        </w:tc>
      </w:tr>
      <w:tr w:rsidR="00B42D79" w:rsidRPr="00B42D79" w14:paraId="50FEC2AA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E674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E03F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Oxelösund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9D78B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60 218</w:t>
            </w:r>
          </w:p>
        </w:tc>
      </w:tr>
      <w:tr w:rsidR="00B42D79" w:rsidRPr="00B42D79" w14:paraId="5B2D6811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EE56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44F2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Flen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C783C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77 119</w:t>
            </w:r>
          </w:p>
        </w:tc>
      </w:tr>
      <w:tr w:rsidR="00B42D79" w:rsidRPr="00B42D79" w14:paraId="48C20F9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E3EF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Södermanland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1C3E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Katrineholm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51D4D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171 398</w:t>
            </w:r>
          </w:p>
        </w:tc>
      </w:tr>
      <w:tr w:rsidR="00B42D79" w:rsidRPr="00B42D79" w14:paraId="15C0FFEE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C7D4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FD95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Eskilstuna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123A4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537 382</w:t>
            </w:r>
          </w:p>
        </w:tc>
      </w:tr>
      <w:tr w:rsidR="00B42D79" w:rsidRPr="00B42D79" w14:paraId="4790626D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70D8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EB32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Strängnäs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AF6F1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196 654</w:t>
            </w:r>
          </w:p>
        </w:tc>
      </w:tr>
      <w:tr w:rsidR="00B42D79" w:rsidRPr="00B42D79" w14:paraId="5F57A38B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CD88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A655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Trosa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F89D6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74 606</w:t>
            </w:r>
          </w:p>
        </w:tc>
      </w:tr>
      <w:tr w:rsidR="00B42D79" w:rsidRPr="00B42D79" w14:paraId="12C5092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9EC4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B39E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Ödeshög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8933A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26 297</w:t>
            </w:r>
          </w:p>
        </w:tc>
      </w:tr>
      <w:tr w:rsidR="00B42D79" w:rsidRPr="00B42D79" w14:paraId="4423A98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C614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D9BC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Ydre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E85E6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18 157</w:t>
            </w:r>
          </w:p>
        </w:tc>
      </w:tr>
      <w:tr w:rsidR="00B42D79" w:rsidRPr="00B42D79" w14:paraId="04927237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AE21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FEAC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Kinda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F12D6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49 906</w:t>
            </w:r>
          </w:p>
        </w:tc>
      </w:tr>
      <w:tr w:rsidR="00B42D79" w:rsidRPr="00B42D79" w14:paraId="140F703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44CA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C42C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Boxholm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AD663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27 603</w:t>
            </w:r>
          </w:p>
        </w:tc>
      </w:tr>
      <w:tr w:rsidR="00B42D79" w:rsidRPr="00B42D79" w14:paraId="7AF5C1AF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0455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2161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Åtvidaberg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7571C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57 325</w:t>
            </w:r>
          </w:p>
        </w:tc>
      </w:tr>
      <w:tr w:rsidR="00B42D79" w:rsidRPr="00B42D79" w14:paraId="172C304B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441B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A267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Finspång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21E9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108 366</w:t>
            </w:r>
          </w:p>
        </w:tc>
      </w:tr>
      <w:tr w:rsidR="00B42D79" w:rsidRPr="00B42D79" w14:paraId="4BD765A6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571E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EAD4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Valdemarsvik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9CC1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37 776</w:t>
            </w:r>
          </w:p>
        </w:tc>
      </w:tr>
      <w:tr w:rsidR="00B42D79" w:rsidRPr="00B42D79" w14:paraId="23FFE320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35C3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635D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Linköping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CADAE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841 695</w:t>
            </w:r>
          </w:p>
        </w:tc>
      </w:tr>
      <w:tr w:rsidR="00B42D79" w:rsidRPr="00B42D79" w14:paraId="78BAA57A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9003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A23A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Norrköping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6D08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726 035</w:t>
            </w:r>
          </w:p>
        </w:tc>
      </w:tr>
      <w:tr w:rsidR="00B42D79" w:rsidRPr="00B42D79" w14:paraId="17DF67F1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B42B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C2B9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Söderköping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14561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74 135</w:t>
            </w:r>
          </w:p>
        </w:tc>
      </w:tr>
      <w:tr w:rsidR="00B42D79" w:rsidRPr="00B42D79" w14:paraId="4030B51F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349E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6724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Motala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B5F3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218 125</w:t>
            </w:r>
          </w:p>
        </w:tc>
      </w:tr>
      <w:tr w:rsidR="00B42D79" w:rsidRPr="00B42D79" w14:paraId="20147CBD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12E9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4556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Vadstena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C48E0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37 460</w:t>
            </w:r>
          </w:p>
        </w:tc>
      </w:tr>
      <w:tr w:rsidR="00B42D79" w:rsidRPr="00B42D79" w14:paraId="7E3F3CE6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21D7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0A6D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Mjölby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E16D9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143 604</w:t>
            </w:r>
          </w:p>
        </w:tc>
      </w:tr>
      <w:tr w:rsidR="00B42D79" w:rsidRPr="00B42D79" w14:paraId="1E004A7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03AF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3EA6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Aneby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554BA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34 006</w:t>
            </w:r>
          </w:p>
        </w:tc>
      </w:tr>
      <w:tr w:rsidR="00B42D79" w:rsidRPr="00B42D79" w14:paraId="722E129F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4E05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E424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Gnosjö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1F9EE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45 816</w:t>
            </w:r>
          </w:p>
        </w:tc>
      </w:tr>
      <w:tr w:rsidR="00B42D79" w:rsidRPr="00B42D79" w14:paraId="1FAA0C28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D64E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5F26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Mullsjö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026B6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37 961</w:t>
            </w:r>
          </w:p>
        </w:tc>
      </w:tr>
      <w:tr w:rsidR="00B42D79" w:rsidRPr="00B42D79" w14:paraId="7FB8D0D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10DB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7B4E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Habo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45EE1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67 192</w:t>
            </w:r>
          </w:p>
        </w:tc>
      </w:tr>
      <w:tr w:rsidR="00B42D79" w:rsidRPr="00B42D79" w14:paraId="7C8387A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02ED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2594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Gislaved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8E5C5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144 706</w:t>
            </w:r>
          </w:p>
        </w:tc>
      </w:tr>
      <w:tr w:rsidR="00B42D79" w:rsidRPr="00B42D79" w14:paraId="1E9B075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7669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7516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Vaggeryd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A85C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74 255</w:t>
            </w:r>
          </w:p>
        </w:tc>
      </w:tr>
      <w:tr w:rsidR="00B42D79" w:rsidRPr="00B42D79" w14:paraId="66B45FD7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4C18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0879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DC2BB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738 525</w:t>
            </w:r>
          </w:p>
        </w:tc>
      </w:tr>
      <w:tr w:rsidR="00B42D79" w:rsidRPr="00B42D79" w14:paraId="4E54683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DA82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7B87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Nässjö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D0CE5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158 267</w:t>
            </w:r>
          </w:p>
        </w:tc>
      </w:tr>
      <w:tr w:rsidR="00B42D79" w:rsidRPr="00B42D79" w14:paraId="1670FF9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FA4B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F791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Värnamo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55B6B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172 815</w:t>
            </w:r>
          </w:p>
        </w:tc>
      </w:tr>
      <w:tr w:rsidR="00B42D79" w:rsidRPr="00B42D79" w14:paraId="4FC5819F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96CD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2388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Sävsjö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019AB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57 860</w:t>
            </w:r>
          </w:p>
        </w:tc>
      </w:tr>
      <w:tr w:rsidR="00B42D79" w:rsidRPr="00B42D79" w14:paraId="0B0D3FDB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A9C0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1C97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Vetlanda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B7250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137 887</w:t>
            </w:r>
          </w:p>
        </w:tc>
      </w:tr>
      <w:tr w:rsidR="00B42D79" w:rsidRPr="00B42D79" w14:paraId="56D7751F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7716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642C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Eksjö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C954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88 918</w:t>
            </w:r>
          </w:p>
        </w:tc>
      </w:tr>
      <w:tr w:rsidR="00B42D79" w:rsidRPr="00B42D79" w14:paraId="445DEC88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5062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A8CA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Tranås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2546F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93 323</w:t>
            </w:r>
          </w:p>
        </w:tc>
      </w:tr>
      <w:tr w:rsidR="00B42D79" w:rsidRPr="00B42D79" w14:paraId="04C6EC77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7FED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7507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Uppvidinge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7F74B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45 465</w:t>
            </w:r>
          </w:p>
        </w:tc>
      </w:tr>
      <w:tr w:rsidR="00B42D79" w:rsidRPr="00B42D79" w14:paraId="0014CE8D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A3A2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557A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Lessebo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0CD66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41 480</w:t>
            </w:r>
          </w:p>
        </w:tc>
      </w:tr>
      <w:tr w:rsidR="00B42D79" w:rsidRPr="00B42D79" w14:paraId="6910E5C2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49A8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882A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Tingsryd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86FAC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59 973</w:t>
            </w:r>
          </w:p>
        </w:tc>
      </w:tr>
      <w:tr w:rsidR="00B42D79" w:rsidRPr="00B42D79" w14:paraId="653914AB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B403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C01D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Alvesta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F1F85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99 601</w:t>
            </w:r>
          </w:p>
        </w:tc>
      </w:tr>
      <w:tr w:rsidR="00B42D79" w:rsidRPr="00B42D79" w14:paraId="3A2E5A38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ADEC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15F6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Älmhult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57D23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88 457</w:t>
            </w:r>
          </w:p>
        </w:tc>
      </w:tr>
      <w:tr w:rsidR="00B42D79" w:rsidRPr="00B42D79" w14:paraId="075288E9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7DA2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8F2C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Markaryd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638EB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49 881</w:t>
            </w:r>
          </w:p>
        </w:tc>
      </w:tr>
      <w:tr w:rsidR="00B42D79" w:rsidRPr="00B42D79" w14:paraId="0F0D6B47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AF7B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EBDC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Växjö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2D334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492 062</w:t>
            </w:r>
          </w:p>
        </w:tc>
      </w:tr>
      <w:tr w:rsidR="00B42D79" w:rsidRPr="00B42D79" w14:paraId="07098DCB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9402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F35A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Ljungby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AB39F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141 542</w:t>
            </w:r>
          </w:p>
        </w:tc>
      </w:tr>
      <w:tr w:rsidR="00B42D79" w:rsidRPr="00B42D79" w14:paraId="2DB6ED49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14C9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4C86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Högsby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9C992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26 707</w:t>
            </w:r>
          </w:p>
        </w:tc>
      </w:tr>
      <w:tr w:rsidR="00B42D79" w:rsidRPr="00B42D79" w14:paraId="32649E3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9DE1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ADB2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Torsås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607C2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34 962</w:t>
            </w:r>
          </w:p>
        </w:tc>
      </w:tr>
      <w:tr w:rsidR="00B42D79" w:rsidRPr="00B42D79" w14:paraId="51A88FBE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60D2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2757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Mörbylånga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14532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80 988</w:t>
            </w:r>
          </w:p>
        </w:tc>
      </w:tr>
      <w:tr w:rsidR="00B42D79" w:rsidRPr="00B42D79" w14:paraId="28846149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F3A2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Kalmar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7952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Hultsfred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10973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68 478</w:t>
            </w:r>
          </w:p>
        </w:tc>
      </w:tr>
      <w:tr w:rsidR="00B42D79" w:rsidRPr="00B42D79" w14:paraId="35887B46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5058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3293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Mönsterås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052E2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65 444</w:t>
            </w:r>
          </w:p>
        </w:tc>
      </w:tr>
      <w:tr w:rsidR="00B42D79" w:rsidRPr="00B42D79" w14:paraId="41C37BB0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DF7B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5AFD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Emmaboda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72B43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45 240</w:t>
            </w:r>
          </w:p>
        </w:tc>
      </w:tr>
      <w:tr w:rsidR="00B42D79" w:rsidRPr="00B42D79" w14:paraId="30A5C85B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CDA5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024E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56738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364 162</w:t>
            </w:r>
          </w:p>
        </w:tc>
      </w:tr>
      <w:tr w:rsidR="00B42D79" w:rsidRPr="00B42D79" w14:paraId="5DE77ED2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422F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DA09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Nybro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6924D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100 046</w:t>
            </w:r>
          </w:p>
        </w:tc>
      </w:tr>
      <w:tr w:rsidR="00B42D79" w:rsidRPr="00B42D79" w14:paraId="70AB3EAD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9190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1FA1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Oskarshamn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4D27A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134 859</w:t>
            </w:r>
          </w:p>
        </w:tc>
      </w:tr>
      <w:tr w:rsidR="00B42D79" w:rsidRPr="00B42D79" w14:paraId="3D56BBF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0611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8AA8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Västervik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21545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182 211</w:t>
            </w:r>
          </w:p>
        </w:tc>
      </w:tr>
      <w:tr w:rsidR="00B42D79" w:rsidRPr="00B42D79" w14:paraId="7D9385F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548D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8721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Vimmerby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CC9B8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77 013</w:t>
            </w:r>
          </w:p>
        </w:tc>
      </w:tr>
      <w:tr w:rsidR="00B42D79" w:rsidRPr="00B42D79" w14:paraId="66F48ED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8155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7DA7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Borgholm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4C69F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53 425</w:t>
            </w:r>
          </w:p>
        </w:tc>
      </w:tr>
      <w:tr w:rsidR="00B42D79" w:rsidRPr="00B42D79" w14:paraId="621348B2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98A9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Gotland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7196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Gotland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55323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305 370</w:t>
            </w:r>
          </w:p>
        </w:tc>
      </w:tr>
      <w:tr w:rsidR="00B42D79" w:rsidRPr="00B42D79" w14:paraId="2203F6A6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8AC7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Blekinge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DC00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Olofström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CA21C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65 144</w:t>
            </w:r>
          </w:p>
        </w:tc>
      </w:tr>
      <w:tr w:rsidR="00B42D79" w:rsidRPr="00B42D79" w14:paraId="40691010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9F60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Blekinge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12FF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Karlskrona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99EAD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332 083</w:t>
            </w:r>
          </w:p>
        </w:tc>
      </w:tr>
      <w:tr w:rsidR="00B42D79" w:rsidRPr="00B42D79" w14:paraId="112B3B6F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A1F0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Blekinge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490D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Ronneby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4ED94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144 050</w:t>
            </w:r>
          </w:p>
        </w:tc>
      </w:tr>
      <w:tr w:rsidR="00B42D79" w:rsidRPr="00B42D79" w14:paraId="2FC1C88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3BDC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Blekinge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38A4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Karlshamn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D891D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159 228</w:t>
            </w:r>
          </w:p>
        </w:tc>
      </w:tr>
      <w:tr w:rsidR="00B42D79" w:rsidRPr="00B42D79" w14:paraId="1589167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7606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Blekinge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9219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Sölvesborg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A41C0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87 276</w:t>
            </w:r>
          </w:p>
        </w:tc>
      </w:tr>
      <w:tr w:rsidR="00B42D79" w:rsidRPr="00B42D79" w14:paraId="4553503B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F205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9101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Svalöv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AEB5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72 703</w:t>
            </w:r>
          </w:p>
        </w:tc>
      </w:tr>
      <w:tr w:rsidR="00B42D79" w:rsidRPr="00B42D79" w14:paraId="373087DE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9C95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EDE2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Staffanstorp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CA70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136 566</w:t>
            </w:r>
          </w:p>
        </w:tc>
      </w:tr>
      <w:tr w:rsidR="00B42D79" w:rsidRPr="00B42D79" w14:paraId="7CEE95D7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91EB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B84B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Burlöv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ED8C4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100 332</w:t>
            </w:r>
          </w:p>
        </w:tc>
      </w:tr>
      <w:tr w:rsidR="00B42D79" w:rsidRPr="00B42D79" w14:paraId="5F834C9F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7539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F874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Vellinge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56F16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189 585</w:t>
            </w:r>
          </w:p>
        </w:tc>
      </w:tr>
      <w:tr w:rsidR="00B42D79" w:rsidRPr="00B42D79" w14:paraId="36B74BE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F615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6A1A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Östra Göinge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32820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70 180</w:t>
            </w:r>
          </w:p>
        </w:tc>
      </w:tr>
      <w:tr w:rsidR="00B42D79" w:rsidRPr="00B42D79" w14:paraId="14A0DDAA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70B6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D09E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Örkelljunga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2493F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51 613</w:t>
            </w:r>
          </w:p>
        </w:tc>
      </w:tr>
      <w:tr w:rsidR="00B42D79" w:rsidRPr="00B42D79" w14:paraId="40511621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48C2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2E79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Bjuv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AE006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79 952</w:t>
            </w:r>
          </w:p>
        </w:tc>
      </w:tr>
      <w:tr w:rsidR="00B42D79" w:rsidRPr="00B42D79" w14:paraId="56A2801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AC29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6C83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Kävlinge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C68EF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162 828</w:t>
            </w:r>
          </w:p>
        </w:tc>
      </w:tr>
      <w:tr w:rsidR="00B42D79" w:rsidRPr="00B42D79" w14:paraId="73CCE889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83E4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A20C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Lomma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85D3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123 430</w:t>
            </w:r>
          </w:p>
        </w:tc>
      </w:tr>
      <w:tr w:rsidR="00B42D79" w:rsidRPr="00B42D79" w14:paraId="6549690A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1BCA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EB69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Svedala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ED476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117 833</w:t>
            </w:r>
          </w:p>
        </w:tc>
      </w:tr>
      <w:tr w:rsidR="00B42D79" w:rsidRPr="00B42D79" w14:paraId="7F0C8DD2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F8AF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3C40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Skurup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4429F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85 419</w:t>
            </w:r>
          </w:p>
        </w:tc>
      </w:tr>
      <w:tr w:rsidR="00B42D79" w:rsidRPr="00B42D79" w14:paraId="15C38646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9BD1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88C8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Sjöbo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4CB9A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96 903</w:t>
            </w:r>
          </w:p>
        </w:tc>
      </w:tr>
      <w:tr w:rsidR="00B42D79" w:rsidRPr="00B42D79" w14:paraId="2648D222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2EF2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DFFE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Hörby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E9B4E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77 774</w:t>
            </w:r>
          </w:p>
        </w:tc>
      </w:tr>
      <w:tr w:rsidR="00B42D79" w:rsidRPr="00B42D79" w14:paraId="363FA2C0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2312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5687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Höör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62E6B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87 541</w:t>
            </w:r>
          </w:p>
        </w:tc>
      </w:tr>
      <w:tr w:rsidR="00B42D79" w:rsidRPr="00B42D79" w14:paraId="7AA1F0BA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37E7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73F2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Tomelilla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D6254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68 233</w:t>
            </w:r>
          </w:p>
        </w:tc>
      </w:tr>
      <w:tr w:rsidR="00B42D79" w:rsidRPr="00B42D79" w14:paraId="16C9A7F2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D02F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766B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Bromölla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C6208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62 566</w:t>
            </w:r>
          </w:p>
        </w:tc>
      </w:tr>
      <w:tr w:rsidR="00B42D79" w:rsidRPr="00B42D79" w14:paraId="6679BF89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CBCF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B1A1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Osby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4B893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65 079</w:t>
            </w:r>
          </w:p>
        </w:tc>
      </w:tr>
      <w:tr w:rsidR="00B42D79" w:rsidRPr="00B42D79" w14:paraId="06C32751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5C65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6835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Perstorp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A9AD9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36 239</w:t>
            </w:r>
          </w:p>
        </w:tc>
      </w:tr>
      <w:tr w:rsidR="00B42D79" w:rsidRPr="00B42D79" w14:paraId="7BEDFB6E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7EF8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D8C4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Klippan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B3F09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88 778</w:t>
            </w:r>
          </w:p>
        </w:tc>
      </w:tr>
      <w:tr w:rsidR="00B42D79" w:rsidRPr="00B42D79" w14:paraId="07406B1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3AFE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F622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Åstorp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5E935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82 520</w:t>
            </w:r>
          </w:p>
        </w:tc>
      </w:tr>
      <w:tr w:rsidR="00B42D79" w:rsidRPr="00B42D79" w14:paraId="0BF11C9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8830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8910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Båstad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12E7B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80 017</w:t>
            </w:r>
          </w:p>
        </w:tc>
      </w:tr>
      <w:tr w:rsidR="00B42D79" w:rsidRPr="00B42D79" w14:paraId="5C2D5F10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1D87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B303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Malmö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68588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1 830 315</w:t>
            </w:r>
          </w:p>
        </w:tc>
      </w:tr>
      <w:tr w:rsidR="00B42D79" w:rsidRPr="00B42D79" w14:paraId="2775DBB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4CC8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7C14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Lund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E468F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659 154</w:t>
            </w:r>
          </w:p>
        </w:tc>
      </w:tr>
      <w:tr w:rsidR="00B42D79" w:rsidRPr="00B42D79" w14:paraId="5F07FF86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A56B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C970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Landskrona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A8909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236 722</w:t>
            </w:r>
          </w:p>
        </w:tc>
      </w:tr>
      <w:tr w:rsidR="00B42D79" w:rsidRPr="00B42D79" w14:paraId="2C5C6B17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2AF0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1FA0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Helsingborg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1F83A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761 258</w:t>
            </w:r>
          </w:p>
        </w:tc>
      </w:tr>
      <w:tr w:rsidR="00B42D79" w:rsidRPr="00B42D79" w14:paraId="1C483A2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516A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35DC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Höganäs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1474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142 087</w:t>
            </w:r>
          </w:p>
        </w:tc>
      </w:tr>
      <w:tr w:rsidR="00B42D79" w:rsidRPr="00B42D79" w14:paraId="628E6ABD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C797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D592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Eslöv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2BFA1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174 602</w:t>
            </w:r>
          </w:p>
        </w:tc>
      </w:tr>
      <w:tr w:rsidR="00B42D79" w:rsidRPr="00B42D79" w14:paraId="3511E35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1BA0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AE24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Ystad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6C28A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161 005</w:t>
            </w:r>
          </w:p>
        </w:tc>
      </w:tr>
      <w:tr w:rsidR="00B42D79" w:rsidRPr="00B42D79" w14:paraId="2F7B042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AD40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4C11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Trelleborg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0AA8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236 116</w:t>
            </w:r>
          </w:p>
        </w:tc>
      </w:tr>
      <w:tr w:rsidR="00B42D79" w:rsidRPr="00B42D79" w14:paraId="741B1E47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A9FB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ED42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Kristianstad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DA261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432 405</w:t>
            </w:r>
          </w:p>
        </w:tc>
      </w:tr>
      <w:tr w:rsidR="00B42D79" w:rsidRPr="00B42D79" w14:paraId="36B0DD4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58F1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F449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Simrishamn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72986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94 770</w:t>
            </w:r>
          </w:p>
        </w:tc>
      </w:tr>
      <w:tr w:rsidR="00B42D79" w:rsidRPr="00B42D79" w14:paraId="7498DF3F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5162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0971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Ängelholm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0FF8F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225 474</w:t>
            </w:r>
          </w:p>
        </w:tc>
      </w:tr>
      <w:tr w:rsidR="00B42D79" w:rsidRPr="00B42D79" w14:paraId="0921B4CA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96CF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6545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Hässleholm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D6253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261 192</w:t>
            </w:r>
          </w:p>
        </w:tc>
      </w:tr>
      <w:tr w:rsidR="00B42D79" w:rsidRPr="00B42D79" w14:paraId="36AB8078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16A6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C7E3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Hylte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1BFE5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51 202</w:t>
            </w:r>
          </w:p>
        </w:tc>
      </w:tr>
      <w:tr w:rsidR="00B42D79" w:rsidRPr="00B42D79" w14:paraId="1DD03571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C51F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21AF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Halmstad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08D0F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531 265</w:t>
            </w:r>
          </w:p>
        </w:tc>
      </w:tr>
      <w:tr w:rsidR="00B42D79" w:rsidRPr="00B42D79" w14:paraId="2EDF5E0D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F045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68B1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Laholm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208FC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133 086</w:t>
            </w:r>
          </w:p>
        </w:tc>
      </w:tr>
      <w:tr w:rsidR="00B42D79" w:rsidRPr="00B42D79" w14:paraId="00B86B3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7DC8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4418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Falkenberg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1F032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236 988</w:t>
            </w:r>
          </w:p>
        </w:tc>
      </w:tr>
      <w:tr w:rsidR="00B42D79" w:rsidRPr="00B42D79" w14:paraId="1EC87D09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691B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03CA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Varberg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36939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345 504</w:t>
            </w:r>
          </w:p>
        </w:tc>
      </w:tr>
      <w:tr w:rsidR="00B42D79" w:rsidRPr="00B42D79" w14:paraId="35F76F7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1872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9D40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Kungsbacka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8F979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428 705</w:t>
            </w:r>
          </w:p>
        </w:tc>
      </w:tr>
      <w:tr w:rsidR="00B42D79" w:rsidRPr="00B42D79" w14:paraId="65ED3479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B561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3470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Härryda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82C04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199 968</w:t>
            </w:r>
          </w:p>
        </w:tc>
      </w:tr>
      <w:tr w:rsidR="00B42D79" w:rsidRPr="00B42D79" w14:paraId="0AB4388B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2E77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5A50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Partille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9DD1A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205 780</w:t>
            </w:r>
          </w:p>
        </w:tc>
      </w:tr>
      <w:tr w:rsidR="00B42D79" w:rsidRPr="00B42D79" w14:paraId="7366692D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9EDE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8CD1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Öckerö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02C0A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63 963</w:t>
            </w:r>
          </w:p>
        </w:tc>
      </w:tr>
      <w:tr w:rsidR="00B42D79" w:rsidRPr="00B42D79" w14:paraId="0B0011FA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DD2C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B86F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Stenungsund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487F1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139 264</w:t>
            </w:r>
          </w:p>
        </w:tc>
      </w:tr>
      <w:tr w:rsidR="00B42D79" w:rsidRPr="00B42D79" w14:paraId="5D7B7B17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E6D1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C4AA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Tjörn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891BA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80 603</w:t>
            </w:r>
          </w:p>
        </w:tc>
      </w:tr>
      <w:tr w:rsidR="00B42D79" w:rsidRPr="00B42D79" w14:paraId="174F5B4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DF81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4A42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Orust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9BB9D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76 833</w:t>
            </w:r>
          </w:p>
        </w:tc>
      </w:tr>
      <w:tr w:rsidR="00B42D79" w:rsidRPr="00B42D79" w14:paraId="7003D4D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D027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4630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Sotenäs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6D3AF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45 485</w:t>
            </w:r>
          </w:p>
        </w:tc>
      </w:tr>
      <w:tr w:rsidR="00B42D79" w:rsidRPr="00B42D79" w14:paraId="17AF886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9F88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02F9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Munkedal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E271F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51 863</w:t>
            </w:r>
          </w:p>
        </w:tc>
      </w:tr>
      <w:tr w:rsidR="00B42D79" w:rsidRPr="00B42D79" w14:paraId="3DB40FE0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FF35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62A7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Tanum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8E2DD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64 183</w:t>
            </w:r>
          </w:p>
        </w:tc>
      </w:tr>
      <w:tr w:rsidR="00B42D79" w:rsidRPr="00B42D79" w14:paraId="00C8BDE8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1EB2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7FF4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Dals-Ed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93024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23 018</w:t>
            </w:r>
          </w:p>
        </w:tc>
      </w:tr>
      <w:tr w:rsidR="00B42D79" w:rsidRPr="00B42D79" w14:paraId="0CCD2778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A252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11C8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Färgelanda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FF23E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31 904</w:t>
            </w:r>
          </w:p>
        </w:tc>
      </w:tr>
      <w:tr w:rsidR="00B42D79" w:rsidRPr="00B42D79" w14:paraId="731E483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FCC2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70E4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Ale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B1F58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162 793</w:t>
            </w:r>
          </w:p>
        </w:tc>
      </w:tr>
      <w:tr w:rsidR="00B42D79" w:rsidRPr="00B42D79" w14:paraId="104E44F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61AC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D732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Lerum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7373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218 025</w:t>
            </w:r>
          </w:p>
        </w:tc>
      </w:tr>
      <w:tr w:rsidR="00B42D79" w:rsidRPr="00B42D79" w14:paraId="1F36FC01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7DD7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7169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Vårgårda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B415B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62 411</w:t>
            </w:r>
          </w:p>
        </w:tc>
      </w:tr>
      <w:tr w:rsidR="00B42D79" w:rsidRPr="00B42D79" w14:paraId="32CC5151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E71D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1A61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Bollebygd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D6C2F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49 115</w:t>
            </w:r>
          </w:p>
        </w:tc>
      </w:tr>
      <w:tr w:rsidR="00B42D79" w:rsidRPr="00B42D79" w14:paraId="79A51C4F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86F3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F3BD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Grästorp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77D0D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27 854</w:t>
            </w:r>
          </w:p>
        </w:tc>
      </w:tr>
      <w:tr w:rsidR="00B42D79" w:rsidRPr="00B42D79" w14:paraId="174CDFCD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BF29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585D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Essunga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D12F3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28 034</w:t>
            </w:r>
          </w:p>
        </w:tc>
      </w:tr>
      <w:tr w:rsidR="00B42D79" w:rsidRPr="00B42D79" w14:paraId="4C001225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2880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A26A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Karlsborg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8A21E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35 138</w:t>
            </w:r>
          </w:p>
        </w:tc>
      </w:tr>
      <w:tr w:rsidR="00B42D79" w:rsidRPr="00B42D79" w14:paraId="6BB9D07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4E69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EFDD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Gullspång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C991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25 306</w:t>
            </w:r>
          </w:p>
        </w:tc>
      </w:tr>
      <w:tr w:rsidR="00B42D79" w:rsidRPr="00B42D79" w14:paraId="741B151F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009A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0099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Tranemo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CB43B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59 327</w:t>
            </w:r>
          </w:p>
        </w:tc>
      </w:tr>
      <w:tr w:rsidR="00B42D79" w:rsidRPr="00B42D79" w14:paraId="1E7E281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6305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A1B0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Bengtsfors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CB591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45 385</w:t>
            </w:r>
          </w:p>
        </w:tc>
      </w:tr>
      <w:tr w:rsidR="00B42D79" w:rsidRPr="00B42D79" w14:paraId="7BA269D9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588F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57BC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Mellerud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A2C4C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45 430</w:t>
            </w:r>
          </w:p>
        </w:tc>
      </w:tr>
      <w:tr w:rsidR="00B42D79" w:rsidRPr="00B42D79" w14:paraId="3034AD0D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3AEF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CA47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Lilla Edet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EDF9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72 263</w:t>
            </w:r>
          </w:p>
        </w:tc>
      </w:tr>
      <w:tr w:rsidR="00B42D79" w:rsidRPr="00B42D79" w14:paraId="39674C3E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F95A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DF26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Mark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92A44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176 199</w:t>
            </w:r>
          </w:p>
        </w:tc>
      </w:tr>
      <w:tr w:rsidR="00B42D79" w:rsidRPr="00B42D79" w14:paraId="51D25BB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4C2A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D9D7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Svenljunga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E1181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53 660</w:t>
            </w:r>
          </w:p>
        </w:tc>
      </w:tr>
      <w:tr w:rsidR="00B42D79" w:rsidRPr="00B42D79" w14:paraId="407698A7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4DA1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E713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Herrljunga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9A61E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47 428</w:t>
            </w:r>
          </w:p>
        </w:tc>
      </w:tr>
      <w:tr w:rsidR="00B42D79" w:rsidRPr="00B42D79" w14:paraId="0E4A50A1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B0AA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43CD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Vara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E3F2C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80 297</w:t>
            </w:r>
          </w:p>
        </w:tc>
      </w:tr>
      <w:tr w:rsidR="00B42D79" w:rsidRPr="00B42D79" w14:paraId="0BD5574D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3FB9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6C3A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Götene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D305E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66 571</w:t>
            </w:r>
          </w:p>
        </w:tc>
      </w:tr>
      <w:tr w:rsidR="00B42D79" w:rsidRPr="00B42D79" w14:paraId="5864E072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2CD9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5B83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Tibro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86C05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56 824</w:t>
            </w:r>
          </w:p>
        </w:tc>
      </w:tr>
      <w:tr w:rsidR="00B42D79" w:rsidRPr="00B42D79" w14:paraId="601679FD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34D1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0E60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Töreboda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5C515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45 250</w:t>
            </w:r>
          </w:p>
        </w:tc>
      </w:tr>
      <w:tr w:rsidR="00B42D79" w:rsidRPr="00B42D79" w14:paraId="6D6425F7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2C41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87BE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Göteborg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5D11E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3 049 218</w:t>
            </w:r>
          </w:p>
        </w:tc>
      </w:tr>
      <w:tr w:rsidR="00B42D79" w:rsidRPr="00B42D79" w14:paraId="7788685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16C2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F75C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Mölndal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62A10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357 569</w:t>
            </w:r>
          </w:p>
        </w:tc>
      </w:tr>
      <w:tr w:rsidR="00B42D79" w:rsidRPr="00B42D79" w14:paraId="12F3FE52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7210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BD4F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Kungälv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55754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251 755</w:t>
            </w:r>
          </w:p>
        </w:tc>
      </w:tr>
      <w:tr w:rsidR="00B42D79" w:rsidRPr="00B42D79" w14:paraId="69B0CEC9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04A3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CAD5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Lysekil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30919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69 710</w:t>
            </w:r>
          </w:p>
        </w:tc>
      </w:tr>
      <w:tr w:rsidR="00B42D79" w:rsidRPr="00B42D79" w14:paraId="2B997FD6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9D28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E794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Uddevalla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EA83F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285 531</w:t>
            </w:r>
          </w:p>
        </w:tc>
      </w:tr>
      <w:tr w:rsidR="00B42D79" w:rsidRPr="00B42D79" w14:paraId="269072F7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9ED7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7B4F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Strömstad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62D31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67 672</w:t>
            </w:r>
          </w:p>
        </w:tc>
      </w:tr>
      <w:tr w:rsidR="00B42D79" w:rsidRPr="00B42D79" w14:paraId="1C13A1FD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7301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DC63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Vänersborg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910BA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200 598</w:t>
            </w:r>
          </w:p>
        </w:tc>
      </w:tr>
      <w:tr w:rsidR="00B42D79" w:rsidRPr="00B42D79" w14:paraId="2044AD7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A286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CA17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Trollhättan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AB529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295 328</w:t>
            </w:r>
          </w:p>
        </w:tc>
      </w:tr>
      <w:tr w:rsidR="00B42D79" w:rsidRPr="00B42D79" w14:paraId="45CC3526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F008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3F62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Alingsås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768CC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213 419</w:t>
            </w:r>
          </w:p>
        </w:tc>
      </w:tr>
      <w:tr w:rsidR="00B42D79" w:rsidRPr="00B42D79" w14:paraId="6EDEF2F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FC0E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75BE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Borås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E1A98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575 098</w:t>
            </w:r>
          </w:p>
        </w:tc>
      </w:tr>
      <w:tr w:rsidR="00B42D79" w:rsidRPr="00B42D79" w14:paraId="7E2588AA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CAF7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48D9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Ulricehamn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8FBED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125 347</w:t>
            </w:r>
          </w:p>
        </w:tc>
      </w:tr>
      <w:tr w:rsidR="00B42D79" w:rsidRPr="00B42D79" w14:paraId="43276FF5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8CC3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FD19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Åmål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9809A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59 727</w:t>
            </w:r>
          </w:p>
        </w:tc>
      </w:tr>
      <w:tr w:rsidR="00B42D79" w:rsidRPr="00B42D79" w14:paraId="0689349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EE5F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8238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Mariestad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77E68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123 270</w:t>
            </w:r>
          </w:p>
        </w:tc>
      </w:tr>
      <w:tr w:rsidR="00B42D79" w:rsidRPr="00B42D79" w14:paraId="39804757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2A83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D3F3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Lidköping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01CDE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202 571</w:t>
            </w:r>
          </w:p>
        </w:tc>
      </w:tr>
      <w:tr w:rsidR="00B42D79" w:rsidRPr="00B42D79" w14:paraId="5FC61440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DB48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2F29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Skara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22F86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93 564</w:t>
            </w:r>
          </w:p>
        </w:tc>
      </w:tr>
      <w:tr w:rsidR="00B42D79" w:rsidRPr="00B42D79" w14:paraId="5FCA6187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3BCA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957F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Skövde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07DE4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290 277</w:t>
            </w:r>
          </w:p>
        </w:tc>
      </w:tr>
      <w:tr w:rsidR="00B42D79" w:rsidRPr="00B42D79" w14:paraId="27D23A66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C5FB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1E4D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Hjo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5372B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46 732</w:t>
            </w:r>
          </w:p>
        </w:tc>
      </w:tr>
      <w:tr w:rsidR="00B42D79" w:rsidRPr="00B42D79" w14:paraId="2BF1DCA1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7235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4652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Tidaholm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85B42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63 993</w:t>
            </w:r>
          </w:p>
        </w:tc>
      </w:tr>
      <w:tr w:rsidR="00B42D79" w:rsidRPr="00B42D79" w14:paraId="61F47F5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9C47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2B0A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Falköping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F7266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164 294</w:t>
            </w:r>
          </w:p>
        </w:tc>
      </w:tr>
      <w:tr w:rsidR="00B42D79" w:rsidRPr="00B42D79" w14:paraId="551332F1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5B64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E5F7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Kil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12F5F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60 388</w:t>
            </w:r>
          </w:p>
        </w:tc>
      </w:tr>
      <w:tr w:rsidR="00B42D79" w:rsidRPr="00B42D79" w14:paraId="6347F667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622D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2688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Eda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1744F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42 116</w:t>
            </w:r>
          </w:p>
        </w:tc>
      </w:tr>
      <w:tr w:rsidR="00B42D79" w:rsidRPr="00B42D79" w14:paraId="1204EC5B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4C96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025A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Torsby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237D6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56 599</w:t>
            </w:r>
          </w:p>
        </w:tc>
      </w:tr>
      <w:tr w:rsidR="00B42D79" w:rsidRPr="00B42D79" w14:paraId="629B48C1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C09D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2727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Storfors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D4420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19 018</w:t>
            </w:r>
          </w:p>
        </w:tc>
      </w:tr>
      <w:tr w:rsidR="00B42D79" w:rsidRPr="00B42D79" w14:paraId="6E715E61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2F8B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D68B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Hammarö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615DC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84 998</w:t>
            </w:r>
          </w:p>
        </w:tc>
      </w:tr>
      <w:tr w:rsidR="00B42D79" w:rsidRPr="00B42D79" w14:paraId="43A77450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E97B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E1CD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Munkfors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659FF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18 182</w:t>
            </w:r>
          </w:p>
        </w:tc>
      </w:tr>
      <w:tr w:rsidR="00B42D79" w:rsidRPr="00B42D79" w14:paraId="3278D08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5F16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A320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Forshaga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D8F21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57 625</w:t>
            </w:r>
          </w:p>
        </w:tc>
      </w:tr>
      <w:tr w:rsidR="00B42D79" w:rsidRPr="00B42D79" w14:paraId="2A75F0D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3FE2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A838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Grums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4859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45 140</w:t>
            </w:r>
          </w:p>
        </w:tc>
      </w:tr>
      <w:tr w:rsidR="00B42D79" w:rsidRPr="00B42D79" w14:paraId="0655800B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5FD3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F0F6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Årjäng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EAAA6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49 280</w:t>
            </w:r>
          </w:p>
        </w:tc>
      </w:tr>
      <w:tr w:rsidR="00B42D79" w:rsidRPr="00B42D79" w14:paraId="18DD4B18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DE26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2D93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Sunne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4DADD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66 991</w:t>
            </w:r>
          </w:p>
        </w:tc>
      </w:tr>
      <w:tr w:rsidR="00B42D79" w:rsidRPr="00B42D79" w14:paraId="249ACD21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6A67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D1FC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Karlstad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8517B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491 011</w:t>
            </w:r>
          </w:p>
        </w:tc>
      </w:tr>
      <w:tr w:rsidR="00B42D79" w:rsidRPr="00B42D79" w14:paraId="73ED0CB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C1EC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50C6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Kristinehamn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8FADF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118 954</w:t>
            </w:r>
          </w:p>
        </w:tc>
      </w:tr>
      <w:tr w:rsidR="00B42D79" w:rsidRPr="00B42D79" w14:paraId="50CA83C0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E6C5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E98E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Filipstad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B925B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49 095</w:t>
            </w:r>
          </w:p>
        </w:tc>
      </w:tr>
      <w:tr w:rsidR="00B42D79" w:rsidRPr="00B42D79" w14:paraId="5B4FA4F9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D3CA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CE60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Hagfors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26594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57 079</w:t>
            </w:r>
          </w:p>
        </w:tc>
      </w:tr>
      <w:tr w:rsidR="00B42D79" w:rsidRPr="00B42D79" w14:paraId="5FF3F790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8C5D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B8E3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Arvika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BD980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127 995</w:t>
            </w:r>
          </w:p>
        </w:tc>
      </w:tr>
      <w:tr w:rsidR="00B42D79" w:rsidRPr="00B42D79" w14:paraId="260CC71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D371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736C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Säffle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D9729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74 696</w:t>
            </w:r>
          </w:p>
        </w:tc>
      </w:tr>
      <w:tr w:rsidR="00B42D79" w:rsidRPr="00B42D79" w14:paraId="1F7B3A4E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E132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24EB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Lekeberg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259C9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42 997</w:t>
            </w:r>
          </w:p>
        </w:tc>
      </w:tr>
      <w:tr w:rsidR="00B42D79" w:rsidRPr="00B42D79" w14:paraId="77D6CFFF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8845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A252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Laxå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FDBF9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27 283</w:t>
            </w:r>
          </w:p>
        </w:tc>
      </w:tr>
      <w:tr w:rsidR="00B42D79" w:rsidRPr="00B42D79" w14:paraId="11547C72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6631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47A7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Hallsberg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C0765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80 708</w:t>
            </w:r>
          </w:p>
        </w:tc>
      </w:tr>
      <w:tr w:rsidR="00B42D79" w:rsidRPr="00B42D79" w14:paraId="68E509F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6D13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526D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Degerfors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FC352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46 506</w:t>
            </w:r>
          </w:p>
        </w:tc>
      </w:tr>
      <w:tr w:rsidR="00B42D79" w:rsidRPr="00B42D79" w14:paraId="6F8829C8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D09A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Örebro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7FDD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Hällefors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32251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31 713</w:t>
            </w:r>
          </w:p>
        </w:tc>
      </w:tr>
      <w:tr w:rsidR="00B42D79" w:rsidRPr="00B42D79" w14:paraId="2B27AA20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7CBE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531B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Ljusnarsberg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0C4B8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21 847</w:t>
            </w:r>
          </w:p>
        </w:tc>
      </w:tr>
      <w:tr w:rsidR="00B42D79" w:rsidRPr="00B42D79" w14:paraId="65DEE70F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65AF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C078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89091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802 002</w:t>
            </w:r>
          </w:p>
        </w:tc>
      </w:tr>
      <w:tr w:rsidR="00B42D79" w:rsidRPr="00B42D79" w14:paraId="0D1A950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3293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17CC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Kumla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D7912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113 548</w:t>
            </w:r>
          </w:p>
        </w:tc>
      </w:tr>
      <w:tr w:rsidR="00B42D79" w:rsidRPr="00B42D79" w14:paraId="3D8EB0D8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3561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AFE4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Askersund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90983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57 425</w:t>
            </w:r>
          </w:p>
        </w:tc>
      </w:tr>
      <w:tr w:rsidR="00B42D79" w:rsidRPr="00B42D79" w14:paraId="035CADC1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3288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6CFF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Karlskoga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5C393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151 013</w:t>
            </w:r>
          </w:p>
        </w:tc>
      </w:tr>
      <w:tr w:rsidR="00B42D79" w:rsidRPr="00B42D79" w14:paraId="03F1E3A9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2864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712D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Nora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B686C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53 200</w:t>
            </w:r>
          </w:p>
        </w:tc>
      </w:tr>
      <w:tr w:rsidR="00B42D79" w:rsidRPr="00B42D79" w14:paraId="03922798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7778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050A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Lindesberg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3DB55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115 996</w:t>
            </w:r>
          </w:p>
        </w:tc>
      </w:tr>
      <w:tr w:rsidR="00B42D79" w:rsidRPr="00B42D79" w14:paraId="50872A2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5B24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5599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Skinnskatteberg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B8D44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21 381</w:t>
            </w:r>
          </w:p>
        </w:tc>
      </w:tr>
      <w:tr w:rsidR="00B42D79" w:rsidRPr="00B42D79" w14:paraId="42D7EDD5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8890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CFB1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Surahammar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8F0BA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49 210</w:t>
            </w:r>
          </w:p>
        </w:tc>
      </w:tr>
      <w:tr w:rsidR="00B42D79" w:rsidRPr="00B42D79" w14:paraId="4AD38E16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BD6A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6891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Kungsör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597F6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43 418</w:t>
            </w:r>
          </w:p>
        </w:tc>
      </w:tr>
      <w:tr w:rsidR="00B42D79" w:rsidRPr="00B42D79" w14:paraId="4373B9A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EB40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DB98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Hallstahammar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2437B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83 396</w:t>
            </w:r>
          </w:p>
        </w:tc>
      </w:tr>
      <w:tr w:rsidR="00B42D79" w:rsidRPr="00B42D79" w14:paraId="03EE10E1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6DC3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B16E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Norberg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B5FFC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27 288</w:t>
            </w:r>
          </w:p>
        </w:tc>
      </w:tr>
      <w:tr w:rsidR="00B42D79" w:rsidRPr="00B42D79" w14:paraId="4E966F2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A426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2723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Västerås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55B90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804 440</w:t>
            </w:r>
          </w:p>
        </w:tc>
      </w:tr>
      <w:tr w:rsidR="00B42D79" w:rsidRPr="00B42D79" w14:paraId="5E739A46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28B0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C41F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Sala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A8F99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114 399</w:t>
            </w:r>
          </w:p>
        </w:tc>
      </w:tr>
      <w:tr w:rsidR="00B42D79" w:rsidRPr="00B42D79" w14:paraId="13390802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26A6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84B9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Fagersta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85105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65 580</w:t>
            </w:r>
          </w:p>
        </w:tc>
      </w:tr>
      <w:tr w:rsidR="00B42D79" w:rsidRPr="00B42D79" w14:paraId="23DF7A7F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4EA6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040D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Köping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34088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129 187</w:t>
            </w:r>
          </w:p>
        </w:tc>
      </w:tr>
      <w:tr w:rsidR="00B42D79" w:rsidRPr="00B42D79" w14:paraId="0175DC72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B32D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AB16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Arboga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5B9CE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70 040</w:t>
            </w:r>
          </w:p>
        </w:tc>
      </w:tr>
      <w:tr w:rsidR="00B42D79" w:rsidRPr="00B42D79" w14:paraId="1593B138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6B54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4BFD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Vansbro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104D9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33 776</w:t>
            </w:r>
          </w:p>
        </w:tc>
      </w:tr>
      <w:tr w:rsidR="00B42D79" w:rsidRPr="00B42D79" w14:paraId="73C04EC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26BE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241B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Malung-Sälen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0D676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50 992</w:t>
            </w:r>
          </w:p>
        </w:tc>
      </w:tr>
      <w:tr w:rsidR="00B42D79" w:rsidRPr="00B42D79" w14:paraId="634E718F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BD18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23E1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Gagnef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624CB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51 978</w:t>
            </w:r>
          </w:p>
        </w:tc>
      </w:tr>
      <w:tr w:rsidR="00B42D79" w:rsidRPr="00B42D79" w14:paraId="1024023E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777C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AFEA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Leksand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86C69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80 643</w:t>
            </w:r>
          </w:p>
        </w:tc>
      </w:tr>
      <w:tr w:rsidR="00B42D79" w:rsidRPr="00B42D79" w14:paraId="44793B58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6AF0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4B93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Rättvik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161FF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55 187</w:t>
            </w:r>
          </w:p>
        </w:tc>
      </w:tr>
      <w:tr w:rsidR="00B42D79" w:rsidRPr="00B42D79" w14:paraId="6DBFEDDF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6724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B5A2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Orsa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D3DFD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34 372</w:t>
            </w:r>
          </w:p>
        </w:tc>
      </w:tr>
      <w:tr w:rsidR="00B42D79" w:rsidRPr="00B42D79" w14:paraId="3BFBBFBF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5717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F641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Älvdalen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E6E56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34 382</w:t>
            </w:r>
          </w:p>
        </w:tc>
      </w:tr>
      <w:tr w:rsidR="00B42D79" w:rsidRPr="00B42D79" w14:paraId="232D233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7C87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190E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Smedjebacken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0154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54 166</w:t>
            </w:r>
          </w:p>
        </w:tc>
      </w:tr>
      <w:tr w:rsidR="00B42D79" w:rsidRPr="00B42D79" w14:paraId="6910D076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C56A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46F6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Mora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28122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102 760</w:t>
            </w:r>
          </w:p>
        </w:tc>
      </w:tr>
      <w:tr w:rsidR="00B42D79" w:rsidRPr="00B42D79" w14:paraId="31B879FA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A3A4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A6F7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Falun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3E301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299 824</w:t>
            </w:r>
          </w:p>
        </w:tc>
      </w:tr>
      <w:tr w:rsidR="00B42D79" w:rsidRPr="00B42D79" w14:paraId="45A2ACE1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C32C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4D6A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Borlänge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BC71F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257 232</w:t>
            </w:r>
          </w:p>
        </w:tc>
      </w:tr>
      <w:tr w:rsidR="00B42D79" w:rsidRPr="00B42D79" w14:paraId="20C3AA2B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F0B8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B1BE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Säter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B4F08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56 238</w:t>
            </w:r>
          </w:p>
        </w:tc>
      </w:tr>
      <w:tr w:rsidR="00B42D79" w:rsidRPr="00B42D79" w14:paraId="6CB7685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3F94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FFC5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Hedemora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FF7EF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76 578</w:t>
            </w:r>
          </w:p>
        </w:tc>
      </w:tr>
      <w:tr w:rsidR="00B42D79" w:rsidRPr="00B42D79" w14:paraId="7160D18D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B77C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EC59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Avesta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E0EF5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112 371</w:t>
            </w:r>
          </w:p>
        </w:tc>
      </w:tr>
      <w:tr w:rsidR="00B42D79" w:rsidRPr="00B42D79" w14:paraId="4E0FAF76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3F48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7AA1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Ludvika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51B2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133 081</w:t>
            </w:r>
          </w:p>
        </w:tc>
      </w:tr>
      <w:tr w:rsidR="00B42D79" w:rsidRPr="00B42D79" w14:paraId="79FA5862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B2B4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8A58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Ockelbo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2F83F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28 735</w:t>
            </w:r>
          </w:p>
        </w:tc>
      </w:tr>
      <w:tr w:rsidR="00B42D79" w:rsidRPr="00B42D79" w14:paraId="0503A5A2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D9D1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04E0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Hofors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D3D41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46 707</w:t>
            </w:r>
          </w:p>
        </w:tc>
      </w:tr>
      <w:tr w:rsidR="00B42D79" w:rsidRPr="00B42D79" w14:paraId="1E68CB2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5E21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0371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Ovanåker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E755A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56 829</w:t>
            </w:r>
          </w:p>
        </w:tc>
      </w:tr>
      <w:tr w:rsidR="00B42D79" w:rsidRPr="00B42D79" w14:paraId="6A9994A9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729C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AAC7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Nordanstig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7C7D2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46 481</w:t>
            </w:r>
          </w:p>
        </w:tc>
      </w:tr>
      <w:tr w:rsidR="00B42D79" w:rsidRPr="00B42D79" w14:paraId="5596CCF1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8FB4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C8B2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Ljusdal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2AE56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92 372</w:t>
            </w:r>
          </w:p>
        </w:tc>
      </w:tr>
      <w:tr w:rsidR="00B42D79" w:rsidRPr="00B42D79" w14:paraId="73B1FF18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1202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A5F0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Gävle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BEBCE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519 335</w:t>
            </w:r>
          </w:p>
        </w:tc>
      </w:tr>
      <w:tr w:rsidR="00B42D79" w:rsidRPr="00B42D79" w14:paraId="1ED920B0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443F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F30B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Sandviken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CD73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192 103</w:t>
            </w:r>
          </w:p>
        </w:tc>
      </w:tr>
      <w:tr w:rsidR="00B42D79" w:rsidRPr="00B42D79" w14:paraId="624DB2D8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7D34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0643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Söderhamn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178A2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122 854</w:t>
            </w:r>
          </w:p>
        </w:tc>
      </w:tr>
      <w:tr w:rsidR="00B42D79" w:rsidRPr="00B42D79" w14:paraId="28B5AF6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2FA0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Gävleborg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FF96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Bollnäs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EAF3D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131 490</w:t>
            </w:r>
          </w:p>
        </w:tc>
      </w:tr>
      <w:tr w:rsidR="00B42D79" w:rsidRPr="00B42D79" w14:paraId="10488FCA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78A3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F355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Hudiksvall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EACD1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188 078</w:t>
            </w:r>
          </w:p>
        </w:tc>
      </w:tr>
      <w:tr w:rsidR="00B42D79" w:rsidRPr="00B42D79" w14:paraId="1897EBA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1054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39CC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Ånge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1618B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45 305</w:t>
            </w:r>
          </w:p>
        </w:tc>
      </w:tr>
      <w:tr w:rsidR="00B42D79" w:rsidRPr="00B42D79" w14:paraId="144E676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7936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E78F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Timrå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34518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87 511</w:t>
            </w:r>
          </w:p>
        </w:tc>
      </w:tr>
      <w:tr w:rsidR="00B42D79" w:rsidRPr="00B42D79" w14:paraId="307FECB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1074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FE44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Härnösand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4B92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122 889</w:t>
            </w:r>
          </w:p>
        </w:tc>
      </w:tr>
      <w:tr w:rsidR="00B42D79" w:rsidRPr="00B42D79" w14:paraId="37B1A560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87F9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2D72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Sundsvall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41E0D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496 207</w:t>
            </w:r>
          </w:p>
        </w:tc>
      </w:tr>
      <w:tr w:rsidR="00B42D79" w:rsidRPr="00B42D79" w14:paraId="22AAF552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226B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5432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Kramfors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F14B9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87 882</w:t>
            </w:r>
          </w:p>
        </w:tc>
      </w:tr>
      <w:tr w:rsidR="00B42D79" w:rsidRPr="00B42D79" w14:paraId="27A79492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204C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E5D1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Sollefteå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760C0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92 237</w:t>
            </w:r>
          </w:p>
        </w:tc>
      </w:tr>
      <w:tr w:rsidR="00B42D79" w:rsidRPr="00B42D79" w14:paraId="0E011980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B716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9E6B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Örnsköldsvik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3D43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277 492</w:t>
            </w:r>
          </w:p>
        </w:tc>
      </w:tr>
      <w:tr w:rsidR="00B42D79" w:rsidRPr="00B42D79" w14:paraId="47336EB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BFCF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49C2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Ragunda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7206A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25 781</w:t>
            </w:r>
          </w:p>
        </w:tc>
      </w:tr>
      <w:tr w:rsidR="00B42D79" w:rsidRPr="00B42D79" w14:paraId="52F89FC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AD45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01AF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Bräcke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75304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30 222</w:t>
            </w:r>
          </w:p>
        </w:tc>
      </w:tr>
      <w:tr w:rsidR="00B42D79" w:rsidRPr="00B42D79" w14:paraId="3E1BDCDE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5D77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842C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Krokom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6B5DE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78 605</w:t>
            </w:r>
          </w:p>
        </w:tc>
      </w:tr>
      <w:tr w:rsidR="00B42D79" w:rsidRPr="00B42D79" w14:paraId="0A239CD6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4F49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8D4D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Strömsund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A49F1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55 042</w:t>
            </w:r>
          </w:p>
        </w:tc>
      </w:tr>
      <w:tr w:rsidR="00B42D79" w:rsidRPr="00B42D79" w14:paraId="02E55F1E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4820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C260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Åre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C715B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63 207</w:t>
            </w:r>
          </w:p>
        </w:tc>
      </w:tr>
      <w:tr w:rsidR="00B42D79" w:rsidRPr="00B42D79" w14:paraId="52A78612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EB81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870E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Berg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FD051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35 548</w:t>
            </w:r>
          </w:p>
        </w:tc>
      </w:tr>
      <w:tr w:rsidR="00B42D79" w:rsidRPr="00B42D79" w14:paraId="33271BA9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F47C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1F5C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Härjedalen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E0A8A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50 661</w:t>
            </w:r>
          </w:p>
        </w:tc>
      </w:tr>
      <w:tr w:rsidR="00B42D79" w:rsidRPr="00B42D79" w14:paraId="46D5D23F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CFFD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F554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Östersund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6BEE3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325 280</w:t>
            </w:r>
          </w:p>
        </w:tc>
      </w:tr>
      <w:tr w:rsidR="00B42D79" w:rsidRPr="00B42D79" w14:paraId="4724547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F952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AB47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Nordmaling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A2043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34 787</w:t>
            </w:r>
          </w:p>
        </w:tc>
      </w:tr>
      <w:tr w:rsidR="00B42D79" w:rsidRPr="00B42D79" w14:paraId="54DAD43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89CC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2CEA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Bjurholm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E2F5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11 804</w:t>
            </w:r>
          </w:p>
        </w:tc>
      </w:tr>
      <w:tr w:rsidR="00B42D79" w:rsidRPr="00B42D79" w14:paraId="625EE82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BA03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D2E5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Vindeln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7EF2A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27 183</w:t>
            </w:r>
          </w:p>
        </w:tc>
      </w:tr>
      <w:tr w:rsidR="00B42D79" w:rsidRPr="00B42D79" w14:paraId="097BB88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C644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0B2C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Robertsfors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7E0E6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33 501</w:t>
            </w:r>
          </w:p>
        </w:tc>
      </w:tr>
      <w:tr w:rsidR="00B42D79" w:rsidRPr="00B42D79" w14:paraId="6F7FB135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2551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6B1C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Norsjö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F5DD6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19 929</w:t>
            </w:r>
          </w:p>
        </w:tc>
      </w:tr>
      <w:tr w:rsidR="00B42D79" w:rsidRPr="00B42D79" w14:paraId="225F3DA1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E2FA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5B9D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Malå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7F143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14 813</w:t>
            </w:r>
          </w:p>
        </w:tc>
      </w:tr>
      <w:tr w:rsidR="00B42D79" w:rsidRPr="00B42D79" w14:paraId="53466962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C1C5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8CB3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Storuman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8D5FF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27 989</w:t>
            </w:r>
          </w:p>
        </w:tc>
      </w:tr>
      <w:tr w:rsidR="00B42D79" w:rsidRPr="00B42D79" w14:paraId="04E42D7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5B4F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C0B7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Sorsele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0ED15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11 784</w:t>
            </w:r>
          </w:p>
        </w:tc>
      </w:tr>
      <w:tr w:rsidR="00B42D79" w:rsidRPr="00B42D79" w14:paraId="2F501FFD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0610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82C7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Dorotea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F2EB9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11 554</w:t>
            </w:r>
          </w:p>
        </w:tc>
      </w:tr>
      <w:tr w:rsidR="00B42D79" w:rsidRPr="00B42D79" w14:paraId="2576BF49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7E9E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5173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Vännäs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859B8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45 610</w:t>
            </w:r>
          </w:p>
        </w:tc>
      </w:tr>
      <w:tr w:rsidR="00B42D79" w:rsidRPr="00B42D79" w14:paraId="1F7AEBC3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52C6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495C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Vilhelmina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2B588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31 198</w:t>
            </w:r>
          </w:p>
        </w:tc>
      </w:tr>
      <w:tr w:rsidR="00B42D79" w:rsidRPr="00B42D79" w14:paraId="2C6081F5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36B0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D1D6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Åsele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D743A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13 486</w:t>
            </w:r>
          </w:p>
        </w:tc>
      </w:tr>
      <w:tr w:rsidR="00B42D79" w:rsidRPr="00B42D79" w14:paraId="56CE42C5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656E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130B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Umeå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6B0EC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671 589</w:t>
            </w:r>
          </w:p>
        </w:tc>
      </w:tr>
      <w:tr w:rsidR="00B42D79" w:rsidRPr="00B42D79" w14:paraId="5A8025BB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4752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E4C9A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Lycksele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D9313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60 759</w:t>
            </w:r>
          </w:p>
        </w:tc>
      </w:tr>
      <w:tr w:rsidR="00B42D79" w:rsidRPr="00B42D79" w14:paraId="188B6B52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44B0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E378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Skellefteå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64CC1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393 172</w:t>
            </w:r>
          </w:p>
        </w:tc>
      </w:tr>
      <w:tr w:rsidR="00B42D79" w:rsidRPr="00B42D79" w14:paraId="13919C07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0EF2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34DC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Arvidsjaur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BEEB5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30 372</w:t>
            </w:r>
          </w:p>
        </w:tc>
      </w:tr>
      <w:tr w:rsidR="00B42D79" w:rsidRPr="00B42D79" w14:paraId="7789739A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B7F3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BAC6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Arjeplog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0F1D0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13 051</w:t>
            </w:r>
          </w:p>
        </w:tc>
      </w:tr>
      <w:tr w:rsidR="00B42D79" w:rsidRPr="00B42D79" w14:paraId="03FBCAF8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4E03D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B89C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Jokkmokk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0AC38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23 428</w:t>
            </w:r>
          </w:p>
        </w:tc>
      </w:tr>
      <w:tr w:rsidR="00B42D79" w:rsidRPr="00B42D79" w14:paraId="3ADF8A98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651C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C164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Överkalix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FC404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16 024</w:t>
            </w:r>
          </w:p>
        </w:tc>
      </w:tr>
      <w:tr w:rsidR="00B42D79" w:rsidRPr="00B42D79" w14:paraId="5978D9AD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4CB7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DD9A2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Kalix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31A68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77 254</w:t>
            </w:r>
          </w:p>
        </w:tc>
      </w:tr>
      <w:tr w:rsidR="00B42D79" w:rsidRPr="00B42D79" w14:paraId="7B924D64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3B025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93D4E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Övertorneå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1A637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20 295</w:t>
            </w:r>
          </w:p>
        </w:tc>
      </w:tr>
      <w:tr w:rsidR="00B42D79" w:rsidRPr="00B42D79" w14:paraId="4C3EAADA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FE51F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5B06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Pajala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D269A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29 356</w:t>
            </w:r>
          </w:p>
        </w:tc>
      </w:tr>
      <w:tr w:rsidR="00B42D79" w:rsidRPr="00B42D79" w14:paraId="78BB5B66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D3CE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6E76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Gällivare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820B4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86 275</w:t>
            </w:r>
          </w:p>
        </w:tc>
      </w:tr>
      <w:tr w:rsidR="00B42D79" w:rsidRPr="00B42D79" w14:paraId="6DCE9786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E593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20BF8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Älvsbyn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1F346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38 937</w:t>
            </w:r>
          </w:p>
        </w:tc>
      </w:tr>
      <w:tr w:rsidR="00B42D79" w:rsidRPr="00B42D79" w14:paraId="764590D1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7DA61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187E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Luleå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708B2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398 794</w:t>
            </w:r>
          </w:p>
        </w:tc>
      </w:tr>
      <w:tr w:rsidR="00B42D79" w:rsidRPr="00B42D79" w14:paraId="146D761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1A160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8DF0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Piteå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0F2BF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212 253</w:t>
            </w:r>
          </w:p>
        </w:tc>
      </w:tr>
      <w:tr w:rsidR="00B42D79" w:rsidRPr="00B42D79" w14:paraId="4B22A809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8D927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F83DC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Boden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26ED4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140 445</w:t>
            </w:r>
          </w:p>
        </w:tc>
      </w:tr>
      <w:tr w:rsidR="00B42D79" w:rsidRPr="00B42D79" w14:paraId="1677A13C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54634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2DFB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Haparanda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CD9AE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45 695</w:t>
            </w:r>
          </w:p>
        </w:tc>
      </w:tr>
      <w:tr w:rsidR="00B42D79" w:rsidRPr="00B42D79" w14:paraId="6F54F8DE" w14:textId="77777777" w:rsidTr="00B42D79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1370B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96179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Kiruna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D3131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112 246</w:t>
            </w:r>
          </w:p>
        </w:tc>
      </w:tr>
      <w:tr w:rsidR="00B42D79" w:rsidRPr="00B42D79" w14:paraId="2D91D111" w14:textId="77777777" w:rsidTr="00B42D79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C5536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DB623" w14:textId="77777777" w:rsidR="00B42D79" w:rsidRPr="00B42D79" w:rsidRDefault="00B42D79" w:rsidP="00B42D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Summa kommuner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150F" w14:textId="77777777" w:rsidR="00B42D79" w:rsidRPr="00B42D79" w:rsidRDefault="00B42D79" w:rsidP="00B42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42D7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53 000 000</w:t>
            </w:r>
          </w:p>
        </w:tc>
      </w:tr>
    </w:tbl>
    <w:p w14:paraId="4CA9FFEF" w14:textId="6C16E73D" w:rsidR="00AB385D" w:rsidRDefault="00AB385D"/>
    <w:sectPr w:rsidR="00AB385D" w:rsidSect="009260A2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0052" w14:textId="77777777" w:rsidR="001D4CB6" w:rsidRDefault="001D4CB6" w:rsidP="00146A08">
      <w:pPr>
        <w:spacing w:after="0" w:line="240" w:lineRule="auto"/>
      </w:pPr>
      <w:r>
        <w:separator/>
      </w:r>
    </w:p>
  </w:endnote>
  <w:endnote w:type="continuationSeparator" w:id="0">
    <w:p w14:paraId="4CAA0053" w14:textId="77777777" w:rsidR="001D4CB6" w:rsidRDefault="001D4CB6" w:rsidP="0014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6858502"/>
      <w:docPartObj>
        <w:docPartGallery w:val="Page Numbers (Bottom of Page)"/>
        <w:docPartUnique/>
      </w:docPartObj>
    </w:sdtPr>
    <w:sdtEndPr/>
    <w:sdtContent>
      <w:p w14:paraId="4CAA0056" w14:textId="033F0BF9" w:rsidR="001D4CB6" w:rsidRDefault="001D4CB6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CAA0057" w14:textId="77777777" w:rsidR="001D4CB6" w:rsidRDefault="001D4C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A0050" w14:textId="77777777" w:rsidR="001D4CB6" w:rsidRDefault="001D4CB6" w:rsidP="00146A08">
      <w:pPr>
        <w:spacing w:after="0" w:line="240" w:lineRule="auto"/>
      </w:pPr>
      <w:r>
        <w:separator/>
      </w:r>
    </w:p>
  </w:footnote>
  <w:footnote w:type="continuationSeparator" w:id="0">
    <w:p w14:paraId="4CAA0051" w14:textId="77777777" w:rsidR="001D4CB6" w:rsidRDefault="001D4CB6" w:rsidP="0014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B2CF" w14:textId="2B1C49AC" w:rsidR="009260A2" w:rsidRDefault="009260A2">
    <w:pPr>
      <w:pStyle w:val="Sidhuvud"/>
    </w:pPr>
    <w:r w:rsidRPr="004A05BF">
      <w:rPr>
        <w:sz w:val="21"/>
        <w:szCs w:val="21"/>
      </w:rPr>
      <w:t>Bilaga</w:t>
    </w:r>
    <w:r>
      <w:rPr>
        <w:sz w:val="21"/>
        <w:szCs w:val="21"/>
      </w:rPr>
      <w:t xml:space="preserve"> </w:t>
    </w:r>
    <w:r w:rsidRPr="004A05BF">
      <w:rPr>
        <w:sz w:val="21"/>
        <w:szCs w:val="21"/>
      </w:rPr>
      <w:t xml:space="preserve">till regeringens beslut den </w:t>
    </w:r>
    <w:r w:rsidR="00CA732E">
      <w:rPr>
        <w:sz w:val="21"/>
        <w:szCs w:val="21"/>
      </w:rPr>
      <w:t>1</w:t>
    </w:r>
    <w:r w:rsidR="00D7646B">
      <w:rPr>
        <w:sz w:val="21"/>
        <w:szCs w:val="21"/>
      </w:rPr>
      <w:t>9</w:t>
    </w:r>
    <w:r>
      <w:rPr>
        <w:sz w:val="21"/>
        <w:szCs w:val="21"/>
      </w:rPr>
      <w:t xml:space="preserve"> </w:t>
    </w:r>
    <w:r w:rsidR="00CA732E">
      <w:rPr>
        <w:sz w:val="21"/>
        <w:szCs w:val="21"/>
      </w:rPr>
      <w:t>juni</w:t>
    </w:r>
    <w:r>
      <w:rPr>
        <w:sz w:val="21"/>
        <w:szCs w:val="21"/>
      </w:rPr>
      <w:t xml:space="preserve"> </w:t>
    </w:r>
    <w:r w:rsidRPr="004A05BF">
      <w:rPr>
        <w:sz w:val="21"/>
        <w:szCs w:val="21"/>
      </w:rPr>
      <w:t>20</w:t>
    </w:r>
    <w:r>
      <w:rPr>
        <w:sz w:val="21"/>
        <w:szCs w:val="21"/>
      </w:rPr>
      <w:t>2</w:t>
    </w:r>
    <w:r w:rsidR="00CA732E">
      <w:rPr>
        <w:sz w:val="21"/>
        <w:szCs w:val="21"/>
      </w:rPr>
      <w:t>5</w:t>
    </w:r>
    <w:r w:rsidRPr="004A05BF">
      <w:rPr>
        <w:sz w:val="21"/>
        <w:szCs w:val="21"/>
      </w:rPr>
      <w:t xml:space="preserve"> III</w:t>
    </w:r>
    <w:r w:rsidR="00D7646B">
      <w:rPr>
        <w:sz w:val="21"/>
        <w:szCs w:val="21"/>
      </w:rPr>
      <w:t xml:space="preserve"> 14</w:t>
    </w:r>
    <w:r w:rsidRPr="004A05BF">
      <w:rPr>
        <w:sz w:val="21"/>
        <w:szCs w:val="21"/>
      </w:rPr>
      <w:t xml:space="preserve"> (Fi20</w:t>
    </w:r>
    <w:r>
      <w:rPr>
        <w:sz w:val="21"/>
        <w:szCs w:val="21"/>
      </w:rPr>
      <w:t>2</w:t>
    </w:r>
    <w:r w:rsidR="00D7646B">
      <w:rPr>
        <w:sz w:val="21"/>
        <w:szCs w:val="21"/>
      </w:rPr>
      <w:t>5</w:t>
    </w:r>
    <w:r w:rsidRPr="004A05BF">
      <w:rPr>
        <w:sz w:val="21"/>
        <w:szCs w:val="21"/>
      </w:rPr>
      <w:t>/</w:t>
    </w:r>
    <w:r w:rsidR="00D7646B">
      <w:t>01342</w:t>
    </w:r>
    <w:r>
      <w:t xml:space="preserve"> </w:t>
    </w:r>
    <w:r>
      <w:rPr>
        <w:sz w:val="20"/>
        <w:szCs w:val="20"/>
      </w:rPr>
      <w:t>[</w:t>
    </w:r>
    <w:r>
      <w:t>delvis]</w:t>
    </w:r>
    <w:r w:rsidRPr="004A05BF">
      <w:rPr>
        <w:sz w:val="21"/>
        <w:szCs w:val="21"/>
      </w:rPr>
      <w:t>)</w:t>
    </w:r>
    <w:r>
      <w:rPr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766003181">
    <w:abstractNumId w:val="20"/>
  </w:num>
  <w:num w:numId="2" w16cid:durableId="1806773652">
    <w:abstractNumId w:val="27"/>
  </w:num>
  <w:num w:numId="3" w16cid:durableId="1131241318">
    <w:abstractNumId w:val="4"/>
  </w:num>
  <w:num w:numId="4" w16cid:durableId="1673340263">
    <w:abstractNumId w:val="1"/>
  </w:num>
  <w:num w:numId="5" w16cid:durableId="1601720496">
    <w:abstractNumId w:val="5"/>
  </w:num>
  <w:num w:numId="6" w16cid:durableId="1027565563">
    <w:abstractNumId w:val="3"/>
  </w:num>
  <w:num w:numId="7" w16cid:durableId="971907756">
    <w:abstractNumId w:val="18"/>
  </w:num>
  <w:num w:numId="8" w16cid:durableId="259336668">
    <w:abstractNumId w:val="16"/>
  </w:num>
  <w:num w:numId="9" w16cid:durableId="783308933">
    <w:abstractNumId w:val="8"/>
  </w:num>
  <w:num w:numId="10" w16cid:durableId="429740121">
    <w:abstractNumId w:val="13"/>
  </w:num>
  <w:num w:numId="11" w16cid:durableId="497385063">
    <w:abstractNumId w:val="17"/>
  </w:num>
  <w:num w:numId="12" w16cid:durableId="507672605">
    <w:abstractNumId w:val="32"/>
  </w:num>
  <w:num w:numId="13" w16cid:durableId="2089886188">
    <w:abstractNumId w:val="25"/>
  </w:num>
  <w:num w:numId="14" w16cid:durableId="516388276">
    <w:abstractNumId w:val="9"/>
  </w:num>
  <w:num w:numId="15" w16cid:durableId="1001857193">
    <w:abstractNumId w:val="7"/>
  </w:num>
  <w:num w:numId="16" w16cid:durableId="1655639157">
    <w:abstractNumId w:val="29"/>
  </w:num>
  <w:num w:numId="17" w16cid:durableId="1772432889">
    <w:abstractNumId w:val="26"/>
  </w:num>
  <w:num w:numId="18" w16cid:durableId="1524124147">
    <w:abstractNumId w:val="6"/>
  </w:num>
  <w:num w:numId="19" w16cid:durableId="1628584825">
    <w:abstractNumId w:val="0"/>
  </w:num>
  <w:num w:numId="20" w16cid:durableId="1345398967">
    <w:abstractNumId w:val="2"/>
  </w:num>
  <w:num w:numId="21" w16cid:durableId="2139453417">
    <w:abstractNumId w:val="15"/>
  </w:num>
  <w:num w:numId="22" w16cid:durableId="1752922547">
    <w:abstractNumId w:val="10"/>
  </w:num>
  <w:num w:numId="23" w16cid:durableId="324553333">
    <w:abstractNumId w:val="22"/>
  </w:num>
  <w:num w:numId="24" w16cid:durableId="278072165">
    <w:abstractNumId w:val="23"/>
  </w:num>
  <w:num w:numId="25" w16cid:durableId="72440296">
    <w:abstractNumId w:val="33"/>
  </w:num>
  <w:num w:numId="26" w16cid:durableId="2072145620">
    <w:abstractNumId w:val="19"/>
  </w:num>
  <w:num w:numId="27" w16cid:durableId="1663509263">
    <w:abstractNumId w:val="30"/>
  </w:num>
  <w:num w:numId="28" w16cid:durableId="89276370">
    <w:abstractNumId w:val="14"/>
  </w:num>
  <w:num w:numId="29" w16cid:durableId="1436900344">
    <w:abstractNumId w:val="12"/>
  </w:num>
  <w:num w:numId="30" w16cid:durableId="936792372">
    <w:abstractNumId w:val="31"/>
  </w:num>
  <w:num w:numId="31" w16cid:durableId="1212809239">
    <w:abstractNumId w:val="11"/>
  </w:num>
  <w:num w:numId="32" w16cid:durableId="850410266">
    <w:abstractNumId w:val="24"/>
  </w:num>
  <w:num w:numId="33" w16cid:durableId="2043826029">
    <w:abstractNumId w:val="28"/>
  </w:num>
  <w:num w:numId="34" w16cid:durableId="1166238930">
    <w:abstractNumId w:val="34"/>
  </w:num>
  <w:num w:numId="35" w16cid:durableId="5973690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48"/>
    <w:rsid w:val="000A673C"/>
    <w:rsid w:val="00104968"/>
    <w:rsid w:val="00124DC3"/>
    <w:rsid w:val="0013267F"/>
    <w:rsid w:val="0013770B"/>
    <w:rsid w:val="00146A08"/>
    <w:rsid w:val="0015458E"/>
    <w:rsid w:val="001B325B"/>
    <w:rsid w:val="001B7304"/>
    <w:rsid w:val="001D4CB6"/>
    <w:rsid w:val="00205F64"/>
    <w:rsid w:val="0021587F"/>
    <w:rsid w:val="00282C00"/>
    <w:rsid w:val="0031075A"/>
    <w:rsid w:val="00367B1B"/>
    <w:rsid w:val="00392D3B"/>
    <w:rsid w:val="003C65AC"/>
    <w:rsid w:val="003F36E2"/>
    <w:rsid w:val="00413B55"/>
    <w:rsid w:val="004435E6"/>
    <w:rsid w:val="0047122E"/>
    <w:rsid w:val="004A05BF"/>
    <w:rsid w:val="004E353B"/>
    <w:rsid w:val="004F580C"/>
    <w:rsid w:val="004F5BF1"/>
    <w:rsid w:val="005A6718"/>
    <w:rsid w:val="005D5519"/>
    <w:rsid w:val="005E6F64"/>
    <w:rsid w:val="00643128"/>
    <w:rsid w:val="00645178"/>
    <w:rsid w:val="00665507"/>
    <w:rsid w:val="0067241C"/>
    <w:rsid w:val="006E5F98"/>
    <w:rsid w:val="007506C0"/>
    <w:rsid w:val="00752997"/>
    <w:rsid w:val="00796CE1"/>
    <w:rsid w:val="007A13C6"/>
    <w:rsid w:val="007C4E3B"/>
    <w:rsid w:val="00895E64"/>
    <w:rsid w:val="008C4615"/>
    <w:rsid w:val="008D753C"/>
    <w:rsid w:val="008E5D2C"/>
    <w:rsid w:val="009260A2"/>
    <w:rsid w:val="009B0B40"/>
    <w:rsid w:val="009F266C"/>
    <w:rsid w:val="00A1110B"/>
    <w:rsid w:val="00A2712C"/>
    <w:rsid w:val="00A56EC2"/>
    <w:rsid w:val="00AB3661"/>
    <w:rsid w:val="00AB385D"/>
    <w:rsid w:val="00AC040F"/>
    <w:rsid w:val="00B15D54"/>
    <w:rsid w:val="00B37E86"/>
    <w:rsid w:val="00B42D79"/>
    <w:rsid w:val="00C15C2C"/>
    <w:rsid w:val="00C71804"/>
    <w:rsid w:val="00CA732E"/>
    <w:rsid w:val="00D117D6"/>
    <w:rsid w:val="00D1765C"/>
    <w:rsid w:val="00D53119"/>
    <w:rsid w:val="00D75405"/>
    <w:rsid w:val="00D7646B"/>
    <w:rsid w:val="00D9080F"/>
    <w:rsid w:val="00DB317C"/>
    <w:rsid w:val="00DC63D9"/>
    <w:rsid w:val="00DD4073"/>
    <w:rsid w:val="00E23C48"/>
    <w:rsid w:val="00ED058B"/>
    <w:rsid w:val="00ED3DB7"/>
    <w:rsid w:val="00F22ABA"/>
    <w:rsid w:val="00F75C9D"/>
    <w:rsid w:val="00FB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FB5F"/>
  <w15:docId w15:val="{F2DBB9EF-95B1-4EC3-98FC-64282311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Brdtext"/>
    <w:next w:val="Brdtext"/>
    <w:link w:val="Rubrik1Char"/>
    <w:uiPriority w:val="1"/>
    <w:qFormat/>
    <w:rsid w:val="00F22ABA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22AB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22AB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F22ABA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qFormat/>
    <w:rsid w:val="00F22AB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23C4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23C48"/>
    <w:rPr>
      <w:color w:val="800080"/>
      <w:u w:val="single"/>
    </w:rPr>
  </w:style>
  <w:style w:type="paragraph" w:customStyle="1" w:styleId="xl66">
    <w:name w:val="xl66"/>
    <w:basedOn w:val="Normal"/>
    <w:rsid w:val="00E23C4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7">
    <w:name w:val="xl67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8">
    <w:name w:val="xl68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E23C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0">
    <w:name w:val="xl70"/>
    <w:basedOn w:val="Normal"/>
    <w:rsid w:val="00E23C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1">
    <w:name w:val="xl71"/>
    <w:basedOn w:val="Normal"/>
    <w:rsid w:val="00E23C4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2">
    <w:name w:val="xl72"/>
    <w:basedOn w:val="Normal"/>
    <w:rsid w:val="00E23C4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6A08"/>
  </w:style>
  <w:style w:type="paragraph" w:styleId="Sidfot">
    <w:name w:val="footer"/>
    <w:basedOn w:val="Normal"/>
    <w:link w:val="Sidfot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6A08"/>
  </w:style>
  <w:style w:type="paragraph" w:styleId="Ballongtext">
    <w:name w:val="Balloon Text"/>
    <w:basedOn w:val="Normal"/>
    <w:link w:val="BallongtextChar"/>
    <w:uiPriority w:val="99"/>
    <w:semiHidden/>
    <w:unhideWhenUsed/>
    <w:rsid w:val="0014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6A0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F22ABA"/>
    <w:rPr>
      <w:rFonts w:asciiTheme="majorHAnsi" w:eastAsiaTheme="majorEastAsia" w:hAnsiTheme="majorHAnsi" w:cstheme="majorBidi"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F22ABA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22ABA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F22ABA"/>
    <w:rPr>
      <w:rFonts w:asciiTheme="majorHAnsi" w:eastAsiaTheme="majorEastAsia" w:hAnsiTheme="majorHAnsi" w:cstheme="majorBidi"/>
      <w:b/>
      <w:iCs/>
      <w:sz w:val="20"/>
      <w:szCs w:val="25"/>
    </w:rPr>
  </w:style>
  <w:style w:type="character" w:customStyle="1" w:styleId="Rubrik5Char">
    <w:name w:val="Rubrik 5 Char"/>
    <w:basedOn w:val="Standardstycketeckensnitt"/>
    <w:link w:val="Rubrik5"/>
    <w:uiPriority w:val="1"/>
    <w:rsid w:val="00F22ABA"/>
    <w:rPr>
      <w:rFonts w:asciiTheme="majorHAnsi" w:eastAsiaTheme="majorEastAsia" w:hAnsiTheme="majorHAnsi" w:cstheme="majorBidi"/>
      <w:sz w:val="20"/>
      <w:szCs w:val="25"/>
    </w:rPr>
  </w:style>
  <w:style w:type="paragraph" w:styleId="Brdtext">
    <w:name w:val="Body Text"/>
    <w:basedOn w:val="Normal"/>
    <w:link w:val="BrdtextChar"/>
    <w:qFormat/>
    <w:rsid w:val="00F22ABA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F22ABA"/>
    <w:rPr>
      <w:sz w:val="25"/>
      <w:szCs w:val="25"/>
    </w:rPr>
  </w:style>
  <w:style w:type="paragraph" w:styleId="Brdtextmedindrag">
    <w:name w:val="Body Text Indent"/>
    <w:basedOn w:val="Normal"/>
    <w:link w:val="BrdtextmedindragChar"/>
    <w:qFormat/>
    <w:rsid w:val="00F22ABA"/>
    <w:pPr>
      <w:tabs>
        <w:tab w:val="left" w:pos="1701"/>
        <w:tab w:val="left" w:pos="3600"/>
        <w:tab w:val="left" w:pos="5387"/>
      </w:tabs>
      <w:spacing w:after="280"/>
      <w:ind w:left="284"/>
    </w:pPr>
    <w:rPr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F22ABA"/>
    <w:rPr>
      <w:sz w:val="25"/>
      <w:szCs w:val="25"/>
    </w:rPr>
  </w:style>
  <w:style w:type="paragraph" w:styleId="Rubrik">
    <w:name w:val="Title"/>
    <w:basedOn w:val="Normal"/>
    <w:next w:val="Brdtext"/>
    <w:link w:val="RubrikChar"/>
    <w:uiPriority w:val="1"/>
    <w:qFormat/>
    <w:rsid w:val="00F22AB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22ABA"/>
    <w:rPr>
      <w:rFonts w:asciiTheme="majorHAnsi" w:eastAsiaTheme="majorEastAsia" w:hAnsiTheme="majorHAnsi" w:cstheme="majorBidi"/>
      <w:kern w:val="28"/>
      <w:sz w:val="26"/>
      <w:szCs w:val="56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22AB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F22ABA"/>
    <w:pPr>
      <w:tabs>
        <w:tab w:val="left" w:pos="1701"/>
        <w:tab w:val="left" w:pos="3600"/>
        <w:tab w:val="left" w:pos="5387"/>
      </w:tabs>
      <w:spacing w:after="0"/>
    </w:pPr>
    <w:rPr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F22AB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22ABA"/>
  </w:style>
  <w:style w:type="paragraph" w:styleId="Beskrivning">
    <w:name w:val="caption"/>
    <w:basedOn w:val="Bildtext"/>
    <w:next w:val="Normal"/>
    <w:uiPriority w:val="35"/>
    <w:unhideWhenUsed/>
    <w:qFormat/>
    <w:rsid w:val="00F22ABA"/>
    <w:rPr>
      <w:iCs/>
      <w:szCs w:val="18"/>
    </w:rPr>
  </w:style>
  <w:style w:type="numbering" w:customStyle="1" w:styleId="RKNumreraderubriker">
    <w:name w:val="RK Numrerade rubriker"/>
    <w:uiPriority w:val="99"/>
    <w:rsid w:val="00F22AB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22ABA"/>
    <w:rPr>
      <w:noProof/>
    </w:rPr>
  </w:style>
  <w:style w:type="paragraph" w:styleId="Innehll2">
    <w:name w:val="toc 2"/>
    <w:basedOn w:val="Normal"/>
    <w:next w:val="Brdtext"/>
    <w:autoRedefine/>
    <w:uiPriority w:val="39"/>
    <w:rsid w:val="00F22ABA"/>
    <w:pPr>
      <w:spacing w:after="0" w:line="240" w:lineRule="auto"/>
    </w:pPr>
    <w:rPr>
      <w:sz w:val="25"/>
      <w:szCs w:val="25"/>
    </w:rPr>
  </w:style>
  <w:style w:type="character" w:styleId="Sidnummer">
    <w:name w:val="page number"/>
    <w:basedOn w:val="SidfotChar"/>
    <w:uiPriority w:val="99"/>
    <w:unhideWhenUsed/>
    <w:rsid w:val="00F22AB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F22ABA"/>
    <w:pPr>
      <w:spacing w:before="240" w:after="100" w:line="240" w:lineRule="auto"/>
    </w:pPr>
    <w:rPr>
      <w:rFonts w:asciiTheme="majorHAnsi" w:hAnsiTheme="majorHAns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rsid w:val="00F22ABA"/>
    <w:pPr>
      <w:spacing w:after="0" w:line="240" w:lineRule="auto"/>
      <w:ind w:left="284"/>
    </w:pPr>
    <w:rPr>
      <w:sz w:val="25"/>
      <w:szCs w:val="25"/>
    </w:rPr>
  </w:style>
  <w:style w:type="paragraph" w:styleId="Innehllsfrteckningsrubrik">
    <w:name w:val="TOC Heading"/>
    <w:basedOn w:val="Rubrik1utannumrering"/>
    <w:next w:val="Normal"/>
    <w:uiPriority w:val="39"/>
    <w:qFormat/>
    <w:rsid w:val="00F22ABA"/>
    <w:pPr>
      <w:outlineLvl w:val="9"/>
    </w:pPr>
  </w:style>
  <w:style w:type="table" w:styleId="Tabellrutnt">
    <w:name w:val="Table Grid"/>
    <w:basedOn w:val="Normaltabell"/>
    <w:uiPriority w:val="39"/>
    <w:rsid w:val="00F22ABA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F22AB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22AB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22ABA"/>
    <w:rPr>
      <w:vertAlign w:val="superscript"/>
    </w:rPr>
  </w:style>
  <w:style w:type="paragraph" w:styleId="Numreradlista">
    <w:name w:val="List Number"/>
    <w:basedOn w:val="Normal"/>
    <w:uiPriority w:val="6"/>
    <w:rsid w:val="00F22ABA"/>
    <w:pPr>
      <w:numPr>
        <w:numId w:val="35"/>
      </w:numPr>
      <w:spacing w:after="100"/>
    </w:pPr>
    <w:rPr>
      <w:sz w:val="25"/>
      <w:szCs w:val="25"/>
    </w:rPr>
  </w:style>
  <w:style w:type="paragraph" w:styleId="Numreradlista2">
    <w:name w:val="List Number 2"/>
    <w:basedOn w:val="Normal"/>
    <w:uiPriority w:val="6"/>
    <w:rsid w:val="00F22ABA"/>
    <w:pPr>
      <w:numPr>
        <w:ilvl w:val="1"/>
        <w:numId w:val="35"/>
      </w:numPr>
      <w:spacing w:after="100"/>
      <w:contextualSpacing/>
    </w:pPr>
    <w:rPr>
      <w:sz w:val="25"/>
      <w:szCs w:val="25"/>
    </w:rPr>
  </w:style>
  <w:style w:type="paragraph" w:styleId="Punktlista">
    <w:name w:val="List Bullet"/>
    <w:basedOn w:val="Normal"/>
    <w:uiPriority w:val="6"/>
    <w:rsid w:val="00F22ABA"/>
    <w:pPr>
      <w:numPr>
        <w:numId w:val="28"/>
      </w:numPr>
      <w:spacing w:after="100"/>
      <w:contextualSpacing/>
    </w:pPr>
    <w:rPr>
      <w:sz w:val="25"/>
      <w:szCs w:val="25"/>
    </w:rPr>
  </w:style>
  <w:style w:type="paragraph" w:styleId="Punktlista2">
    <w:name w:val="List Bullet 2"/>
    <w:basedOn w:val="Normal"/>
    <w:uiPriority w:val="6"/>
    <w:rsid w:val="00F22ABA"/>
    <w:pPr>
      <w:numPr>
        <w:ilvl w:val="1"/>
        <w:numId w:val="28"/>
      </w:numPr>
      <w:spacing w:after="100"/>
      <w:ind w:left="850" w:hanging="425"/>
      <w:contextualSpacing/>
    </w:pPr>
    <w:rPr>
      <w:sz w:val="25"/>
      <w:szCs w:val="25"/>
    </w:rPr>
  </w:style>
  <w:style w:type="numbering" w:customStyle="1" w:styleId="RKNumreradlista">
    <w:name w:val="RK Numrerad lista"/>
    <w:uiPriority w:val="99"/>
    <w:rsid w:val="00F22AB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22ABA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F22AB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F22ABA"/>
    <w:pPr>
      <w:numPr>
        <w:ilvl w:val="1"/>
      </w:numPr>
    </w:pPr>
  </w:style>
  <w:style w:type="numbering" w:customStyle="1" w:styleId="Strecklistan">
    <w:name w:val="Strecklistan"/>
    <w:uiPriority w:val="99"/>
    <w:rsid w:val="00F22AB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22ABA"/>
    <w:rPr>
      <w:color w:val="808080"/>
    </w:rPr>
  </w:style>
  <w:style w:type="paragraph" w:styleId="Numreradlista3">
    <w:name w:val="List Number 3"/>
    <w:basedOn w:val="Normal"/>
    <w:uiPriority w:val="6"/>
    <w:rsid w:val="00F22ABA"/>
    <w:pPr>
      <w:numPr>
        <w:ilvl w:val="2"/>
        <w:numId w:val="35"/>
      </w:numPr>
      <w:spacing w:after="100"/>
      <w:contextualSpacing/>
    </w:pPr>
    <w:rPr>
      <w:sz w:val="25"/>
      <w:szCs w:val="25"/>
    </w:rPr>
  </w:style>
  <w:style w:type="paragraph" w:customStyle="1" w:styleId="Strecklista3">
    <w:name w:val="Strecklista 3"/>
    <w:basedOn w:val="Brdtext"/>
    <w:uiPriority w:val="6"/>
    <w:qFormat/>
    <w:rsid w:val="00F22ABA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F22ABA"/>
    <w:pPr>
      <w:numPr>
        <w:ilvl w:val="2"/>
        <w:numId w:val="28"/>
      </w:numPr>
      <w:spacing w:after="100"/>
      <w:contextualSpacing/>
    </w:pPr>
    <w:rPr>
      <w:sz w:val="25"/>
      <w:szCs w:val="25"/>
    </w:rPr>
  </w:style>
  <w:style w:type="paragraph" w:customStyle="1" w:styleId="Brdtextmedram">
    <w:name w:val="Brödtext med ram"/>
    <w:basedOn w:val="Brdtext"/>
    <w:qFormat/>
    <w:rsid w:val="00F22A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F22ABA"/>
    <w:pPr>
      <w:spacing w:after="280"/>
    </w:pPr>
    <w:rPr>
      <w:rFonts w:ascii="Calibr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rsid w:val="00F22ABA"/>
    <w:rPr>
      <w:rFonts w:ascii="Calibri" w:hAnsi="Calibri" w:cs="Calibri"/>
      <w:sz w:val="16"/>
      <w:szCs w:val="25"/>
    </w:rPr>
  </w:style>
  <w:style w:type="paragraph" w:customStyle="1" w:styleId="xl73">
    <w:name w:val="xl73"/>
    <w:basedOn w:val="Normal"/>
    <w:rsid w:val="00F22AB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OrigGarmnd BT" w:eastAsia="Times New Roman" w:hAnsi="OrigGarmnd BT" w:cs="Times New Roman"/>
      <w:sz w:val="24"/>
      <w:szCs w:val="24"/>
      <w:lang w:eastAsia="sv-SE"/>
    </w:rPr>
  </w:style>
  <w:style w:type="paragraph" w:customStyle="1" w:styleId="msonormal0">
    <w:name w:val="msonormal"/>
    <w:basedOn w:val="Normal"/>
    <w:rsid w:val="0028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4">
    <w:name w:val="xl64"/>
    <w:basedOn w:val="Normal"/>
    <w:rsid w:val="0028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5">
    <w:name w:val="xl65"/>
    <w:basedOn w:val="Normal"/>
    <w:rsid w:val="00D5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4">
    <w:name w:val="xl74"/>
    <w:basedOn w:val="Normal"/>
    <w:rsid w:val="00367B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63">
    <w:name w:val="xl63"/>
    <w:basedOn w:val="Normal"/>
    <w:rsid w:val="00DD40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_dlc_DocId xmlns="eec14d05-b663-4c4f-ba9e-f91ce218b26b">JMV6WU277ZYR-740330519-2721</_dlc_DocId>
    <TaxCatchAll xmlns="cc625d36-bb37-4650-91b9-0c96159295ba"/>
    <_dlc_DocIdUrl xmlns="eec14d05-b663-4c4f-ba9e-f91ce218b26b">
      <Url>https://dhs.sp.regeringskansliet.se/yta/fi-ofa/k/_layouts/15/DocIdRedir.aspx?ID=JMV6WU277ZYR-740330519-2721</Url>
      <Description>JMV6WU277ZYR-740330519-2721</Description>
    </_dlc_DocIdUrl>
    <DirtyMigration xmlns="4e9c2f0c-7bf8-49af-8356-cbf363fc78a7">false</DirtyMigr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D747CBEE063DE459D8558EA9C6EA329" ma:contentTypeVersion="39" ma:contentTypeDescription="Skapa nytt dokument med möjlighet att välja RK-mall" ma:contentTypeScope="" ma:versionID="e1aadbcbcd5412a18c1d2c70c43b3a4d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c9941df-7074-4a92-bf99-225d24d78d61" xmlns:ns6="eec14d05-b663-4c4f-ba9e-f91ce218b26b" targetNamespace="http://schemas.microsoft.com/office/2006/metadata/properties" ma:root="true" ma:fieldsID="5c5a9b8820415d68f71f39685b972b20" ns3:_="" ns4:_="" ns5:_="" ns6:_="">
    <xsd:import namespace="4e9c2f0c-7bf8-49af-8356-cbf363fc78a7"/>
    <xsd:import namespace="cc625d36-bb37-4650-91b9-0c96159295ba"/>
    <xsd:import namespace="9c9941df-7074-4a92-bf99-225d24d78d61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Global taxonomik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0B7C97D3-4A47-4D08-93B3-BBB138F54F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DF6689-3606-4208-A0E4-B7C92E59914A}">
  <ds:schemaRefs>
    <ds:schemaRef ds:uri="eec14d05-b663-4c4f-ba9e-f91ce218b26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9106E5-0990-4D53-AFBF-37DB6B587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E35A0C-7C66-4FF7-BED9-1B354A1CF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825240-520A-442C-9602-D5C46AC397A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647AE51-747B-422A-B41C-8DE78799790C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1276</Words>
  <Characters>6765</Characters>
  <Application>Microsoft Office Word</Application>
  <DocSecurity>0</DocSecurity>
  <Lines>56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Hermansson</dc:creator>
  <cp:lastModifiedBy>Lisa Ståhlberg</cp:lastModifiedBy>
  <cp:revision>7</cp:revision>
  <cp:lastPrinted>2020-12-03T12:12:00Z</cp:lastPrinted>
  <dcterms:created xsi:type="dcterms:W3CDTF">2025-06-09T14:26:00Z</dcterms:created>
  <dcterms:modified xsi:type="dcterms:W3CDTF">2025-06-19T08:39:00Z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0x010100BBA312BF02777149882D207184EC35C032004D747CBEE063DE459D8558EA9C6EA329</vt:lpwstr>
  </property>
  <property fmtid="{D5CDD505-2E9C-101B-9397-08002B2CF9AE}" pid="3" name="_dlc_DocIdItemGuid">
    <vt:lpwstr>a4e95b5d-22fa-45f9-aba9-92ef25e305e4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</Properties>
</file>