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3"/>
        <w:gridCol w:w="1059"/>
        <w:gridCol w:w="908"/>
        <w:gridCol w:w="954"/>
        <w:gridCol w:w="908"/>
        <w:gridCol w:w="1014"/>
        <w:gridCol w:w="1014"/>
      </w:tblGrid>
      <w:tr w:rsidR="00AD5BE7" w:rsidRPr="004A3211" w14:paraId="2C4BF124" w14:textId="77777777" w:rsidTr="00616F59">
        <w:trPr>
          <w:trHeight w:val="114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6694A6BF" w14:textId="70C16604" w:rsidR="00AD5BE7" w:rsidRPr="007E6615" w:rsidRDefault="00AD5BE7" w:rsidP="00AD5B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E66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 xml:space="preserve">Verksamhetsinvesteringar för Trafikverket, per objekt, </w:t>
            </w:r>
            <w:r w:rsidR="003165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t</w:t>
            </w:r>
            <w:r w:rsidRPr="007E66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v-SE"/>
              </w:rPr>
              <w:t>kr</w:t>
            </w:r>
            <w:r w:rsidRPr="007E66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CDC940" w14:textId="77777777" w:rsidR="00AD5BE7" w:rsidRPr="007E6615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Totalt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44AE8141" w14:textId="77777777" w:rsidR="00AD5BE7" w:rsidRPr="007E6615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7E6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Ack. </w:t>
            </w:r>
            <w:r w:rsidRPr="007E6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br/>
              <w:t>utfall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75A16EC1" w14:textId="2A80F18D" w:rsidR="00AD5BE7" w:rsidRPr="007E6615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Prognos</w:t>
            </w: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br/>
              <w:t>20</w:t>
            </w:r>
            <w:r w:rsid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24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4D22E1A4" w14:textId="5EB7634E" w:rsidR="00AD5BE7" w:rsidRPr="007E6615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Budget</w:t>
            </w: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br/>
              <w:t>202</w:t>
            </w:r>
            <w:r w:rsid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4E373069" w14:textId="6DD246BB" w:rsidR="00AD5BE7" w:rsidRPr="007E6615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Beräknat</w:t>
            </w: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br/>
              <w:t>202</w:t>
            </w:r>
            <w:r w:rsid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36491233" w14:textId="5F4904CC" w:rsidR="00AD5BE7" w:rsidRPr="007E6615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Beräknat</w:t>
            </w: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br/>
              <w:t>202</w:t>
            </w:r>
            <w:r w:rsid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7</w:t>
            </w: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--</w:t>
            </w:r>
          </w:p>
        </w:tc>
      </w:tr>
      <w:tr w:rsidR="007E6615" w:rsidRPr="004A3211" w14:paraId="03815533" w14:textId="77777777" w:rsidTr="00616F59">
        <w:trPr>
          <w:trHeight w:val="495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EB7E8" w14:textId="0B7CA41C" w:rsidR="007E6615" w:rsidRPr="007E6615" w:rsidRDefault="007E6615" w:rsidP="003165F0">
            <w:pPr>
              <w:spacing w:before="60" w:after="60" w:line="240" w:lineRule="auto"/>
              <w:rPr>
                <w:sz w:val="18"/>
                <w:szCs w:val="18"/>
              </w:rPr>
            </w:pPr>
            <w:r w:rsidRPr="007E6615">
              <w:rPr>
                <w:sz w:val="18"/>
                <w:szCs w:val="18"/>
              </w:rPr>
              <w:t>Fordon för upphandlad nattågstrafik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24A93" w14:textId="016F7D89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4 777 651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3B6A7" w14:textId="18F62877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37 300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308EC" w14:textId="2D910B15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12 000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A20ED" w14:textId="5EB54B30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322 897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DD9BE" w14:textId="19ABFE6F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266 959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75053" w14:textId="764CB379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4 138 495</w:t>
            </w:r>
          </w:p>
        </w:tc>
      </w:tr>
      <w:tr w:rsidR="007E6615" w:rsidRPr="004A3211" w14:paraId="16F40DE4" w14:textId="77777777" w:rsidTr="00616F59">
        <w:trPr>
          <w:trHeight w:val="271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E3F3A" w14:textId="40A18A14" w:rsidR="007E6615" w:rsidRPr="007E6615" w:rsidRDefault="007E6615" w:rsidP="003165F0">
            <w:pPr>
              <w:spacing w:before="60" w:after="60" w:line="240" w:lineRule="auto"/>
              <w:rPr>
                <w:sz w:val="18"/>
                <w:szCs w:val="18"/>
              </w:rPr>
            </w:pPr>
            <w:r w:rsidRPr="007E6615">
              <w:rPr>
                <w:sz w:val="18"/>
                <w:szCs w:val="18"/>
              </w:rPr>
              <w:t>Färja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C424E" w14:textId="19D98CF4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2 152 444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86096" w14:textId="29D962A3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317 000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E2172" w14:textId="42B05B18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375 400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61325" w14:textId="4E7FACE7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468 201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92852" w14:textId="376C9F89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658 589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C75E7" w14:textId="24DEEF6F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333 254</w:t>
            </w:r>
          </w:p>
        </w:tc>
      </w:tr>
      <w:tr w:rsidR="007E6615" w:rsidRPr="004A3211" w14:paraId="0C3CD179" w14:textId="77777777" w:rsidTr="00616F59">
        <w:trPr>
          <w:trHeight w:val="416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5A624" w14:textId="30267C4D" w:rsidR="007E6615" w:rsidRPr="007E6615" w:rsidRDefault="007E6615" w:rsidP="003165F0">
            <w:pPr>
              <w:spacing w:before="60" w:after="60" w:line="240" w:lineRule="auto"/>
              <w:rPr>
                <w:sz w:val="18"/>
                <w:szCs w:val="18"/>
              </w:rPr>
            </w:pPr>
            <w:r w:rsidRPr="007E6615">
              <w:rPr>
                <w:sz w:val="18"/>
                <w:szCs w:val="18"/>
              </w:rPr>
              <w:t>System Marknadsanpassad Planering av Kapacitet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38366" w14:textId="6DF63844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1 194 645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4D578" w14:textId="13A9D96A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1 046 800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E2845" w14:textId="5777280F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146 000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BCA70" w14:textId="05D61F62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1 845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20FC5" w14:textId="462E23AE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3AD50" w14:textId="6A225E85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0</w:t>
            </w:r>
          </w:p>
        </w:tc>
      </w:tr>
      <w:tr w:rsidR="007E6615" w:rsidRPr="004A3211" w14:paraId="2BCE124E" w14:textId="77777777" w:rsidTr="00616F59">
        <w:trPr>
          <w:trHeight w:val="281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CC8BB" w14:textId="7DD88C32" w:rsidR="007E6615" w:rsidRPr="007E6615" w:rsidRDefault="007E6615" w:rsidP="003165F0">
            <w:pPr>
              <w:spacing w:before="60" w:after="60" w:line="240" w:lineRule="auto"/>
              <w:rPr>
                <w:sz w:val="18"/>
                <w:szCs w:val="18"/>
              </w:rPr>
            </w:pPr>
            <w:r w:rsidRPr="007E6615">
              <w:rPr>
                <w:sz w:val="18"/>
                <w:szCs w:val="18"/>
              </w:rPr>
              <w:t>Ombyggnad trafikledningscentraler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D6321" w14:textId="2BA98900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915 054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0E7D9" w14:textId="7B3C2A3B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77 000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B10E0" w14:textId="309CB23A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170 000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33F30" w14:textId="48F42E3A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189 218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BE596" w14:textId="04E2142C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247 560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37A77" w14:textId="79CD44EC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231 276</w:t>
            </w:r>
          </w:p>
        </w:tc>
      </w:tr>
      <w:tr w:rsidR="007E6615" w:rsidRPr="004A3211" w14:paraId="3C39163F" w14:textId="77777777" w:rsidTr="00616F59">
        <w:trPr>
          <w:trHeight w:val="271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10378" w14:textId="4B0B1C40" w:rsidR="007E6615" w:rsidRPr="007E6615" w:rsidRDefault="007E6615" w:rsidP="003165F0">
            <w:pPr>
              <w:spacing w:before="60" w:after="60" w:line="240" w:lineRule="auto"/>
              <w:rPr>
                <w:sz w:val="18"/>
                <w:szCs w:val="18"/>
              </w:rPr>
            </w:pPr>
            <w:r w:rsidRPr="007E6615">
              <w:rPr>
                <w:sz w:val="18"/>
                <w:szCs w:val="18"/>
              </w:rPr>
              <w:t>It-infrastruktur för it-miljö, nationella datahallar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D0DD" w14:textId="0E38D649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858 759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F5F96" w14:textId="41AFED41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706 000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2EB44" w14:textId="643E00A6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39 400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84727" w14:textId="419EFFDA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59 967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6687" w14:textId="4320E3CB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53 392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02E32" w14:textId="3776427E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0</w:t>
            </w:r>
          </w:p>
        </w:tc>
      </w:tr>
      <w:tr w:rsidR="007E6615" w:rsidRPr="004A3211" w14:paraId="1DADD59D" w14:textId="77777777" w:rsidTr="00616F59">
        <w:trPr>
          <w:trHeight w:val="133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73FCE" w14:textId="4C305149" w:rsidR="007E6615" w:rsidRPr="007E6615" w:rsidRDefault="007E6615" w:rsidP="003165F0">
            <w:pPr>
              <w:spacing w:before="60" w:after="60" w:line="240" w:lineRule="auto"/>
              <w:rPr>
                <w:sz w:val="18"/>
                <w:szCs w:val="18"/>
              </w:rPr>
            </w:pPr>
            <w:r w:rsidRPr="007E6615">
              <w:rPr>
                <w:sz w:val="18"/>
                <w:szCs w:val="18"/>
              </w:rPr>
              <w:t>Arbetståg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7C8A2" w14:textId="14E2A34C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531 536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8C000" w14:textId="0FA366E1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A8EF9" w14:textId="653E8431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153 400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BD187" w14:textId="12703492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141 521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2179C" w14:textId="388C2A71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181 977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0A745" w14:textId="1489837D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54 638</w:t>
            </w:r>
          </w:p>
        </w:tc>
      </w:tr>
      <w:tr w:rsidR="007E6615" w:rsidRPr="004A3211" w14:paraId="571A6A50" w14:textId="77777777" w:rsidTr="00616F59">
        <w:trPr>
          <w:trHeight w:val="193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8AFD1" w14:textId="24A9795B" w:rsidR="007E6615" w:rsidRPr="007E6615" w:rsidRDefault="007E6615" w:rsidP="003165F0">
            <w:pPr>
              <w:spacing w:before="60" w:after="60" w:line="240" w:lineRule="auto"/>
              <w:rPr>
                <w:sz w:val="18"/>
                <w:szCs w:val="18"/>
              </w:rPr>
            </w:pPr>
            <w:r w:rsidRPr="007E6615">
              <w:rPr>
                <w:sz w:val="18"/>
                <w:szCs w:val="18"/>
              </w:rPr>
              <w:t>Personbilar internleasing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DBF36" w14:textId="06B2F811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557 543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D7619" w14:textId="530BDE82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316 000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8841C" w14:textId="5A561BD9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115 000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0F6A6" w14:textId="5DB51369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55 354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2F4EE" w14:textId="23838E99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71 189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B11E5" w14:textId="7F92E190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0</w:t>
            </w:r>
          </w:p>
        </w:tc>
      </w:tr>
      <w:tr w:rsidR="007E6615" w:rsidRPr="004A3211" w14:paraId="32F68753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653672" w14:textId="25F9178E" w:rsidR="007E6615" w:rsidRPr="007E6615" w:rsidRDefault="007E6615" w:rsidP="003165F0">
            <w:pPr>
              <w:spacing w:before="60" w:after="60" w:line="240" w:lineRule="auto"/>
              <w:rPr>
                <w:sz w:val="18"/>
                <w:szCs w:val="18"/>
              </w:rPr>
            </w:pPr>
            <w:r w:rsidRPr="007E6615">
              <w:rPr>
                <w:sz w:val="18"/>
                <w:szCs w:val="18"/>
              </w:rPr>
              <w:t>Diesellok för röjningsorganisation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67F77" w14:textId="1E057A96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315 113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4E014" w14:textId="51EF635D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2 400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5607" w14:textId="6BB847D9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29 400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22090" w14:textId="4D0BE983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69 746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7FBDE" w14:textId="443B18EE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168 184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65F66" w14:textId="13CA1340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45 383</w:t>
            </w:r>
          </w:p>
        </w:tc>
      </w:tr>
      <w:tr w:rsidR="007E6615" w:rsidRPr="004A3211" w14:paraId="2AB113EE" w14:textId="77777777" w:rsidTr="00616F59">
        <w:trPr>
          <w:trHeight w:val="258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B248A1" w14:textId="2811598C" w:rsidR="007E6615" w:rsidRPr="007E6615" w:rsidRDefault="007E6615" w:rsidP="003165F0">
            <w:pPr>
              <w:spacing w:before="60" w:after="60" w:line="240" w:lineRule="auto"/>
              <w:rPr>
                <w:sz w:val="18"/>
                <w:szCs w:val="18"/>
              </w:rPr>
            </w:pPr>
            <w:r w:rsidRPr="007E6615">
              <w:rPr>
                <w:sz w:val="18"/>
                <w:szCs w:val="18"/>
              </w:rPr>
              <w:t>Civilt försvar - investering i fastigheter i ny regional indelning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91B48" w14:textId="1FEE728B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256 017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88E58" w14:textId="5FB27E67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5 300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9A31C" w14:textId="275816A7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31 700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3142F" w14:textId="684E9059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78 418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A0C98" w14:textId="49E381D1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72 079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1DB91" w14:textId="28AE1594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68 520</w:t>
            </w:r>
          </w:p>
        </w:tc>
      </w:tr>
      <w:tr w:rsidR="007E6615" w:rsidRPr="004A3211" w14:paraId="235F9846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566B86" w14:textId="13CF5491" w:rsidR="007E6615" w:rsidRPr="007E6615" w:rsidRDefault="007E6615" w:rsidP="003165F0">
            <w:pPr>
              <w:spacing w:before="60" w:after="60" w:line="240" w:lineRule="auto"/>
              <w:rPr>
                <w:sz w:val="18"/>
                <w:szCs w:val="18"/>
              </w:rPr>
            </w:pPr>
            <w:r w:rsidRPr="007E6615">
              <w:rPr>
                <w:sz w:val="18"/>
                <w:szCs w:val="18"/>
              </w:rPr>
              <w:t xml:space="preserve">Gemensamt underhållsstöd (GUS)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7DA42" w14:textId="0000854B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177 425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CE300" w14:textId="14FEF5E6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129 800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D6CB6" w14:textId="4EACB4D3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29 500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069AB" w14:textId="2E1D397E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9 226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2A028" w14:textId="77ED45CD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8 899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712F8" w14:textId="15651FDA" w:rsidR="007E6615" w:rsidRPr="003165F0" w:rsidRDefault="007E6615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0</w:t>
            </w:r>
          </w:p>
        </w:tc>
      </w:tr>
      <w:tr w:rsidR="003165F0" w:rsidRPr="004A3211" w14:paraId="6E909157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9EE951" w14:textId="2635A41F" w:rsidR="003165F0" w:rsidRDefault="003165F0" w:rsidP="003165F0">
            <w:pPr>
              <w:spacing w:before="60" w:after="60" w:line="240" w:lineRule="auto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Spårgående snöslungor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97BAD" w14:textId="35FEA84B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155 717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A7EFB" w14:textId="7BF39C72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89 200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62293" w14:textId="104C3222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92E81" w14:textId="1FA00E35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66 517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9E12E" w14:textId="77FC4312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08525" w14:textId="46EF1B8F" w:rsid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0</w:t>
            </w:r>
          </w:p>
        </w:tc>
      </w:tr>
      <w:tr w:rsidR="003165F0" w:rsidRPr="004A3211" w14:paraId="6BAEDA15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296F4E" w14:textId="187EE745" w:rsidR="003165F0" w:rsidRDefault="003165F0" w:rsidP="003165F0">
            <w:pPr>
              <w:spacing w:before="60" w:after="60" w:line="240" w:lineRule="auto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Järnvägsmuseet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FB336" w14:textId="419C8A0C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86 200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B2170" w14:textId="2014156E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76 200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ECB96" w14:textId="6F5499C1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10 000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503BF" w14:textId="6C0DD0B4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D9073" w14:textId="49F24FAA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725A" w14:textId="6416EFC6" w:rsid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0</w:t>
            </w:r>
          </w:p>
        </w:tc>
      </w:tr>
      <w:tr w:rsidR="003165F0" w:rsidRPr="004A3211" w14:paraId="2A4DC150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056149" w14:textId="0DAA5005" w:rsidR="003165F0" w:rsidRDefault="003165F0" w:rsidP="003165F0">
            <w:pPr>
              <w:spacing w:before="60" w:after="60" w:line="240" w:lineRule="auto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Tomteboda lokstall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207E2" w14:textId="29EBC625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55 954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4531" w14:textId="398F5832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C2557" w14:textId="4495B6BE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171D2" w14:textId="6C119CDF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55 354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83864" w14:textId="5DE8FCBB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82986" w14:textId="6B91D65C" w:rsid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0</w:t>
            </w:r>
          </w:p>
        </w:tc>
      </w:tr>
      <w:tr w:rsidR="003165F0" w:rsidRPr="004A3211" w14:paraId="55FC1979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C0DDF2" w14:textId="1A070911" w:rsidR="003165F0" w:rsidRDefault="003165F0" w:rsidP="003165F0">
            <w:pPr>
              <w:spacing w:before="60" w:after="60" w:line="240" w:lineRule="auto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Diesellok eller duolok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F42C9" w14:textId="611C424F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56 515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209DE" w14:textId="4F0AC81A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12C09" w14:textId="46FE97AE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15 000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363C9" w14:textId="3D2AAA79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41 515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7DC14" w14:textId="56522BE4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2BEBC" w14:textId="2FF98CF6" w:rsid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0</w:t>
            </w:r>
          </w:p>
        </w:tc>
      </w:tr>
      <w:tr w:rsidR="003165F0" w:rsidRPr="004A3211" w14:paraId="597873F5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131B7F" w14:textId="54A99D6C" w:rsidR="003165F0" w:rsidRDefault="003165F0" w:rsidP="003165F0">
            <w:pPr>
              <w:spacing w:before="60" w:after="60" w:line="240" w:lineRule="auto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Växlingslok Sannahed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29388" w14:textId="7A595CD0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45 457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28B52" w14:textId="60188AC4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78423" w14:textId="3BFF35BD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700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4E0CC" w14:textId="27A2A7B7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4 613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0C0C9" w14:textId="7BF01EF6" w:rsidR="003165F0" w:rsidRP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40 044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AE38" w14:textId="22E08A38" w:rsidR="003165F0" w:rsidRDefault="003165F0" w:rsidP="003165F0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3165F0">
              <w:rPr>
                <w:sz w:val="18"/>
                <w:szCs w:val="18"/>
              </w:rPr>
              <w:t>0</w:t>
            </w:r>
          </w:p>
        </w:tc>
      </w:tr>
      <w:tr w:rsidR="00E107C1" w:rsidRPr="004A3211" w14:paraId="1BBF4936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E66BD8" w14:textId="6BCE7E4A" w:rsidR="00E107C1" w:rsidRDefault="00E107C1" w:rsidP="00E107C1">
            <w:pPr>
              <w:spacing w:before="60" w:after="60" w:line="240" w:lineRule="auto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Anläggningsinformation i GÅ-processen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3FD3B" w14:textId="045DA68A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44 669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6B061" w14:textId="691823BC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93AF3" w14:textId="068D2C84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7 000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76195" w14:textId="6CDD189F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8 303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75AC9" w14:textId="0B0EF63D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8 009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299B3" w14:textId="16A874A7" w:rsidR="00E107C1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21 357</w:t>
            </w:r>
          </w:p>
        </w:tc>
      </w:tr>
      <w:tr w:rsidR="00E107C1" w:rsidRPr="004A3211" w14:paraId="2C958628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5F3937" w14:textId="35C8FE2D" w:rsidR="00E107C1" w:rsidRDefault="00E107C1" w:rsidP="00E107C1">
            <w:pPr>
              <w:spacing w:before="60" w:after="60" w:line="240" w:lineRule="auto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Gemensam ärendehantering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2BC09" w14:textId="57693234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45 374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482EF" w14:textId="76673509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12 800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FC040" w14:textId="78D8FBA4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10 000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F1E48" w14:textId="3C978555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9 226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9917E" w14:textId="72EB9070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8 899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F4061" w14:textId="66FCD618" w:rsidR="00E107C1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4 449</w:t>
            </w:r>
          </w:p>
        </w:tc>
      </w:tr>
      <w:tr w:rsidR="00E107C1" w:rsidRPr="004A3211" w14:paraId="01B6AA02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9CF2C4" w14:textId="511FA838" w:rsidR="00E107C1" w:rsidRDefault="00E107C1" w:rsidP="00E107C1">
            <w:pPr>
              <w:spacing w:before="60" w:after="60" w:line="240" w:lineRule="auto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Strukturera infrastruktur- och anläggningsinformation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A4F3F" w14:textId="1C06E7A9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39 246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F2270" w14:textId="779C0ACA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1 900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91AF3" w14:textId="630D52E3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21 100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BA448" w14:textId="7C06CFB3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8 949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A4D59" w14:textId="737385E7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7 297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63E74" w14:textId="3C0DC1BE" w:rsidR="00E107C1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0</w:t>
            </w:r>
          </w:p>
        </w:tc>
      </w:tr>
      <w:tr w:rsidR="00E107C1" w:rsidRPr="004A3211" w14:paraId="493FCD97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A673D0" w14:textId="7D5055CF" w:rsidR="00E107C1" w:rsidRDefault="00E107C1" w:rsidP="00E107C1">
            <w:pPr>
              <w:spacing w:before="60" w:after="60" w:line="240" w:lineRule="auto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ABBA - Fysiskt tillträdesskydd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5F3BE" w14:textId="101DC695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38 500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47932" w14:textId="75853809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26 200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A3D58" w14:textId="3A3A9CB0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12 300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04310" w14:textId="62D5EE87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9C4CE" w14:textId="7AE8F198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006C0" w14:textId="27D81E34" w:rsidR="00E107C1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0</w:t>
            </w:r>
          </w:p>
        </w:tc>
      </w:tr>
      <w:tr w:rsidR="00E107C1" w:rsidRPr="004A3211" w14:paraId="0336CE1E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2E4CCC" w14:textId="0DE2FEA9" w:rsidR="00E107C1" w:rsidRDefault="00E107C1" w:rsidP="00E107C1">
            <w:pPr>
              <w:spacing w:before="60" w:after="60" w:line="240" w:lineRule="auto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Kranbilar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50F4A" w14:textId="08D1B1D3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29 522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87A46" w14:textId="36812B6A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7BAF5" w14:textId="500CBF75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BEF38" w14:textId="7DD3CC8F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29 522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50340" w14:textId="02E8B071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A61CD" w14:textId="37956F56" w:rsidR="00E107C1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0</w:t>
            </w:r>
          </w:p>
        </w:tc>
      </w:tr>
      <w:tr w:rsidR="00E107C1" w:rsidRPr="004A3211" w14:paraId="4B7003E7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C9879F" w14:textId="012BE756" w:rsidR="00E107C1" w:rsidRDefault="00E107C1" w:rsidP="00E107C1">
            <w:pPr>
              <w:spacing w:before="60" w:after="60" w:line="240" w:lineRule="auto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Godsvagnar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4C291" w14:textId="5C20EA35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23 451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90C6A" w14:textId="161168C1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E333F" w14:textId="3E9191AA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5 000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0D193" w14:textId="6D66BA06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18 451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4DE7F" w14:textId="29431061" w:rsidR="00E107C1" w:rsidRPr="003165F0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8B621" w14:textId="5C7F0540" w:rsidR="00E107C1" w:rsidRDefault="00E107C1" w:rsidP="00E107C1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E107C1">
              <w:rPr>
                <w:sz w:val="18"/>
                <w:szCs w:val="18"/>
              </w:rPr>
              <w:t>0</w:t>
            </w:r>
          </w:p>
        </w:tc>
      </w:tr>
      <w:tr w:rsidR="0090664B" w:rsidRPr="004A3211" w14:paraId="617DC0C8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ED152A" w14:textId="6D3895BE" w:rsidR="0090664B" w:rsidRDefault="0090664B" w:rsidP="0090664B">
            <w:pPr>
              <w:spacing w:before="60" w:after="60" w:line="240" w:lineRule="auto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Svetsmaskin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1B996" w14:textId="12714807" w:rsidR="0090664B" w:rsidRPr="003165F0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24 706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97459" w14:textId="67C7FB0C" w:rsidR="0090664B" w:rsidRPr="003165F0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7 400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177C2" w14:textId="05012D4D" w:rsidR="0090664B" w:rsidRPr="003165F0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15 000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C503A" w14:textId="38665897" w:rsidR="0090664B" w:rsidRPr="003165F0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2 306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E998F" w14:textId="451B9E4F" w:rsidR="0090664B" w:rsidRPr="003165F0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5F0A5" w14:textId="2A22648E" w:rsidR="0090664B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0</w:t>
            </w:r>
          </w:p>
        </w:tc>
      </w:tr>
      <w:tr w:rsidR="0090664B" w:rsidRPr="004A3211" w14:paraId="2C953628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2FB861" w14:textId="63BFE9DA" w:rsidR="0090664B" w:rsidRDefault="0090664B" w:rsidP="0090664B">
            <w:pPr>
              <w:spacing w:before="60" w:after="60" w:line="240" w:lineRule="auto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Ny ajourhållningsmiljö för Nationell vägdatabas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1202D" w14:textId="4D24AAD1" w:rsidR="0090664B" w:rsidRPr="003165F0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21 750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C4E5D" w14:textId="5AC85A8F" w:rsidR="0090664B" w:rsidRPr="003165F0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20 800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34D4" w14:textId="0E9D49AC" w:rsidR="0090664B" w:rsidRPr="003165F0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950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28A59" w14:textId="5CCC71D4" w:rsidR="0090664B" w:rsidRPr="003165F0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2504C" w14:textId="68C15C9C" w:rsidR="0090664B" w:rsidRPr="003165F0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F56E3" w14:textId="68BC2B61" w:rsidR="0090664B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0</w:t>
            </w:r>
          </w:p>
        </w:tc>
      </w:tr>
      <w:tr w:rsidR="0090664B" w:rsidRPr="004A3211" w14:paraId="08499C63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5A34EE" w14:textId="50CB04BB" w:rsidR="0090664B" w:rsidRPr="007E6615" w:rsidRDefault="0090664B" w:rsidP="0090664B">
            <w:pPr>
              <w:spacing w:before="60" w:after="60" w:line="240" w:lineRule="auto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Stängsling med grindar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D7244" w14:textId="0416B088" w:rsidR="0090664B" w:rsidRPr="003165F0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20 574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57273" w14:textId="01908F6B" w:rsidR="0090664B" w:rsidRPr="003165F0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1 200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44DCB" w14:textId="412E0AE1" w:rsidR="0090664B" w:rsidRPr="003165F0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8 500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91813" w14:textId="32343698" w:rsidR="0090664B" w:rsidRPr="003165F0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5 535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D54A3" w14:textId="7D7777B0" w:rsidR="0090664B" w:rsidRPr="003165F0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5 339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4D2D8" w14:textId="3FD41719" w:rsidR="0090664B" w:rsidRPr="003165F0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0</w:t>
            </w:r>
          </w:p>
        </w:tc>
      </w:tr>
      <w:tr w:rsidR="0090664B" w:rsidRPr="004A3211" w14:paraId="7731821A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7F4E98" w14:textId="3BC4137E" w:rsidR="0090664B" w:rsidRPr="0090664B" w:rsidRDefault="0090664B" w:rsidP="0090664B">
            <w:pPr>
              <w:spacing w:before="60" w:after="60" w:line="240" w:lineRule="auto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Investering i utbildningsmiljön för tågklarerare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70B24" w14:textId="2489682C" w:rsidR="0090664B" w:rsidRPr="0090664B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19 829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32976" w14:textId="0B9C3D20" w:rsidR="0090664B" w:rsidRPr="0090664B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5 900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A7559" w14:textId="04ED8883" w:rsidR="0090664B" w:rsidRPr="0090664B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10 700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4BD3D" w14:textId="74A4DA3E" w:rsidR="0090664B" w:rsidRPr="0090664B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3 229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C81D5" w14:textId="236615E6" w:rsidR="0090664B" w:rsidRPr="0090664B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DBCD1" w14:textId="3E276709" w:rsidR="0090664B" w:rsidRPr="0090664B" w:rsidRDefault="0090664B" w:rsidP="0090664B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90664B">
              <w:rPr>
                <w:sz w:val="18"/>
                <w:szCs w:val="18"/>
              </w:rPr>
              <w:t>0</w:t>
            </w:r>
          </w:p>
        </w:tc>
      </w:tr>
      <w:tr w:rsidR="006E1F95" w:rsidRPr="006E1F95" w14:paraId="259290A7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7EBF16" w14:textId="5BF4FAAC" w:rsidR="006E1F95" w:rsidRPr="006E1F95" w:rsidRDefault="006E1F95" w:rsidP="006E1F95">
            <w:pPr>
              <w:spacing w:before="120" w:after="120" w:line="240" w:lineRule="auto"/>
              <w:rPr>
                <w:b/>
                <w:bCs/>
                <w:sz w:val="18"/>
                <w:szCs w:val="18"/>
              </w:rPr>
            </w:pPr>
            <w:r w:rsidRPr="006E1F95">
              <w:rPr>
                <w:b/>
                <w:bCs/>
                <w:sz w:val="18"/>
                <w:szCs w:val="18"/>
              </w:rPr>
              <w:t>Summa utgifter för investeringar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5623E" w14:textId="47B5A6E6" w:rsidR="006E1F95" w:rsidRPr="006E1F95" w:rsidRDefault="006E1F95" w:rsidP="006E1F95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E1F95">
              <w:rPr>
                <w:b/>
                <w:bCs/>
                <w:sz w:val="18"/>
                <w:szCs w:val="18"/>
              </w:rPr>
              <w:t>12 443 651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6C7A7" w14:textId="1ED0AAA3" w:rsidR="006E1F95" w:rsidRPr="006E1F95" w:rsidRDefault="006E1F95" w:rsidP="006E1F95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E1F95">
              <w:rPr>
                <w:b/>
                <w:bCs/>
                <w:sz w:val="18"/>
                <w:szCs w:val="18"/>
              </w:rPr>
              <w:t>2 879 300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6377E" w14:textId="462EE3F7" w:rsidR="006E1F95" w:rsidRPr="006E1F95" w:rsidRDefault="006E1F95" w:rsidP="006E1F95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E1F95">
              <w:rPr>
                <w:b/>
                <w:bCs/>
                <w:sz w:val="18"/>
                <w:szCs w:val="18"/>
              </w:rPr>
              <w:t>1 218 650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BD736" w14:textId="0FEC4FC7" w:rsidR="006E1F95" w:rsidRPr="006E1F95" w:rsidRDefault="006E1F95" w:rsidP="006E1F95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E1F95">
              <w:rPr>
                <w:b/>
                <w:bCs/>
                <w:sz w:val="18"/>
                <w:szCs w:val="18"/>
              </w:rPr>
              <w:t>1 649 913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BDE9A" w14:textId="77BD3EFC" w:rsidR="006E1F95" w:rsidRPr="006E1F95" w:rsidRDefault="006E1F95" w:rsidP="006E1F95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E1F95">
              <w:rPr>
                <w:b/>
                <w:bCs/>
                <w:sz w:val="18"/>
                <w:szCs w:val="18"/>
              </w:rPr>
              <w:t>1 798 416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78552" w14:textId="32264481" w:rsidR="006E1F95" w:rsidRPr="006E1F95" w:rsidRDefault="006E1F95" w:rsidP="006E1F95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E1F95">
              <w:rPr>
                <w:b/>
                <w:bCs/>
                <w:sz w:val="18"/>
                <w:szCs w:val="18"/>
              </w:rPr>
              <w:t>4 897 372</w:t>
            </w:r>
          </w:p>
        </w:tc>
      </w:tr>
      <w:tr w:rsidR="00182B80" w:rsidRPr="004A3211" w14:paraId="6BDD1411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591A1A" w14:textId="18853C4D" w:rsidR="00182B80" w:rsidRPr="007E6615" w:rsidRDefault="00182B80" w:rsidP="00182B80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E6615">
              <w:rPr>
                <w:b/>
                <w:bCs/>
                <w:sz w:val="18"/>
                <w:szCs w:val="18"/>
              </w:rPr>
              <w:t>Finansiering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B3EA0" w14:textId="77777777" w:rsidR="00182B80" w:rsidRPr="00616F59" w:rsidRDefault="00182B80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E382B" w14:textId="77777777" w:rsidR="00182B80" w:rsidRPr="00616F59" w:rsidRDefault="00182B80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DC4BB" w14:textId="77777777" w:rsidR="00182B80" w:rsidRPr="00616F59" w:rsidRDefault="00182B80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0FE31" w14:textId="77777777" w:rsidR="00182B80" w:rsidRPr="00616F59" w:rsidRDefault="00182B80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489DA" w14:textId="77777777" w:rsidR="00182B80" w:rsidRPr="00616F59" w:rsidRDefault="00182B80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920D3" w14:textId="45F664C9" w:rsidR="00182B80" w:rsidRPr="00616F59" w:rsidRDefault="00182B80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16F59" w:rsidRPr="004A3211" w14:paraId="04A8AAC5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8D2362" w14:textId="004C92D9" w:rsidR="00616F59" w:rsidRPr="00616F59" w:rsidRDefault="00616F59" w:rsidP="00616F59">
            <w:pPr>
              <w:spacing w:before="60" w:after="60" w:line="240" w:lineRule="auto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Lån i Riksgäldskontoret (2 kap. 1 § kapitalförsörjningsförordningen)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361B6" w14:textId="1BBF94FA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12 443 651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84761" w14:textId="137FBCFB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2 879 300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719EC" w14:textId="1E85F11E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1 218 650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A49BB" w14:textId="26819BB0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1 649 913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B39FE" w14:textId="21A243E0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1 798 416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7B73" w14:textId="6912B3AD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4 897 372</w:t>
            </w:r>
          </w:p>
        </w:tc>
      </w:tr>
      <w:tr w:rsidR="00616F59" w:rsidRPr="004A3211" w14:paraId="69D00B9D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ABFFB0" w14:textId="23CE24B3" w:rsidR="00616F59" w:rsidRPr="00616F59" w:rsidRDefault="00616F59" w:rsidP="00616F59">
            <w:pPr>
              <w:spacing w:before="60" w:after="60" w:line="240" w:lineRule="auto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Bidrag (2 kap. 3 § kapitalförsörjningsförordningen)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CDEA6" w14:textId="1B807B83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66CBB" w14:textId="0D83E2BF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62764" w14:textId="32C63757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1D88E" w14:textId="053D7214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DA663" w14:textId="4B0809D6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505E5" w14:textId="33A3DD4D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16F59" w:rsidRPr="004A3211" w14:paraId="6CE47766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C71BF3" w14:textId="11A5512C" w:rsidR="00616F59" w:rsidRPr="00616F59" w:rsidRDefault="00616F59" w:rsidP="00616F59">
            <w:pPr>
              <w:spacing w:before="60" w:after="60" w:line="240" w:lineRule="auto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Finansiell leasing (2 kap. 5 § kapitalförsörjningsförordningen)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7ECE8" w14:textId="72F43AF0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83986" w14:textId="179E6646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3C132" w14:textId="7945C903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743C7" w14:textId="214E11A7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FEE00" w14:textId="0E6E2C3D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A657F" w14:textId="306DB534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16F59" w:rsidRPr="004A3211" w14:paraId="75BAB783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17E995" w14:textId="4E9365F9" w:rsidR="00616F59" w:rsidRPr="00616F59" w:rsidRDefault="00616F59" w:rsidP="00616F59">
            <w:pPr>
              <w:spacing w:before="60" w:after="60" w:line="240" w:lineRule="auto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Anslag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8D1D7" w14:textId="18273273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727B4" w14:textId="0175FA4E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B1550" w14:textId="513044AA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D4746" w14:textId="1016E08E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41E87" w14:textId="359D15D8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3C934" w14:textId="7737E4A7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</w:tr>
      <w:tr w:rsidR="00616F59" w:rsidRPr="004A3211" w14:paraId="6A5D9CB7" w14:textId="77777777" w:rsidTr="00616F59">
        <w:trPr>
          <w:trHeight w:val="285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BDF8F4" w14:textId="47BBEFC5" w:rsidR="00616F59" w:rsidRPr="00616F59" w:rsidRDefault="00616F59" w:rsidP="00616F59">
            <w:pPr>
              <w:spacing w:before="60" w:after="60" w:line="240" w:lineRule="auto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lastRenderedPageBreak/>
              <w:t>Övrig finansiering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49522" w14:textId="67624A0F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A3A27" w14:textId="40C0093A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5CD3A" w14:textId="222EBF81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EE27D" w14:textId="76756BA3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3CD00" w14:textId="11AF39C3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C2894" w14:textId="0A47B6E6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16F59" w:rsidRPr="00182B80" w14:paraId="4D6CF3FD" w14:textId="77777777" w:rsidTr="00616F59">
        <w:trPr>
          <w:trHeight w:val="401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02AA9" w14:textId="1C454CFA" w:rsidR="00616F59" w:rsidRPr="00616F59" w:rsidRDefault="00616F59" w:rsidP="00616F5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616F59">
              <w:rPr>
                <w:b/>
                <w:bCs/>
                <w:sz w:val="18"/>
                <w:szCs w:val="18"/>
              </w:rPr>
              <w:t>Summa finansiering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15769" w14:textId="22D847F6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16F59">
              <w:rPr>
                <w:b/>
                <w:bCs/>
                <w:sz w:val="18"/>
                <w:szCs w:val="18"/>
              </w:rPr>
              <w:t>12 443 651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30B99" w14:textId="5E4D7877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16F59">
              <w:rPr>
                <w:b/>
                <w:bCs/>
                <w:sz w:val="18"/>
                <w:szCs w:val="18"/>
              </w:rPr>
              <w:t>2 879 300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A5C1" w14:textId="5D134DBD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16F59">
              <w:rPr>
                <w:b/>
                <w:bCs/>
                <w:sz w:val="18"/>
                <w:szCs w:val="18"/>
              </w:rPr>
              <w:t>1 218 650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3A74A" w14:textId="489A23B3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16F59">
              <w:rPr>
                <w:b/>
                <w:bCs/>
                <w:sz w:val="18"/>
                <w:szCs w:val="18"/>
              </w:rPr>
              <w:t>1 649 913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5BB57" w14:textId="5C587446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16F59">
              <w:rPr>
                <w:b/>
                <w:bCs/>
                <w:sz w:val="18"/>
                <w:szCs w:val="18"/>
              </w:rPr>
              <w:t>1 798 416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0E34E" w14:textId="3D598F67" w:rsidR="00616F59" w:rsidRPr="00182B80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16F59">
              <w:rPr>
                <w:b/>
                <w:bCs/>
                <w:sz w:val="18"/>
                <w:szCs w:val="18"/>
              </w:rPr>
              <w:t>4 897 372</w:t>
            </w:r>
          </w:p>
        </w:tc>
      </w:tr>
      <w:tr w:rsidR="00616F59" w:rsidRPr="00616F59" w14:paraId="087DB652" w14:textId="77777777" w:rsidTr="00616F59">
        <w:trPr>
          <w:trHeight w:val="401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C380E" w14:textId="6AC8C44A" w:rsidR="00616F59" w:rsidRPr="00616F59" w:rsidRDefault="00616F59" w:rsidP="00616F59">
            <w:pPr>
              <w:spacing w:before="120" w:after="120" w:line="240" w:lineRule="auto"/>
              <w:rPr>
                <w:b/>
                <w:bCs/>
                <w:sz w:val="18"/>
                <w:szCs w:val="18"/>
              </w:rPr>
            </w:pPr>
            <w:r w:rsidRPr="00616F59">
              <w:rPr>
                <w:b/>
                <w:bCs/>
                <w:sz w:val="18"/>
                <w:szCs w:val="18"/>
              </w:rPr>
              <w:t>varav investeringar i anläggningstillgångar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F3247" w14:textId="77777777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88251" w14:textId="77777777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C43EE" w14:textId="77777777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6C784" w14:textId="77777777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10CC9" w14:textId="77777777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46259" w14:textId="77777777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16F59" w:rsidRPr="00616F59" w14:paraId="5F8C5BEB" w14:textId="77777777" w:rsidTr="00616F59">
        <w:trPr>
          <w:trHeight w:val="401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3976B" w14:textId="556CF111" w:rsidR="00616F59" w:rsidRDefault="00616F59" w:rsidP="00616F59">
            <w:pPr>
              <w:spacing w:before="60" w:after="60" w:line="240" w:lineRule="auto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Datasystem, rättigheter mm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4DAA1" w14:textId="24770684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8 703 335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44EF2" w14:textId="3BA2E620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1 579 200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56883" w14:textId="061FDEE1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590 700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75830" w14:textId="3F05DED3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995 539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EE0D0" w14:textId="01659F73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997 627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47F5" w14:textId="1FBB8A4E" w:rsid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4 540 269</w:t>
            </w:r>
          </w:p>
        </w:tc>
      </w:tr>
      <w:tr w:rsidR="00616F59" w:rsidRPr="00616F59" w14:paraId="5D9B8BE8" w14:textId="77777777" w:rsidTr="00616F59">
        <w:trPr>
          <w:trHeight w:val="401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F52A6" w14:textId="3124674B" w:rsidR="00616F59" w:rsidRDefault="00616F59" w:rsidP="00616F59">
            <w:pPr>
              <w:spacing w:before="60" w:after="60" w:line="240" w:lineRule="auto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Maskiner och inventarier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289FC" w14:textId="0541CC6D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2 525 547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48706" w14:textId="7CED6E06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1 071 300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CE266" w14:textId="599F1B8B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399 000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2824" w14:textId="2B7B310C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390 429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EB2AF" w14:textId="68201F9E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538 991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9D9F7" w14:textId="270310BC" w:rsid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125 827</w:t>
            </w:r>
          </w:p>
        </w:tc>
      </w:tr>
      <w:tr w:rsidR="00616F59" w:rsidRPr="00616F59" w14:paraId="62DC68B6" w14:textId="77777777" w:rsidTr="00616F59">
        <w:trPr>
          <w:trHeight w:val="401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7D075" w14:textId="7BBED3D9" w:rsidR="00616F59" w:rsidRDefault="00616F59" w:rsidP="00616F59">
            <w:pPr>
              <w:spacing w:before="60" w:after="60" w:line="240" w:lineRule="auto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Fastigheter och mark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4D700" w14:textId="484C163D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1 214 769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8BAD9" w14:textId="2E33310C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228 800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4D1E0" w14:textId="72D3BD94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228 950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4744F" w14:textId="692A2AD5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263 945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EF729" w14:textId="277D6F33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261 798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C880E" w14:textId="77F2ADAD" w:rsid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231 276</w:t>
            </w:r>
          </w:p>
        </w:tc>
      </w:tr>
      <w:tr w:rsidR="00616F59" w:rsidRPr="00616F59" w14:paraId="28D3926F" w14:textId="77777777" w:rsidTr="00616F59">
        <w:trPr>
          <w:trHeight w:val="401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0E54DD" w14:textId="7C0012BF" w:rsidR="00616F59" w:rsidRDefault="00616F59" w:rsidP="00616F59">
            <w:pPr>
              <w:spacing w:before="60" w:after="60" w:line="240" w:lineRule="auto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Övriga verksamhetsinvesteringar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A814C" w14:textId="2243C4D3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F005F" w14:textId="4E347885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E2C75" w14:textId="166090D3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C465E" w14:textId="4061977B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45107" w14:textId="6B0D9A8B" w:rsidR="00616F59" w:rsidRP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53AF5" w14:textId="56AEC1E1" w:rsidR="00616F59" w:rsidRDefault="00616F59" w:rsidP="00616F59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 w:rsidRPr="00616F59">
              <w:rPr>
                <w:sz w:val="18"/>
                <w:szCs w:val="18"/>
              </w:rPr>
              <w:t>0</w:t>
            </w:r>
          </w:p>
        </w:tc>
      </w:tr>
      <w:tr w:rsidR="00616F59" w:rsidRPr="00616F59" w14:paraId="681F3BC4" w14:textId="77777777" w:rsidTr="00616F59">
        <w:trPr>
          <w:trHeight w:val="401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DF260" w14:textId="49D96951" w:rsidR="00616F59" w:rsidRPr="00616F59" w:rsidRDefault="00616F59" w:rsidP="00616F59">
            <w:pPr>
              <w:spacing w:before="120" w:after="120" w:line="240" w:lineRule="auto"/>
              <w:rPr>
                <w:sz w:val="18"/>
                <w:szCs w:val="18"/>
              </w:rPr>
            </w:pPr>
            <w:r w:rsidRPr="00616F59">
              <w:rPr>
                <w:b/>
                <w:bCs/>
                <w:sz w:val="18"/>
                <w:szCs w:val="18"/>
              </w:rPr>
              <w:t>Summa investeringar i anläggningstillgångar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81F38" w14:textId="73631C88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16F59">
              <w:rPr>
                <w:b/>
                <w:bCs/>
                <w:sz w:val="18"/>
                <w:szCs w:val="18"/>
              </w:rPr>
              <w:t>12 443 651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29916" w14:textId="3C4A957A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16F59">
              <w:rPr>
                <w:b/>
                <w:bCs/>
                <w:sz w:val="18"/>
                <w:szCs w:val="18"/>
              </w:rPr>
              <w:t>2 879 300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7B0A5" w14:textId="14553DC4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16F59">
              <w:rPr>
                <w:b/>
                <w:bCs/>
                <w:sz w:val="18"/>
                <w:szCs w:val="18"/>
              </w:rPr>
              <w:t>1 218 650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60A5" w14:textId="252F56E1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16F59">
              <w:rPr>
                <w:b/>
                <w:bCs/>
                <w:sz w:val="18"/>
                <w:szCs w:val="18"/>
              </w:rPr>
              <w:t>1 649 913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83DFB" w14:textId="2424C4F1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16F59">
              <w:rPr>
                <w:b/>
                <w:bCs/>
                <w:sz w:val="18"/>
                <w:szCs w:val="18"/>
              </w:rPr>
              <w:t>1 798 416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EC52E" w14:textId="31A404CE" w:rsidR="00616F59" w:rsidRPr="00616F59" w:rsidRDefault="00616F59" w:rsidP="00616F59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16F59">
              <w:rPr>
                <w:b/>
                <w:bCs/>
                <w:sz w:val="18"/>
                <w:szCs w:val="18"/>
              </w:rPr>
              <w:t>4 897 372</w:t>
            </w:r>
          </w:p>
        </w:tc>
      </w:tr>
    </w:tbl>
    <w:p w14:paraId="106D4DDF" w14:textId="67F3BF23" w:rsidR="00F962DE" w:rsidRPr="00AD5BE7" w:rsidRDefault="00F962DE" w:rsidP="00AD5BE7">
      <w:pPr>
        <w:pStyle w:val="Brdtext"/>
      </w:pPr>
    </w:p>
    <w:sectPr w:rsidR="00F962DE" w:rsidRPr="00AD5BE7" w:rsidSect="009333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32C3" w14:textId="77777777" w:rsidR="00C610F4" w:rsidRDefault="00C610F4" w:rsidP="00A87A54">
      <w:pPr>
        <w:spacing w:after="0" w:line="240" w:lineRule="auto"/>
      </w:pPr>
      <w:r>
        <w:separator/>
      </w:r>
    </w:p>
  </w:endnote>
  <w:endnote w:type="continuationSeparator" w:id="0">
    <w:p w14:paraId="53228C8F" w14:textId="77777777" w:rsidR="00C610F4" w:rsidRDefault="00C610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BE8A" w14:textId="77777777" w:rsidR="0077220B" w:rsidRDefault="0077220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A4CF" w14:textId="77777777" w:rsidR="0077220B" w:rsidRDefault="0077220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1EB3" w14:textId="77777777" w:rsidR="0077220B" w:rsidRDefault="007722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854E" w14:textId="77777777" w:rsidR="00C610F4" w:rsidRDefault="00C610F4" w:rsidP="00A87A54">
      <w:pPr>
        <w:spacing w:after="0" w:line="240" w:lineRule="auto"/>
      </w:pPr>
      <w:r>
        <w:separator/>
      </w:r>
    </w:p>
  </w:footnote>
  <w:footnote w:type="continuationSeparator" w:id="0">
    <w:p w14:paraId="4B148495" w14:textId="77777777" w:rsidR="00C610F4" w:rsidRDefault="00C610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A97" w14:textId="77777777" w:rsidR="0077220B" w:rsidRDefault="0077220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CEDED" w14:textId="77777777" w:rsidR="0077220B" w:rsidRDefault="0077220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4F9B" w14:textId="1ABB14C7" w:rsidR="00C610F4" w:rsidRDefault="00C610F4">
    <w:pPr>
      <w:pStyle w:val="Sidhuvud"/>
    </w:pPr>
    <w:r w:rsidRPr="00457986">
      <w:t xml:space="preserve">Bilaga </w:t>
    </w:r>
    <w:r w:rsidR="0077220B">
      <w:t>2</w:t>
    </w:r>
    <w:r w:rsidRPr="00457986">
      <w:t xml:space="preserve"> till regleringsbrev för 202</w:t>
    </w:r>
    <w:r w:rsidR="004A3211" w:rsidRPr="00457986">
      <w:t>5</w:t>
    </w:r>
    <w:r w:rsidRPr="00457986">
      <w:t xml:space="preserve"> avseende Trafikverket</w:t>
    </w:r>
    <w:r w:rsidR="00831481" w:rsidRPr="00457986">
      <w:t xml:space="preserve"> </w:t>
    </w:r>
    <w:r w:rsidR="00C67E20" w:rsidRPr="00457986">
      <w:t>–</w:t>
    </w:r>
    <w:r w:rsidR="00831481" w:rsidRPr="00457986">
      <w:t xml:space="preserve"> </w:t>
    </w:r>
    <w:r w:rsidR="0035225C">
      <w:t>Investeringsbudget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272783208">
    <w:abstractNumId w:val="20"/>
  </w:num>
  <w:num w:numId="2" w16cid:durableId="853150652">
    <w:abstractNumId w:val="27"/>
  </w:num>
  <w:num w:numId="3" w16cid:durableId="8652281">
    <w:abstractNumId w:val="4"/>
  </w:num>
  <w:num w:numId="4" w16cid:durableId="1207182977">
    <w:abstractNumId w:val="1"/>
  </w:num>
  <w:num w:numId="5" w16cid:durableId="1595047045">
    <w:abstractNumId w:val="5"/>
  </w:num>
  <w:num w:numId="6" w16cid:durableId="363530280">
    <w:abstractNumId w:val="3"/>
  </w:num>
  <w:num w:numId="7" w16cid:durableId="741833177">
    <w:abstractNumId w:val="18"/>
  </w:num>
  <w:num w:numId="8" w16cid:durableId="600145903">
    <w:abstractNumId w:val="16"/>
  </w:num>
  <w:num w:numId="9" w16cid:durableId="1278296617">
    <w:abstractNumId w:val="8"/>
  </w:num>
  <w:num w:numId="10" w16cid:durableId="1355233082">
    <w:abstractNumId w:val="13"/>
  </w:num>
  <w:num w:numId="11" w16cid:durableId="103813493">
    <w:abstractNumId w:val="17"/>
  </w:num>
  <w:num w:numId="12" w16cid:durableId="672800771">
    <w:abstractNumId w:val="32"/>
  </w:num>
  <w:num w:numId="13" w16cid:durableId="797338526">
    <w:abstractNumId w:val="25"/>
  </w:num>
  <w:num w:numId="14" w16cid:durableId="544483200">
    <w:abstractNumId w:val="9"/>
  </w:num>
  <w:num w:numId="15" w16cid:durableId="96877055">
    <w:abstractNumId w:val="7"/>
  </w:num>
  <w:num w:numId="16" w16cid:durableId="554969395">
    <w:abstractNumId w:val="29"/>
  </w:num>
  <w:num w:numId="17" w16cid:durableId="1509559922">
    <w:abstractNumId w:val="26"/>
  </w:num>
  <w:num w:numId="18" w16cid:durableId="1377317309">
    <w:abstractNumId w:val="6"/>
  </w:num>
  <w:num w:numId="19" w16cid:durableId="147597161">
    <w:abstractNumId w:val="0"/>
  </w:num>
  <w:num w:numId="20" w16cid:durableId="2114131052">
    <w:abstractNumId w:val="2"/>
  </w:num>
  <w:num w:numId="21" w16cid:durableId="1075275139">
    <w:abstractNumId w:val="15"/>
  </w:num>
  <w:num w:numId="22" w16cid:durableId="980572992">
    <w:abstractNumId w:val="10"/>
  </w:num>
  <w:num w:numId="23" w16cid:durableId="1847329643">
    <w:abstractNumId w:val="22"/>
  </w:num>
  <w:num w:numId="24" w16cid:durableId="2091999371">
    <w:abstractNumId w:val="23"/>
  </w:num>
  <w:num w:numId="25" w16cid:durableId="1424569837">
    <w:abstractNumId w:val="33"/>
  </w:num>
  <w:num w:numId="26" w16cid:durableId="2054108585">
    <w:abstractNumId w:val="19"/>
  </w:num>
  <w:num w:numId="27" w16cid:durableId="368606694">
    <w:abstractNumId w:val="30"/>
  </w:num>
  <w:num w:numId="28" w16cid:durableId="694313406">
    <w:abstractNumId w:val="14"/>
  </w:num>
  <w:num w:numId="29" w16cid:durableId="115952886">
    <w:abstractNumId w:val="12"/>
  </w:num>
  <w:num w:numId="30" w16cid:durableId="911113421">
    <w:abstractNumId w:val="31"/>
  </w:num>
  <w:num w:numId="31" w16cid:durableId="573394864">
    <w:abstractNumId w:val="11"/>
  </w:num>
  <w:num w:numId="32" w16cid:durableId="27413814">
    <w:abstractNumId w:val="24"/>
  </w:num>
  <w:num w:numId="33" w16cid:durableId="735055410">
    <w:abstractNumId w:val="28"/>
  </w:num>
  <w:num w:numId="34" w16cid:durableId="655374960">
    <w:abstractNumId w:val="34"/>
  </w:num>
  <w:num w:numId="35" w16cid:durableId="18213390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F4"/>
    <w:rsid w:val="00004D5C"/>
    <w:rsid w:val="00005C9B"/>
    <w:rsid w:val="00005F68"/>
    <w:rsid w:val="00012B00"/>
    <w:rsid w:val="000158E7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E6D87"/>
    <w:rsid w:val="000F00B8"/>
    <w:rsid w:val="00111809"/>
    <w:rsid w:val="00121002"/>
    <w:rsid w:val="00170CE4"/>
    <w:rsid w:val="00173126"/>
    <w:rsid w:val="00182B80"/>
    <w:rsid w:val="00192E34"/>
    <w:rsid w:val="001C5DC9"/>
    <w:rsid w:val="001C71A9"/>
    <w:rsid w:val="001F0629"/>
    <w:rsid w:val="001F0736"/>
    <w:rsid w:val="001F4302"/>
    <w:rsid w:val="00201F3D"/>
    <w:rsid w:val="00204079"/>
    <w:rsid w:val="00211B4E"/>
    <w:rsid w:val="00213258"/>
    <w:rsid w:val="00222258"/>
    <w:rsid w:val="00223AD6"/>
    <w:rsid w:val="002316B1"/>
    <w:rsid w:val="00233D52"/>
    <w:rsid w:val="00260D2D"/>
    <w:rsid w:val="00281106"/>
    <w:rsid w:val="00282D27"/>
    <w:rsid w:val="00292420"/>
    <w:rsid w:val="002A425F"/>
    <w:rsid w:val="002E4D3F"/>
    <w:rsid w:val="002F66A6"/>
    <w:rsid w:val="003050DB"/>
    <w:rsid w:val="00307E0B"/>
    <w:rsid w:val="00310561"/>
    <w:rsid w:val="003128E2"/>
    <w:rsid w:val="00314336"/>
    <w:rsid w:val="003165F0"/>
    <w:rsid w:val="00326C03"/>
    <w:rsid w:val="00340DE0"/>
    <w:rsid w:val="00342327"/>
    <w:rsid w:val="00347E11"/>
    <w:rsid w:val="00350C92"/>
    <w:rsid w:val="0035225C"/>
    <w:rsid w:val="00370311"/>
    <w:rsid w:val="0038587E"/>
    <w:rsid w:val="00392ED4"/>
    <w:rsid w:val="003968CE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4260B"/>
    <w:rsid w:val="00457192"/>
    <w:rsid w:val="00457986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A3211"/>
    <w:rsid w:val="004B66DA"/>
    <w:rsid w:val="004C70EE"/>
    <w:rsid w:val="004E25CD"/>
    <w:rsid w:val="004E782B"/>
    <w:rsid w:val="004F0448"/>
    <w:rsid w:val="004F6525"/>
    <w:rsid w:val="0052127C"/>
    <w:rsid w:val="00530B3D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6F5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E1F95"/>
    <w:rsid w:val="006F2588"/>
    <w:rsid w:val="00710A6C"/>
    <w:rsid w:val="00712266"/>
    <w:rsid w:val="00732C27"/>
    <w:rsid w:val="00750C93"/>
    <w:rsid w:val="00751359"/>
    <w:rsid w:val="00756185"/>
    <w:rsid w:val="00757B3B"/>
    <w:rsid w:val="007641B0"/>
    <w:rsid w:val="007655EE"/>
    <w:rsid w:val="0077220B"/>
    <w:rsid w:val="00773075"/>
    <w:rsid w:val="00782B3F"/>
    <w:rsid w:val="0079641B"/>
    <w:rsid w:val="007A629C"/>
    <w:rsid w:val="007B2D3A"/>
    <w:rsid w:val="007C44FF"/>
    <w:rsid w:val="007C7BDB"/>
    <w:rsid w:val="007D73AB"/>
    <w:rsid w:val="007E6615"/>
    <w:rsid w:val="007F516C"/>
    <w:rsid w:val="00804C1B"/>
    <w:rsid w:val="00816677"/>
    <w:rsid w:val="008178E6"/>
    <w:rsid w:val="00831481"/>
    <w:rsid w:val="008375D5"/>
    <w:rsid w:val="00875DDD"/>
    <w:rsid w:val="00891929"/>
    <w:rsid w:val="008A0A0D"/>
    <w:rsid w:val="008C562B"/>
    <w:rsid w:val="008D3090"/>
    <w:rsid w:val="008D4306"/>
    <w:rsid w:val="008D4508"/>
    <w:rsid w:val="008D604D"/>
    <w:rsid w:val="008E77D6"/>
    <w:rsid w:val="0090664B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27327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C494B"/>
    <w:rsid w:val="00AD5BE7"/>
    <w:rsid w:val="00AD75B2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3B92"/>
    <w:rsid w:val="00B84409"/>
    <w:rsid w:val="00BB1DA0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54278"/>
    <w:rsid w:val="00C610F4"/>
    <w:rsid w:val="00C67E20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0646A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E0DA3"/>
    <w:rsid w:val="00DF5BFB"/>
    <w:rsid w:val="00E03856"/>
    <w:rsid w:val="00E107C1"/>
    <w:rsid w:val="00E14374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665F1"/>
    <w:rsid w:val="00F848D6"/>
    <w:rsid w:val="00F962DE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C09EC8A"/>
  <w15:chartTrackingRefBased/>
  <w15:docId w15:val="{2545FEBC-D42F-4583-8824-8DD23D48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0F4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5135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5135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5135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5135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513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EC956A53B147244873C68676AEA73C1" ma:contentTypeVersion="47" ma:contentTypeDescription="Skapa nytt dokument med möjlighet att välja RK-mall" ma:contentTypeScope="" ma:versionID="7f144a2a5c35d0b7c8b070a3decb90c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9c9941df-7074-4a92-bf99-225d24d78d61" targetNamespace="http://schemas.microsoft.com/office/2006/metadata/properties" ma:root="true" ma:fieldsID="9180849672133b73a16ba904399a5787" ns2:_="" ns3:_="" ns4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40ae62a3-bfd1-413e-a706-ebc358448ab5}" ma:internalName="TaxCatchAllLabel" ma:readOnly="true" ma:showField="CatchAllDataLabel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0ae62a3-bfd1-413e-a706-ebc358448ab5}" ma:internalName="TaxCatchAll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RecordNumber xmlns="4e9c2f0c-7bf8-49af-8356-cbf363fc78a7" xsi:nil="true"/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Props1.xml><?xml version="1.0" encoding="utf-8"?>
<ds:datastoreItem xmlns:ds="http://schemas.openxmlformats.org/officeDocument/2006/customXml" ds:itemID="{77ABA6FF-5242-4553-8DD9-A074A3E76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5C18C9D2-F826-45E6-8CA1-C9E77A4C2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94ECC8-4139-4092-80EA-96957C9C37C2}">
  <ds:schemaRefs>
    <ds:schemaRef ds:uri="http://schemas.microsoft.com/office/infopath/2007/PartnerControls"/>
    <ds:schemaRef ds:uri="9c9941df-7074-4a92-bf99-225d24d78d6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F0E075F-2FE2-472D-9FF6-A43D49D620F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B9B263F-20E9-4803-80C0-CC5ED714CFB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D4EFD31-CA79-460D-89C6-CF9BE8361BB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Eva Svensson</cp:lastModifiedBy>
  <cp:revision>3</cp:revision>
  <dcterms:created xsi:type="dcterms:W3CDTF">2024-12-17T09:42:00Z</dcterms:created>
  <dcterms:modified xsi:type="dcterms:W3CDTF">2024-12-17T09:42:00Z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0x010100BBA312BF02777149882D207184EC35C032006EC956A53B147244873C68676AEA73C1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c9cd366cc722410295b9eacffbd73909">
    <vt:lpwstr/>
  </property>
  <property fmtid="{D5CDD505-2E9C-101B-9397-08002B2CF9AE}" pid="6" name="_dlc_DocId">
    <vt:lpwstr>Q7FPWFE5D2TP-1406877394-71086</vt:lpwstr>
  </property>
  <property fmtid="{D5CDD505-2E9C-101B-9397-08002B2CF9AE}" pid="7" name="_dlc_DocIdUrl">
    <vt:lpwstr>https://dhs.sp.regeringskansliet.se/yta/fi-ba/2/_layouts/15/DocIdRedir.aspx?ID=Q7FPWFE5D2TP-1406877394-71086, Q7FPWFE5D2TP-1406877394-71086</vt:lpwstr>
  </property>
  <property fmtid="{D5CDD505-2E9C-101B-9397-08002B2CF9AE}" pid="8" name="_dlc_DocIdItemGuid">
    <vt:lpwstr>751e2cf4-83b8-4f29-95f3-bb3dbd866dd9</vt:lpwstr>
  </property>
</Properties>
</file>