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5737" w14:textId="3F60E331" w:rsidR="008562A3" w:rsidRPr="006D5D73" w:rsidRDefault="00F037CE" w:rsidP="00972C9C">
      <w:pPr>
        <w:pStyle w:val="Brdtext"/>
      </w:pPr>
      <w:r>
        <w:t>Bi</w:t>
      </w:r>
      <w:r w:rsidR="008A7904">
        <w:t>laga</w:t>
      </w:r>
      <w:r w:rsidR="00F063C1">
        <w:t xml:space="preserve"> 2</w:t>
      </w:r>
      <w:r w:rsidR="008A7904">
        <w:t xml:space="preserve"> </w:t>
      </w:r>
      <w:r w:rsidR="00132D44">
        <w:t xml:space="preserve">till </w:t>
      </w:r>
      <w:r w:rsidR="009B0B24">
        <w:t>beslut</w:t>
      </w:r>
      <w:r w:rsidR="001139D7">
        <w:t xml:space="preserve"> I 10</w:t>
      </w:r>
      <w:r w:rsidR="008137B6">
        <w:t xml:space="preserve"> </w:t>
      </w:r>
      <w:r w:rsidR="00CB2575" w:rsidRPr="00621916">
        <w:t>vid</w:t>
      </w:r>
      <w:r w:rsidR="00132D44" w:rsidRPr="00621916">
        <w:t xml:space="preserve"> regeringssammanträde </w:t>
      </w:r>
      <w:r w:rsidR="00F02E9E" w:rsidRPr="00621916">
        <w:t xml:space="preserve">den </w:t>
      </w:r>
      <w:r w:rsidR="0005245E">
        <w:t>1</w:t>
      </w:r>
      <w:r w:rsidR="00B47974">
        <w:t>9</w:t>
      </w:r>
      <w:r w:rsidR="00291A61">
        <w:t xml:space="preserve"> </w:t>
      </w:r>
      <w:r w:rsidR="0005245E">
        <w:t>december 2024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2693"/>
      </w:tblGrid>
      <w:tr w:rsidR="00FD732F" w:rsidRPr="0005245E" w14:paraId="2B68A978" w14:textId="18116910" w:rsidTr="0041483C">
        <w:tc>
          <w:tcPr>
            <w:tcW w:w="3681" w:type="dxa"/>
            <w:shd w:val="clear" w:color="auto" w:fill="auto"/>
          </w:tcPr>
          <w:p w14:paraId="35DB5AB5" w14:textId="5206F094" w:rsidR="00FD732F" w:rsidRPr="0005245E" w:rsidRDefault="00FD732F" w:rsidP="00972C9C">
            <w:pPr>
              <w:pStyle w:val="Brdtext"/>
              <w:rPr>
                <w:rFonts w:ascii="TradeGothic" w:eastAsia="Calibri" w:hAnsi="TradeGothic" w:cs="Times New Roman"/>
                <w:b/>
                <w:bCs/>
              </w:rPr>
            </w:pPr>
            <w:r w:rsidRPr="0005245E"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3B339CE8" w14:textId="77777777" w:rsidR="00FD732F" w:rsidRPr="0005245E" w:rsidRDefault="00FD732F" w:rsidP="00972C9C">
            <w:pPr>
              <w:pStyle w:val="Brdtext"/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617513D" w14:textId="6616C2DF" w:rsidR="00FD732F" w:rsidRPr="0005245E" w:rsidRDefault="00FD732F" w:rsidP="00972C9C">
            <w:pPr>
              <w:pStyle w:val="Brdtext"/>
              <w:rPr>
                <w:rFonts w:ascii="TradeGothic" w:eastAsia="Calibri" w:hAnsi="TradeGothic" w:cs="Times New Roman"/>
                <w:b/>
                <w:bCs/>
              </w:rPr>
            </w:pPr>
            <w:r w:rsidRPr="0005245E"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2693" w:type="dxa"/>
            <w:shd w:val="clear" w:color="auto" w:fill="auto"/>
          </w:tcPr>
          <w:p w14:paraId="6418EDD3" w14:textId="6CC80804" w:rsidR="00FD732F" w:rsidRPr="0005245E" w:rsidRDefault="00FD732F" w:rsidP="00972C9C">
            <w:pPr>
              <w:pStyle w:val="Brdtext"/>
              <w:rPr>
                <w:rFonts w:ascii="TradeGothic" w:eastAsia="Calibri" w:hAnsi="TradeGothic" w:cs="Times New Roman"/>
                <w:b/>
                <w:bCs/>
              </w:rPr>
            </w:pPr>
            <w:r w:rsidRPr="0005245E">
              <w:rPr>
                <w:rFonts w:ascii="TradeGothic" w:eastAsia="Calibri" w:hAnsi="TradeGothic" w:cs="Times New Roman"/>
                <w:b/>
                <w:bCs/>
              </w:rPr>
              <w:t>Redovisningstidpunkt</w:t>
            </w:r>
          </w:p>
        </w:tc>
      </w:tr>
      <w:tr w:rsidR="00FD732F" w:rsidRPr="008E3F2A" w14:paraId="529BE2EB" w14:textId="46859704" w:rsidTr="0041483C">
        <w:tc>
          <w:tcPr>
            <w:tcW w:w="3681" w:type="dxa"/>
            <w:shd w:val="clear" w:color="auto" w:fill="auto"/>
          </w:tcPr>
          <w:p w14:paraId="7DAF189C" w14:textId="77777777" w:rsidR="00FD732F" w:rsidRPr="0005245E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05245E">
              <w:rPr>
                <w:rFonts w:ascii="Calibri" w:eastAsia="Calibri" w:hAnsi="Calibri" w:cs="Calibri"/>
                <w:sz w:val="20"/>
                <w:szCs w:val="20"/>
              </w:rPr>
              <w:t>Uppdrag att bistå miljömålsrådet.</w:t>
            </w:r>
          </w:p>
          <w:p w14:paraId="57667459" w14:textId="3F040E30" w:rsidR="00FD732F" w:rsidRPr="0005245E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2D484AF" w14:textId="215A7AE1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05245E">
              <w:rPr>
                <w:rFonts w:ascii="Calibri" w:eastAsia="Calibri" w:hAnsi="Calibri" w:cs="Calibri"/>
                <w:sz w:val="20"/>
                <w:szCs w:val="20"/>
              </w:rPr>
              <w:t>Den 7 juni 2018</w:t>
            </w:r>
          </w:p>
          <w:p w14:paraId="246BAE18" w14:textId="77777777" w:rsidR="00A018E2" w:rsidRPr="0005245E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1025B3" w14:textId="77777777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05245E">
              <w:rPr>
                <w:rFonts w:ascii="Calibri" w:eastAsia="Calibri" w:hAnsi="Calibri" w:cs="Calibri"/>
                <w:sz w:val="20"/>
                <w:szCs w:val="20"/>
              </w:rPr>
              <w:t>M2018/01715</w:t>
            </w:r>
          </w:p>
          <w:p w14:paraId="3AD06982" w14:textId="77777777" w:rsidR="003B5F80" w:rsidRDefault="003B5F8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67AEE7" w14:textId="7421D668" w:rsidR="003B5F80" w:rsidRDefault="003B5F8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10 februari 2022</w:t>
            </w:r>
          </w:p>
          <w:p w14:paraId="2DFF431A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7B7E91" w14:textId="7ACD388C" w:rsidR="003B5F80" w:rsidRDefault="003B5F8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M2022/01947</w:t>
            </w:r>
          </w:p>
          <w:p w14:paraId="60AB9BE1" w14:textId="7848B1E3" w:rsidR="003B5F80" w:rsidRPr="0005245E" w:rsidRDefault="003B5F8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M2022/00273</w:t>
            </w:r>
          </w:p>
          <w:p w14:paraId="108A51C7" w14:textId="0B9A0DCD" w:rsidR="00FD732F" w:rsidRPr="0005245E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FE14BF8" w14:textId="5766638D" w:rsidR="00761FA4" w:rsidRDefault="00761FA4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Miljömålrådet redovisar å</w:t>
            </w:r>
            <w:r w:rsidR="00FD732F" w:rsidRPr="0005245E">
              <w:rPr>
                <w:rFonts w:ascii="Calibri" w:eastAsia="Calibri" w:hAnsi="Calibri" w:cs="Calibri"/>
                <w:sz w:val="20"/>
                <w:szCs w:val="20"/>
              </w:rPr>
              <w:t xml:space="preserve">rligen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senast den 1 mars. </w:t>
            </w:r>
          </w:p>
          <w:p w14:paraId="1CA8EF17" w14:textId="0E060F37" w:rsidR="00567E9F" w:rsidRDefault="00567E9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62AFD05" w14:textId="783EFA16" w:rsidR="00567E9F" w:rsidRDefault="002A2AB5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Miljömålsrådet</w:t>
            </w:r>
            <w:r w:rsidR="00761FA4">
              <w:rPr>
                <w:rFonts w:ascii="Calibri" w:eastAsia="Calibri" w:hAnsi="Calibri" w:cs="Calibri"/>
                <w:sz w:val="20"/>
                <w:szCs w:val="20"/>
              </w:rPr>
              <w:t xml:space="preserve">s uppdrag upphör den </w:t>
            </w:r>
            <w:r w:rsidR="00567E9F">
              <w:rPr>
                <w:rFonts w:ascii="Calibri" w:eastAsia="Calibri" w:hAnsi="Calibri" w:cs="Calibri"/>
                <w:sz w:val="20"/>
                <w:szCs w:val="20"/>
              </w:rPr>
              <w:t xml:space="preserve">6 maj 2026.  </w:t>
            </w:r>
          </w:p>
          <w:p w14:paraId="256FF1CC" w14:textId="028EF4D2" w:rsidR="000F2E99" w:rsidRPr="00DD37FC" w:rsidRDefault="000F2E99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D732F" w:rsidRPr="00CE6BF1" w14:paraId="1B528D24" w14:textId="18EF47F4" w:rsidTr="0041483C">
        <w:tc>
          <w:tcPr>
            <w:tcW w:w="3681" w:type="dxa"/>
            <w:shd w:val="clear" w:color="auto" w:fill="auto"/>
          </w:tcPr>
          <w:p w14:paraId="39271438" w14:textId="6BD75C26" w:rsidR="00FD732F" w:rsidRPr="00DD37FC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DD37FC">
              <w:rPr>
                <w:rFonts w:ascii="Calibri" w:hAnsi="Calibri" w:cs="Calibri"/>
                <w:sz w:val="20"/>
                <w:szCs w:val="20"/>
              </w:rPr>
              <w:t>Uppdrag att genomföra åtgärder inom ramen för livsmedelsstrategin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21AB8EF" w14:textId="60265210" w:rsidR="00FD732F" w:rsidRPr="00DD37FC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F8D6074" w14:textId="69370469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19 december 2019</w:t>
            </w:r>
          </w:p>
          <w:p w14:paraId="4E0A50BA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A28605" w14:textId="71B87FC3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9C70FC">
              <w:rPr>
                <w:rFonts w:ascii="Calibri" w:eastAsia="Calibri" w:hAnsi="Calibri" w:cs="Calibri"/>
                <w:sz w:val="20"/>
                <w:szCs w:val="20"/>
              </w:rPr>
              <w:t>N2019/3245</w:t>
            </w:r>
          </w:p>
          <w:p w14:paraId="4B218980" w14:textId="77777777" w:rsidR="001A264B" w:rsidRDefault="001A264B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0B1386" w14:textId="20616C35" w:rsidR="00334CA3" w:rsidRDefault="00334CA3" w:rsidP="00334CA3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16 dec</w:t>
            </w:r>
            <w:r w:rsidR="00AB3DB3">
              <w:rPr>
                <w:rFonts w:ascii="Calibri" w:eastAsia="Calibri" w:hAnsi="Calibri" w:cs="Calibri"/>
                <w:sz w:val="20"/>
                <w:szCs w:val="20"/>
              </w:rPr>
              <w:t>ember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2021</w:t>
            </w:r>
          </w:p>
          <w:p w14:paraId="3FEB274E" w14:textId="77777777" w:rsidR="00A018E2" w:rsidRDefault="00A018E2" w:rsidP="00334CA3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F8B142" w14:textId="607692D0" w:rsidR="00334CA3" w:rsidRDefault="00334CA3" w:rsidP="00334CA3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N2021/03065</w:t>
            </w:r>
          </w:p>
          <w:p w14:paraId="7AA665FC" w14:textId="77777777" w:rsidR="00334CA3" w:rsidRDefault="00334CA3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8CD66F1" w14:textId="29E108B6" w:rsidR="001A264B" w:rsidRDefault="00334CA3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1A264B">
              <w:rPr>
                <w:rFonts w:ascii="Calibri" w:eastAsia="Calibri" w:hAnsi="Calibri" w:cs="Calibri"/>
                <w:sz w:val="20"/>
                <w:szCs w:val="20"/>
              </w:rPr>
              <w:t>en 30 juni 2022</w:t>
            </w:r>
          </w:p>
          <w:p w14:paraId="06E01AD5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559002" w14:textId="08A040BC" w:rsidR="001A264B" w:rsidRDefault="001A264B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N2022/01537</w:t>
            </w:r>
          </w:p>
          <w:p w14:paraId="1A6D312D" w14:textId="77777777" w:rsidR="008E7C89" w:rsidRDefault="008E7C89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4ABF2B" w14:textId="77777777" w:rsidR="008E7C89" w:rsidRDefault="008E7C89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21 december 2022</w:t>
            </w:r>
          </w:p>
          <w:p w14:paraId="25C2BE9E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8840AFF" w14:textId="19B0914C" w:rsidR="008E7C89" w:rsidRDefault="008E7C89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N2022/02380</w:t>
            </w:r>
          </w:p>
          <w:p w14:paraId="2D98392D" w14:textId="77777777" w:rsidR="00A56205" w:rsidRDefault="00A56205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C6D00E7" w14:textId="77777777" w:rsidR="00A56205" w:rsidRDefault="00A56205" w:rsidP="00A56205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29 juni 2023</w:t>
            </w:r>
          </w:p>
          <w:p w14:paraId="79AB8373" w14:textId="77777777" w:rsidR="00A018E2" w:rsidRDefault="00A018E2" w:rsidP="00A56205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C86FA0" w14:textId="6CBBBF6C" w:rsidR="00A56205" w:rsidRDefault="00A56205" w:rsidP="00A56205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LI2023/02836</w:t>
            </w:r>
          </w:p>
          <w:p w14:paraId="06359699" w14:textId="7370A5E6" w:rsidR="00A56205" w:rsidRPr="00DD37FC" w:rsidRDefault="00A56205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2B6A30A" w14:textId="0606A3CA" w:rsidR="00FD732F" w:rsidRPr="00DD37FC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Delredovisning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B35B8"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016111" w:rsidRPr="006B35B8"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 w:rsidR="00016111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6B35B8">
              <w:rPr>
                <w:rFonts w:ascii="Calibri" w:eastAsia="Calibri" w:hAnsi="Calibri" w:cs="Calibri"/>
                <w:sz w:val="20"/>
                <w:szCs w:val="20"/>
              </w:rPr>
              <w:t>februari 2025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5870045" w14:textId="77777777" w:rsidR="00FD732F" w:rsidRPr="00DD37FC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0B47D5" w14:textId="72221AD4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Slutredovisning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senast den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februari 2026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0DF231A" w14:textId="2034E393" w:rsidR="00FD732F" w:rsidRPr="00DD37FC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D732F" w:rsidRPr="00CE6BF1" w14:paraId="41825602" w14:textId="7FEB887B" w:rsidTr="0041483C">
        <w:tc>
          <w:tcPr>
            <w:tcW w:w="3681" w:type="dxa"/>
            <w:shd w:val="clear" w:color="auto" w:fill="auto"/>
          </w:tcPr>
          <w:p w14:paraId="688A3FBF" w14:textId="3FEA8B6F" w:rsidR="00FD732F" w:rsidRPr="00542C3F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542C3F">
              <w:rPr>
                <w:rFonts w:ascii="Calibri" w:hAnsi="Calibri" w:cs="Calibri"/>
                <w:sz w:val="20"/>
                <w:szCs w:val="20"/>
              </w:rPr>
              <w:t>Uppdrag att genomföra åtgärder i vildsvinspaketet inom ramen</w:t>
            </w:r>
          </w:p>
          <w:p w14:paraId="38CEFC2F" w14:textId="4216A479" w:rsidR="00FD732F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542C3F">
              <w:rPr>
                <w:rFonts w:ascii="Calibri" w:hAnsi="Calibri" w:cs="Calibri"/>
                <w:sz w:val="20"/>
                <w:szCs w:val="20"/>
              </w:rPr>
              <w:t>för livsmedelsstrategin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82D8EF8" w14:textId="72FAF5AA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9 april 2020 </w:t>
            </w:r>
          </w:p>
          <w:p w14:paraId="52A572C3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E6A660" w14:textId="6D042251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542C3F">
              <w:rPr>
                <w:rFonts w:ascii="Calibri" w:eastAsia="Calibri" w:hAnsi="Calibri" w:cs="Calibri"/>
                <w:sz w:val="20"/>
                <w:szCs w:val="20"/>
              </w:rPr>
              <w:t>N2020/01010</w:t>
            </w:r>
            <w:r w:rsidR="00C16516"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6ECA7430" w14:textId="47C62AFE" w:rsidR="00C16516" w:rsidRDefault="00C16516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N2019/03259 (delvis)</w:t>
            </w:r>
          </w:p>
          <w:p w14:paraId="13D47C09" w14:textId="186C1BFF" w:rsidR="00C16516" w:rsidRDefault="00C16516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N2017/06252 (delvis) </w:t>
            </w:r>
          </w:p>
          <w:p w14:paraId="1C402FC4" w14:textId="77777777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93C4A0" w14:textId="3078A1ED" w:rsidR="00334CA3" w:rsidRDefault="00334CA3" w:rsidP="00334CA3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16 dec</w:t>
            </w:r>
            <w:r w:rsidR="00AB3DB3">
              <w:rPr>
                <w:rFonts w:ascii="Calibri" w:eastAsia="Calibri" w:hAnsi="Calibri" w:cs="Calibri"/>
                <w:sz w:val="20"/>
                <w:szCs w:val="20"/>
              </w:rPr>
              <w:t>ember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2021</w:t>
            </w:r>
          </w:p>
          <w:p w14:paraId="246A3EF4" w14:textId="77777777" w:rsidR="00A018E2" w:rsidRDefault="00A018E2" w:rsidP="00334CA3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C48251A" w14:textId="7F98CFD6" w:rsidR="00334CA3" w:rsidRDefault="00334CA3" w:rsidP="00334CA3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N2021/03065</w:t>
            </w:r>
          </w:p>
          <w:p w14:paraId="3D0C4036" w14:textId="77777777" w:rsidR="00334CA3" w:rsidRDefault="00334CA3" w:rsidP="00334CA3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DFBE98" w14:textId="77777777" w:rsidR="008E7C89" w:rsidRDefault="008E7C89" w:rsidP="008E7C89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21 december 2022</w:t>
            </w:r>
          </w:p>
          <w:p w14:paraId="0084AE9C" w14:textId="77777777" w:rsidR="00A018E2" w:rsidRDefault="00A018E2" w:rsidP="008E7C89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ACAD20" w14:textId="73362DB7" w:rsidR="008E7C89" w:rsidRDefault="008E7C89" w:rsidP="008E7C89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N2022/02380</w:t>
            </w:r>
          </w:p>
          <w:p w14:paraId="1DE87261" w14:textId="77777777" w:rsidR="008E7C89" w:rsidRDefault="008E7C89" w:rsidP="008E7C89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608223" w14:textId="25C848EF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29 juni 2023</w:t>
            </w:r>
          </w:p>
          <w:p w14:paraId="4A7D2198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ACF839" w14:textId="1F2ADD6B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LI2023/02836</w:t>
            </w:r>
          </w:p>
          <w:p w14:paraId="77AD740F" w14:textId="0D9C7123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44A4D3F" w14:textId="6C72F279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Slutredovisning senast den 28 februari 2026.</w:t>
            </w:r>
          </w:p>
        </w:tc>
      </w:tr>
      <w:tr w:rsidR="00FD732F" w:rsidRPr="00CE6BF1" w14:paraId="0D089199" w14:textId="0D887761" w:rsidTr="0041483C">
        <w:tc>
          <w:tcPr>
            <w:tcW w:w="3681" w:type="dxa"/>
            <w:shd w:val="clear" w:color="auto" w:fill="auto"/>
          </w:tcPr>
          <w:p w14:paraId="5C5FDA12" w14:textId="4D6E7248" w:rsidR="00FD732F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2602F1">
              <w:rPr>
                <w:rFonts w:ascii="Calibri" w:hAnsi="Calibri" w:cs="Calibri"/>
                <w:sz w:val="20"/>
                <w:szCs w:val="20"/>
              </w:rPr>
              <w:t>Uppdrag om anvisningar för det civila försvaret för försvarsbeslutsperioden 2021–2025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69B290C" w14:textId="01C0CC07" w:rsidR="00FD732F" w:rsidRPr="002602F1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535F5F0" w14:textId="77777777" w:rsidR="00FD732F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2602F1">
              <w:rPr>
                <w:rFonts w:ascii="Calibri" w:hAnsi="Calibri" w:cs="Calibri"/>
                <w:sz w:val="20"/>
                <w:szCs w:val="20"/>
              </w:rPr>
              <w:t>Den 17 december 2020</w:t>
            </w:r>
          </w:p>
          <w:p w14:paraId="6FB48E93" w14:textId="77777777" w:rsidR="00A018E2" w:rsidRDefault="00A018E2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  <w:p w14:paraId="298278EB" w14:textId="48C138B5" w:rsidR="00FD732F" w:rsidRPr="002602F1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2602F1">
              <w:rPr>
                <w:rFonts w:ascii="Calibri" w:hAnsi="Calibri" w:cs="Calibri"/>
                <w:sz w:val="20"/>
                <w:szCs w:val="20"/>
              </w:rPr>
              <w:t>Ju2020/04658</w:t>
            </w:r>
          </w:p>
        </w:tc>
        <w:tc>
          <w:tcPr>
            <w:tcW w:w="2693" w:type="dxa"/>
            <w:shd w:val="clear" w:color="auto" w:fill="auto"/>
          </w:tcPr>
          <w:p w14:paraId="0D6594C2" w14:textId="067AC601" w:rsidR="00FD732F" w:rsidRPr="002602F1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Redovisning </w:t>
            </w:r>
            <w:r w:rsidR="00A018E2">
              <w:rPr>
                <w:rFonts w:ascii="Calibri" w:eastAsia="Calibri" w:hAnsi="Calibri" w:cs="Calibri"/>
                <w:sz w:val="20"/>
                <w:szCs w:val="20"/>
              </w:rPr>
              <w:t>senast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den 1 oktober 2025.</w:t>
            </w:r>
          </w:p>
        </w:tc>
      </w:tr>
      <w:tr w:rsidR="00FD732F" w:rsidRPr="00CE6BF1" w14:paraId="5D80C2A8" w14:textId="263DACF1" w:rsidTr="0041483C">
        <w:tc>
          <w:tcPr>
            <w:tcW w:w="3681" w:type="dxa"/>
            <w:shd w:val="clear" w:color="auto" w:fill="auto"/>
          </w:tcPr>
          <w:p w14:paraId="2FB4AEAC" w14:textId="24106E7F" w:rsidR="00FD732F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Uppdrag om att öka likvärdigheten i livsmedelskontrollen i hela landet.</w:t>
            </w:r>
          </w:p>
        </w:tc>
        <w:tc>
          <w:tcPr>
            <w:tcW w:w="2268" w:type="dxa"/>
            <w:shd w:val="clear" w:color="auto" w:fill="auto"/>
          </w:tcPr>
          <w:p w14:paraId="184C8E6C" w14:textId="342F7179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>Den 17 december 2020</w:t>
            </w:r>
          </w:p>
          <w:p w14:paraId="6D4BED2F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0C5900" w14:textId="23F93CA7" w:rsidR="00791CA1" w:rsidRDefault="00FD732F" w:rsidP="00791CA1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N2020/02267 </w:t>
            </w:r>
            <w:proofErr w:type="gramStart"/>
            <w:r w:rsidRPr="003F4711">
              <w:rPr>
                <w:rFonts w:ascii="Calibri" w:eastAsia="Calibri" w:hAnsi="Calibri" w:cs="Calibri"/>
                <w:sz w:val="20"/>
                <w:szCs w:val="20"/>
              </w:rPr>
              <w:t>m.fl.</w:t>
            </w:r>
            <w:proofErr w:type="gramEnd"/>
          </w:p>
          <w:p w14:paraId="419DC624" w14:textId="6DADBC55" w:rsidR="00390E77" w:rsidRDefault="00390E77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F9AF671" w14:textId="4BCC72D6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>Delredovisning årligen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016111">
              <w:rPr>
                <w:rFonts w:ascii="Calibri" w:eastAsia="Calibri" w:hAnsi="Calibri" w:cs="Calibri"/>
                <w:sz w:val="20"/>
                <w:szCs w:val="20"/>
              </w:rPr>
              <w:t>28 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>februari 202</w:t>
            </w:r>
            <w:r w:rsidR="002D6620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>–202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6.</w:t>
            </w:r>
          </w:p>
          <w:p w14:paraId="1EDC91C4" w14:textId="77777777" w:rsidR="00F86F20" w:rsidRDefault="00F86F2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76848F" w14:textId="77777777" w:rsidR="001B588D" w:rsidRDefault="00F86F2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Slutredovisning senast den </w:t>
            </w:r>
          </w:p>
          <w:p w14:paraId="6173A0F6" w14:textId="54315AD5" w:rsidR="00F86F20" w:rsidRDefault="00F86F20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28 februari 2027. </w:t>
            </w:r>
          </w:p>
          <w:p w14:paraId="5CC71BC2" w14:textId="5DACF760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D732F" w:rsidRPr="00CE6BF1" w14:paraId="4FD25EC1" w14:textId="1FA79B27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138930D0" w14:textId="2D36380D" w:rsidR="00FD732F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F43C81">
              <w:rPr>
                <w:rFonts w:ascii="Calibri" w:hAnsi="Calibri" w:cs="Calibri"/>
                <w:sz w:val="20"/>
                <w:szCs w:val="20"/>
              </w:rPr>
              <w:t>Uppdrag att vidta åtgärder för att utveckla samordningen, vägledningen och stödet avseende den offentliga kontrollen av kosttillskott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C2D76B7" w14:textId="2A9AE67E" w:rsidR="00FD732F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8A90FB9" w14:textId="20FEBF97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24 februari 2022</w:t>
            </w:r>
          </w:p>
          <w:p w14:paraId="50485C95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3021EB" w14:textId="4D7AE848" w:rsidR="00FD732F" w:rsidRPr="00673B59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S2022/</w:t>
            </w:r>
            <w:r>
              <w:t xml:space="preserve"> </w:t>
            </w:r>
            <w:r w:rsidRPr="00FB70D1">
              <w:rPr>
                <w:rFonts w:ascii="Calibri" w:eastAsia="Calibri" w:hAnsi="Calibri" w:cs="Calibri"/>
                <w:sz w:val="20"/>
                <w:szCs w:val="20"/>
              </w:rPr>
              <w:t>01263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(delvis)</w:t>
            </w:r>
          </w:p>
        </w:tc>
        <w:tc>
          <w:tcPr>
            <w:tcW w:w="2693" w:type="dxa"/>
            <w:shd w:val="clear" w:color="auto" w:fill="auto"/>
          </w:tcPr>
          <w:p w14:paraId="054D8CB2" w14:textId="77777777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Slutredovisning senast den</w:t>
            </w:r>
          </w:p>
          <w:p w14:paraId="6EFEB6A1" w14:textId="77777777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juni 2025.</w:t>
            </w:r>
          </w:p>
          <w:p w14:paraId="3C92339A" w14:textId="082CC499" w:rsidR="00BB3183" w:rsidRPr="00673B59" w:rsidRDefault="00BB3183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D732F" w:rsidRPr="00CE6BF1" w14:paraId="1F9CDF37" w14:textId="727130BC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6875583B" w14:textId="77777777" w:rsidR="00FD732F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810117">
              <w:rPr>
                <w:rFonts w:ascii="Calibri" w:hAnsi="Calibri" w:cs="Calibri"/>
                <w:sz w:val="20"/>
                <w:szCs w:val="20"/>
              </w:rPr>
              <w:t>Uppdrag om att förbättra barns och ungas livsmedelskonsumtion med särskilt fokus på socioekonomiska skillnader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9AA7CFB" w14:textId="3D4D7622" w:rsidR="004B025F" w:rsidRPr="007253C9" w:rsidRDefault="004B025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5C30CC0" w14:textId="7AA99F81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30 juni 2022</w:t>
            </w:r>
          </w:p>
          <w:p w14:paraId="02299C05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898AD1" w14:textId="37A95C75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810117">
              <w:rPr>
                <w:rFonts w:ascii="Calibri" w:eastAsia="Calibri" w:hAnsi="Calibri" w:cs="Calibri"/>
                <w:sz w:val="20"/>
                <w:szCs w:val="20"/>
              </w:rPr>
              <w:t>S2022/02969</w:t>
            </w:r>
            <w:r w:rsidR="0041483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(delvis)</w:t>
            </w:r>
          </w:p>
        </w:tc>
        <w:tc>
          <w:tcPr>
            <w:tcW w:w="2693" w:type="dxa"/>
            <w:shd w:val="clear" w:color="auto" w:fill="auto"/>
          </w:tcPr>
          <w:p w14:paraId="68C6FDB6" w14:textId="6B431A0A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Slutredovisning senast den</w:t>
            </w:r>
            <w:r w:rsidRPr="00810117">
              <w:rPr>
                <w:rFonts w:ascii="Calibri" w:eastAsia="Calibri" w:hAnsi="Calibri" w:cs="Calibri"/>
                <w:sz w:val="20"/>
                <w:szCs w:val="20"/>
              </w:rPr>
              <w:t xml:space="preserve"> 31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810117">
              <w:rPr>
                <w:rFonts w:ascii="Calibri" w:eastAsia="Calibri" w:hAnsi="Calibri" w:cs="Calibri"/>
                <w:sz w:val="20"/>
                <w:szCs w:val="20"/>
              </w:rPr>
              <w:t>januari 2025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39F4167" w14:textId="40250F41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D732F" w:rsidRPr="00CE6BF1" w14:paraId="24FD2F8C" w14:textId="4F47FF21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740F95BD" w14:textId="2FF9B306" w:rsidR="00FD732F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62292B">
              <w:rPr>
                <w:rFonts w:ascii="Calibri" w:hAnsi="Calibri" w:cs="Calibri"/>
                <w:sz w:val="20"/>
                <w:szCs w:val="20"/>
              </w:rPr>
              <w:t>Uppdrag att samordna kommunikationsinsatser i vildsvinspaketet inom ramen för livsmedelsstrategin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E4D8DA7" w14:textId="2FCFC49E" w:rsidR="00FD732F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BDE4810" w14:textId="0D370E42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30 juni 2022</w:t>
            </w:r>
          </w:p>
          <w:p w14:paraId="73F752D0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1CB4E5" w14:textId="5A5CF9F5" w:rsidR="00FD732F" w:rsidRPr="0062292B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62292B">
              <w:rPr>
                <w:rFonts w:ascii="Calibri" w:eastAsia="Calibri" w:hAnsi="Calibri" w:cs="Calibri"/>
                <w:sz w:val="20"/>
                <w:szCs w:val="20"/>
              </w:rPr>
              <w:t>N2022/01539</w:t>
            </w:r>
          </w:p>
          <w:p w14:paraId="414AC5C4" w14:textId="77777777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62292B">
              <w:rPr>
                <w:rFonts w:ascii="Calibri" w:eastAsia="Calibri" w:hAnsi="Calibri" w:cs="Calibri"/>
                <w:sz w:val="20"/>
                <w:szCs w:val="20"/>
              </w:rPr>
              <w:t>N2017/06252 (delvis)</w:t>
            </w:r>
          </w:p>
          <w:p w14:paraId="004045A5" w14:textId="144BF6E1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CBC75BA" w14:textId="1BDC1900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Redovisning </w:t>
            </w:r>
            <w:r w:rsidRPr="0062292B">
              <w:rPr>
                <w:rFonts w:ascii="Calibri" w:eastAsia="Calibri" w:hAnsi="Calibri" w:cs="Calibri"/>
                <w:sz w:val="20"/>
                <w:szCs w:val="20"/>
              </w:rPr>
              <w:t>senast den 28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62292B">
              <w:rPr>
                <w:rFonts w:ascii="Calibri" w:eastAsia="Calibri" w:hAnsi="Calibri" w:cs="Calibri"/>
                <w:sz w:val="20"/>
                <w:szCs w:val="20"/>
              </w:rPr>
              <w:t>februari 2026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FD732F" w:rsidRPr="00FC6D0E" w14:paraId="46B7C7BA" w14:textId="7E33B47C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6EE8C738" w14:textId="66BDC677" w:rsidR="00FD732F" w:rsidRPr="00EA1697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att stärka och påskynda förenklingsarbetet för att nå målen i livsmedelsstrategin</w:t>
            </w:r>
            <w:r w:rsidR="00A018E2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A7DB0D4" w14:textId="77777777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20 december 2023</w:t>
            </w:r>
          </w:p>
          <w:p w14:paraId="4D3C61B9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2F92C5" w14:textId="768D1479" w:rsidR="00FD732F" w:rsidRPr="00AD45F1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LI2023/03870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m.fl.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shd w:val="clear" w:color="auto" w:fill="auto"/>
          </w:tcPr>
          <w:p w14:paraId="0DA79C0A" w14:textId="7D5E640A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Delredovisning senast den </w:t>
            </w:r>
            <w:r w:rsidR="00016111">
              <w:rPr>
                <w:rFonts w:ascii="Calibri" w:eastAsia="Calibri" w:hAnsi="Calibri" w:cs="Calibri"/>
                <w:sz w:val="20"/>
                <w:szCs w:val="20"/>
              </w:rPr>
              <w:t>15 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mars 2025. </w:t>
            </w:r>
          </w:p>
          <w:p w14:paraId="676B5181" w14:textId="77777777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4A3258" w14:textId="2930CDD8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Slutredovisning senast den </w:t>
            </w:r>
            <w:r w:rsidR="00016111">
              <w:rPr>
                <w:rFonts w:ascii="Calibri" w:eastAsia="Calibri" w:hAnsi="Calibri" w:cs="Calibri"/>
                <w:sz w:val="20"/>
                <w:szCs w:val="20"/>
              </w:rPr>
              <w:t>15 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mars 2026. </w:t>
            </w:r>
          </w:p>
          <w:p w14:paraId="031E9145" w14:textId="1DCFDF97" w:rsidR="00B13696" w:rsidRPr="00FC6D0E" w:rsidRDefault="00B13696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D732F" w:rsidRPr="007B5818" w14:paraId="08E7A48F" w14:textId="31FC3716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74140574" w14:textId="3B9654CA" w:rsidR="00FD732F" w:rsidRPr="007B5818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7B5818">
              <w:rPr>
                <w:rFonts w:ascii="Calibri" w:hAnsi="Calibri" w:cs="Calibri"/>
                <w:sz w:val="20"/>
                <w:szCs w:val="20"/>
              </w:rPr>
              <w:t>Uppdrag att ta fram förslag till en nationell strategi, handlingsplan och kunskapsunderlag inom allergiområdet</w:t>
            </w:r>
            <w:r w:rsidR="00A018E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E137F9B" w14:textId="527A3B3A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7B5818">
              <w:rPr>
                <w:rFonts w:ascii="Calibri" w:eastAsia="Calibri" w:hAnsi="Calibri" w:cs="Calibri"/>
                <w:sz w:val="20"/>
                <w:szCs w:val="20"/>
              </w:rPr>
              <w:t xml:space="preserve">Den 29 februari 2024 </w:t>
            </w:r>
          </w:p>
          <w:p w14:paraId="0A93B335" w14:textId="77777777" w:rsidR="00A018E2" w:rsidRPr="007B5818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B0EC48" w14:textId="7E3BA683" w:rsidR="00FD732F" w:rsidRPr="007B5818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7B5818">
              <w:rPr>
                <w:rFonts w:ascii="Calibri" w:eastAsia="Calibri" w:hAnsi="Calibri" w:cs="Calibri"/>
                <w:sz w:val="20"/>
                <w:szCs w:val="20"/>
              </w:rPr>
              <w:t>S2022/03576 S2023/02842 S2024/00482 (delvis)</w:t>
            </w:r>
          </w:p>
          <w:p w14:paraId="3F2230CC" w14:textId="034CD1AC" w:rsidR="00FD732F" w:rsidRPr="007B5818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C0C29A4" w14:textId="4D355D2B" w:rsidR="00FD732F" w:rsidRPr="007B5818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7B5818">
              <w:rPr>
                <w:rFonts w:ascii="Calibri" w:eastAsia="Calibri" w:hAnsi="Calibri" w:cs="Calibri"/>
                <w:sz w:val="20"/>
                <w:szCs w:val="20"/>
              </w:rPr>
              <w:t xml:space="preserve">Delredovisning senast den </w:t>
            </w:r>
            <w:r w:rsidR="00016111" w:rsidRPr="007B5818"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 w:rsidR="00016111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7B5818">
              <w:rPr>
                <w:rFonts w:ascii="Calibri" w:eastAsia="Calibri" w:hAnsi="Calibri" w:cs="Calibri"/>
                <w:sz w:val="20"/>
                <w:szCs w:val="20"/>
              </w:rPr>
              <w:t>januari 2025</w:t>
            </w:r>
            <w:r w:rsidR="00A018E2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7B581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1942C7D" w14:textId="77777777" w:rsidR="00FD732F" w:rsidRPr="007B5818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7B8C052" w14:textId="134408D9" w:rsidR="00FD732F" w:rsidRPr="007B5818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 w:rsidRPr="007B5818">
              <w:rPr>
                <w:rFonts w:ascii="Calibri" w:eastAsia="Calibri" w:hAnsi="Calibri" w:cs="Calibri"/>
                <w:sz w:val="20"/>
                <w:szCs w:val="20"/>
              </w:rPr>
              <w:t xml:space="preserve">Redovisning senast den </w:t>
            </w:r>
            <w:r w:rsidR="00016111" w:rsidRPr="007B5818"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 w:rsidR="00016111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7B5818">
              <w:rPr>
                <w:rFonts w:ascii="Calibri" w:eastAsia="Calibri" w:hAnsi="Calibri" w:cs="Calibri"/>
                <w:sz w:val="20"/>
                <w:szCs w:val="20"/>
              </w:rPr>
              <w:t>januari 2026</w:t>
            </w:r>
            <w:r w:rsidR="00A018E2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DB6CD1D" w14:textId="29A672F0" w:rsidR="00B13696" w:rsidRPr="007B5818" w:rsidRDefault="00B13696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D732F" w:rsidRPr="008562A3" w14:paraId="15626DE7" w14:textId="5F22D8C6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1A8C305D" w14:textId="42DE1CE7" w:rsidR="00FD732F" w:rsidRPr="008562A3" w:rsidRDefault="00FD732F" w:rsidP="00972C9C">
            <w:pPr>
              <w:pStyle w:val="Brdtext"/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</w:pPr>
            <w:r w:rsidRPr="008562A3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Uppdrag om mat och måltider för äldre personer</w:t>
            </w:r>
            <w:r w:rsidR="00A018E2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.</w:t>
            </w:r>
          </w:p>
          <w:p w14:paraId="6539A27F" w14:textId="77777777" w:rsidR="00FD732F" w:rsidRPr="008562A3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AC16E75" w14:textId="0C381C92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16 maj 2024</w:t>
            </w:r>
          </w:p>
          <w:p w14:paraId="0CA35119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842D645" w14:textId="77777777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S2024/01012</w:t>
            </w:r>
          </w:p>
          <w:p w14:paraId="6F1BDFCA" w14:textId="4DEEBC7A" w:rsidR="00FD732F" w:rsidRPr="008562A3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B6539AD" w14:textId="34143896" w:rsidR="00FD732F" w:rsidRPr="008562A3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Redovisning senast den </w:t>
            </w:r>
            <w:r w:rsidR="00016111">
              <w:rPr>
                <w:rFonts w:ascii="Calibri" w:eastAsia="Calibri" w:hAnsi="Calibri" w:cs="Calibri"/>
                <w:sz w:val="20"/>
                <w:szCs w:val="20"/>
              </w:rPr>
              <w:t>15 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 2026</w:t>
            </w:r>
            <w:r w:rsidR="00A018E2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D732F" w:rsidRPr="008562A3" w14:paraId="79C4E1B7" w14:textId="5E2E14BA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1284F556" w14:textId="07A8DF0F" w:rsidR="00FD732F" w:rsidRDefault="00FD732F" w:rsidP="00972C9C">
            <w:pPr>
              <w:pStyle w:val="Brdtext"/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</w:pPr>
            <w:r w:rsidRPr="00B96473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Uppdrag att bedöma vattenläckagenivåer och potentialen för minskat läckage</w:t>
            </w:r>
            <w:r w:rsidR="00A018E2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.</w:t>
            </w:r>
          </w:p>
          <w:p w14:paraId="77CA365C" w14:textId="77777777" w:rsidR="00FD732F" w:rsidRPr="00B96473" w:rsidRDefault="00FD732F" w:rsidP="00972C9C">
            <w:pPr>
              <w:pStyle w:val="Brdtex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268" w:type="dxa"/>
            <w:shd w:val="clear" w:color="auto" w:fill="auto"/>
          </w:tcPr>
          <w:p w14:paraId="7D1D1064" w14:textId="07E46789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30 maj 2024</w:t>
            </w:r>
          </w:p>
          <w:p w14:paraId="19FDBD8B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DC9E1C" w14:textId="06CB9E79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LI2023/00381</w:t>
            </w:r>
            <w:r w:rsidR="0080550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(delvis) LI2024/01203</w:t>
            </w:r>
          </w:p>
          <w:p w14:paraId="23945AF7" w14:textId="1EF1804A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D726CCE" w14:textId="4C8B427A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Redovisning senast den </w:t>
            </w:r>
            <w:r w:rsidR="00016111">
              <w:rPr>
                <w:rFonts w:ascii="Calibri" w:eastAsia="Calibri" w:hAnsi="Calibri" w:cs="Calibri"/>
                <w:sz w:val="20"/>
                <w:szCs w:val="20"/>
              </w:rPr>
              <w:t>12 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januari 2026</w:t>
            </w:r>
            <w:r w:rsidR="00A018E2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FD732F" w:rsidRPr="008562A3" w14:paraId="3E2E041C" w14:textId="69C4FA7E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03CE2A71" w14:textId="62C0F250" w:rsidR="00FD732F" w:rsidRPr="00B96473" w:rsidRDefault="00FD732F" w:rsidP="00972C9C">
            <w:pPr>
              <w:pStyle w:val="Brdtext"/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U</w:t>
            </w:r>
            <w:r w:rsidRPr="009A6991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ppdrag att förenkla regelverk i syfte att minska regelbördan för företag</w:t>
            </w:r>
            <w:r w:rsidR="00A018E2">
              <w:rPr>
                <w:rFonts w:ascii="Calibri" w:eastAsia="Times New Roman" w:hAnsi="Calibri" w:cs="Calibri"/>
                <w:color w:val="000000"/>
                <w:kern w:val="36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4B48354" w14:textId="12F6B1C8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18 juli 2024</w:t>
            </w:r>
          </w:p>
          <w:p w14:paraId="292F4D72" w14:textId="77777777" w:rsidR="00A018E2" w:rsidRDefault="00A018E2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3EE9D9" w14:textId="0A6FA0BE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KN2024/01546</w:t>
            </w:r>
          </w:p>
        </w:tc>
        <w:tc>
          <w:tcPr>
            <w:tcW w:w="2693" w:type="dxa"/>
            <w:shd w:val="clear" w:color="auto" w:fill="auto"/>
          </w:tcPr>
          <w:p w14:paraId="7A35DF0B" w14:textId="158216D8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Delredovisning senast den </w:t>
            </w:r>
            <w:r w:rsidR="00016111">
              <w:rPr>
                <w:rFonts w:ascii="Calibri" w:eastAsia="Calibri" w:hAnsi="Calibri" w:cs="Calibri"/>
                <w:sz w:val="20"/>
                <w:szCs w:val="20"/>
              </w:rPr>
              <w:t>15 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mars 2025. </w:t>
            </w:r>
          </w:p>
          <w:p w14:paraId="3516F100" w14:textId="77777777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8F6BD3" w14:textId="3AB30BC0" w:rsidR="00FD732F" w:rsidRDefault="00FD732F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Slutredovisning senast den </w:t>
            </w:r>
            <w:r w:rsidR="00016111">
              <w:rPr>
                <w:rFonts w:ascii="Calibri" w:eastAsia="Calibri" w:hAnsi="Calibri" w:cs="Calibri"/>
                <w:sz w:val="20"/>
                <w:szCs w:val="20"/>
              </w:rPr>
              <w:t>15 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mars 2026. </w:t>
            </w:r>
          </w:p>
          <w:p w14:paraId="639DF788" w14:textId="1A7C90DD" w:rsidR="00221619" w:rsidRDefault="00221619" w:rsidP="00972C9C">
            <w:pPr>
              <w:pStyle w:val="Brdtex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D732F" w:rsidRPr="008562A3" w14:paraId="336D809C" w14:textId="2C50D30F" w:rsidTr="0041483C">
        <w:trPr>
          <w:trHeight w:val="642"/>
        </w:trPr>
        <w:tc>
          <w:tcPr>
            <w:tcW w:w="3681" w:type="dxa"/>
            <w:shd w:val="clear" w:color="auto" w:fill="auto"/>
          </w:tcPr>
          <w:p w14:paraId="3F98B348" w14:textId="2B41DB09" w:rsidR="00FD732F" w:rsidRPr="00377436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377436">
              <w:rPr>
                <w:rFonts w:ascii="Calibri" w:hAnsi="Calibri" w:cs="Calibri"/>
                <w:sz w:val="20"/>
                <w:szCs w:val="20"/>
              </w:rPr>
              <w:t>Uppdrag om underlag för utveckling av e-tjänster hos kommuner</w:t>
            </w:r>
            <w:r w:rsidR="00A018E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BF9075E" w14:textId="1D0F0952" w:rsidR="00FD732F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377436">
              <w:rPr>
                <w:rFonts w:ascii="Calibri" w:hAnsi="Calibri" w:cs="Calibri"/>
                <w:sz w:val="20"/>
                <w:szCs w:val="20"/>
              </w:rPr>
              <w:t>Den 24 oktober 2024</w:t>
            </w:r>
          </w:p>
          <w:p w14:paraId="1F462CE6" w14:textId="77777777" w:rsidR="00A018E2" w:rsidRPr="00377436" w:rsidRDefault="00A018E2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  <w:p w14:paraId="633A279D" w14:textId="77777777" w:rsidR="00FD732F" w:rsidRPr="00377436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377436">
              <w:rPr>
                <w:rFonts w:ascii="Calibri" w:hAnsi="Calibri" w:cs="Calibri"/>
                <w:sz w:val="20"/>
                <w:szCs w:val="20"/>
              </w:rPr>
              <w:t>KN2024/02097</w:t>
            </w:r>
          </w:p>
          <w:p w14:paraId="6022B2DC" w14:textId="1B9CA387" w:rsidR="00FD732F" w:rsidRPr="00377436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E349CBB" w14:textId="01D68FD5" w:rsidR="00FD732F" w:rsidRPr="00377436" w:rsidRDefault="00FD732F" w:rsidP="00972C9C">
            <w:pPr>
              <w:pStyle w:val="Brdtext"/>
              <w:rPr>
                <w:rFonts w:ascii="Calibri" w:hAnsi="Calibri" w:cs="Calibri"/>
                <w:sz w:val="20"/>
                <w:szCs w:val="20"/>
              </w:rPr>
            </w:pPr>
            <w:r w:rsidRPr="00377436">
              <w:rPr>
                <w:rFonts w:ascii="Calibri" w:hAnsi="Calibri" w:cs="Calibri"/>
                <w:sz w:val="20"/>
                <w:szCs w:val="20"/>
              </w:rPr>
              <w:t xml:space="preserve">Redovisning senast den </w:t>
            </w:r>
            <w:r w:rsidR="00016111" w:rsidRPr="00377436">
              <w:rPr>
                <w:rFonts w:ascii="Calibri" w:hAnsi="Calibri" w:cs="Calibri"/>
                <w:sz w:val="20"/>
                <w:szCs w:val="20"/>
              </w:rPr>
              <w:t>15</w:t>
            </w:r>
            <w:r w:rsidR="00016111">
              <w:rPr>
                <w:rFonts w:ascii="Calibri" w:hAnsi="Calibri" w:cs="Calibri"/>
                <w:sz w:val="20"/>
                <w:szCs w:val="20"/>
              </w:rPr>
              <w:t> </w:t>
            </w:r>
            <w:r w:rsidRPr="00377436">
              <w:rPr>
                <w:rFonts w:ascii="Calibri" w:hAnsi="Calibri" w:cs="Calibri"/>
                <w:sz w:val="20"/>
                <w:szCs w:val="20"/>
              </w:rPr>
              <w:t xml:space="preserve">mars 2025. </w:t>
            </w:r>
          </w:p>
        </w:tc>
      </w:tr>
    </w:tbl>
    <w:p w14:paraId="37EC31C9" w14:textId="07298D8D" w:rsidR="00477399" w:rsidRPr="00CE6BF1" w:rsidRDefault="00477399" w:rsidP="00972C9C">
      <w:pPr>
        <w:pStyle w:val="Brdtext"/>
      </w:pPr>
    </w:p>
    <w:sectPr w:rsidR="00477399" w:rsidRPr="00CE6BF1" w:rsidSect="0093335A">
      <w:headerReference w:type="first" r:id="rId13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CB350" w14:textId="77777777" w:rsidR="006D5D73" w:rsidRDefault="006D5D73" w:rsidP="00A87A54">
      <w:pPr>
        <w:spacing w:after="0" w:line="240" w:lineRule="auto"/>
      </w:pPr>
      <w:r>
        <w:separator/>
      </w:r>
    </w:p>
  </w:endnote>
  <w:endnote w:type="continuationSeparator" w:id="0">
    <w:p w14:paraId="46D7499B" w14:textId="77777777" w:rsidR="006D5D73" w:rsidRDefault="006D5D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21A0" w14:textId="77777777" w:rsidR="006D5D73" w:rsidRDefault="006D5D73" w:rsidP="00A87A54">
      <w:pPr>
        <w:spacing w:after="0" w:line="240" w:lineRule="auto"/>
      </w:pPr>
      <w:r>
        <w:separator/>
      </w:r>
    </w:p>
  </w:footnote>
  <w:footnote w:type="continuationSeparator" w:id="0">
    <w:p w14:paraId="393DA37B" w14:textId="77777777" w:rsidR="006D5D73" w:rsidRDefault="006D5D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02C1" w14:textId="79E0C607" w:rsidR="00FA5D82" w:rsidRDefault="00FA5D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C1D5C11"/>
    <w:multiLevelType w:val="hybridMultilevel"/>
    <w:tmpl w:val="D76ABA88"/>
    <w:lvl w:ilvl="0" w:tplc="1C94CD7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45B5EAA"/>
    <w:multiLevelType w:val="hybridMultilevel"/>
    <w:tmpl w:val="6CA450E8"/>
    <w:lvl w:ilvl="0" w:tplc="11728A0C">
      <w:start w:val="1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843F9"/>
    <w:multiLevelType w:val="multilevel"/>
    <w:tmpl w:val="1A20A4CA"/>
    <w:numStyleLink w:val="RKPunktlista"/>
  </w:abstractNum>
  <w:abstractNum w:abstractNumId="29" w15:restartNumberingAfterBreak="0">
    <w:nsid w:val="61AC437A"/>
    <w:multiLevelType w:val="multilevel"/>
    <w:tmpl w:val="E2FEA49E"/>
    <w:numStyleLink w:val="RKNumreraderubriker"/>
  </w:abstractNum>
  <w:abstractNum w:abstractNumId="30" w15:restartNumberingAfterBreak="0">
    <w:nsid w:val="64780D1B"/>
    <w:multiLevelType w:val="multilevel"/>
    <w:tmpl w:val="1B563932"/>
    <w:numStyleLink w:val="RKNumreradlista"/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 w16cid:durableId="1388577029">
    <w:abstractNumId w:val="21"/>
  </w:num>
  <w:num w:numId="2" w16cid:durableId="245118167">
    <w:abstractNumId w:val="29"/>
  </w:num>
  <w:num w:numId="3" w16cid:durableId="442312024">
    <w:abstractNumId w:val="4"/>
  </w:num>
  <w:num w:numId="4" w16cid:durableId="1516378560">
    <w:abstractNumId w:val="1"/>
  </w:num>
  <w:num w:numId="5" w16cid:durableId="1690788916">
    <w:abstractNumId w:val="5"/>
  </w:num>
  <w:num w:numId="6" w16cid:durableId="119302633">
    <w:abstractNumId w:val="3"/>
  </w:num>
  <w:num w:numId="7" w16cid:durableId="1191606749">
    <w:abstractNumId w:val="19"/>
  </w:num>
  <w:num w:numId="8" w16cid:durableId="619262689">
    <w:abstractNumId w:val="17"/>
  </w:num>
  <w:num w:numId="9" w16cid:durableId="619070468">
    <w:abstractNumId w:val="9"/>
  </w:num>
  <w:num w:numId="10" w16cid:durableId="1685860623">
    <w:abstractNumId w:val="14"/>
  </w:num>
  <w:num w:numId="11" w16cid:durableId="54672728">
    <w:abstractNumId w:val="18"/>
  </w:num>
  <w:num w:numId="12" w16cid:durableId="1227960146">
    <w:abstractNumId w:val="34"/>
  </w:num>
  <w:num w:numId="13" w16cid:durableId="1520392606">
    <w:abstractNumId w:val="26"/>
  </w:num>
  <w:num w:numId="14" w16cid:durableId="1691181598">
    <w:abstractNumId w:val="10"/>
  </w:num>
  <w:num w:numId="15" w16cid:durableId="1518890885">
    <w:abstractNumId w:val="7"/>
  </w:num>
  <w:num w:numId="16" w16cid:durableId="266617380">
    <w:abstractNumId w:val="31"/>
  </w:num>
  <w:num w:numId="17" w16cid:durableId="1714695460">
    <w:abstractNumId w:val="28"/>
  </w:num>
  <w:num w:numId="18" w16cid:durableId="1044912893">
    <w:abstractNumId w:val="6"/>
  </w:num>
  <w:num w:numId="19" w16cid:durableId="245962640">
    <w:abstractNumId w:val="0"/>
  </w:num>
  <w:num w:numId="20" w16cid:durableId="757562431">
    <w:abstractNumId w:val="2"/>
  </w:num>
  <w:num w:numId="21" w16cid:durableId="1478185710">
    <w:abstractNumId w:val="16"/>
  </w:num>
  <w:num w:numId="22" w16cid:durableId="641692206">
    <w:abstractNumId w:val="11"/>
  </w:num>
  <w:num w:numId="23" w16cid:durableId="676350280">
    <w:abstractNumId w:val="23"/>
  </w:num>
  <w:num w:numId="24" w16cid:durableId="585574677">
    <w:abstractNumId w:val="24"/>
  </w:num>
  <w:num w:numId="25" w16cid:durableId="1036807422">
    <w:abstractNumId w:val="35"/>
  </w:num>
  <w:num w:numId="26" w16cid:durableId="2030449345">
    <w:abstractNumId w:val="20"/>
  </w:num>
  <w:num w:numId="27" w16cid:durableId="828325555">
    <w:abstractNumId w:val="32"/>
  </w:num>
  <w:num w:numId="28" w16cid:durableId="1208644505">
    <w:abstractNumId w:val="15"/>
  </w:num>
  <w:num w:numId="29" w16cid:durableId="703560492">
    <w:abstractNumId w:val="13"/>
  </w:num>
  <w:num w:numId="30" w16cid:durableId="279118092">
    <w:abstractNumId w:val="33"/>
  </w:num>
  <w:num w:numId="31" w16cid:durableId="1793746142">
    <w:abstractNumId w:val="12"/>
  </w:num>
  <w:num w:numId="32" w16cid:durableId="1002120954">
    <w:abstractNumId w:val="25"/>
  </w:num>
  <w:num w:numId="33" w16cid:durableId="1264612857">
    <w:abstractNumId w:val="30"/>
  </w:num>
  <w:num w:numId="34" w16cid:durableId="2070837204">
    <w:abstractNumId w:val="36"/>
  </w:num>
  <w:num w:numId="35" w16cid:durableId="2051343604">
    <w:abstractNumId w:val="22"/>
  </w:num>
  <w:num w:numId="36" w16cid:durableId="31151215">
    <w:abstractNumId w:val="27"/>
  </w:num>
  <w:num w:numId="37" w16cid:durableId="115032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73"/>
    <w:rsid w:val="000049FD"/>
    <w:rsid w:val="00004D5C"/>
    <w:rsid w:val="00005F68"/>
    <w:rsid w:val="00012A0E"/>
    <w:rsid w:val="00012B00"/>
    <w:rsid w:val="000134EF"/>
    <w:rsid w:val="00016111"/>
    <w:rsid w:val="0001643C"/>
    <w:rsid w:val="00026711"/>
    <w:rsid w:val="000303C1"/>
    <w:rsid w:val="000340E5"/>
    <w:rsid w:val="00041EDC"/>
    <w:rsid w:val="00044DF6"/>
    <w:rsid w:val="00045C48"/>
    <w:rsid w:val="0005245E"/>
    <w:rsid w:val="00057FE0"/>
    <w:rsid w:val="00063A31"/>
    <w:rsid w:val="00064A6B"/>
    <w:rsid w:val="00065B46"/>
    <w:rsid w:val="00072B5A"/>
    <w:rsid w:val="000757FC"/>
    <w:rsid w:val="00084569"/>
    <w:rsid w:val="000862E0"/>
    <w:rsid w:val="00093408"/>
    <w:rsid w:val="0009435C"/>
    <w:rsid w:val="00094E7E"/>
    <w:rsid w:val="000A08D7"/>
    <w:rsid w:val="000A0BF9"/>
    <w:rsid w:val="000A10B1"/>
    <w:rsid w:val="000A533C"/>
    <w:rsid w:val="000A77E5"/>
    <w:rsid w:val="000B3B04"/>
    <w:rsid w:val="000C2BE2"/>
    <w:rsid w:val="000C4D10"/>
    <w:rsid w:val="000C5BAA"/>
    <w:rsid w:val="000C5F6D"/>
    <w:rsid w:val="000C61D1"/>
    <w:rsid w:val="000D672A"/>
    <w:rsid w:val="000E12D9"/>
    <w:rsid w:val="000E2B66"/>
    <w:rsid w:val="000E6096"/>
    <w:rsid w:val="000F00B8"/>
    <w:rsid w:val="000F2E99"/>
    <w:rsid w:val="001077A6"/>
    <w:rsid w:val="001139D7"/>
    <w:rsid w:val="00121002"/>
    <w:rsid w:val="001231CB"/>
    <w:rsid w:val="00125AD9"/>
    <w:rsid w:val="00131542"/>
    <w:rsid w:val="00132B05"/>
    <w:rsid w:val="00132D44"/>
    <w:rsid w:val="00137486"/>
    <w:rsid w:val="00140B45"/>
    <w:rsid w:val="00170CE4"/>
    <w:rsid w:val="00173126"/>
    <w:rsid w:val="00174B37"/>
    <w:rsid w:val="00182343"/>
    <w:rsid w:val="00183D9E"/>
    <w:rsid w:val="00192E34"/>
    <w:rsid w:val="001A264B"/>
    <w:rsid w:val="001A2F78"/>
    <w:rsid w:val="001B588D"/>
    <w:rsid w:val="001C1719"/>
    <w:rsid w:val="001C1FBD"/>
    <w:rsid w:val="001C5DC9"/>
    <w:rsid w:val="001C71A9"/>
    <w:rsid w:val="001D0728"/>
    <w:rsid w:val="001E2BEC"/>
    <w:rsid w:val="001E7B29"/>
    <w:rsid w:val="001F0629"/>
    <w:rsid w:val="001F0736"/>
    <w:rsid w:val="001F1E76"/>
    <w:rsid w:val="001F3894"/>
    <w:rsid w:val="001F4302"/>
    <w:rsid w:val="001F5355"/>
    <w:rsid w:val="001F5B12"/>
    <w:rsid w:val="00204079"/>
    <w:rsid w:val="00211B4E"/>
    <w:rsid w:val="00213258"/>
    <w:rsid w:val="00221619"/>
    <w:rsid w:val="00222258"/>
    <w:rsid w:val="00223AD6"/>
    <w:rsid w:val="00233D52"/>
    <w:rsid w:val="00235A2E"/>
    <w:rsid w:val="0025018A"/>
    <w:rsid w:val="00251352"/>
    <w:rsid w:val="002602F1"/>
    <w:rsid w:val="00260D2D"/>
    <w:rsid w:val="00263ABF"/>
    <w:rsid w:val="00267115"/>
    <w:rsid w:val="002739E9"/>
    <w:rsid w:val="00281106"/>
    <w:rsid w:val="00281588"/>
    <w:rsid w:val="00282D27"/>
    <w:rsid w:val="00291A61"/>
    <w:rsid w:val="00292420"/>
    <w:rsid w:val="002A29B2"/>
    <w:rsid w:val="002A2AB5"/>
    <w:rsid w:val="002B1C75"/>
    <w:rsid w:val="002C5CE3"/>
    <w:rsid w:val="002D656F"/>
    <w:rsid w:val="002D6620"/>
    <w:rsid w:val="002E0E3B"/>
    <w:rsid w:val="002E4D3F"/>
    <w:rsid w:val="002F4E32"/>
    <w:rsid w:val="002F66A6"/>
    <w:rsid w:val="00301D8F"/>
    <w:rsid w:val="003050DB"/>
    <w:rsid w:val="003073D3"/>
    <w:rsid w:val="00307E0B"/>
    <w:rsid w:val="00310561"/>
    <w:rsid w:val="0031076C"/>
    <w:rsid w:val="003128E2"/>
    <w:rsid w:val="00320334"/>
    <w:rsid w:val="003237C4"/>
    <w:rsid w:val="00326C03"/>
    <w:rsid w:val="00330EB0"/>
    <w:rsid w:val="003320C3"/>
    <w:rsid w:val="003335CF"/>
    <w:rsid w:val="00334CA3"/>
    <w:rsid w:val="003355F9"/>
    <w:rsid w:val="0033773B"/>
    <w:rsid w:val="00340DE0"/>
    <w:rsid w:val="00342327"/>
    <w:rsid w:val="00347E11"/>
    <w:rsid w:val="00350C92"/>
    <w:rsid w:val="00370311"/>
    <w:rsid w:val="00377436"/>
    <w:rsid w:val="0038587E"/>
    <w:rsid w:val="00390E77"/>
    <w:rsid w:val="00392623"/>
    <w:rsid w:val="00392ED4"/>
    <w:rsid w:val="003A018B"/>
    <w:rsid w:val="003A34E3"/>
    <w:rsid w:val="003A5969"/>
    <w:rsid w:val="003A5C58"/>
    <w:rsid w:val="003B19F4"/>
    <w:rsid w:val="003B5F22"/>
    <w:rsid w:val="003B5F80"/>
    <w:rsid w:val="003B652C"/>
    <w:rsid w:val="003B6D41"/>
    <w:rsid w:val="003C3E27"/>
    <w:rsid w:val="003C7BE0"/>
    <w:rsid w:val="003D0DD3"/>
    <w:rsid w:val="003D17EF"/>
    <w:rsid w:val="003D3535"/>
    <w:rsid w:val="003E6020"/>
    <w:rsid w:val="003F4711"/>
    <w:rsid w:val="003F6616"/>
    <w:rsid w:val="0041223B"/>
    <w:rsid w:val="00413770"/>
    <w:rsid w:val="00413CC0"/>
    <w:rsid w:val="0041483C"/>
    <w:rsid w:val="0042068E"/>
    <w:rsid w:val="00436BCF"/>
    <w:rsid w:val="00453D60"/>
    <w:rsid w:val="00455D94"/>
    <w:rsid w:val="00457192"/>
    <w:rsid w:val="004660C8"/>
    <w:rsid w:val="0047126C"/>
    <w:rsid w:val="00471AB9"/>
    <w:rsid w:val="00472D2C"/>
    <w:rsid w:val="00472EBA"/>
    <w:rsid w:val="0047453D"/>
    <w:rsid w:val="00474676"/>
    <w:rsid w:val="0047511B"/>
    <w:rsid w:val="00475E67"/>
    <w:rsid w:val="00477399"/>
    <w:rsid w:val="00480EC3"/>
    <w:rsid w:val="0048317E"/>
    <w:rsid w:val="00485194"/>
    <w:rsid w:val="00485601"/>
    <w:rsid w:val="004865B8"/>
    <w:rsid w:val="00486C0D"/>
    <w:rsid w:val="00491796"/>
    <w:rsid w:val="004B025F"/>
    <w:rsid w:val="004B0BE9"/>
    <w:rsid w:val="004B66DA"/>
    <w:rsid w:val="004C232A"/>
    <w:rsid w:val="004C2EFD"/>
    <w:rsid w:val="004C3D56"/>
    <w:rsid w:val="004C6822"/>
    <w:rsid w:val="004C70EE"/>
    <w:rsid w:val="004D13CC"/>
    <w:rsid w:val="004D6981"/>
    <w:rsid w:val="004E25CD"/>
    <w:rsid w:val="004E7D45"/>
    <w:rsid w:val="004F0448"/>
    <w:rsid w:val="004F0CDC"/>
    <w:rsid w:val="004F282C"/>
    <w:rsid w:val="004F3D85"/>
    <w:rsid w:val="004F5BB7"/>
    <w:rsid w:val="004F6525"/>
    <w:rsid w:val="00504E4E"/>
    <w:rsid w:val="0051253D"/>
    <w:rsid w:val="0051550C"/>
    <w:rsid w:val="00515DB7"/>
    <w:rsid w:val="0052127C"/>
    <w:rsid w:val="0052393C"/>
    <w:rsid w:val="0052619B"/>
    <w:rsid w:val="00526578"/>
    <w:rsid w:val="00542C3F"/>
    <w:rsid w:val="00544738"/>
    <w:rsid w:val="005456E4"/>
    <w:rsid w:val="00547B89"/>
    <w:rsid w:val="005606BC"/>
    <w:rsid w:val="00564AA6"/>
    <w:rsid w:val="00567799"/>
    <w:rsid w:val="00567E9F"/>
    <w:rsid w:val="00570E44"/>
    <w:rsid w:val="00571A0B"/>
    <w:rsid w:val="005769F6"/>
    <w:rsid w:val="005823E5"/>
    <w:rsid w:val="005850D7"/>
    <w:rsid w:val="00585C28"/>
    <w:rsid w:val="0059080A"/>
    <w:rsid w:val="00594F2E"/>
    <w:rsid w:val="00596E2B"/>
    <w:rsid w:val="005A5193"/>
    <w:rsid w:val="005B0556"/>
    <w:rsid w:val="005B4CF8"/>
    <w:rsid w:val="005C584E"/>
    <w:rsid w:val="005D2697"/>
    <w:rsid w:val="005E2F29"/>
    <w:rsid w:val="005E3CF8"/>
    <w:rsid w:val="005E4E79"/>
    <w:rsid w:val="005E5C2C"/>
    <w:rsid w:val="00604E52"/>
    <w:rsid w:val="006101E2"/>
    <w:rsid w:val="006175D7"/>
    <w:rsid w:val="006208E5"/>
    <w:rsid w:val="00621916"/>
    <w:rsid w:val="0062292B"/>
    <w:rsid w:val="00626C27"/>
    <w:rsid w:val="00631F82"/>
    <w:rsid w:val="00632917"/>
    <w:rsid w:val="0064100D"/>
    <w:rsid w:val="00654B4D"/>
    <w:rsid w:val="00663173"/>
    <w:rsid w:val="0067053D"/>
    <w:rsid w:val="00670A48"/>
    <w:rsid w:val="00672F6F"/>
    <w:rsid w:val="00673B59"/>
    <w:rsid w:val="00686F33"/>
    <w:rsid w:val="00687455"/>
    <w:rsid w:val="00687595"/>
    <w:rsid w:val="00690ED2"/>
    <w:rsid w:val="0069523C"/>
    <w:rsid w:val="006A4257"/>
    <w:rsid w:val="006B2E8A"/>
    <w:rsid w:val="006B2EAC"/>
    <w:rsid w:val="006B2FA9"/>
    <w:rsid w:val="006B35B8"/>
    <w:rsid w:val="006B4114"/>
    <w:rsid w:val="006B4A30"/>
    <w:rsid w:val="006B7569"/>
    <w:rsid w:val="006B7851"/>
    <w:rsid w:val="006C0E67"/>
    <w:rsid w:val="006C44C3"/>
    <w:rsid w:val="006C5BEB"/>
    <w:rsid w:val="006D1365"/>
    <w:rsid w:val="006D3188"/>
    <w:rsid w:val="006D551C"/>
    <w:rsid w:val="006D59F9"/>
    <w:rsid w:val="006D5D73"/>
    <w:rsid w:val="006E08FC"/>
    <w:rsid w:val="006F0350"/>
    <w:rsid w:val="006F2588"/>
    <w:rsid w:val="006F7A04"/>
    <w:rsid w:val="00702207"/>
    <w:rsid w:val="00710A6C"/>
    <w:rsid w:val="00712266"/>
    <w:rsid w:val="00712618"/>
    <w:rsid w:val="00720358"/>
    <w:rsid w:val="007253C9"/>
    <w:rsid w:val="00726705"/>
    <w:rsid w:val="00730C37"/>
    <w:rsid w:val="007319CF"/>
    <w:rsid w:val="00734449"/>
    <w:rsid w:val="00743A7E"/>
    <w:rsid w:val="00750C93"/>
    <w:rsid w:val="00757B3B"/>
    <w:rsid w:val="0076050C"/>
    <w:rsid w:val="00761FA4"/>
    <w:rsid w:val="00765AF8"/>
    <w:rsid w:val="00773075"/>
    <w:rsid w:val="007755DA"/>
    <w:rsid w:val="00782B3F"/>
    <w:rsid w:val="00785785"/>
    <w:rsid w:val="00786393"/>
    <w:rsid w:val="00791CA1"/>
    <w:rsid w:val="00793ABE"/>
    <w:rsid w:val="0079641B"/>
    <w:rsid w:val="00796E46"/>
    <w:rsid w:val="007A02D5"/>
    <w:rsid w:val="007A07B2"/>
    <w:rsid w:val="007A629C"/>
    <w:rsid w:val="007A78A4"/>
    <w:rsid w:val="007A7CA0"/>
    <w:rsid w:val="007B5818"/>
    <w:rsid w:val="007B5FB6"/>
    <w:rsid w:val="007C1A18"/>
    <w:rsid w:val="007C406F"/>
    <w:rsid w:val="007C44FF"/>
    <w:rsid w:val="007C6188"/>
    <w:rsid w:val="007C7BDB"/>
    <w:rsid w:val="007D693C"/>
    <w:rsid w:val="007D73AB"/>
    <w:rsid w:val="007F177C"/>
    <w:rsid w:val="007F1D34"/>
    <w:rsid w:val="007F516C"/>
    <w:rsid w:val="0080251D"/>
    <w:rsid w:val="00804C1B"/>
    <w:rsid w:val="00805506"/>
    <w:rsid w:val="00805C42"/>
    <w:rsid w:val="00810117"/>
    <w:rsid w:val="0081083E"/>
    <w:rsid w:val="008137B6"/>
    <w:rsid w:val="00815503"/>
    <w:rsid w:val="00816677"/>
    <w:rsid w:val="008178E6"/>
    <w:rsid w:val="00824D06"/>
    <w:rsid w:val="0083601C"/>
    <w:rsid w:val="008375D5"/>
    <w:rsid w:val="00855CF1"/>
    <w:rsid w:val="008562A3"/>
    <w:rsid w:val="0086173A"/>
    <w:rsid w:val="0086337C"/>
    <w:rsid w:val="00866C8E"/>
    <w:rsid w:val="00875DDD"/>
    <w:rsid w:val="00877446"/>
    <w:rsid w:val="00880490"/>
    <w:rsid w:val="00881371"/>
    <w:rsid w:val="0088424B"/>
    <w:rsid w:val="00891929"/>
    <w:rsid w:val="008A0A0D"/>
    <w:rsid w:val="008A7164"/>
    <w:rsid w:val="008A7904"/>
    <w:rsid w:val="008B176B"/>
    <w:rsid w:val="008B22A7"/>
    <w:rsid w:val="008B69A8"/>
    <w:rsid w:val="008C399D"/>
    <w:rsid w:val="008C562B"/>
    <w:rsid w:val="008D3090"/>
    <w:rsid w:val="008D4306"/>
    <w:rsid w:val="008D4508"/>
    <w:rsid w:val="008E064A"/>
    <w:rsid w:val="008E3F2A"/>
    <w:rsid w:val="008E51D6"/>
    <w:rsid w:val="008E77D6"/>
    <w:rsid w:val="008E7C89"/>
    <w:rsid w:val="008F1D0B"/>
    <w:rsid w:val="008F4BA5"/>
    <w:rsid w:val="00901539"/>
    <w:rsid w:val="009027F1"/>
    <w:rsid w:val="0090592C"/>
    <w:rsid w:val="009067DA"/>
    <w:rsid w:val="009232B6"/>
    <w:rsid w:val="009249E5"/>
    <w:rsid w:val="00930856"/>
    <w:rsid w:val="009329EC"/>
    <w:rsid w:val="0093335A"/>
    <w:rsid w:val="009403F6"/>
    <w:rsid w:val="0094502D"/>
    <w:rsid w:val="00947013"/>
    <w:rsid w:val="00950D7C"/>
    <w:rsid w:val="0095418A"/>
    <w:rsid w:val="00955A76"/>
    <w:rsid w:val="00955D2F"/>
    <w:rsid w:val="00957413"/>
    <w:rsid w:val="00972C9C"/>
    <w:rsid w:val="009800AD"/>
    <w:rsid w:val="00981F99"/>
    <w:rsid w:val="00986345"/>
    <w:rsid w:val="00986CC3"/>
    <w:rsid w:val="009920AA"/>
    <w:rsid w:val="00992AAE"/>
    <w:rsid w:val="009932FA"/>
    <w:rsid w:val="009951F8"/>
    <w:rsid w:val="00997EAC"/>
    <w:rsid w:val="009A4D0A"/>
    <w:rsid w:val="009A54CC"/>
    <w:rsid w:val="009A61E6"/>
    <w:rsid w:val="009A6991"/>
    <w:rsid w:val="009B0B24"/>
    <w:rsid w:val="009B7745"/>
    <w:rsid w:val="009C2459"/>
    <w:rsid w:val="009C3DEB"/>
    <w:rsid w:val="009C5A95"/>
    <w:rsid w:val="009C70FC"/>
    <w:rsid w:val="009C760F"/>
    <w:rsid w:val="009C7B05"/>
    <w:rsid w:val="009D3A33"/>
    <w:rsid w:val="009D55FB"/>
    <w:rsid w:val="009D5D40"/>
    <w:rsid w:val="009D6B1B"/>
    <w:rsid w:val="009E107B"/>
    <w:rsid w:val="009E18D6"/>
    <w:rsid w:val="009E4419"/>
    <w:rsid w:val="009F169F"/>
    <w:rsid w:val="00A018C4"/>
    <w:rsid w:val="00A018E2"/>
    <w:rsid w:val="00A01F5C"/>
    <w:rsid w:val="00A061BD"/>
    <w:rsid w:val="00A11DC4"/>
    <w:rsid w:val="00A13A4C"/>
    <w:rsid w:val="00A1699C"/>
    <w:rsid w:val="00A2505B"/>
    <w:rsid w:val="00A3270B"/>
    <w:rsid w:val="00A43B02"/>
    <w:rsid w:val="00A50ADC"/>
    <w:rsid w:val="00A5104E"/>
    <w:rsid w:val="00A5156E"/>
    <w:rsid w:val="00A56205"/>
    <w:rsid w:val="00A56824"/>
    <w:rsid w:val="00A57E7D"/>
    <w:rsid w:val="00A57FA8"/>
    <w:rsid w:val="00A61C5A"/>
    <w:rsid w:val="00A64832"/>
    <w:rsid w:val="00A65C80"/>
    <w:rsid w:val="00A67276"/>
    <w:rsid w:val="00A67840"/>
    <w:rsid w:val="00A743AC"/>
    <w:rsid w:val="00A778F4"/>
    <w:rsid w:val="00A8266D"/>
    <w:rsid w:val="00A87A54"/>
    <w:rsid w:val="00A979A9"/>
    <w:rsid w:val="00AA0E48"/>
    <w:rsid w:val="00AA1809"/>
    <w:rsid w:val="00AA4830"/>
    <w:rsid w:val="00AA69C3"/>
    <w:rsid w:val="00AB3DB3"/>
    <w:rsid w:val="00AB6313"/>
    <w:rsid w:val="00AC7774"/>
    <w:rsid w:val="00AD45F1"/>
    <w:rsid w:val="00AD5603"/>
    <w:rsid w:val="00AD7A2E"/>
    <w:rsid w:val="00AE3629"/>
    <w:rsid w:val="00AE3EAA"/>
    <w:rsid w:val="00AE4C89"/>
    <w:rsid w:val="00AF0BB7"/>
    <w:rsid w:val="00AF0EDE"/>
    <w:rsid w:val="00B0495E"/>
    <w:rsid w:val="00B06751"/>
    <w:rsid w:val="00B067BB"/>
    <w:rsid w:val="00B13696"/>
    <w:rsid w:val="00B2169D"/>
    <w:rsid w:val="00B21CBB"/>
    <w:rsid w:val="00B304C7"/>
    <w:rsid w:val="00B316CA"/>
    <w:rsid w:val="00B41F72"/>
    <w:rsid w:val="00B47974"/>
    <w:rsid w:val="00B517E1"/>
    <w:rsid w:val="00B55E70"/>
    <w:rsid w:val="00B652D7"/>
    <w:rsid w:val="00B6618D"/>
    <w:rsid w:val="00B75035"/>
    <w:rsid w:val="00B826D5"/>
    <w:rsid w:val="00B84409"/>
    <w:rsid w:val="00B85DAF"/>
    <w:rsid w:val="00B863F6"/>
    <w:rsid w:val="00B87894"/>
    <w:rsid w:val="00B911EE"/>
    <w:rsid w:val="00B96473"/>
    <w:rsid w:val="00B96727"/>
    <w:rsid w:val="00B9676A"/>
    <w:rsid w:val="00BA0001"/>
    <w:rsid w:val="00BB3183"/>
    <w:rsid w:val="00BB4C94"/>
    <w:rsid w:val="00BB5683"/>
    <w:rsid w:val="00BB67F8"/>
    <w:rsid w:val="00BC306C"/>
    <w:rsid w:val="00BD0826"/>
    <w:rsid w:val="00BD63C2"/>
    <w:rsid w:val="00BE3210"/>
    <w:rsid w:val="00BF289D"/>
    <w:rsid w:val="00BF6A86"/>
    <w:rsid w:val="00C141C6"/>
    <w:rsid w:val="00C159AD"/>
    <w:rsid w:val="00C16516"/>
    <w:rsid w:val="00C2071A"/>
    <w:rsid w:val="00C20ACB"/>
    <w:rsid w:val="00C22E4E"/>
    <w:rsid w:val="00C26068"/>
    <w:rsid w:val="00C271A8"/>
    <w:rsid w:val="00C3431D"/>
    <w:rsid w:val="00C369AC"/>
    <w:rsid w:val="00C37A77"/>
    <w:rsid w:val="00C4042C"/>
    <w:rsid w:val="00C461E6"/>
    <w:rsid w:val="00C467E1"/>
    <w:rsid w:val="00C53D06"/>
    <w:rsid w:val="00C576B5"/>
    <w:rsid w:val="00C607A4"/>
    <w:rsid w:val="00C63355"/>
    <w:rsid w:val="00C73F71"/>
    <w:rsid w:val="00C921FA"/>
    <w:rsid w:val="00C93EBA"/>
    <w:rsid w:val="00C944A1"/>
    <w:rsid w:val="00C94E58"/>
    <w:rsid w:val="00C97473"/>
    <w:rsid w:val="00CA334E"/>
    <w:rsid w:val="00CA735A"/>
    <w:rsid w:val="00CA7FF5"/>
    <w:rsid w:val="00CB036C"/>
    <w:rsid w:val="00CB1E7C"/>
    <w:rsid w:val="00CB2575"/>
    <w:rsid w:val="00CB2EA1"/>
    <w:rsid w:val="00CB43F1"/>
    <w:rsid w:val="00CB444A"/>
    <w:rsid w:val="00CB56E8"/>
    <w:rsid w:val="00CB6EDE"/>
    <w:rsid w:val="00CC41BA"/>
    <w:rsid w:val="00CD1C6C"/>
    <w:rsid w:val="00CD1E8D"/>
    <w:rsid w:val="00CD6169"/>
    <w:rsid w:val="00CD6208"/>
    <w:rsid w:val="00CE1832"/>
    <w:rsid w:val="00CE3C26"/>
    <w:rsid w:val="00CE6B1C"/>
    <w:rsid w:val="00CE6BF1"/>
    <w:rsid w:val="00CF3046"/>
    <w:rsid w:val="00CF5C0E"/>
    <w:rsid w:val="00D011C0"/>
    <w:rsid w:val="00D021D2"/>
    <w:rsid w:val="00D04F07"/>
    <w:rsid w:val="00D13D8A"/>
    <w:rsid w:val="00D23440"/>
    <w:rsid w:val="00D25416"/>
    <w:rsid w:val="00D279D8"/>
    <w:rsid w:val="00D27C8E"/>
    <w:rsid w:val="00D37628"/>
    <w:rsid w:val="00D4141B"/>
    <w:rsid w:val="00D4145D"/>
    <w:rsid w:val="00D44311"/>
    <w:rsid w:val="00D4786A"/>
    <w:rsid w:val="00D5467F"/>
    <w:rsid w:val="00D6480E"/>
    <w:rsid w:val="00D6730A"/>
    <w:rsid w:val="00D675A7"/>
    <w:rsid w:val="00D76068"/>
    <w:rsid w:val="00D76B01"/>
    <w:rsid w:val="00D84704"/>
    <w:rsid w:val="00D90146"/>
    <w:rsid w:val="00D93153"/>
    <w:rsid w:val="00D93C21"/>
    <w:rsid w:val="00D94A96"/>
    <w:rsid w:val="00D95424"/>
    <w:rsid w:val="00D96049"/>
    <w:rsid w:val="00DA0E14"/>
    <w:rsid w:val="00DB34A9"/>
    <w:rsid w:val="00DB714B"/>
    <w:rsid w:val="00DC0980"/>
    <w:rsid w:val="00DC52EF"/>
    <w:rsid w:val="00DC7DAF"/>
    <w:rsid w:val="00DD37FC"/>
    <w:rsid w:val="00DF0A81"/>
    <w:rsid w:val="00DF5BFB"/>
    <w:rsid w:val="00E0208A"/>
    <w:rsid w:val="00E03B11"/>
    <w:rsid w:val="00E03B33"/>
    <w:rsid w:val="00E04299"/>
    <w:rsid w:val="00E07806"/>
    <w:rsid w:val="00E2145A"/>
    <w:rsid w:val="00E226E3"/>
    <w:rsid w:val="00E23A86"/>
    <w:rsid w:val="00E24A9B"/>
    <w:rsid w:val="00E25FC9"/>
    <w:rsid w:val="00E41638"/>
    <w:rsid w:val="00E44F95"/>
    <w:rsid w:val="00E469E4"/>
    <w:rsid w:val="00E475C3"/>
    <w:rsid w:val="00E509B0"/>
    <w:rsid w:val="00E538D3"/>
    <w:rsid w:val="00E5481C"/>
    <w:rsid w:val="00E55030"/>
    <w:rsid w:val="00E62D5B"/>
    <w:rsid w:val="00E634FD"/>
    <w:rsid w:val="00E63B6F"/>
    <w:rsid w:val="00E647F2"/>
    <w:rsid w:val="00E64DD3"/>
    <w:rsid w:val="00E67043"/>
    <w:rsid w:val="00E671FD"/>
    <w:rsid w:val="00E70ED0"/>
    <w:rsid w:val="00E71F2B"/>
    <w:rsid w:val="00E764A0"/>
    <w:rsid w:val="00E93109"/>
    <w:rsid w:val="00E943FD"/>
    <w:rsid w:val="00EA1688"/>
    <w:rsid w:val="00EA1697"/>
    <w:rsid w:val="00EA5244"/>
    <w:rsid w:val="00EA5409"/>
    <w:rsid w:val="00EA6439"/>
    <w:rsid w:val="00EB1D08"/>
    <w:rsid w:val="00EB5F4B"/>
    <w:rsid w:val="00EB6DCD"/>
    <w:rsid w:val="00ED592E"/>
    <w:rsid w:val="00ED6ABD"/>
    <w:rsid w:val="00ED6E79"/>
    <w:rsid w:val="00ED7A1D"/>
    <w:rsid w:val="00EE3C0F"/>
    <w:rsid w:val="00EE5A20"/>
    <w:rsid w:val="00EE64F9"/>
    <w:rsid w:val="00EF0735"/>
    <w:rsid w:val="00EF2A7F"/>
    <w:rsid w:val="00EF3E19"/>
    <w:rsid w:val="00EF768B"/>
    <w:rsid w:val="00F02E9E"/>
    <w:rsid w:val="00F037CE"/>
    <w:rsid w:val="00F03B66"/>
    <w:rsid w:val="00F03EAC"/>
    <w:rsid w:val="00F063C1"/>
    <w:rsid w:val="00F10EF6"/>
    <w:rsid w:val="00F134F7"/>
    <w:rsid w:val="00F14024"/>
    <w:rsid w:val="00F259D7"/>
    <w:rsid w:val="00F32B36"/>
    <w:rsid w:val="00F32D05"/>
    <w:rsid w:val="00F35263"/>
    <w:rsid w:val="00F432D8"/>
    <w:rsid w:val="00F43C81"/>
    <w:rsid w:val="00F53AEA"/>
    <w:rsid w:val="00F56715"/>
    <w:rsid w:val="00F66093"/>
    <w:rsid w:val="00F6720D"/>
    <w:rsid w:val="00F72008"/>
    <w:rsid w:val="00F73A55"/>
    <w:rsid w:val="00F75807"/>
    <w:rsid w:val="00F76C21"/>
    <w:rsid w:val="00F848D6"/>
    <w:rsid w:val="00F86F20"/>
    <w:rsid w:val="00F9090E"/>
    <w:rsid w:val="00FA5D82"/>
    <w:rsid w:val="00FA5DDD"/>
    <w:rsid w:val="00FA79AA"/>
    <w:rsid w:val="00FB0F29"/>
    <w:rsid w:val="00FB266C"/>
    <w:rsid w:val="00FB5F4F"/>
    <w:rsid w:val="00FB70D1"/>
    <w:rsid w:val="00FC225B"/>
    <w:rsid w:val="00FC3E73"/>
    <w:rsid w:val="00FC6D0E"/>
    <w:rsid w:val="00FC6D79"/>
    <w:rsid w:val="00FD0B7B"/>
    <w:rsid w:val="00FD732F"/>
    <w:rsid w:val="00FD7CEC"/>
    <w:rsid w:val="00FE07BE"/>
    <w:rsid w:val="00FE0EAD"/>
    <w:rsid w:val="00FE4086"/>
    <w:rsid w:val="00FE40C1"/>
    <w:rsid w:val="00FE55F1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  <w14:docId w14:val="0C76FA53"/>
  <w15:docId w15:val="{82E7C491-1ACA-4C67-AFA2-E2BF62A6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F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5BB7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25F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25FC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25FC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25F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25F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4D06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8B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8DF25C5267EE7141877C7B2B4A020720" ma:contentTypeVersion="7" ma:contentTypeDescription="Skapa ett nytt dokument." ma:contentTypeScope="" ma:versionID="40fbac9399d4a52326c9dffaf1a1374f">
  <xsd:schema xmlns:xsd="http://www.w3.org/2001/XMLSchema" xmlns:xs="http://www.w3.org/2001/XMLSchema" xmlns:p="http://schemas.microsoft.com/office/2006/metadata/properties" xmlns:ns2="d2feb238-5002-4fe7-97b5-04c1183dd060" targetNamespace="http://schemas.microsoft.com/office/2006/metadata/properties" ma:root="true" ma:fieldsID="1322236df29a1bbbc358be68bc10aacc" ns2:_="">
    <xsd:import namespace="d2feb238-5002-4fe7-97b5-04c1183dd060"/>
    <xsd:element name="properties">
      <xsd:complexType>
        <xsd:sequence>
          <xsd:element name="documentManagement">
            <xsd:complexType>
              <xsd:all>
                <xsd:element ref="ns2:Dokument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internalName="Dokumentkategori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</documentManagement>
</p:properties>
</file>

<file path=customXml/itemProps1.xml><?xml version="1.0" encoding="utf-8"?>
<ds:datastoreItem xmlns:ds="http://schemas.openxmlformats.org/officeDocument/2006/customXml" ds:itemID="{F8471321-2868-4265-A318-F3336BB26C4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80798FA-E16A-4670-ABB3-4E8259B88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A312F4C7-5200-4753-9955-61BE135CC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eb238-5002-4fe7-97b5-04c1183dd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95B93D1-CC0C-43D0-88FF-49672D7EE048}">
  <ds:schemaRefs>
    <ds:schemaRef ds:uri="d2feb238-5002-4fe7-97b5-04c1183dd060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Niclas Damm</dc:creator>
  <cp:lastModifiedBy>Stefan Ernlund</cp:lastModifiedBy>
  <cp:revision>3</cp:revision>
  <cp:lastPrinted>2024-12-16T14:03:00Z</cp:lastPrinted>
  <dcterms:created xsi:type="dcterms:W3CDTF">2024-12-16T14:16:00Z</dcterms:created>
  <dcterms:modified xsi:type="dcterms:W3CDTF">2024-12-19T12:32:00Z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0x0101000787FB7BB4849D41A5C57A862A6FE0CE04008DF25C5267EE7141877C7B2B4A020720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f50b38f6-f294-46ae-98e5-8db054a61dab</vt:lpwstr>
  </property>
  <property fmtid="{D5CDD505-2E9C-101B-9397-08002B2CF9AE}" pid="6" name="Order">
    <vt:r8>90900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ActivityCategory0">
    <vt:lpwstr/>
  </property>
  <property fmtid="{D5CDD505-2E9C-101B-9397-08002B2CF9AE}" pid="10" name="TaxKeyword">
    <vt:lpwstr/>
  </property>
  <property fmtid="{D5CDD505-2E9C-101B-9397-08002B2CF9AE}" pid="11" name="edbe0b5c82304c8e847ab7b8c02a77c3">
    <vt:lpwstr/>
  </property>
  <property fmtid="{D5CDD505-2E9C-101B-9397-08002B2CF9AE}" pid="12" name="TaxKeywordTaxHTField">
    <vt:lpwstr/>
  </property>
  <property fmtid="{D5CDD505-2E9C-101B-9397-08002B2CF9AE}" pid="13" name="_dlc_DocId">
    <vt:lpwstr>SNWENR3PSMA7-1754704155-3091</vt:lpwstr>
  </property>
  <property fmtid="{D5CDD505-2E9C-101B-9397-08002B2CF9AE}" pid="14" name="_dlc_DocIdUrl">
    <vt:lpwstr>https://dhs.sp.regeringskansliet.se/yta/n-lb/dl/_layouts/15/DocIdRedir.aspx?ID=SNWENR3PSMA7-1754704155-3091, SNWENR3PSMA7-1754704155-3091</vt:lpwstr>
  </property>
</Properties>
</file>