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49"/>
        <w:gridCol w:w="1078"/>
        <w:gridCol w:w="1055"/>
        <w:gridCol w:w="1124"/>
        <w:gridCol w:w="1078"/>
        <w:gridCol w:w="1078"/>
        <w:gridCol w:w="1078"/>
      </w:tblGrid>
      <w:tr w:rsidR="000221BE" w:rsidRPr="000221BE" w14:paraId="6B8BBCD7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7C593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  <w:r w:rsidRPr="000221B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  <w:t>Investeringsbudget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46B5" w14:textId="77777777" w:rsidR="000221BE" w:rsidRPr="000221BE" w:rsidRDefault="000221BE" w:rsidP="000221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sv-SE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C7157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4CA14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594E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B85C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9602" w14:textId="77777777" w:rsidR="000221BE" w:rsidRPr="000221BE" w:rsidRDefault="000221BE" w:rsidP="0002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0221BE" w:rsidRPr="000221BE" w14:paraId="0D3E221A" w14:textId="77777777" w:rsidTr="007308EB">
        <w:trPr>
          <w:trHeight w:val="574"/>
        </w:trPr>
        <w:tc>
          <w:tcPr>
            <w:tcW w:w="6749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87685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(tkr)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7B43F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Totalt</w:t>
            </w:r>
          </w:p>
        </w:tc>
        <w:tc>
          <w:tcPr>
            <w:tcW w:w="1055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A85F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Ack</w:t>
            </w:r>
          </w:p>
        </w:tc>
        <w:tc>
          <w:tcPr>
            <w:tcW w:w="1124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2D98" w14:textId="21FF729B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</w:t>
            </w:r>
            <w:r w:rsidR="00EF7EC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C0A64" w14:textId="3FEF9E7D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</w:t>
            </w:r>
            <w:r w:rsidR="00EF7EC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786EE" w14:textId="4E2931A8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</w:t>
            </w:r>
            <w:r w:rsidR="00EF7EC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1078" w:type="dxa"/>
            <w:tcBorders>
              <w:top w:val="single" w:sz="8" w:space="0" w:color="D2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021D2" w14:textId="1D98D55B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202</w:t>
            </w:r>
            <w:r w:rsidR="00EF7ECB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8</w:t>
            </w:r>
          </w:p>
        </w:tc>
      </w:tr>
      <w:tr w:rsidR="000221BE" w:rsidRPr="000221BE" w14:paraId="12A64D94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23AEE463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77C728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C414562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Utfall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7F0F92DF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Prognos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13825FC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Budget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0BA175B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D20000"/>
              <w:right w:val="nil"/>
            </w:tcBorders>
            <w:shd w:val="clear" w:color="auto" w:fill="auto"/>
            <w:vAlign w:val="center"/>
            <w:hideMark/>
          </w:tcPr>
          <w:p w14:paraId="4C2DC33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Beräknat</w:t>
            </w:r>
          </w:p>
        </w:tc>
      </w:tr>
      <w:tr w:rsidR="000221BE" w:rsidRPr="000221BE" w14:paraId="1F2297D2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0FAD646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Verksamhetsinvesteringar per objekt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1FAF50E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397C15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E1541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262EDC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84826A8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2FFEC8C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329313CB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D27086B" w14:textId="77777777" w:rsidR="000221BE" w:rsidRPr="000221BE" w:rsidRDefault="00C40130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Omställningsstudiestöd</w:t>
            </w:r>
            <w:r w:rsidR="000221BE"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D7A9C08" w14:textId="021CD62B" w:rsidR="000221BE" w:rsidRPr="000221BE" w:rsidRDefault="00EF7ECB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387 710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3C0AA5C" w14:textId="1EE35284" w:rsidR="000221BE" w:rsidRPr="000221BE" w:rsidRDefault="00EF7ECB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296 702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15461E4" w14:textId="4054FC3D" w:rsidR="000221BE" w:rsidRPr="000221BE" w:rsidRDefault="00EF7ECB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54 </w:t>
            </w:r>
            <w:r w:rsidR="001022CF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</w:t>
            </w: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D3C32D5" w14:textId="620EA187" w:rsidR="000221BE" w:rsidRPr="000221BE" w:rsidRDefault="001022CF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31 788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76E866" w14:textId="1CB3CEA2" w:rsidR="000221BE" w:rsidRPr="000221BE" w:rsidRDefault="001022CF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4 900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BE74C8" w14:textId="77777777" w:rsidR="000221BE" w:rsidRPr="000221BE" w:rsidRDefault="00C40130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022CF" w:rsidRPr="000221BE" w14:paraId="1B9C4718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F6B2564" w14:textId="77777777" w:rsidR="001022CF" w:rsidRPr="000221BE" w:rsidRDefault="001022CF" w:rsidP="001022C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utgifter för investeringar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C865494" w14:textId="5FF4492F" w:rsidR="001022CF" w:rsidRPr="001022CF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387 710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8679725" w14:textId="10F079C6" w:rsidR="001022CF" w:rsidRPr="001022CF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296 702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91E3711" w14:textId="5FE75527" w:rsidR="001022CF" w:rsidRPr="001022CF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54 321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334BBD" w14:textId="38EB824C" w:rsidR="001022CF" w:rsidRPr="001022CF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31 788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5ED4CDA" w14:textId="16792F82" w:rsidR="001022CF" w:rsidRPr="001022CF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4 900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BAA3412" w14:textId="77777777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2B0B6E91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560322B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717C47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AB995C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CB3889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E8B395A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E243C9D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F3623E3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0221BE" w:rsidRPr="000221BE" w14:paraId="6CCF6513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09D85DE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Finansiering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62583A4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8381D4B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BC8A39C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B395796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1E1ED01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34E4590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 </w:t>
            </w:r>
          </w:p>
        </w:tc>
      </w:tr>
      <w:tr w:rsidR="001022CF" w:rsidRPr="000221BE" w14:paraId="1C76B4CA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B6579D8" w14:textId="77777777" w:rsidR="001022CF" w:rsidRPr="000221BE" w:rsidRDefault="001022CF" w:rsidP="001022CF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 xml:space="preserve">Lån i Riksgälden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F0052A0" w14:textId="0D6F7B6E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345 480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6E810B" w14:textId="6BF95E79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255 141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C595053" w14:textId="16B928FD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53 651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96B4503" w14:textId="66190611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31 788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3435B28" w14:textId="5B88CDD0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4 900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A0CE9EB" w14:textId="77777777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0221BE" w:rsidRPr="000221BE" w14:paraId="1251DE4E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10269C0" w14:textId="77777777" w:rsidR="000221BE" w:rsidRPr="000221BE" w:rsidRDefault="000221BE" w:rsidP="000221BE">
            <w:pPr>
              <w:spacing w:after="0" w:line="240" w:lineRule="auto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Anslag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249F9F5A" w14:textId="0D2AE3DD" w:rsidR="000221BE" w:rsidRPr="000221BE" w:rsidRDefault="001022CF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42 230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AB106CE" w14:textId="19ED6B58" w:rsidR="000221BE" w:rsidRPr="000221BE" w:rsidRDefault="001022CF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41 561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5ECEC7" w14:textId="06F32B71" w:rsidR="000221BE" w:rsidRPr="000221BE" w:rsidRDefault="001022CF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669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142F55C7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7 014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6FA7095" w14:textId="77777777" w:rsidR="000221BE" w:rsidRPr="000221BE" w:rsidRDefault="00D15A02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1 500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0BDF44D" w14:textId="77777777" w:rsidR="000221BE" w:rsidRPr="000221BE" w:rsidRDefault="000221BE" w:rsidP="000221BE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  <w:tr w:rsidR="001022CF" w:rsidRPr="000221BE" w14:paraId="49A71B46" w14:textId="77777777" w:rsidTr="007308EB">
        <w:trPr>
          <w:trHeight w:val="603"/>
        </w:trPr>
        <w:tc>
          <w:tcPr>
            <w:tcW w:w="6749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69CA0FE1" w14:textId="77777777" w:rsidR="001022CF" w:rsidRPr="000221BE" w:rsidRDefault="001022CF" w:rsidP="001022CF">
            <w:pPr>
              <w:spacing w:after="0" w:line="240" w:lineRule="auto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Summa fina</w:t>
            </w:r>
            <w:r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n</w:t>
            </w: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siering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07D02344" w14:textId="13758AAC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387 710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6E58E84" w14:textId="34A8A2E2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296 702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3F993B3D" w14:textId="1D0D41FD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54 321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74827277" w14:textId="193CE21A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31 788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4B6E413B" w14:textId="4AF2BC70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1022CF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4 900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8" w:space="0" w:color="CCBD88"/>
              <w:right w:val="nil"/>
            </w:tcBorders>
            <w:shd w:val="clear" w:color="auto" w:fill="auto"/>
            <w:vAlign w:val="center"/>
            <w:hideMark/>
          </w:tcPr>
          <w:p w14:paraId="5FC953F7" w14:textId="77777777" w:rsidR="001022CF" w:rsidRPr="000221BE" w:rsidRDefault="001022CF" w:rsidP="001022CF">
            <w:pPr>
              <w:spacing w:after="0" w:line="240" w:lineRule="auto"/>
              <w:jc w:val="right"/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</w:pPr>
            <w:r w:rsidRPr="000221BE">
              <w:rPr>
                <w:rFonts w:ascii="Garamond" w:eastAsia="Times New Roman" w:hAnsi="Garamond" w:cs="Calibri"/>
                <w:b/>
                <w:bCs/>
                <w:color w:val="000000"/>
                <w:sz w:val="20"/>
                <w:szCs w:val="20"/>
                <w:lang w:eastAsia="sv-SE"/>
              </w:rPr>
              <w:t>0</w:t>
            </w:r>
          </w:p>
        </w:tc>
      </w:tr>
    </w:tbl>
    <w:p w14:paraId="2ACE1F87" w14:textId="77777777" w:rsidR="009D6B1B" w:rsidRPr="00222258" w:rsidRDefault="009D6B1B" w:rsidP="00281106">
      <w:pPr>
        <w:pStyle w:val="Brdtext"/>
      </w:pPr>
    </w:p>
    <w:sectPr w:rsidR="009D6B1B" w:rsidRPr="00222258" w:rsidSect="006C1E10">
      <w:headerReference w:type="first" r:id="rId14"/>
      <w:pgSz w:w="16838" w:h="11906" w:orient="landscape" w:code="9"/>
      <w:pgMar w:top="1697" w:right="2041" w:bottom="851" w:left="2098" w:header="107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894D" w14:textId="77777777" w:rsidR="00F94208" w:rsidRDefault="00F94208" w:rsidP="00A87A54">
      <w:pPr>
        <w:spacing w:after="0" w:line="240" w:lineRule="auto"/>
      </w:pPr>
      <w:r>
        <w:separator/>
      </w:r>
    </w:p>
  </w:endnote>
  <w:endnote w:type="continuationSeparator" w:id="0">
    <w:p w14:paraId="46A5D110" w14:textId="77777777" w:rsidR="00F94208" w:rsidRDefault="00F9420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261" w14:textId="77777777" w:rsidR="00F94208" w:rsidRDefault="00F94208" w:rsidP="00A87A54">
      <w:pPr>
        <w:spacing w:after="0" w:line="240" w:lineRule="auto"/>
      </w:pPr>
      <w:r>
        <w:separator/>
      </w:r>
    </w:p>
  </w:footnote>
  <w:footnote w:type="continuationSeparator" w:id="0">
    <w:p w14:paraId="5824B0B3" w14:textId="77777777" w:rsidR="00F94208" w:rsidRDefault="00F9420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A6358" w14:textId="77777777" w:rsidR="006011F4" w:rsidRPr="006011F4" w:rsidRDefault="006011F4">
    <w:pPr>
      <w:pStyle w:val="Sidhuvud"/>
      <w:rPr>
        <w:sz w:val="24"/>
        <w:szCs w:val="24"/>
      </w:rPr>
    </w:pPr>
    <w:r w:rsidRPr="006011F4">
      <w:rPr>
        <w:sz w:val="24"/>
        <w:szCs w:val="24"/>
      </w:rPr>
      <w:t>Bilaga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 w16cid:durableId="850946690">
    <w:abstractNumId w:val="20"/>
  </w:num>
  <w:num w:numId="2" w16cid:durableId="592084954">
    <w:abstractNumId w:val="27"/>
  </w:num>
  <w:num w:numId="3" w16cid:durableId="509178397">
    <w:abstractNumId w:val="4"/>
  </w:num>
  <w:num w:numId="4" w16cid:durableId="1632441770">
    <w:abstractNumId w:val="1"/>
  </w:num>
  <w:num w:numId="5" w16cid:durableId="1890650199">
    <w:abstractNumId w:val="5"/>
  </w:num>
  <w:num w:numId="6" w16cid:durableId="1249118139">
    <w:abstractNumId w:val="3"/>
  </w:num>
  <w:num w:numId="7" w16cid:durableId="1810855180">
    <w:abstractNumId w:val="18"/>
  </w:num>
  <w:num w:numId="8" w16cid:durableId="364909695">
    <w:abstractNumId w:val="16"/>
  </w:num>
  <w:num w:numId="9" w16cid:durableId="2107260437">
    <w:abstractNumId w:val="8"/>
  </w:num>
  <w:num w:numId="10" w16cid:durableId="501895056">
    <w:abstractNumId w:val="13"/>
  </w:num>
  <w:num w:numId="11" w16cid:durableId="936596940">
    <w:abstractNumId w:val="17"/>
  </w:num>
  <w:num w:numId="12" w16cid:durableId="1955405144">
    <w:abstractNumId w:val="32"/>
  </w:num>
  <w:num w:numId="13" w16cid:durableId="1695031760">
    <w:abstractNumId w:val="25"/>
  </w:num>
  <w:num w:numId="14" w16cid:durableId="667245116">
    <w:abstractNumId w:val="9"/>
  </w:num>
  <w:num w:numId="15" w16cid:durableId="2065828193">
    <w:abstractNumId w:val="7"/>
  </w:num>
  <w:num w:numId="16" w16cid:durableId="998848794">
    <w:abstractNumId w:val="29"/>
  </w:num>
  <w:num w:numId="17" w16cid:durableId="894780351">
    <w:abstractNumId w:val="26"/>
  </w:num>
  <w:num w:numId="18" w16cid:durableId="1709839265">
    <w:abstractNumId w:val="6"/>
  </w:num>
  <w:num w:numId="19" w16cid:durableId="754130148">
    <w:abstractNumId w:val="0"/>
  </w:num>
  <w:num w:numId="20" w16cid:durableId="918901919">
    <w:abstractNumId w:val="2"/>
  </w:num>
  <w:num w:numId="21" w16cid:durableId="226111032">
    <w:abstractNumId w:val="15"/>
  </w:num>
  <w:num w:numId="22" w16cid:durableId="813061296">
    <w:abstractNumId w:val="10"/>
  </w:num>
  <w:num w:numId="23" w16cid:durableId="1226257358">
    <w:abstractNumId w:val="22"/>
  </w:num>
  <w:num w:numId="24" w16cid:durableId="818762790">
    <w:abstractNumId w:val="23"/>
  </w:num>
  <w:num w:numId="25" w16cid:durableId="2004501516">
    <w:abstractNumId w:val="33"/>
  </w:num>
  <w:num w:numId="26" w16cid:durableId="1055160013">
    <w:abstractNumId w:val="19"/>
  </w:num>
  <w:num w:numId="27" w16cid:durableId="804658035">
    <w:abstractNumId w:val="30"/>
  </w:num>
  <w:num w:numId="28" w16cid:durableId="635179356">
    <w:abstractNumId w:val="14"/>
  </w:num>
  <w:num w:numId="29" w16cid:durableId="461964356">
    <w:abstractNumId w:val="12"/>
  </w:num>
  <w:num w:numId="30" w16cid:durableId="1581332472">
    <w:abstractNumId w:val="31"/>
  </w:num>
  <w:num w:numId="31" w16cid:durableId="630986925">
    <w:abstractNumId w:val="11"/>
  </w:num>
  <w:num w:numId="32" w16cid:durableId="1627472156">
    <w:abstractNumId w:val="24"/>
  </w:num>
  <w:num w:numId="33" w16cid:durableId="1724254793">
    <w:abstractNumId w:val="28"/>
  </w:num>
  <w:num w:numId="34" w16cid:durableId="1893954187">
    <w:abstractNumId w:val="34"/>
  </w:num>
  <w:num w:numId="35" w16cid:durableId="17603720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F4"/>
    <w:rsid w:val="00004D5C"/>
    <w:rsid w:val="00005F68"/>
    <w:rsid w:val="00012B00"/>
    <w:rsid w:val="000221BE"/>
    <w:rsid w:val="00026711"/>
    <w:rsid w:val="00041EDC"/>
    <w:rsid w:val="00057FE0"/>
    <w:rsid w:val="000634CF"/>
    <w:rsid w:val="000757FC"/>
    <w:rsid w:val="000862E0"/>
    <w:rsid w:val="00093408"/>
    <w:rsid w:val="0009435C"/>
    <w:rsid w:val="000C61D1"/>
    <w:rsid w:val="000E12D9"/>
    <w:rsid w:val="000F00B8"/>
    <w:rsid w:val="001022CF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19E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2609"/>
    <w:rsid w:val="003D3535"/>
    <w:rsid w:val="003E6020"/>
    <w:rsid w:val="0041223B"/>
    <w:rsid w:val="0042068E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7D6F"/>
    <w:rsid w:val="004B66DA"/>
    <w:rsid w:val="004C70EE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011F4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C1E10"/>
    <w:rsid w:val="006D3188"/>
    <w:rsid w:val="006D59F9"/>
    <w:rsid w:val="006E08FC"/>
    <w:rsid w:val="006F2588"/>
    <w:rsid w:val="00710A6C"/>
    <w:rsid w:val="00712266"/>
    <w:rsid w:val="007308EB"/>
    <w:rsid w:val="00750C93"/>
    <w:rsid w:val="00757B3B"/>
    <w:rsid w:val="00773075"/>
    <w:rsid w:val="00782B3F"/>
    <w:rsid w:val="0079641B"/>
    <w:rsid w:val="007A629C"/>
    <w:rsid w:val="007C44FF"/>
    <w:rsid w:val="007C7BDB"/>
    <w:rsid w:val="007D61C5"/>
    <w:rsid w:val="007D73AB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4502D"/>
    <w:rsid w:val="009470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35F39"/>
    <w:rsid w:val="00B41F72"/>
    <w:rsid w:val="00B517E1"/>
    <w:rsid w:val="00B55E70"/>
    <w:rsid w:val="00B84409"/>
    <w:rsid w:val="00BB5683"/>
    <w:rsid w:val="00BB68C1"/>
    <w:rsid w:val="00BD0826"/>
    <w:rsid w:val="00BD33CA"/>
    <w:rsid w:val="00BE3210"/>
    <w:rsid w:val="00C018C6"/>
    <w:rsid w:val="00C141C6"/>
    <w:rsid w:val="00C2071A"/>
    <w:rsid w:val="00C20ACB"/>
    <w:rsid w:val="00C26068"/>
    <w:rsid w:val="00C271A8"/>
    <w:rsid w:val="00C37A77"/>
    <w:rsid w:val="00C40130"/>
    <w:rsid w:val="00C461E6"/>
    <w:rsid w:val="00C93EBA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15A02"/>
    <w:rsid w:val="00D279D8"/>
    <w:rsid w:val="00D27C8E"/>
    <w:rsid w:val="00D4141B"/>
    <w:rsid w:val="00D4145D"/>
    <w:rsid w:val="00D5467F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A1688"/>
    <w:rsid w:val="00ED592E"/>
    <w:rsid w:val="00ED6ABD"/>
    <w:rsid w:val="00EE3C0F"/>
    <w:rsid w:val="00EF2A7F"/>
    <w:rsid w:val="00EF7ECB"/>
    <w:rsid w:val="00F03EAC"/>
    <w:rsid w:val="00F14024"/>
    <w:rsid w:val="00F259D7"/>
    <w:rsid w:val="00F32D05"/>
    <w:rsid w:val="00F35263"/>
    <w:rsid w:val="00F53AEA"/>
    <w:rsid w:val="00F66093"/>
    <w:rsid w:val="00F848D6"/>
    <w:rsid w:val="00F87B59"/>
    <w:rsid w:val="00F94208"/>
    <w:rsid w:val="00FA2C7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659E77"/>
  <w15:docId w15:val="{FA62D4F9-E4B0-4114-97C7-91F15B8F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uiPriority="6"/>
    <w:lsdException w:name="List Bullet 4" w:semiHidden="1" w:unhideWhenUsed="1"/>
    <w:lsdException w:name="List Bullet 5" w:semiHidden="1" w:unhideWhenUsed="1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9A4D0A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CA7FF5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unhideWhenUsed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CA7FF5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A87A54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unhideWhenUsed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A87A54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unhideWhenUsed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unhideWhenUsed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672F6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782B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94502D"/>
    <w:rPr>
      <w:rFonts w:ascii="Calibri" w:hAnsi="Calibri" w:cs="Calibri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arienummer xmlns="2ef3ce22-4bf8-4d2a-b758-3fef4d0885d6" xsi:nil="true"/>
    <Nyckelord xmlns="2ef3ce22-4bf8-4d2a-b758-3fef4d0885d6" xsi:nil="true"/>
    <k46d94c0acf84ab9a79866a9d8b1905f xmlns="cc625d36-bb37-4650-91b9-0c96159295b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Utbildningsdepartementet</TermName>
          <TermId xmlns="http://schemas.microsoft.com/office/infopath/2007/PartnerControls">893cff3d-8fdb-492c-b9c1-c70a28487ed4</TermId>
        </TermInfo>
      </Terms>
    </k46d94c0acf84ab9a79866a9d8b1905f>
    <TaxCatchAll xmlns="cc625d36-bb37-4650-91b9-0c96159295ba">
      <Value>1</Value>
    </TaxCatchAll>
    <DirtyMigration xmlns="4e9c2f0c-7bf8-49af-8356-cbf363fc78a7" xsi:nil="true"/>
    <_dlc_DocId xmlns="fd0eb60b-32c8-489c-a600-61d55b22892d">452MF7CDPVDY-314069737-2537</_dlc_DocId>
    <_dlc_DocIdUrl xmlns="fd0eb60b-32c8-489c-a600-61d55b22892d">
      <Url>https://dhs.sp.regeringskansliet.se/yta/u-UH/studiefinansiering/_layouts/15/DocIdRedir.aspx?ID=452MF7CDPVDY-314069737-2537</Url>
      <Description>452MF7CDPVDY-314069737-2537</Description>
    </_dlc_DocIdUrl>
    <c9cd366cc722410295b9eacffbd73909 xmlns="1c70fa11-8fe7-4ce9-8fbd-d823ab0cd52a">
      <Terms xmlns="http://schemas.microsoft.com/office/infopath/2007/PartnerControls"/>
    </c9cd366cc722410295b9eacffbd73909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4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28DC839ACA590D42A4254729DCFB541B" ma:contentTypeVersion="25" ma:contentTypeDescription="Skapa ett nytt dokument." ma:contentTypeScope="" ma:versionID="6882dfd3f6a9f0f4bfc671ba6f1e1d24">
  <xsd:schema xmlns:xsd="http://www.w3.org/2001/XMLSchema" xmlns:xs="http://www.w3.org/2001/XMLSchema" xmlns:p="http://schemas.microsoft.com/office/2006/metadata/properties" xmlns:ns2="2ef3ce22-4bf8-4d2a-b758-3fef4d0885d6" xmlns:ns3="4e9c2f0c-7bf8-49af-8356-cbf363fc78a7" xmlns:ns4="cc625d36-bb37-4650-91b9-0c96159295ba" xmlns:ns5="1c70fa11-8fe7-4ce9-8fbd-d823ab0cd52a" xmlns:ns6="fd0eb60b-32c8-489c-a600-61d55b22892d" targetNamespace="http://schemas.microsoft.com/office/2006/metadata/properties" ma:root="true" ma:fieldsID="191929ddd60011d3ea50e757ca37fe07" ns2:_="" ns3:_="" ns4:_="" ns5:_="" ns6:_="">
    <xsd:import namespace="2ef3ce22-4bf8-4d2a-b758-3fef4d0885d6"/>
    <xsd:import namespace="4e9c2f0c-7bf8-49af-8356-cbf363fc78a7"/>
    <xsd:import namespace="cc625d36-bb37-4650-91b9-0c96159295ba"/>
    <xsd:import namespace="1c70fa11-8fe7-4ce9-8fbd-d823ab0cd52a"/>
    <xsd:import namespace="fd0eb60b-32c8-489c-a600-61d55b22892d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3:DirtyMigration" minOccurs="0"/>
                <xsd:element ref="ns4:k46d94c0acf84ab9a79866a9d8b1905f" minOccurs="0"/>
                <xsd:element ref="ns4:TaxCatchAll" minOccurs="0"/>
                <xsd:element ref="ns2:Nyckelord" minOccurs="0"/>
                <xsd:element ref="ns4:TaxCatchAllLabel" minOccurs="0"/>
                <xsd:element ref="ns5:c9cd366cc722410295b9eacffbd73909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Diarienummer" ma:index="3" nillable="true" ma:displayName="Diarienummer" ma:description="" ma:internalName="RecordNumber">
      <xsd:simpleType>
        <xsd:restriction base="dms:Text"/>
      </xsd:simpleType>
    </xsd:element>
    <xsd:element name="Nyckelord" ma:index="14" nillable="true" ma:displayName="Nyckelord" ma:description="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0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d4f1134e-a5b0-485b-bfa2-3624a530a859}" ma:internalName="TaxCatchAll" ma:showField="CatchAllData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d4f1134e-a5b0-485b-bfa2-3624a530a859}" ma:internalName="TaxCatchAllLabel" ma:readOnly="true" ma:showField="CatchAllDataLabel" ma:web="e3d7fb30-3195-4a14-8732-a786a1cc4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0fa11-8fe7-4ce9-8fbd-d823ab0cd52a" elementFormDefault="qualified">
    <xsd:import namespace="http://schemas.microsoft.com/office/2006/documentManagement/types"/>
    <xsd:import namespace="http://schemas.microsoft.com/office/infopath/2007/PartnerControls"/>
    <xsd:element name="c9cd366cc722410295b9eacffbd73909" ma:index="16" nillable="true" ma:taxonomy="true" ma:internalName="c9cd366cc722410295b9eacffbd73909" ma:taxonomyFieldName="ActivityCategory" ma:displayName="Aktivitetskategori" ma:fieldId="{c9cd366c-c722-4102-95b9-eacffbd73909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eb60b-32c8-489c-a600-61d55b22892d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078476-4204-42D4-83F1-2149AAAC5D15}">
  <ds:schemaRefs>
    <ds:schemaRef ds:uri="cc625d36-bb37-4650-91b9-0c96159295ba"/>
    <ds:schemaRef ds:uri="http://purl.org/dc/terms/"/>
    <ds:schemaRef ds:uri="http://schemas.openxmlformats.org/package/2006/metadata/core-properties"/>
    <ds:schemaRef ds:uri="1c70fa11-8fe7-4ce9-8fbd-d823ab0cd52a"/>
    <ds:schemaRef ds:uri="http://schemas.microsoft.com/office/2006/documentManagement/types"/>
    <ds:schemaRef ds:uri="http://schemas.microsoft.com/office/infopath/2007/PartnerControls"/>
    <ds:schemaRef ds:uri="fd0eb60b-32c8-489c-a600-61d55b22892d"/>
    <ds:schemaRef ds:uri="4e9c2f0c-7bf8-49af-8356-cbf363fc78a7"/>
    <ds:schemaRef ds:uri="http://purl.org/dc/elements/1.1/"/>
    <ds:schemaRef ds:uri="http://schemas.microsoft.com/office/2006/metadata/properties"/>
    <ds:schemaRef ds:uri="2ef3ce22-4bf8-4d2a-b758-3fef4d0885d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C4C723-3C75-42AA-8947-923AAFD87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19555C-0B1E-4241-A7CC-5D9E26B3FF1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32E83E2B-847C-4C9E-9A93-A4F75D612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3ce22-4bf8-4d2a-b758-3fef4d0885d6"/>
    <ds:schemaRef ds:uri="4e9c2f0c-7bf8-49af-8356-cbf363fc78a7"/>
    <ds:schemaRef ds:uri="cc625d36-bb37-4650-91b9-0c96159295ba"/>
    <ds:schemaRef ds:uri="1c70fa11-8fe7-4ce9-8fbd-d823ab0cd52a"/>
    <ds:schemaRef ds:uri="fd0eb60b-32c8-489c-a600-61d55b228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668ECDE-BAC3-407C-B4FD-2536D0B05C8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Edman</dc:creator>
  <cp:lastModifiedBy>Peter Edman</cp:lastModifiedBy>
  <cp:revision>3</cp:revision>
  <dcterms:created xsi:type="dcterms:W3CDTF">2025-11-04T12:17:00Z</dcterms:created>
  <dcterms:modified xsi:type="dcterms:W3CDTF">2025-11-04T12:20:00Z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0x010100BBA312BF02777149882D207184EC35C00028DC839ACA590D42A4254729DCFB541B</vt:lpwstr>
  </property>
  <property fmtid="{D5CDD505-2E9C-101B-9397-08002B2CF9AE}" pid="3" name="_dlc_DocIdItemGuid">
    <vt:lpwstr>b5e434bb-850e-4720-a872-10c42f39568e</vt:lpwstr>
  </property>
  <property fmtid="{D5CDD505-2E9C-101B-9397-08002B2CF9AE}" pid="4" name="Departementsenhet">
    <vt:lpwstr>1;#Utbildningsdepartementet|893cff3d-8fdb-492c-b9c1-c70a28487ed4</vt:lpwstr>
  </property>
  <property fmtid="{D5CDD505-2E9C-101B-9397-08002B2CF9AE}" pid="5" name="Aktivitetskategori">
    <vt:lpwstr/>
  </property>
  <property fmtid="{D5CDD505-2E9C-101B-9397-08002B2CF9AE}" pid="6" name="DocumentSetDescription">
    <vt:lpwstr/>
  </property>
  <property fmtid="{D5CDD505-2E9C-101B-9397-08002B2CF9AE}" pid="7" name="Order">
    <vt:r8>80600</vt:r8>
  </property>
  <property fmtid="{D5CDD505-2E9C-101B-9397-08002B2CF9AE}" pid="8" name="Organisation">
    <vt:lpwstr>1;#Utbildningsdepartementet|893cff3d-8fdb-492c-b9c1-c70a28487ed4</vt:lpwstr>
  </property>
  <property fmtid="{D5CDD505-2E9C-101B-9397-08002B2CF9AE}" pid="9" name="ActivityCategory">
    <vt:lpwstr/>
  </property>
</Properties>
</file>