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732C5" w14:textId="77777777" w:rsidR="00084388" w:rsidRPr="0008513B" w:rsidRDefault="00084388" w:rsidP="007903F9">
      <w:pPr>
        <w:rPr>
          <w:rFonts w:cs="Calibri"/>
          <w:b/>
          <w:bCs/>
          <w:sz w:val="21"/>
          <w:szCs w:val="21"/>
        </w:rPr>
      </w:pPr>
      <w:r w:rsidRPr="0008513B">
        <w:rPr>
          <w:rStyle w:val="cf01"/>
          <w:rFonts w:ascii="OrigGarmnd BT" w:hAnsi="OrigGarmnd BT"/>
          <w:b/>
          <w:bCs/>
          <w:sz w:val="21"/>
          <w:szCs w:val="21"/>
        </w:rPr>
        <w:t>Tidigare givna uppdrag i regleringsbrev eller särskilda regeringsbeslut</w:t>
      </w:r>
    </w:p>
    <w:p w14:paraId="1DA12277" w14:textId="52AE79B5" w:rsidR="007903F9" w:rsidRPr="0008513B" w:rsidRDefault="007903F9" w:rsidP="007903F9">
      <w:pPr>
        <w:rPr>
          <w:rFonts w:cs="Calibri"/>
          <w:b/>
          <w:sz w:val="21"/>
          <w:szCs w:val="21"/>
        </w:rPr>
      </w:pPr>
    </w:p>
    <w:tbl>
      <w:tblPr>
        <w:tblStyle w:val="Tabellrutnt"/>
        <w:tblW w:w="5000" w:type="pct"/>
        <w:tblLayout w:type="fixed"/>
        <w:tblLook w:val="04A0" w:firstRow="1" w:lastRow="0" w:firstColumn="1" w:lastColumn="0" w:noHBand="0" w:noVBand="1"/>
      </w:tblPr>
      <w:tblGrid>
        <w:gridCol w:w="3186"/>
        <w:gridCol w:w="2338"/>
        <w:gridCol w:w="3536"/>
      </w:tblGrid>
      <w:tr w:rsidR="007903F9" w:rsidRPr="0008513B" w14:paraId="37C468BB" w14:textId="77777777" w:rsidTr="00083397">
        <w:tc>
          <w:tcPr>
            <w:tcW w:w="1758" w:type="pct"/>
          </w:tcPr>
          <w:p w14:paraId="49B40313" w14:textId="77777777" w:rsidR="007903F9" w:rsidRPr="0008513B" w:rsidRDefault="007903F9" w:rsidP="0031258C">
            <w:pPr>
              <w:rPr>
                <w:rFonts w:cs="Calibri"/>
                <w:b/>
                <w:sz w:val="21"/>
                <w:szCs w:val="21"/>
              </w:rPr>
            </w:pPr>
            <w:r w:rsidRPr="0008513B">
              <w:rPr>
                <w:rFonts w:cs="Calibri"/>
                <w:b/>
                <w:sz w:val="21"/>
                <w:szCs w:val="21"/>
              </w:rPr>
              <w:t xml:space="preserve">Uppdrag </w:t>
            </w:r>
          </w:p>
        </w:tc>
        <w:tc>
          <w:tcPr>
            <w:tcW w:w="1290" w:type="pct"/>
          </w:tcPr>
          <w:p w14:paraId="19E6D38F" w14:textId="77777777" w:rsidR="007903F9" w:rsidRPr="0008513B" w:rsidRDefault="007903F9" w:rsidP="0031258C">
            <w:pPr>
              <w:rPr>
                <w:rFonts w:cs="Calibri"/>
                <w:b/>
                <w:sz w:val="21"/>
                <w:szCs w:val="21"/>
              </w:rPr>
            </w:pPr>
            <w:r w:rsidRPr="0008513B">
              <w:rPr>
                <w:rFonts w:cs="Calibri"/>
                <w:b/>
                <w:sz w:val="21"/>
                <w:szCs w:val="21"/>
              </w:rPr>
              <w:t>Beslut om uppdraget</w:t>
            </w:r>
          </w:p>
        </w:tc>
        <w:tc>
          <w:tcPr>
            <w:tcW w:w="1951" w:type="pct"/>
          </w:tcPr>
          <w:p w14:paraId="474EDEC1" w14:textId="77777777" w:rsidR="007903F9" w:rsidRPr="0008513B" w:rsidRDefault="007903F9" w:rsidP="0031258C">
            <w:pPr>
              <w:rPr>
                <w:rFonts w:cs="Calibri"/>
                <w:b/>
                <w:sz w:val="21"/>
                <w:szCs w:val="21"/>
              </w:rPr>
            </w:pPr>
            <w:r w:rsidRPr="0008513B">
              <w:rPr>
                <w:rFonts w:cs="Calibri"/>
                <w:b/>
                <w:sz w:val="21"/>
                <w:szCs w:val="21"/>
              </w:rPr>
              <w:t>Redovisningspunkt</w:t>
            </w:r>
          </w:p>
        </w:tc>
      </w:tr>
      <w:tr w:rsidR="007903F9" w:rsidRPr="0008513B" w14:paraId="46CE8DD1" w14:textId="77777777" w:rsidTr="003D4C12">
        <w:trPr>
          <w:trHeight w:val="917"/>
        </w:trPr>
        <w:tc>
          <w:tcPr>
            <w:tcW w:w="1758" w:type="pct"/>
          </w:tcPr>
          <w:p w14:paraId="0662D908" w14:textId="661D85F2" w:rsidR="007903F9" w:rsidRPr="0008513B" w:rsidRDefault="00CC7464" w:rsidP="0031258C">
            <w:pPr>
              <w:rPr>
                <w:rFonts w:cs="Calibri"/>
                <w:sz w:val="21"/>
                <w:szCs w:val="21"/>
              </w:rPr>
            </w:pPr>
            <w:r w:rsidRPr="00CC7464">
              <w:rPr>
                <w:rFonts w:cs="Calibri"/>
                <w:sz w:val="21"/>
                <w:szCs w:val="21"/>
              </w:rPr>
              <w:t>Uppdrag till beredskapsmyndigheterna om personallån mellan myndigheter</w:t>
            </w:r>
          </w:p>
        </w:tc>
        <w:tc>
          <w:tcPr>
            <w:tcW w:w="1290" w:type="pct"/>
          </w:tcPr>
          <w:p w14:paraId="192CB697" w14:textId="1BCDD8F0" w:rsidR="007903F9" w:rsidRPr="0008513B" w:rsidRDefault="003D4C12" w:rsidP="0031258C">
            <w:pPr>
              <w:rPr>
                <w:rFonts w:cs="Calibri"/>
                <w:sz w:val="21"/>
                <w:szCs w:val="21"/>
              </w:rPr>
            </w:pPr>
            <w:proofErr w:type="spellStart"/>
            <w:r w:rsidRPr="003D4C12">
              <w:rPr>
                <w:rFonts w:cs="Calibri"/>
                <w:sz w:val="21"/>
                <w:szCs w:val="21"/>
              </w:rPr>
              <w:t>Fö</w:t>
            </w:r>
            <w:proofErr w:type="spellEnd"/>
            <w:r w:rsidRPr="003D4C12">
              <w:rPr>
                <w:rFonts w:cs="Calibri"/>
                <w:sz w:val="21"/>
                <w:szCs w:val="21"/>
              </w:rPr>
              <w:t>/2025/00670</w:t>
            </w:r>
          </w:p>
        </w:tc>
        <w:tc>
          <w:tcPr>
            <w:tcW w:w="1951" w:type="pct"/>
          </w:tcPr>
          <w:p w14:paraId="6365788C" w14:textId="42F4F224" w:rsidR="007903F9" w:rsidRPr="0008513B" w:rsidRDefault="003D4C12" w:rsidP="0031258C">
            <w:pPr>
              <w:rPr>
                <w:rFonts w:cs="Calibri"/>
                <w:sz w:val="21"/>
                <w:szCs w:val="21"/>
              </w:rPr>
            </w:pPr>
            <w:r w:rsidRPr="003D4C12">
              <w:rPr>
                <w:rFonts w:cs="Calibri"/>
                <w:sz w:val="21"/>
                <w:szCs w:val="21"/>
              </w:rPr>
              <w:t>23 februari 2026</w:t>
            </w:r>
          </w:p>
        </w:tc>
      </w:tr>
      <w:tr w:rsidR="007903F9" w:rsidRPr="0008513B" w14:paraId="706C2A32" w14:textId="77777777" w:rsidTr="003D4C12">
        <w:trPr>
          <w:trHeight w:val="830"/>
        </w:trPr>
        <w:tc>
          <w:tcPr>
            <w:tcW w:w="1758" w:type="pct"/>
          </w:tcPr>
          <w:p w14:paraId="7D236789" w14:textId="4D913C90" w:rsidR="007903F9" w:rsidRPr="0008513B" w:rsidRDefault="00CC7464" w:rsidP="0031258C">
            <w:pPr>
              <w:rPr>
                <w:rFonts w:cs="Calibri"/>
                <w:sz w:val="21"/>
                <w:szCs w:val="21"/>
              </w:rPr>
            </w:pPr>
            <w:r w:rsidRPr="00CC7464">
              <w:rPr>
                <w:rFonts w:cs="Calibri"/>
                <w:sz w:val="21"/>
                <w:szCs w:val="21"/>
              </w:rPr>
              <w:t xml:space="preserve">Inriktning för civilt försvar </w:t>
            </w:r>
            <w:r w:rsidR="003D4C12" w:rsidRPr="00CC7464">
              <w:rPr>
                <w:rFonts w:cs="Calibri"/>
                <w:sz w:val="21"/>
                <w:szCs w:val="21"/>
              </w:rPr>
              <w:t>2025–2030</w:t>
            </w:r>
          </w:p>
        </w:tc>
        <w:tc>
          <w:tcPr>
            <w:tcW w:w="1290" w:type="pct"/>
          </w:tcPr>
          <w:p w14:paraId="2A6CACCC" w14:textId="183D473E" w:rsidR="00407292" w:rsidRPr="0008513B" w:rsidRDefault="003D4C12" w:rsidP="0031258C">
            <w:pPr>
              <w:rPr>
                <w:rFonts w:cs="Calibri"/>
                <w:sz w:val="21"/>
                <w:szCs w:val="21"/>
              </w:rPr>
            </w:pPr>
            <w:r w:rsidRPr="003D4C12">
              <w:rPr>
                <w:rFonts w:cs="Calibri"/>
                <w:sz w:val="21"/>
                <w:szCs w:val="21"/>
              </w:rPr>
              <w:t>Fö2024/02054</w:t>
            </w:r>
          </w:p>
        </w:tc>
        <w:tc>
          <w:tcPr>
            <w:tcW w:w="1951" w:type="pct"/>
          </w:tcPr>
          <w:p w14:paraId="45C9F942" w14:textId="7B7147EE" w:rsidR="007903F9" w:rsidRPr="0008513B" w:rsidRDefault="003D4C12" w:rsidP="00147A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Å</w:t>
            </w:r>
            <w:r w:rsidRPr="003D4C12">
              <w:rPr>
                <w:sz w:val="21"/>
                <w:szCs w:val="21"/>
              </w:rPr>
              <w:t>rliga redovisningar, 22 feb 2026</w:t>
            </w:r>
          </w:p>
        </w:tc>
      </w:tr>
    </w:tbl>
    <w:p w14:paraId="152E9A6F" w14:textId="77777777" w:rsidR="00CF717A" w:rsidRPr="0008513B" w:rsidRDefault="00CF717A" w:rsidP="00CF717A">
      <w:pPr>
        <w:rPr>
          <w:sz w:val="21"/>
          <w:szCs w:val="21"/>
        </w:rPr>
      </w:pPr>
    </w:p>
    <w:sectPr w:rsidR="00CF717A" w:rsidRPr="0008513B" w:rsidSect="00147A0F">
      <w:headerReference w:type="default" r:id="rId14"/>
      <w:pgSz w:w="11910" w:h="16840"/>
      <w:pgMar w:top="1320" w:right="1540" w:bottom="1400" w:left="130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BB790" w14:textId="77777777" w:rsidR="00EA3592" w:rsidRDefault="00EA3592" w:rsidP="00A87A54">
      <w:r>
        <w:separator/>
      </w:r>
    </w:p>
  </w:endnote>
  <w:endnote w:type="continuationSeparator" w:id="0">
    <w:p w14:paraId="71D06396" w14:textId="77777777" w:rsidR="00EA3592" w:rsidRDefault="00EA3592" w:rsidP="00A87A54">
      <w:r>
        <w:continuationSeparator/>
      </w:r>
    </w:p>
  </w:endnote>
  <w:endnote w:type="continuationNotice" w:id="1">
    <w:p w14:paraId="4BD062F3" w14:textId="77777777" w:rsidR="00AD72B6" w:rsidRDefault="00AD72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Gothic">
    <w:altName w:val="Trade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4855B" w14:textId="77777777" w:rsidR="00EA3592" w:rsidRDefault="00EA3592" w:rsidP="00A87A54">
      <w:r>
        <w:separator/>
      </w:r>
    </w:p>
  </w:footnote>
  <w:footnote w:type="continuationSeparator" w:id="0">
    <w:p w14:paraId="4109C26F" w14:textId="77777777" w:rsidR="00EA3592" w:rsidRDefault="00EA3592" w:rsidP="00A87A54">
      <w:r>
        <w:continuationSeparator/>
      </w:r>
    </w:p>
  </w:footnote>
  <w:footnote w:type="continuationNotice" w:id="1">
    <w:p w14:paraId="570926F5" w14:textId="77777777" w:rsidR="00AD72B6" w:rsidRDefault="00AD72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1D486" w14:textId="10E0068A" w:rsidR="000B7491" w:rsidRPr="0008513B" w:rsidRDefault="00084388">
    <w:pPr>
      <w:pStyle w:val="Sidhuvud"/>
      <w:rPr>
        <w:rFonts w:ascii="OrigGarmnd BT" w:hAnsi="OrigGarmnd BT"/>
      </w:rPr>
    </w:pPr>
    <w:r w:rsidRPr="0008513B">
      <w:rPr>
        <w:rFonts w:ascii="OrigGarmnd BT" w:hAnsi="OrigGarmnd BT"/>
      </w:rPr>
      <w:t>Bilaga 1 till regleringsbrev för budgetåret 202</w:t>
    </w:r>
    <w:r w:rsidR="000268AE">
      <w:rPr>
        <w:rFonts w:ascii="OrigGarmnd BT" w:hAnsi="OrigGarmnd BT"/>
      </w:rPr>
      <w:t>6</w:t>
    </w:r>
    <w:r w:rsidRPr="0008513B">
      <w:rPr>
        <w:rFonts w:ascii="OrigGarmnd BT" w:hAnsi="OrigGarmnd BT"/>
      </w:rPr>
      <w:t xml:space="preserve"> avseende Myndigheten för </w:t>
    </w:r>
    <w:r w:rsidR="00CB5A81">
      <w:rPr>
        <w:rFonts w:ascii="OrigGarmnd BT" w:hAnsi="OrigGarmnd BT"/>
      </w:rPr>
      <w:t>psykologiskt försvar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7274A"/>
    <w:multiLevelType w:val="multilevel"/>
    <w:tmpl w:val="09A0A4BC"/>
    <w:lvl w:ilvl="0">
      <w:start w:val="3"/>
      <w:numFmt w:val="decimal"/>
      <w:lvlText w:val="%1"/>
      <w:lvlJc w:val="left"/>
      <w:pPr>
        <w:ind w:left="2668" w:hanging="1134"/>
      </w:pPr>
      <w:rPr>
        <w:rFonts w:ascii="TradeGothic" w:eastAsia="TradeGothic" w:hAnsi="TradeGothic" w:cs="TradeGothic" w:hint="default"/>
        <w:b/>
        <w:bCs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2668" w:hanging="1134"/>
      </w:pPr>
      <w:rPr>
        <w:rFonts w:ascii="TradeGothic" w:eastAsia="TradeGothic" w:hAnsi="TradeGothic" w:cs="TradeGothic" w:hint="default"/>
        <w:b/>
        <w:bCs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2">
      <w:numFmt w:val="bullet"/>
      <w:lvlText w:val="•"/>
      <w:lvlJc w:val="left"/>
      <w:pPr>
        <w:ind w:left="3940" w:hanging="1134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4581" w:hanging="1134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5221" w:hanging="1134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5862" w:hanging="1134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502" w:hanging="1134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7143" w:hanging="1134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783" w:hanging="1134"/>
      </w:pPr>
      <w:rPr>
        <w:rFonts w:hint="default"/>
        <w:lang w:val="sv-SE" w:eastAsia="en-US" w:bidi="ar-SA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num w:numId="1" w16cid:durableId="2008317095">
    <w:abstractNumId w:val="20"/>
  </w:num>
  <w:num w:numId="2" w16cid:durableId="908267537">
    <w:abstractNumId w:val="27"/>
  </w:num>
  <w:num w:numId="3" w16cid:durableId="1401367687">
    <w:abstractNumId w:val="4"/>
  </w:num>
  <w:num w:numId="4" w16cid:durableId="2086879804">
    <w:abstractNumId w:val="1"/>
  </w:num>
  <w:num w:numId="5" w16cid:durableId="1843161889">
    <w:abstractNumId w:val="5"/>
  </w:num>
  <w:num w:numId="6" w16cid:durableId="346370904">
    <w:abstractNumId w:val="3"/>
  </w:num>
  <w:num w:numId="7" w16cid:durableId="1942299237">
    <w:abstractNumId w:val="18"/>
  </w:num>
  <w:num w:numId="8" w16cid:durableId="1483473563">
    <w:abstractNumId w:val="16"/>
  </w:num>
  <w:num w:numId="9" w16cid:durableId="135101037">
    <w:abstractNumId w:val="8"/>
  </w:num>
  <w:num w:numId="10" w16cid:durableId="1661420660">
    <w:abstractNumId w:val="13"/>
  </w:num>
  <w:num w:numId="11" w16cid:durableId="106970451">
    <w:abstractNumId w:val="17"/>
  </w:num>
  <w:num w:numId="12" w16cid:durableId="1419903174">
    <w:abstractNumId w:val="32"/>
  </w:num>
  <w:num w:numId="13" w16cid:durableId="515928707">
    <w:abstractNumId w:val="25"/>
  </w:num>
  <w:num w:numId="14" w16cid:durableId="1708070289">
    <w:abstractNumId w:val="9"/>
  </w:num>
  <w:num w:numId="15" w16cid:durableId="1942104600">
    <w:abstractNumId w:val="7"/>
  </w:num>
  <w:num w:numId="16" w16cid:durableId="1805079777">
    <w:abstractNumId w:val="29"/>
  </w:num>
  <w:num w:numId="17" w16cid:durableId="658192283">
    <w:abstractNumId w:val="26"/>
  </w:num>
  <w:num w:numId="18" w16cid:durableId="411661942">
    <w:abstractNumId w:val="6"/>
  </w:num>
  <w:num w:numId="19" w16cid:durableId="57633288">
    <w:abstractNumId w:val="0"/>
  </w:num>
  <w:num w:numId="20" w16cid:durableId="2069112061">
    <w:abstractNumId w:val="2"/>
  </w:num>
  <w:num w:numId="21" w16cid:durableId="1389763470">
    <w:abstractNumId w:val="15"/>
  </w:num>
  <w:num w:numId="22" w16cid:durableId="928125461">
    <w:abstractNumId w:val="10"/>
  </w:num>
  <w:num w:numId="23" w16cid:durableId="1494562467">
    <w:abstractNumId w:val="22"/>
  </w:num>
  <w:num w:numId="24" w16cid:durableId="2015183441">
    <w:abstractNumId w:val="23"/>
  </w:num>
  <w:num w:numId="25" w16cid:durableId="1897204964">
    <w:abstractNumId w:val="34"/>
  </w:num>
  <w:num w:numId="26" w16cid:durableId="1837843282">
    <w:abstractNumId w:val="19"/>
  </w:num>
  <w:num w:numId="27" w16cid:durableId="818956361">
    <w:abstractNumId w:val="30"/>
  </w:num>
  <w:num w:numId="28" w16cid:durableId="521087072">
    <w:abstractNumId w:val="14"/>
  </w:num>
  <w:num w:numId="29" w16cid:durableId="307592190">
    <w:abstractNumId w:val="12"/>
  </w:num>
  <w:num w:numId="30" w16cid:durableId="193613978">
    <w:abstractNumId w:val="31"/>
  </w:num>
  <w:num w:numId="31" w16cid:durableId="132798590">
    <w:abstractNumId w:val="11"/>
  </w:num>
  <w:num w:numId="32" w16cid:durableId="2015647879">
    <w:abstractNumId w:val="24"/>
  </w:num>
  <w:num w:numId="33" w16cid:durableId="1996450075">
    <w:abstractNumId w:val="28"/>
  </w:num>
  <w:num w:numId="34" w16cid:durableId="2115518579">
    <w:abstractNumId w:val="35"/>
  </w:num>
  <w:num w:numId="35" w16cid:durableId="210576213">
    <w:abstractNumId w:val="21"/>
  </w:num>
  <w:num w:numId="36" w16cid:durableId="141224201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F9"/>
    <w:rsid w:val="00004D5C"/>
    <w:rsid w:val="00005F68"/>
    <w:rsid w:val="00012B00"/>
    <w:rsid w:val="0001480D"/>
    <w:rsid w:val="00017386"/>
    <w:rsid w:val="00020E9C"/>
    <w:rsid w:val="00026711"/>
    <w:rsid w:val="000268AE"/>
    <w:rsid w:val="00040440"/>
    <w:rsid w:val="00041EDC"/>
    <w:rsid w:val="00046B39"/>
    <w:rsid w:val="00047F58"/>
    <w:rsid w:val="00051273"/>
    <w:rsid w:val="00052B74"/>
    <w:rsid w:val="00056977"/>
    <w:rsid w:val="00057FE0"/>
    <w:rsid w:val="0006700E"/>
    <w:rsid w:val="0006795E"/>
    <w:rsid w:val="00070948"/>
    <w:rsid w:val="000757FC"/>
    <w:rsid w:val="00083397"/>
    <w:rsid w:val="00084388"/>
    <w:rsid w:val="0008513B"/>
    <w:rsid w:val="000862E0"/>
    <w:rsid w:val="00093408"/>
    <w:rsid w:val="0009435C"/>
    <w:rsid w:val="000B26F4"/>
    <w:rsid w:val="000B7491"/>
    <w:rsid w:val="000B7807"/>
    <w:rsid w:val="000C1C81"/>
    <w:rsid w:val="000C61D1"/>
    <w:rsid w:val="000D6159"/>
    <w:rsid w:val="000E12D9"/>
    <w:rsid w:val="000F00B8"/>
    <w:rsid w:val="000F590C"/>
    <w:rsid w:val="000F609D"/>
    <w:rsid w:val="000F6A0A"/>
    <w:rsid w:val="00100933"/>
    <w:rsid w:val="001101BF"/>
    <w:rsid w:val="00111809"/>
    <w:rsid w:val="00121002"/>
    <w:rsid w:val="00131162"/>
    <w:rsid w:val="0013647C"/>
    <w:rsid w:val="00145EE2"/>
    <w:rsid w:val="00147A0F"/>
    <w:rsid w:val="00170CE4"/>
    <w:rsid w:val="00173126"/>
    <w:rsid w:val="001735F0"/>
    <w:rsid w:val="00192E34"/>
    <w:rsid w:val="00194D98"/>
    <w:rsid w:val="001A06C6"/>
    <w:rsid w:val="001B48F7"/>
    <w:rsid w:val="001C5DC9"/>
    <w:rsid w:val="001C71A9"/>
    <w:rsid w:val="001D712D"/>
    <w:rsid w:val="001F0629"/>
    <w:rsid w:val="001F0736"/>
    <w:rsid w:val="001F10FE"/>
    <w:rsid w:val="001F4302"/>
    <w:rsid w:val="00204079"/>
    <w:rsid w:val="00211B4E"/>
    <w:rsid w:val="00213258"/>
    <w:rsid w:val="00222258"/>
    <w:rsid w:val="00223AD6"/>
    <w:rsid w:val="00233D52"/>
    <w:rsid w:val="00253BBE"/>
    <w:rsid w:val="00260D2D"/>
    <w:rsid w:val="0027707A"/>
    <w:rsid w:val="00277999"/>
    <w:rsid w:val="00281106"/>
    <w:rsid w:val="00282D27"/>
    <w:rsid w:val="002858A1"/>
    <w:rsid w:val="00292420"/>
    <w:rsid w:val="002A031A"/>
    <w:rsid w:val="002A0C5E"/>
    <w:rsid w:val="002A3853"/>
    <w:rsid w:val="002B2545"/>
    <w:rsid w:val="002C157A"/>
    <w:rsid w:val="002C1C18"/>
    <w:rsid w:val="002E4D3F"/>
    <w:rsid w:val="002F66A6"/>
    <w:rsid w:val="00300669"/>
    <w:rsid w:val="003050DB"/>
    <w:rsid w:val="00307E0B"/>
    <w:rsid w:val="00310561"/>
    <w:rsid w:val="003128E2"/>
    <w:rsid w:val="00314336"/>
    <w:rsid w:val="00326C03"/>
    <w:rsid w:val="00332CCA"/>
    <w:rsid w:val="003332F2"/>
    <w:rsid w:val="00340D96"/>
    <w:rsid w:val="00340DE0"/>
    <w:rsid w:val="00342327"/>
    <w:rsid w:val="00347E11"/>
    <w:rsid w:val="003501C7"/>
    <w:rsid w:val="00350C92"/>
    <w:rsid w:val="003642E8"/>
    <w:rsid w:val="003659C5"/>
    <w:rsid w:val="00370311"/>
    <w:rsid w:val="00384C36"/>
    <w:rsid w:val="0038587E"/>
    <w:rsid w:val="0039226B"/>
    <w:rsid w:val="00392ED4"/>
    <w:rsid w:val="0039410B"/>
    <w:rsid w:val="003A018B"/>
    <w:rsid w:val="003A0B36"/>
    <w:rsid w:val="003A5969"/>
    <w:rsid w:val="003A5C58"/>
    <w:rsid w:val="003B3BB0"/>
    <w:rsid w:val="003C4BFD"/>
    <w:rsid w:val="003C74A7"/>
    <w:rsid w:val="003C7BE0"/>
    <w:rsid w:val="003D0DD3"/>
    <w:rsid w:val="003D17EF"/>
    <w:rsid w:val="003D3535"/>
    <w:rsid w:val="003D4C12"/>
    <w:rsid w:val="003E6020"/>
    <w:rsid w:val="00407292"/>
    <w:rsid w:val="0041223B"/>
    <w:rsid w:val="0042068E"/>
    <w:rsid w:val="00420C25"/>
    <w:rsid w:val="004237CA"/>
    <w:rsid w:val="00442403"/>
    <w:rsid w:val="00445D57"/>
    <w:rsid w:val="004465E4"/>
    <w:rsid w:val="00446E4E"/>
    <w:rsid w:val="00457192"/>
    <w:rsid w:val="004660C8"/>
    <w:rsid w:val="00472CC9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9476E"/>
    <w:rsid w:val="004B66DA"/>
    <w:rsid w:val="004C70EE"/>
    <w:rsid w:val="004D2FE1"/>
    <w:rsid w:val="004D7921"/>
    <w:rsid w:val="004E25CD"/>
    <w:rsid w:val="004E2F26"/>
    <w:rsid w:val="004F0448"/>
    <w:rsid w:val="004F0478"/>
    <w:rsid w:val="004F6525"/>
    <w:rsid w:val="005109D2"/>
    <w:rsid w:val="005123F6"/>
    <w:rsid w:val="0052127C"/>
    <w:rsid w:val="00533841"/>
    <w:rsid w:val="00535AAB"/>
    <w:rsid w:val="00544738"/>
    <w:rsid w:val="005456E4"/>
    <w:rsid w:val="00547B89"/>
    <w:rsid w:val="005606BC"/>
    <w:rsid w:val="005639E7"/>
    <w:rsid w:val="00567799"/>
    <w:rsid w:val="00571A0B"/>
    <w:rsid w:val="00576375"/>
    <w:rsid w:val="00583666"/>
    <w:rsid w:val="005839D4"/>
    <w:rsid w:val="005850D7"/>
    <w:rsid w:val="00596E2B"/>
    <w:rsid w:val="005A5193"/>
    <w:rsid w:val="005B6883"/>
    <w:rsid w:val="005D1B4E"/>
    <w:rsid w:val="005D2E29"/>
    <w:rsid w:val="005D7FB2"/>
    <w:rsid w:val="005E2F29"/>
    <w:rsid w:val="005E317B"/>
    <w:rsid w:val="005E4E79"/>
    <w:rsid w:val="005F1562"/>
    <w:rsid w:val="005F78F2"/>
    <w:rsid w:val="00603C09"/>
    <w:rsid w:val="006175D7"/>
    <w:rsid w:val="006208E5"/>
    <w:rsid w:val="00620DF2"/>
    <w:rsid w:val="00631F82"/>
    <w:rsid w:val="00636913"/>
    <w:rsid w:val="00654B4D"/>
    <w:rsid w:val="00670A48"/>
    <w:rsid w:val="00672F6F"/>
    <w:rsid w:val="006823E6"/>
    <w:rsid w:val="0069523C"/>
    <w:rsid w:val="006B4A30"/>
    <w:rsid w:val="006B6D2A"/>
    <w:rsid w:val="006B7569"/>
    <w:rsid w:val="006D3188"/>
    <w:rsid w:val="006D42AF"/>
    <w:rsid w:val="006D59F9"/>
    <w:rsid w:val="006D5F0A"/>
    <w:rsid w:val="006E08FC"/>
    <w:rsid w:val="006E0B6E"/>
    <w:rsid w:val="006F2088"/>
    <w:rsid w:val="006F2588"/>
    <w:rsid w:val="006F5EAF"/>
    <w:rsid w:val="00703EA8"/>
    <w:rsid w:val="00710A6C"/>
    <w:rsid w:val="00712266"/>
    <w:rsid w:val="007321B2"/>
    <w:rsid w:val="00732C27"/>
    <w:rsid w:val="007367EC"/>
    <w:rsid w:val="00746EF3"/>
    <w:rsid w:val="00750C93"/>
    <w:rsid w:val="007511B6"/>
    <w:rsid w:val="00752411"/>
    <w:rsid w:val="00757B3B"/>
    <w:rsid w:val="00762502"/>
    <w:rsid w:val="007672B0"/>
    <w:rsid w:val="00773075"/>
    <w:rsid w:val="00782B3F"/>
    <w:rsid w:val="007903F9"/>
    <w:rsid w:val="0079641B"/>
    <w:rsid w:val="007A629C"/>
    <w:rsid w:val="007B3E79"/>
    <w:rsid w:val="007C44FF"/>
    <w:rsid w:val="007C7BDB"/>
    <w:rsid w:val="007D617E"/>
    <w:rsid w:val="007D73AB"/>
    <w:rsid w:val="007F2D5E"/>
    <w:rsid w:val="007F516C"/>
    <w:rsid w:val="00804C1B"/>
    <w:rsid w:val="00805BC3"/>
    <w:rsid w:val="00807F15"/>
    <w:rsid w:val="00816677"/>
    <w:rsid w:val="008178E6"/>
    <w:rsid w:val="008375D5"/>
    <w:rsid w:val="0084161E"/>
    <w:rsid w:val="00853C78"/>
    <w:rsid w:val="00860346"/>
    <w:rsid w:val="008732EC"/>
    <w:rsid w:val="0087342F"/>
    <w:rsid w:val="008751E1"/>
    <w:rsid w:val="00875DDD"/>
    <w:rsid w:val="00876467"/>
    <w:rsid w:val="00880112"/>
    <w:rsid w:val="00885E8D"/>
    <w:rsid w:val="00891929"/>
    <w:rsid w:val="00895F73"/>
    <w:rsid w:val="00896D1E"/>
    <w:rsid w:val="008A0A0D"/>
    <w:rsid w:val="008A649B"/>
    <w:rsid w:val="008C562B"/>
    <w:rsid w:val="008D3090"/>
    <w:rsid w:val="008D4306"/>
    <w:rsid w:val="008D4508"/>
    <w:rsid w:val="008E0C29"/>
    <w:rsid w:val="008E77D6"/>
    <w:rsid w:val="008F18A7"/>
    <w:rsid w:val="009064C1"/>
    <w:rsid w:val="00922B77"/>
    <w:rsid w:val="009246C4"/>
    <w:rsid w:val="0093335A"/>
    <w:rsid w:val="00934390"/>
    <w:rsid w:val="0094023D"/>
    <w:rsid w:val="0094502D"/>
    <w:rsid w:val="00947013"/>
    <w:rsid w:val="00957413"/>
    <w:rsid w:val="00957BBA"/>
    <w:rsid w:val="009705CE"/>
    <w:rsid w:val="00986CC3"/>
    <w:rsid w:val="009920AA"/>
    <w:rsid w:val="009A0FAE"/>
    <w:rsid w:val="009A4D0A"/>
    <w:rsid w:val="009B173C"/>
    <w:rsid w:val="009B3CBA"/>
    <w:rsid w:val="009C2459"/>
    <w:rsid w:val="009D1F32"/>
    <w:rsid w:val="009D49F0"/>
    <w:rsid w:val="009D5D40"/>
    <w:rsid w:val="009D6B1B"/>
    <w:rsid w:val="009E107B"/>
    <w:rsid w:val="009E18D6"/>
    <w:rsid w:val="009F230A"/>
    <w:rsid w:val="00A01F5C"/>
    <w:rsid w:val="00A061BD"/>
    <w:rsid w:val="00A13577"/>
    <w:rsid w:val="00A3270B"/>
    <w:rsid w:val="00A40CB4"/>
    <w:rsid w:val="00A43B02"/>
    <w:rsid w:val="00A5156E"/>
    <w:rsid w:val="00A56824"/>
    <w:rsid w:val="00A60B1E"/>
    <w:rsid w:val="00A65C80"/>
    <w:rsid w:val="00A67276"/>
    <w:rsid w:val="00A67840"/>
    <w:rsid w:val="00A702B1"/>
    <w:rsid w:val="00A743AC"/>
    <w:rsid w:val="00A74F0C"/>
    <w:rsid w:val="00A827AA"/>
    <w:rsid w:val="00A87A54"/>
    <w:rsid w:val="00AA1809"/>
    <w:rsid w:val="00AB6313"/>
    <w:rsid w:val="00AC027A"/>
    <w:rsid w:val="00AC656E"/>
    <w:rsid w:val="00AD72B6"/>
    <w:rsid w:val="00AE0E11"/>
    <w:rsid w:val="00AE5C6B"/>
    <w:rsid w:val="00AF0BB7"/>
    <w:rsid w:val="00AF0EDE"/>
    <w:rsid w:val="00AF63E2"/>
    <w:rsid w:val="00B059DE"/>
    <w:rsid w:val="00B06751"/>
    <w:rsid w:val="00B17C69"/>
    <w:rsid w:val="00B2169D"/>
    <w:rsid w:val="00B21CBB"/>
    <w:rsid w:val="00B316CA"/>
    <w:rsid w:val="00B35FA2"/>
    <w:rsid w:val="00B41F72"/>
    <w:rsid w:val="00B51762"/>
    <w:rsid w:val="00B517E1"/>
    <w:rsid w:val="00B51947"/>
    <w:rsid w:val="00B55E70"/>
    <w:rsid w:val="00B639D8"/>
    <w:rsid w:val="00B84409"/>
    <w:rsid w:val="00B950E0"/>
    <w:rsid w:val="00BA2202"/>
    <w:rsid w:val="00BB180A"/>
    <w:rsid w:val="00BB5683"/>
    <w:rsid w:val="00BC3D7A"/>
    <w:rsid w:val="00BC4906"/>
    <w:rsid w:val="00BD0826"/>
    <w:rsid w:val="00BD32F3"/>
    <w:rsid w:val="00BE247A"/>
    <w:rsid w:val="00BE3210"/>
    <w:rsid w:val="00BE49B5"/>
    <w:rsid w:val="00C0314A"/>
    <w:rsid w:val="00C07B62"/>
    <w:rsid w:val="00C141C6"/>
    <w:rsid w:val="00C16773"/>
    <w:rsid w:val="00C174C8"/>
    <w:rsid w:val="00C2071A"/>
    <w:rsid w:val="00C20ACB"/>
    <w:rsid w:val="00C26068"/>
    <w:rsid w:val="00C271A8"/>
    <w:rsid w:val="00C361D8"/>
    <w:rsid w:val="00C37A77"/>
    <w:rsid w:val="00C4042C"/>
    <w:rsid w:val="00C458A0"/>
    <w:rsid w:val="00C461E6"/>
    <w:rsid w:val="00C65905"/>
    <w:rsid w:val="00C67B71"/>
    <w:rsid w:val="00C76E7F"/>
    <w:rsid w:val="00C813BA"/>
    <w:rsid w:val="00C93EBA"/>
    <w:rsid w:val="00C97119"/>
    <w:rsid w:val="00CA4E2C"/>
    <w:rsid w:val="00CA5F47"/>
    <w:rsid w:val="00CA7FF5"/>
    <w:rsid w:val="00CB1E7C"/>
    <w:rsid w:val="00CB2EA1"/>
    <w:rsid w:val="00CB43F1"/>
    <w:rsid w:val="00CB444A"/>
    <w:rsid w:val="00CB5A81"/>
    <w:rsid w:val="00CB5FC6"/>
    <w:rsid w:val="00CB6EDE"/>
    <w:rsid w:val="00CC41BA"/>
    <w:rsid w:val="00CC4ABF"/>
    <w:rsid w:val="00CC5332"/>
    <w:rsid w:val="00CC7464"/>
    <w:rsid w:val="00CD1C6C"/>
    <w:rsid w:val="00CD6169"/>
    <w:rsid w:val="00CE6ED3"/>
    <w:rsid w:val="00CF3046"/>
    <w:rsid w:val="00CF717A"/>
    <w:rsid w:val="00D01AE2"/>
    <w:rsid w:val="00D021D2"/>
    <w:rsid w:val="00D07EA0"/>
    <w:rsid w:val="00D13D8A"/>
    <w:rsid w:val="00D16F3F"/>
    <w:rsid w:val="00D279D8"/>
    <w:rsid w:val="00D27C8E"/>
    <w:rsid w:val="00D4141B"/>
    <w:rsid w:val="00D4145D"/>
    <w:rsid w:val="00D45543"/>
    <w:rsid w:val="00D458DB"/>
    <w:rsid w:val="00D5467F"/>
    <w:rsid w:val="00D60C5D"/>
    <w:rsid w:val="00D67286"/>
    <w:rsid w:val="00D6730A"/>
    <w:rsid w:val="00D76068"/>
    <w:rsid w:val="00D76B01"/>
    <w:rsid w:val="00D84704"/>
    <w:rsid w:val="00D90B37"/>
    <w:rsid w:val="00D95424"/>
    <w:rsid w:val="00DA3468"/>
    <w:rsid w:val="00DB714B"/>
    <w:rsid w:val="00DF3C7E"/>
    <w:rsid w:val="00DF5BFB"/>
    <w:rsid w:val="00E016E7"/>
    <w:rsid w:val="00E25E79"/>
    <w:rsid w:val="00E41432"/>
    <w:rsid w:val="00E43F59"/>
    <w:rsid w:val="00E469E4"/>
    <w:rsid w:val="00E475C3"/>
    <w:rsid w:val="00E509B0"/>
    <w:rsid w:val="00E572C2"/>
    <w:rsid w:val="00E7017F"/>
    <w:rsid w:val="00E7634A"/>
    <w:rsid w:val="00E82BA3"/>
    <w:rsid w:val="00E93CE1"/>
    <w:rsid w:val="00EA1688"/>
    <w:rsid w:val="00EA2B7D"/>
    <w:rsid w:val="00EA3592"/>
    <w:rsid w:val="00EB4D98"/>
    <w:rsid w:val="00ED2285"/>
    <w:rsid w:val="00ED592E"/>
    <w:rsid w:val="00ED6ABD"/>
    <w:rsid w:val="00EE0A8B"/>
    <w:rsid w:val="00EE12D4"/>
    <w:rsid w:val="00EE3C0F"/>
    <w:rsid w:val="00EF2A7F"/>
    <w:rsid w:val="00F03EAC"/>
    <w:rsid w:val="00F14024"/>
    <w:rsid w:val="00F1470C"/>
    <w:rsid w:val="00F17CE1"/>
    <w:rsid w:val="00F259D7"/>
    <w:rsid w:val="00F32D05"/>
    <w:rsid w:val="00F35263"/>
    <w:rsid w:val="00F53AEA"/>
    <w:rsid w:val="00F6573D"/>
    <w:rsid w:val="00F65894"/>
    <w:rsid w:val="00F66093"/>
    <w:rsid w:val="00F814FA"/>
    <w:rsid w:val="00F848D6"/>
    <w:rsid w:val="00FA2E46"/>
    <w:rsid w:val="00FA5554"/>
    <w:rsid w:val="00FA5DDD"/>
    <w:rsid w:val="00FB0127"/>
    <w:rsid w:val="00FC2E10"/>
    <w:rsid w:val="00FD0B7B"/>
    <w:rsid w:val="00FD10C7"/>
    <w:rsid w:val="00FD36A0"/>
    <w:rsid w:val="00FD4E71"/>
    <w:rsid w:val="00FD7586"/>
    <w:rsid w:val="00FD7CEC"/>
    <w:rsid w:val="00FE2327"/>
    <w:rsid w:val="00FE464F"/>
    <w:rsid w:val="00FF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6BAAB"/>
  <w15:chartTrackingRefBased/>
  <w15:docId w15:val="{8AD711BB-BE33-46F2-BB01-F6585C9F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3F9"/>
    <w:pPr>
      <w:widowControl w:val="0"/>
      <w:autoSpaceDE w:val="0"/>
      <w:autoSpaceDN w:val="0"/>
      <w:spacing w:after="0" w:line="240" w:lineRule="auto"/>
    </w:pPr>
    <w:rPr>
      <w:rFonts w:ascii="OrigGarmnd BT" w:eastAsia="OrigGarmnd BT" w:hAnsi="OrigGarmnd BT" w:cs="OrigGarmnd BT"/>
      <w:sz w:val="22"/>
      <w:szCs w:val="22"/>
    </w:rPr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widowControl/>
      <w:numPr>
        <w:ilvl w:val="3"/>
        <w:numId w:val="2"/>
      </w:numPr>
      <w:autoSpaceDE/>
      <w:autoSpaceDN/>
      <w:spacing w:before="320" w:after="80" w:line="276" w:lineRule="auto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widowControl/>
      <w:autoSpaceDE/>
      <w:autoSpaceDN/>
      <w:spacing w:before="320" w:after="80" w:line="276" w:lineRule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rsid w:val="00CC41BA"/>
    <w:pPr>
      <w:widowControl/>
      <w:tabs>
        <w:tab w:val="left" w:pos="1701"/>
        <w:tab w:val="left" w:pos="3600"/>
        <w:tab w:val="left" w:pos="5387"/>
      </w:tabs>
      <w:autoSpaceDE/>
      <w:autoSpaceDN/>
      <w:spacing w:after="280" w:line="276" w:lineRule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widowControl/>
      <w:tabs>
        <w:tab w:val="left" w:pos="1701"/>
        <w:tab w:val="left" w:pos="3600"/>
        <w:tab w:val="left" w:pos="5387"/>
      </w:tabs>
      <w:autoSpaceDE/>
      <w:autoSpaceDN/>
      <w:spacing w:after="280" w:line="276" w:lineRule="auto"/>
      <w:ind w:left="284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widowControl/>
      <w:autoSpaceDE/>
      <w:autoSpaceDN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widowControl/>
      <w:tabs>
        <w:tab w:val="left" w:pos="1701"/>
        <w:tab w:val="left" w:pos="3600"/>
        <w:tab w:val="left" w:pos="5387"/>
      </w:tabs>
      <w:autoSpaceDE/>
      <w:autoSpaceDN/>
      <w:spacing w:line="276" w:lineRule="auto"/>
    </w:pPr>
    <w:rPr>
      <w:rFonts w:asciiTheme="minorHAnsi" w:eastAsiaTheme="minorHAnsi" w:hAnsiTheme="minorHAnsi" w:cstheme="minorBidi"/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widowControl/>
      <w:tabs>
        <w:tab w:val="center" w:pos="4536"/>
        <w:tab w:val="right" w:pos="9072"/>
      </w:tabs>
      <w:autoSpaceDE/>
      <w:autoSpaceDN/>
      <w:spacing w:line="276" w:lineRule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widowControl/>
      <w:tabs>
        <w:tab w:val="center" w:pos="4536"/>
        <w:tab w:val="right" w:pos="9072"/>
      </w:tabs>
      <w:autoSpaceDE/>
      <w:autoSpaceDN/>
      <w:spacing w:line="276" w:lineRule="auto"/>
    </w:pPr>
    <w:rPr>
      <w:rFonts w:asciiTheme="majorHAnsi" w:eastAsiaTheme="minorHAnsi" w:hAnsiTheme="majorHAnsi" w:cstheme="minorBid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widowControl/>
      <w:autoSpaceDE/>
      <w:autoSpaceDN/>
    </w:pPr>
    <w:rPr>
      <w:rFonts w:asciiTheme="minorHAnsi" w:eastAsiaTheme="minorHAnsi" w:hAnsiTheme="minorHAnsi" w:cstheme="minorBidi"/>
      <w:sz w:val="25"/>
      <w:szCs w:val="25"/>
    </w:r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widowControl/>
      <w:autoSpaceDE/>
      <w:autoSpaceDN/>
      <w:spacing w:before="240" w:after="100"/>
    </w:pPr>
    <w:rPr>
      <w:rFonts w:asciiTheme="majorHAnsi" w:eastAsiaTheme="minorHAnsi" w:hAnsiTheme="majorHAnsi" w:cstheme="minorBidi"/>
      <w:sz w:val="24"/>
      <w:szCs w:val="25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widowControl/>
      <w:autoSpaceDE/>
      <w:autoSpaceDN/>
      <w:ind w:left="284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widowControl/>
      <w:numPr>
        <w:numId w:val="35"/>
      </w:numPr>
      <w:autoSpaceDE/>
      <w:autoSpaceDN/>
      <w:spacing w:after="100" w:line="276" w:lineRule="auto"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2">
    <w:name w:val="List Number 2"/>
    <w:basedOn w:val="Normal"/>
    <w:uiPriority w:val="6"/>
    <w:semiHidden/>
    <w:rsid w:val="00DB714B"/>
    <w:pPr>
      <w:widowControl/>
      <w:numPr>
        <w:ilvl w:val="1"/>
        <w:numId w:val="35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widowControl/>
      <w:numPr>
        <w:numId w:val="28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semiHidden/>
    <w:rsid w:val="00B2169D"/>
    <w:pPr>
      <w:widowControl/>
      <w:numPr>
        <w:ilvl w:val="1"/>
        <w:numId w:val="28"/>
      </w:numPr>
      <w:autoSpaceDE/>
      <w:autoSpaceDN/>
      <w:spacing w:after="100" w:line="276" w:lineRule="auto"/>
      <w:ind w:left="850" w:hanging="425"/>
      <w:contextualSpacing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widowControl/>
      <w:numPr>
        <w:ilvl w:val="2"/>
        <w:numId w:val="35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widowControl/>
      <w:numPr>
        <w:ilvl w:val="2"/>
        <w:numId w:val="28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pPr>
      <w:widowControl/>
      <w:autoSpaceDE/>
      <w:autoSpaceDN/>
      <w:spacing w:after="280" w:line="276" w:lineRule="auto"/>
    </w:pPr>
    <w:rPr>
      <w:rFonts w:ascii="Calibri" w:eastAsiaTheme="minorHAnsi" w:hAnsi="Calibri" w:cs="Calibri"/>
      <w:sz w:val="16"/>
      <w:szCs w:val="25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A0B3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A0B3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A0B36"/>
    <w:rPr>
      <w:rFonts w:ascii="OrigGarmnd BT" w:eastAsia="OrigGarmnd BT" w:hAnsi="OrigGarmnd BT" w:cs="OrigGarmnd BT"/>
      <w:sz w:val="20"/>
      <w:szCs w:val="20"/>
    </w:rPr>
  </w:style>
  <w:style w:type="paragraph" w:styleId="Revision">
    <w:name w:val="Revision"/>
    <w:hidden/>
    <w:uiPriority w:val="99"/>
    <w:semiHidden/>
    <w:rsid w:val="00F17CE1"/>
    <w:pPr>
      <w:spacing w:after="0" w:line="240" w:lineRule="auto"/>
    </w:pPr>
    <w:rPr>
      <w:rFonts w:ascii="OrigGarmnd BT" w:eastAsia="OrigGarmnd BT" w:hAnsi="OrigGarmnd BT" w:cs="OrigGarmnd BT"/>
      <w:sz w:val="22"/>
      <w:szCs w:val="22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B26F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B26F4"/>
    <w:rPr>
      <w:rFonts w:ascii="OrigGarmnd BT" w:eastAsia="OrigGarmnd BT" w:hAnsi="OrigGarmnd BT" w:cs="OrigGarmnd BT"/>
      <w:b/>
      <w:bCs/>
      <w:sz w:val="20"/>
      <w:szCs w:val="20"/>
    </w:rPr>
  </w:style>
  <w:style w:type="character" w:customStyle="1" w:styleId="cf01">
    <w:name w:val="cf01"/>
    <w:basedOn w:val="Standardstycketeckensnitt"/>
    <w:rsid w:val="000B749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169D2BF9700F44DA9B8786E718F2CD3" ma:contentTypeVersion="47" ma:contentTypeDescription="Skapa nytt dokument med möjlighet att välja RK-mall" ma:contentTypeScope="" ma:versionID="38c2281398b96fdc49a38d33fa180f5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36b853a65a557b744e40fcd3bc01b40e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d5ffed4-91cd-415f-a452-8f2bf2cbd2c1}" ma:internalName="TaxCatchAllLabel" ma:readOnly="true" ma:showField="CatchAllDataLabel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d5ffed4-91cd-415f-a452-8f2bf2cbd2c1}" ma:internalName="TaxCatchAll" ma:showField="CatchAllData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E261AF-29F3-4E5F-922B-2C71BB6C4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9163E5-50F2-4010-AD98-7056F776FFDC}">
  <ds:schemaRefs>
    <ds:schemaRef ds:uri="http://schemas.microsoft.com/office/2006/metadata/properties"/>
    <ds:schemaRef ds:uri="18f3d968-6251-40b0-9f11-012b293496c2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9A468FF-D962-48B4-9D0A-EC9DF0BD27C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E8A0FC8-C05E-4506-8FAE-3BAA02AA1BC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0D8CBD3-8A71-4D14-BC7F-3ED0780A9A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264</Characters>
  <Application>Microsoft Office Word</Application>
  <DocSecurity>4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Sundström</dc:creator>
  <cp:keywords/>
  <dc:description/>
  <cp:lastModifiedBy>Joachim Claesson</cp:lastModifiedBy>
  <cp:revision>2</cp:revision>
  <cp:lastPrinted>2024-11-04T08:57:00Z</cp:lastPrinted>
  <dcterms:created xsi:type="dcterms:W3CDTF">2025-12-01T10:24:00Z</dcterms:created>
  <dcterms:modified xsi:type="dcterms:W3CDTF">2025-12-01T10:24:00Z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0x010100BBA312BF02777149882D207184EC35C032003169D2BF9700F44DA9B8786E718F2CD3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JMV6WU277ZYR-606108569-1849</vt:lpwstr>
  </property>
  <property fmtid="{D5CDD505-2E9C-101B-9397-08002B2CF9AE}" pid="6" name="_dlc_DocIdUrl">
    <vt:lpwstr>https://dhs.sp.regeringskansliet.se/yta/fi-ofa/dof/_layouts/15/DocIdRedir.aspx?ID=JMV6WU277ZYR-606108569-1849, JMV6WU277ZYR-606108569-1849</vt:lpwstr>
  </property>
  <property fmtid="{D5CDD505-2E9C-101B-9397-08002B2CF9AE}" pid="7" name="_dlc_DocIdItemGuid">
    <vt:lpwstr>840c261a-bb8d-4071-a24a-d20f55c1a618</vt:lpwstr>
  </property>
</Properties>
</file>