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79EB2" w14:textId="5DC7761E" w:rsidR="00831481" w:rsidRDefault="00177EAC">
      <w:r w:rsidRPr="00177EAC">
        <w:rPr>
          <w:noProof/>
        </w:rPr>
        <w:drawing>
          <wp:inline distT="0" distB="0" distL="0" distR="0" wp14:anchorId="38BE7CDE" wp14:editId="00E24DF2">
            <wp:extent cx="5759450" cy="5745480"/>
            <wp:effectExtent l="0" t="0" r="0" b="7620"/>
            <wp:docPr id="5008933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74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F9597" w14:textId="3E131521" w:rsidR="00C01AD3" w:rsidRDefault="00954FF2" w:rsidP="00C01AD3">
      <w:pPr>
        <w:pStyle w:val="Bildtext"/>
      </w:pPr>
      <w:r>
        <w:t>Tabellen ovan påverkas av att i budgetpropositionen för 2026 beslutas att a</w:t>
      </w:r>
      <w:r w:rsidR="00C01AD3" w:rsidRPr="00C01AD3">
        <w:t xml:space="preserve">nslaget 1:2 </w:t>
      </w:r>
      <w:r w:rsidR="00C01AD3" w:rsidRPr="00C01AD3">
        <w:rPr>
          <w:i/>
          <w:iCs/>
        </w:rPr>
        <w:t>Vidmakthållande av statens transportinfrastruktur</w:t>
      </w:r>
      <w:r w:rsidR="00C01AD3" w:rsidRPr="00C01AD3">
        <w:t xml:space="preserve"> minskas</w:t>
      </w:r>
      <w:r w:rsidR="00C01AD3">
        <w:t xml:space="preserve"> permanent</w:t>
      </w:r>
      <w:r w:rsidR="00C01AD3" w:rsidRPr="00C01AD3">
        <w:t xml:space="preserve"> med 1 904 000 000 kronor fr.o.m. 2026</w:t>
      </w:r>
      <w:r w:rsidR="00C01AD3">
        <w:t xml:space="preserve"> eftersom </w:t>
      </w:r>
      <w:r w:rsidR="00C01AD3" w:rsidRPr="00C01AD3">
        <w:t xml:space="preserve">medel för bärighetshöjande åtgärder, inklusive bl.a. BK4, omfördelas från anslaget 1:2 Vidmakthållande av statens transportinfrastruktur </w:t>
      </w:r>
      <w:r w:rsidR="00C01AD3">
        <w:t xml:space="preserve">till anslaget 1:1 </w:t>
      </w:r>
      <w:r w:rsidR="00C01AD3">
        <w:rPr>
          <w:i/>
          <w:iCs/>
        </w:rPr>
        <w:t>Utveckling</w:t>
      </w:r>
      <w:r w:rsidR="00C01AD3" w:rsidRPr="00C01AD3">
        <w:rPr>
          <w:i/>
          <w:iCs/>
        </w:rPr>
        <w:t xml:space="preserve"> av statens transportinfrastruktur</w:t>
      </w:r>
      <w:r w:rsidR="00C01AD3" w:rsidRPr="00C01AD3">
        <w:t>.</w:t>
      </w:r>
    </w:p>
    <w:sectPr w:rsidR="00C01AD3" w:rsidSect="0093335A">
      <w:headerReference w:type="first" r:id="rId15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532C3" w14:textId="77777777" w:rsidR="00C610F4" w:rsidRDefault="00C610F4" w:rsidP="00A87A54">
      <w:pPr>
        <w:spacing w:after="0" w:line="240" w:lineRule="auto"/>
      </w:pPr>
      <w:r>
        <w:separator/>
      </w:r>
    </w:p>
  </w:endnote>
  <w:endnote w:type="continuationSeparator" w:id="0">
    <w:p w14:paraId="53228C8F" w14:textId="77777777" w:rsidR="00C610F4" w:rsidRDefault="00C610F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5854E" w14:textId="77777777" w:rsidR="00C610F4" w:rsidRDefault="00C610F4" w:rsidP="00A87A54">
      <w:pPr>
        <w:spacing w:after="0" w:line="240" w:lineRule="auto"/>
      </w:pPr>
      <w:r>
        <w:separator/>
      </w:r>
    </w:p>
  </w:footnote>
  <w:footnote w:type="continuationSeparator" w:id="0">
    <w:p w14:paraId="4B148495" w14:textId="77777777" w:rsidR="00C610F4" w:rsidRDefault="00C610F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24F9B" w14:textId="4AD4D436" w:rsidR="00C610F4" w:rsidRDefault="00C610F4">
    <w:pPr>
      <w:pStyle w:val="Sidhuvud"/>
    </w:pPr>
    <w:r>
      <w:t xml:space="preserve">Bilaga </w:t>
    </w:r>
    <w:r w:rsidR="00773196">
      <w:t>2</w:t>
    </w:r>
    <w:r>
      <w:t xml:space="preserve"> till regleringsbrev för 202</w:t>
    </w:r>
    <w:r w:rsidR="00177EAC">
      <w:t>6</w:t>
    </w:r>
    <w:r>
      <w:t xml:space="preserve"> avseende Trafikverket</w:t>
    </w:r>
    <w:r w:rsidR="00831481">
      <w:t xml:space="preserve"> </w:t>
    </w:r>
    <w:r w:rsidR="00C67E20">
      <w:t>–</w:t>
    </w:r>
    <w:r w:rsidR="00831481">
      <w:t xml:space="preserve"> Investeringsplan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19150EF"/>
    <w:multiLevelType w:val="hybridMultilevel"/>
    <w:tmpl w:val="7B7A55C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503F4C"/>
    <w:multiLevelType w:val="multilevel"/>
    <w:tmpl w:val="1A20A4CA"/>
    <w:numStyleLink w:val="RKPunktlista"/>
  </w:abstractNum>
  <w:abstractNum w:abstractNumId="9" w15:restartNumberingAfterBreak="0">
    <w:nsid w:val="0ED533F4"/>
    <w:multiLevelType w:val="multilevel"/>
    <w:tmpl w:val="1B563932"/>
    <w:numStyleLink w:val="RKNumreradlista"/>
  </w:abstractNum>
  <w:abstractNum w:abstractNumId="10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B5490"/>
    <w:multiLevelType w:val="multilevel"/>
    <w:tmpl w:val="1B563932"/>
    <w:numStyleLink w:val="RKNumreradlista"/>
  </w:abstractNum>
  <w:abstractNum w:abstractNumId="12" w15:restartNumberingAfterBreak="0">
    <w:nsid w:val="1F88532F"/>
    <w:multiLevelType w:val="multilevel"/>
    <w:tmpl w:val="1B563932"/>
    <w:numStyleLink w:val="RKNumreradlista"/>
  </w:abstractNum>
  <w:abstractNum w:abstractNumId="13" w15:restartNumberingAfterBreak="0">
    <w:nsid w:val="2AB05199"/>
    <w:multiLevelType w:val="multilevel"/>
    <w:tmpl w:val="186C6512"/>
    <w:numStyleLink w:val="Strecklistan"/>
  </w:abstractNum>
  <w:abstractNum w:abstractNumId="14" w15:restartNumberingAfterBreak="0">
    <w:nsid w:val="2BE361F1"/>
    <w:multiLevelType w:val="multilevel"/>
    <w:tmpl w:val="1B563932"/>
    <w:numStyleLink w:val="RKNumreradlista"/>
  </w:abstractNum>
  <w:abstractNum w:abstractNumId="15" w15:restartNumberingAfterBreak="0">
    <w:nsid w:val="2C9B0453"/>
    <w:multiLevelType w:val="multilevel"/>
    <w:tmpl w:val="1A20A4CA"/>
    <w:numStyleLink w:val="RKPunktlista"/>
  </w:abstractNum>
  <w:abstractNum w:abstractNumId="16" w15:restartNumberingAfterBreak="0">
    <w:nsid w:val="2ECF6BA1"/>
    <w:multiLevelType w:val="multilevel"/>
    <w:tmpl w:val="1B563932"/>
    <w:numStyleLink w:val="RKNumreradlista"/>
  </w:abstractNum>
  <w:abstractNum w:abstractNumId="17" w15:restartNumberingAfterBreak="0">
    <w:nsid w:val="2F604539"/>
    <w:multiLevelType w:val="multilevel"/>
    <w:tmpl w:val="1B563932"/>
    <w:numStyleLink w:val="RKNumreradlista"/>
  </w:abstractNum>
  <w:abstractNum w:abstractNumId="18" w15:restartNumberingAfterBreak="0">
    <w:nsid w:val="348522EF"/>
    <w:multiLevelType w:val="multilevel"/>
    <w:tmpl w:val="1B563932"/>
    <w:numStyleLink w:val="RKNumreradlista"/>
  </w:abstractNum>
  <w:abstractNum w:abstractNumId="19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D3D0E02"/>
    <w:multiLevelType w:val="multilevel"/>
    <w:tmpl w:val="1B563932"/>
    <w:numStyleLink w:val="RKNumreradlista"/>
  </w:abstractNum>
  <w:abstractNum w:abstractNumId="21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270774A"/>
    <w:multiLevelType w:val="multilevel"/>
    <w:tmpl w:val="1B563932"/>
    <w:numStyleLink w:val="RKNumreradlista"/>
  </w:abstractNum>
  <w:abstractNum w:abstractNumId="23" w15:restartNumberingAfterBreak="0">
    <w:nsid w:val="4C84297C"/>
    <w:multiLevelType w:val="multilevel"/>
    <w:tmpl w:val="1B563932"/>
    <w:numStyleLink w:val="RKNumreradlista"/>
  </w:abstractNum>
  <w:abstractNum w:abstractNumId="24" w15:restartNumberingAfterBreak="0">
    <w:nsid w:val="4D904BDB"/>
    <w:multiLevelType w:val="multilevel"/>
    <w:tmpl w:val="1B563932"/>
    <w:numStyleLink w:val="RKNumreradlista"/>
  </w:abstractNum>
  <w:abstractNum w:abstractNumId="25" w15:restartNumberingAfterBreak="0">
    <w:nsid w:val="4DAD38FF"/>
    <w:multiLevelType w:val="multilevel"/>
    <w:tmpl w:val="1B563932"/>
    <w:numStyleLink w:val="RKNumreradlista"/>
  </w:abstractNum>
  <w:abstractNum w:abstractNumId="26" w15:restartNumberingAfterBreak="0">
    <w:nsid w:val="53A05A92"/>
    <w:multiLevelType w:val="multilevel"/>
    <w:tmpl w:val="1B563932"/>
    <w:numStyleLink w:val="RKNumreradlista"/>
  </w:abstractNum>
  <w:abstractNum w:abstractNumId="27" w15:restartNumberingAfterBreak="0">
    <w:nsid w:val="5C6843F9"/>
    <w:multiLevelType w:val="multilevel"/>
    <w:tmpl w:val="1A20A4CA"/>
    <w:numStyleLink w:val="RKPunktlista"/>
  </w:abstractNum>
  <w:abstractNum w:abstractNumId="28" w15:restartNumberingAfterBreak="0">
    <w:nsid w:val="61AC437A"/>
    <w:multiLevelType w:val="multilevel"/>
    <w:tmpl w:val="E2FEA49E"/>
    <w:numStyleLink w:val="RKNumreraderubriker"/>
  </w:abstractNum>
  <w:abstractNum w:abstractNumId="29" w15:restartNumberingAfterBreak="0">
    <w:nsid w:val="64780D1B"/>
    <w:multiLevelType w:val="multilevel"/>
    <w:tmpl w:val="1B563932"/>
    <w:numStyleLink w:val="RKNumreradlista"/>
  </w:abstractNum>
  <w:abstractNum w:abstractNumId="30" w15:restartNumberingAfterBreak="0">
    <w:nsid w:val="664239C2"/>
    <w:multiLevelType w:val="multilevel"/>
    <w:tmpl w:val="1A20A4CA"/>
    <w:numStyleLink w:val="RKPunktlista"/>
  </w:abstractNum>
  <w:abstractNum w:abstractNumId="31" w15:restartNumberingAfterBreak="0">
    <w:nsid w:val="6AA87A6A"/>
    <w:multiLevelType w:val="multilevel"/>
    <w:tmpl w:val="186C6512"/>
    <w:numStyleLink w:val="Strecklistan"/>
  </w:abstractNum>
  <w:abstractNum w:abstractNumId="32" w15:restartNumberingAfterBreak="0">
    <w:nsid w:val="6D8C68B4"/>
    <w:multiLevelType w:val="multilevel"/>
    <w:tmpl w:val="1B563932"/>
    <w:numStyleLink w:val="RKNumreradlista"/>
  </w:abstractNum>
  <w:abstractNum w:abstractNumId="33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66A28"/>
    <w:multiLevelType w:val="multilevel"/>
    <w:tmpl w:val="1A20A4CA"/>
    <w:numStyleLink w:val="RKPunktlista"/>
  </w:abstractNum>
  <w:abstractNum w:abstractNumId="35" w15:restartNumberingAfterBreak="0">
    <w:nsid w:val="76322898"/>
    <w:multiLevelType w:val="multilevel"/>
    <w:tmpl w:val="186C6512"/>
    <w:numStyleLink w:val="Strecklistan"/>
  </w:abstractNum>
  <w:num w:numId="1" w16cid:durableId="1657682904">
    <w:abstractNumId w:val="21"/>
  </w:num>
  <w:num w:numId="2" w16cid:durableId="256601074">
    <w:abstractNumId w:val="28"/>
  </w:num>
  <w:num w:numId="3" w16cid:durableId="1101997550">
    <w:abstractNumId w:val="4"/>
  </w:num>
  <w:num w:numId="4" w16cid:durableId="913244407">
    <w:abstractNumId w:val="1"/>
  </w:num>
  <w:num w:numId="5" w16cid:durableId="1845439707">
    <w:abstractNumId w:val="5"/>
  </w:num>
  <w:num w:numId="6" w16cid:durableId="1833595200">
    <w:abstractNumId w:val="3"/>
  </w:num>
  <w:num w:numId="7" w16cid:durableId="1750806270">
    <w:abstractNumId w:val="19"/>
  </w:num>
  <w:num w:numId="8" w16cid:durableId="336079350">
    <w:abstractNumId w:val="17"/>
  </w:num>
  <w:num w:numId="9" w16cid:durableId="1052995501">
    <w:abstractNumId w:val="9"/>
  </w:num>
  <w:num w:numId="10" w16cid:durableId="350036940">
    <w:abstractNumId w:val="14"/>
  </w:num>
  <w:num w:numId="11" w16cid:durableId="53702423">
    <w:abstractNumId w:val="18"/>
  </w:num>
  <w:num w:numId="12" w16cid:durableId="265381799">
    <w:abstractNumId w:val="33"/>
  </w:num>
  <w:num w:numId="13" w16cid:durableId="822159115">
    <w:abstractNumId w:val="26"/>
  </w:num>
  <w:num w:numId="14" w16cid:durableId="438258827">
    <w:abstractNumId w:val="10"/>
  </w:num>
  <w:num w:numId="15" w16cid:durableId="612596136">
    <w:abstractNumId w:val="8"/>
  </w:num>
  <w:num w:numId="16" w16cid:durableId="763842932">
    <w:abstractNumId w:val="30"/>
  </w:num>
  <w:num w:numId="17" w16cid:durableId="1638413469">
    <w:abstractNumId w:val="27"/>
  </w:num>
  <w:num w:numId="18" w16cid:durableId="132524000">
    <w:abstractNumId w:val="6"/>
  </w:num>
  <w:num w:numId="19" w16cid:durableId="301038343">
    <w:abstractNumId w:val="0"/>
  </w:num>
  <w:num w:numId="20" w16cid:durableId="1244218276">
    <w:abstractNumId w:val="2"/>
  </w:num>
  <w:num w:numId="21" w16cid:durableId="1343046458">
    <w:abstractNumId w:val="16"/>
  </w:num>
  <w:num w:numId="22" w16cid:durableId="1536771404">
    <w:abstractNumId w:val="11"/>
  </w:num>
  <w:num w:numId="23" w16cid:durableId="797063178">
    <w:abstractNumId w:val="23"/>
  </w:num>
  <w:num w:numId="24" w16cid:durableId="511452307">
    <w:abstractNumId w:val="24"/>
  </w:num>
  <w:num w:numId="25" w16cid:durableId="1251743331">
    <w:abstractNumId w:val="34"/>
  </w:num>
  <w:num w:numId="26" w16cid:durableId="456685486">
    <w:abstractNumId w:val="20"/>
  </w:num>
  <w:num w:numId="27" w16cid:durableId="1880244855">
    <w:abstractNumId w:val="31"/>
  </w:num>
  <w:num w:numId="28" w16cid:durableId="1510103628">
    <w:abstractNumId w:val="15"/>
  </w:num>
  <w:num w:numId="29" w16cid:durableId="542061472">
    <w:abstractNumId w:val="13"/>
  </w:num>
  <w:num w:numId="30" w16cid:durableId="1823306300">
    <w:abstractNumId w:val="32"/>
  </w:num>
  <w:num w:numId="31" w16cid:durableId="635991203">
    <w:abstractNumId w:val="12"/>
  </w:num>
  <w:num w:numId="32" w16cid:durableId="688145253">
    <w:abstractNumId w:val="25"/>
  </w:num>
  <w:num w:numId="33" w16cid:durableId="175467748">
    <w:abstractNumId w:val="29"/>
  </w:num>
  <w:num w:numId="34" w16cid:durableId="1799760565">
    <w:abstractNumId w:val="35"/>
  </w:num>
  <w:num w:numId="35" w16cid:durableId="821578490">
    <w:abstractNumId w:val="22"/>
  </w:num>
  <w:num w:numId="36" w16cid:durableId="4083061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F4"/>
    <w:rsid w:val="00004D5C"/>
    <w:rsid w:val="00005F68"/>
    <w:rsid w:val="00012B00"/>
    <w:rsid w:val="000158E7"/>
    <w:rsid w:val="00017386"/>
    <w:rsid w:val="00026711"/>
    <w:rsid w:val="00041EDC"/>
    <w:rsid w:val="00057FE0"/>
    <w:rsid w:val="000757FC"/>
    <w:rsid w:val="000862E0"/>
    <w:rsid w:val="00093408"/>
    <w:rsid w:val="0009435C"/>
    <w:rsid w:val="000A4CB7"/>
    <w:rsid w:val="000C61D1"/>
    <w:rsid w:val="000E12D9"/>
    <w:rsid w:val="000F00B8"/>
    <w:rsid w:val="00111809"/>
    <w:rsid w:val="00121002"/>
    <w:rsid w:val="00170CE4"/>
    <w:rsid w:val="00173126"/>
    <w:rsid w:val="00177EAC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16B1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1E38"/>
    <w:rsid w:val="003128E2"/>
    <w:rsid w:val="00314336"/>
    <w:rsid w:val="00326C03"/>
    <w:rsid w:val="00340DE0"/>
    <w:rsid w:val="00342327"/>
    <w:rsid w:val="00347E11"/>
    <w:rsid w:val="00350C92"/>
    <w:rsid w:val="00370311"/>
    <w:rsid w:val="0038129B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0B3D"/>
    <w:rsid w:val="00533841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73196"/>
    <w:rsid w:val="00782B3F"/>
    <w:rsid w:val="0079641B"/>
    <w:rsid w:val="007A629C"/>
    <w:rsid w:val="007C44FF"/>
    <w:rsid w:val="007C7BDB"/>
    <w:rsid w:val="007D73AB"/>
    <w:rsid w:val="007F516C"/>
    <w:rsid w:val="00804808"/>
    <w:rsid w:val="00804C1B"/>
    <w:rsid w:val="00816677"/>
    <w:rsid w:val="008178E6"/>
    <w:rsid w:val="00825933"/>
    <w:rsid w:val="00831481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4FF2"/>
    <w:rsid w:val="00957413"/>
    <w:rsid w:val="00984968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27327"/>
    <w:rsid w:val="00A3270B"/>
    <w:rsid w:val="00A43B02"/>
    <w:rsid w:val="00A5156E"/>
    <w:rsid w:val="00A56824"/>
    <w:rsid w:val="00A65C80"/>
    <w:rsid w:val="00A67276"/>
    <w:rsid w:val="00A67840"/>
    <w:rsid w:val="00A70D9D"/>
    <w:rsid w:val="00A743AC"/>
    <w:rsid w:val="00A87A54"/>
    <w:rsid w:val="00AA1809"/>
    <w:rsid w:val="00AB6313"/>
    <w:rsid w:val="00AD4AA8"/>
    <w:rsid w:val="00AD75B2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3B92"/>
    <w:rsid w:val="00B84409"/>
    <w:rsid w:val="00BB1DA0"/>
    <w:rsid w:val="00BB5683"/>
    <w:rsid w:val="00BD0826"/>
    <w:rsid w:val="00BE3210"/>
    <w:rsid w:val="00C01AD3"/>
    <w:rsid w:val="00C141C6"/>
    <w:rsid w:val="00C2071A"/>
    <w:rsid w:val="00C20ACB"/>
    <w:rsid w:val="00C26068"/>
    <w:rsid w:val="00C271A8"/>
    <w:rsid w:val="00C37A77"/>
    <w:rsid w:val="00C4042C"/>
    <w:rsid w:val="00C40AA2"/>
    <w:rsid w:val="00C461E6"/>
    <w:rsid w:val="00C54278"/>
    <w:rsid w:val="00C610F4"/>
    <w:rsid w:val="00C67E20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616"/>
    <w:rsid w:val="00CD1C6C"/>
    <w:rsid w:val="00CD6169"/>
    <w:rsid w:val="00CF3046"/>
    <w:rsid w:val="00CF717A"/>
    <w:rsid w:val="00D021D2"/>
    <w:rsid w:val="00D0646A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E5331"/>
    <w:rsid w:val="00DF5BFB"/>
    <w:rsid w:val="00E14374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665F1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C09EC8A"/>
  <w15:chartTrackingRefBased/>
  <w15:docId w15:val="{2545FEBC-D42F-4583-8824-8DD23D48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61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610F4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semiHidden/>
    <w:qFormat/>
    <w:rsid w:val="00C01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6EC956A53B147244873C68676AEA73C1" ma:contentTypeVersion="49" ma:contentTypeDescription="Skapa nytt dokument med möjlighet att välja RK-mall" ma:contentTypeScope="" ma:versionID="0acb10a3657fb725a15acde90c566af2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6="9c9941df-7074-4a92-bf99-225d24d78d61" targetNamespace="http://schemas.microsoft.com/office/2006/metadata/properties" ma:root="true" ma:fieldsID="9180849672133b73a16ba904399a5787" ns2:_="" ns3:_="" ns4:_="" ns6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40ae62a3-bfd1-413e-a706-ebc358448ab5}" ma:internalName="TaxCatchAllLabel" ma:readOnly="true" ma:showField="CatchAllDataLabel" ma:web="ab50d2a9-ad86-4300-bb7c-a33bd94fc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40ae62a3-bfd1-413e-a706-ebc358448ab5}" ma:internalName="TaxCatchAll" ma:showField="CatchAllData" ma:web="ab50d2a9-ad86-4300-bb7c-a33bd94fc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tru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Props1.xml><?xml version="1.0" encoding="utf-8"?>
<ds:datastoreItem xmlns:ds="http://schemas.openxmlformats.org/officeDocument/2006/customXml" ds:itemID="{77ABA6FF-5242-4553-8DD9-A074A3E76A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0E075F-2FE2-472D-9FF6-A43D49D620FB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CB9B263F-20E9-4803-80C0-CC5ED714CF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1A0F8FD2-200B-4543-8644-A32C504AA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EB9AB47-31B1-4C1A-8F58-BEC33C8D9D69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6894ECC8-4139-4092-80EA-96957C9C37C2}">
  <ds:schemaRefs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Axelsson</dc:creator>
  <cp:keywords/>
  <dc:description/>
  <cp:lastModifiedBy>Eva Svensson</cp:lastModifiedBy>
  <cp:revision>5</cp:revision>
  <dcterms:created xsi:type="dcterms:W3CDTF">2025-11-03T14:58:00Z</dcterms:created>
  <dcterms:modified xsi:type="dcterms:W3CDTF">2025-11-06T17:28:00Z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0x010100BBA312BF02777149882D207184EC35C032006EC956A53B147244873C68676AEA73C1</vt:lpwstr>
  </property>
  <property fmtid="{D5CDD505-2E9C-101B-9397-08002B2CF9AE}" pid="3" name="Organisation">
    <vt:lpwstr/>
  </property>
  <property fmtid="{D5CDD505-2E9C-101B-9397-08002B2CF9AE}" pid="4" name="ActivityCategory">
    <vt:lpwstr/>
  </property>
</Properties>
</file>