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3"/>
        <w:gridCol w:w="1059"/>
        <w:gridCol w:w="908"/>
        <w:gridCol w:w="954"/>
        <w:gridCol w:w="908"/>
        <w:gridCol w:w="1014"/>
        <w:gridCol w:w="1014"/>
      </w:tblGrid>
      <w:tr w:rsidR="00AD5BE7" w:rsidRPr="004A3211" w14:paraId="2C4BF124" w14:textId="77777777" w:rsidTr="002061D4">
        <w:trPr>
          <w:trHeight w:val="557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6694A6BF" w14:textId="70C16604" w:rsidR="00AD5BE7" w:rsidRPr="007E6615" w:rsidRDefault="00AD5BE7" w:rsidP="00AD5B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Verksamhetsinvesteringar för Trafikverket, per objekt, </w:t>
            </w:r>
            <w:r w:rsidR="003165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t</w:t>
            </w:r>
            <w:r w:rsidRPr="007E66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v-SE"/>
              </w:rPr>
              <w:t>kr</w:t>
            </w:r>
            <w:r w:rsidRPr="007E66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CDC940" w14:textId="77777777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Totalt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4AE8141" w14:textId="77777777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Ack. </w:t>
            </w:r>
            <w:r w:rsidRPr="007E6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br/>
              <w:t>utfall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75A16EC1" w14:textId="41E5EB55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Prognos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</w:t>
            </w:r>
            <w:r w:rsid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2</w:t>
            </w:r>
            <w:r w:rsidR="00C32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D22E1A4" w14:textId="794AA6B8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Budget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</w:t>
            </w:r>
            <w:r w:rsidR="00C32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E373069" w14:textId="321B8BD9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Beräknat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C32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36491233" w14:textId="6EFECB71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Beräknat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C32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8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--</w:t>
            </w:r>
          </w:p>
        </w:tc>
      </w:tr>
      <w:tr w:rsidR="00C5608C" w:rsidRPr="004A3211" w14:paraId="03815533" w14:textId="77777777" w:rsidTr="00616F59">
        <w:trPr>
          <w:trHeight w:val="49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EB7E8" w14:textId="3E1702E6" w:rsidR="00C5608C" w:rsidRPr="007E6615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Fordon för upphandlad nattågstrafik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24A93" w14:textId="39A6BCB2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5 154 964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3B6A7" w14:textId="0B46275E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31 304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08EC" w14:textId="56078A85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350 000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A20ED" w14:textId="3C5CA0E2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291 879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D9BE" w14:textId="3A681CDC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819 418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75053" w14:textId="20030496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3 662 363</w:t>
            </w:r>
          </w:p>
        </w:tc>
      </w:tr>
      <w:tr w:rsidR="00C5608C" w:rsidRPr="004A3211" w14:paraId="16F40DE4" w14:textId="77777777" w:rsidTr="00616F59">
        <w:trPr>
          <w:trHeight w:val="27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E3F3A" w14:textId="75841BD0" w:rsidR="00C5608C" w:rsidRPr="007E6615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Färjor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C424E" w14:textId="4CA1D473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3 224 106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6096" w14:textId="2BF72B67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252 047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E2172" w14:textId="68925A04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452 405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1325" w14:textId="0F3600DC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649 454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92852" w14:textId="4EE7F61C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327 767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C75E7" w14:textId="158DBD98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1 542 433</w:t>
            </w:r>
          </w:p>
        </w:tc>
      </w:tr>
      <w:tr w:rsidR="00C5608C" w:rsidRPr="004A3211" w14:paraId="0C3CD179" w14:textId="77777777" w:rsidTr="00616F59">
        <w:trPr>
          <w:trHeight w:val="416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5A624" w14:textId="29C4FA74" w:rsidR="00C5608C" w:rsidRPr="007E6615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System Marknadsanpassad Planering av Kapacitet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38366" w14:textId="77602D2B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1 546 874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D578" w14:textId="4448CEC8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1 229 223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2845" w14:textId="4097842B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162 000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BCA70" w14:textId="1041E7D4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153 723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20FC5" w14:textId="3E1A84DE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1 928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3AD50" w14:textId="706CB5F7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0</w:t>
            </w:r>
          </w:p>
        </w:tc>
      </w:tr>
      <w:tr w:rsidR="00C5608C" w:rsidRPr="004A3211" w14:paraId="2BCE124E" w14:textId="77777777" w:rsidTr="00616F59">
        <w:trPr>
          <w:trHeight w:val="28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CC8BB" w14:textId="3E65F4A6" w:rsidR="00C5608C" w:rsidRPr="007E6615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C5608C">
              <w:rPr>
                <w:sz w:val="18"/>
                <w:szCs w:val="18"/>
              </w:rPr>
              <w:t>Arbetståg</w:t>
            </w:r>
            <w:proofErr w:type="spellEnd"/>
            <w:r w:rsidRPr="00C5608C">
              <w:rPr>
                <w:sz w:val="18"/>
                <w:szCs w:val="18"/>
              </w:rPr>
              <w:t xml:space="preserve"> (underhållståg)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D6321" w14:textId="3FB1D251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1 018 495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E7D9" w14:textId="6444FFDE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1 122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B10E0" w14:textId="5FBE4BBE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308 846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33F30" w14:textId="56A31E7D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202 336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E596" w14:textId="1F46C02F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62 470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37A77" w14:textId="58B1385A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443 721</w:t>
            </w:r>
          </w:p>
        </w:tc>
      </w:tr>
      <w:tr w:rsidR="00C5608C" w:rsidRPr="004A3211" w14:paraId="3C39163F" w14:textId="77777777" w:rsidTr="00616F59">
        <w:trPr>
          <w:trHeight w:val="27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10378" w14:textId="21BCAC3D" w:rsidR="00C5608C" w:rsidRPr="007E6615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Ombyggnad trafikledningscentraler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D0DD" w14:textId="211BD07B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769 797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F5F96" w14:textId="40EE711F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63 060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2EB44" w14:textId="3B6C4E37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215 100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84727" w14:textId="7E920DA1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224 941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6687" w14:textId="6B9AA433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203 376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02E32" w14:textId="0AEF5FC1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63 320</w:t>
            </w:r>
          </w:p>
        </w:tc>
      </w:tr>
      <w:tr w:rsidR="00C5608C" w:rsidRPr="004A3211" w14:paraId="1DADD59D" w14:textId="77777777" w:rsidTr="00616F59">
        <w:trPr>
          <w:trHeight w:val="133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73FCE" w14:textId="615A0257" w:rsidR="00C5608C" w:rsidRPr="007E6615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Nya nationella datahallar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7C8A2" w14:textId="4F163B10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727 500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8C000" w14:textId="5E62222D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93 193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A8EF9" w14:textId="61637408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65 000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D187" w14:textId="60DD1627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58 376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2179C" w14:textId="045FBC9E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57 841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0A745" w14:textId="4EFDEB97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453 090</w:t>
            </w:r>
          </w:p>
        </w:tc>
      </w:tr>
      <w:tr w:rsidR="00C5608C" w:rsidRPr="004A3211" w14:paraId="571A6A50" w14:textId="77777777" w:rsidTr="00616F59">
        <w:trPr>
          <w:trHeight w:val="193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8AFD1" w14:textId="5B18A091" w:rsidR="00C5608C" w:rsidRPr="007E6615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Diesellok för röjningsorganisation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DBF36" w14:textId="391B9934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564 013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D7619" w14:textId="456D52AC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2 788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8841C" w14:textId="75BD15EF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32 580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F6A6" w14:textId="6BA185A9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76 433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2F4EE" w14:textId="75CA96A1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185 077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B11E5" w14:textId="6DC2259E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267 135</w:t>
            </w:r>
          </w:p>
        </w:tc>
      </w:tr>
      <w:tr w:rsidR="00C5608C" w:rsidRPr="004A3211" w14:paraId="32F68753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653672" w14:textId="74FCD994" w:rsidR="00C5608C" w:rsidRPr="007E6615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Personbilar internleasing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67F77" w14:textId="5FB1CBD4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440 629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4E014" w14:textId="1801DDB1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1 121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5607" w14:textId="6E5658D7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96 000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22090" w14:textId="1F81EB83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245 178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7FBDE" w14:textId="554503F4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98 330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5F66" w14:textId="0C743F42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0</w:t>
            </w:r>
          </w:p>
        </w:tc>
      </w:tr>
      <w:tr w:rsidR="00C5608C" w:rsidRPr="004A3211" w14:paraId="2AB113EE" w14:textId="77777777" w:rsidTr="00616F59">
        <w:trPr>
          <w:trHeight w:val="258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B248A1" w14:textId="78619AE3" w:rsidR="00C5608C" w:rsidRPr="007E6615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Markanläggning för färjetrafik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91B48" w14:textId="76485577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349 813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88E58" w14:textId="6A377EAA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204 087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A31C" w14:textId="39261D9F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3142F" w14:textId="430BB263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24 323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A0C98" w14:textId="1B2A2C79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24 101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1DB91" w14:textId="666612BE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72 302</w:t>
            </w:r>
          </w:p>
        </w:tc>
      </w:tr>
      <w:tr w:rsidR="00C5608C" w:rsidRPr="004A3211" w14:paraId="235F9846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566B86" w14:textId="064D542C" w:rsidR="00C5608C" w:rsidRPr="007E6615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 xml:space="preserve">Gemensamt underhållsstöd (GUS)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7DA42" w14:textId="39F34CA4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215 931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E300" w14:textId="0DAE128F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165 528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D6CB6" w14:textId="0B69D264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23 400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069AB" w14:textId="224C0259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22 183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2A028" w14:textId="1A95DC06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4 820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712F8" w14:textId="2715FBA0" w:rsidR="00C5608C" w:rsidRPr="003165F0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0</w:t>
            </w:r>
          </w:p>
        </w:tc>
      </w:tr>
      <w:tr w:rsidR="00C5608C" w:rsidRPr="004A3211" w14:paraId="2209179F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A1C907" w14:textId="6C992DE6" w:rsidR="00C5608C" w:rsidRPr="00C5608C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Depåer Borlänge, Byske, Arvidsjaur, Björbo, Nässjö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9FC2B" w14:textId="570F162D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204 550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BC34D" w14:textId="0B80F6D8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05E53" w14:textId="54EF5E86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34 500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F9203" w14:textId="5F8B0F68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41 836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13A3B" w14:textId="10C3884F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50 707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3CBAA" w14:textId="137EA47F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77 507</w:t>
            </w:r>
          </w:p>
        </w:tc>
      </w:tr>
      <w:tr w:rsidR="00C5608C" w:rsidRPr="004A3211" w14:paraId="12CF695A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019192" w14:textId="29B487AB" w:rsidR="00C5608C" w:rsidRPr="00C5608C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Spårgående snöslungor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A3F31" w14:textId="409F2F35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152 549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71AA3" w14:textId="71D8D563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22 165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59EE8" w14:textId="64D5F792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44 340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DECE5" w14:textId="0CCD1895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86 044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5D307" w14:textId="7C5D414C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D721C" w14:textId="3060254B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0</w:t>
            </w:r>
          </w:p>
        </w:tc>
      </w:tr>
      <w:tr w:rsidR="00C5608C" w:rsidRPr="004A3211" w14:paraId="614CBF88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894558" w14:textId="294AE9BE" w:rsidR="00C5608C" w:rsidRPr="00C5608C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Säkra nät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63076" w14:textId="59B4644E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111 009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E0380" w14:textId="774C5732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49 243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8F6CE" w14:textId="0EAA5D68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13 716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1043F" w14:textId="0B5C5B54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13 345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CB357" w14:textId="60DF0F9B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9 640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8CAE7" w14:textId="455D94CC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25 065</w:t>
            </w:r>
          </w:p>
        </w:tc>
      </w:tr>
      <w:tr w:rsidR="00C5608C" w:rsidRPr="004A3211" w14:paraId="6AA6B667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363AB6" w14:textId="737F0896" w:rsidR="00C5608C" w:rsidRPr="00C5608C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Datakommunikation i datahallar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75EFD" w14:textId="52FE12D8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93 019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3E7F3" w14:textId="6B3E2A8C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37 972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63F86" w14:textId="5820174C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29 000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FE766" w14:textId="31F6B073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1 946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D0739" w14:textId="4E3148F7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B0760" w14:textId="3F633C5F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24 101</w:t>
            </w:r>
          </w:p>
        </w:tc>
      </w:tr>
      <w:tr w:rsidR="00C5608C" w:rsidRPr="004A3211" w14:paraId="213CE806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347A51" w14:textId="68FE3ABB" w:rsidR="00C5608C" w:rsidRPr="00C5608C" w:rsidRDefault="00C5608C" w:rsidP="00C5608C">
            <w:pPr>
              <w:spacing w:before="60" w:after="60" w:line="240" w:lineRule="auto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Järnvägsmuseet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55FD3" w14:textId="5A4EB15F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91 401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9F8CC" w14:textId="6E5B1913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91 101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671A" w14:textId="17303FB6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224BE" w14:textId="2B80C5DD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84DC2" w14:textId="3E0E539F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C0948" w14:textId="331F39BB" w:rsidR="00C5608C" w:rsidRPr="00C5608C" w:rsidRDefault="00C5608C" w:rsidP="00C5608C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5608C">
              <w:rPr>
                <w:sz w:val="18"/>
                <w:szCs w:val="18"/>
              </w:rPr>
              <w:t>0</w:t>
            </w:r>
          </w:p>
        </w:tc>
      </w:tr>
      <w:tr w:rsidR="00101399" w:rsidRPr="004A3211" w14:paraId="6E909157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9EE951" w14:textId="0E1E2336" w:rsidR="00101399" w:rsidRDefault="00101399" w:rsidP="00101399">
            <w:pPr>
              <w:spacing w:before="60" w:after="60" w:line="240" w:lineRule="auto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Anläggningsinformation i GÅ-</w:t>
            </w:r>
            <w:proofErr w:type="spellStart"/>
            <w:r w:rsidRPr="00101399">
              <w:rPr>
                <w:sz w:val="18"/>
                <w:szCs w:val="18"/>
              </w:rPr>
              <w:t>processenn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97BAD" w14:textId="646B9D78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77 291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A7EFB" w14:textId="78337009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8 217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62293" w14:textId="78FD6B87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14 000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92E81" w14:textId="5078597E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13 621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9E12E" w14:textId="5BD48520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16 388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8525" w14:textId="1BC8B2EA" w:rsidR="00101399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25 065</w:t>
            </w:r>
          </w:p>
        </w:tc>
      </w:tr>
      <w:tr w:rsidR="00101399" w:rsidRPr="004A3211" w14:paraId="6BAEDA15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296F4E" w14:textId="6E126EF5" w:rsidR="00101399" w:rsidRDefault="00101399" w:rsidP="00101399">
            <w:pPr>
              <w:spacing w:before="60" w:after="60" w:line="240" w:lineRule="auto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Växlingslok Sannahed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FB336" w14:textId="1C80331D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49 123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B2170" w14:textId="358B8892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177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ECB96" w14:textId="643E1BA5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503BF" w14:textId="41214FA3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4 865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D9073" w14:textId="49EAC6B6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43 381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725A" w14:textId="6F3610E2" w:rsidR="00101399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</w:tr>
      <w:tr w:rsidR="00101399" w:rsidRPr="004A3211" w14:paraId="2A4DC150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056149" w14:textId="36A278DC" w:rsidR="00101399" w:rsidRDefault="00101399" w:rsidP="00101399">
            <w:pPr>
              <w:spacing w:before="60" w:after="60" w:line="240" w:lineRule="auto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ABBA - Fysiskt tillträdesskydd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07E2" w14:textId="2A7889F3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42 095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4531" w14:textId="58871931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36 095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C2557" w14:textId="5748D340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6 000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171D2" w14:textId="6BB7F696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83864" w14:textId="07C117FC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82986" w14:textId="5AFCF918" w:rsidR="00101399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</w:tr>
      <w:tr w:rsidR="00101399" w:rsidRPr="004A3211" w14:paraId="55FC1979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C0DDF2" w14:textId="77677C99" w:rsidR="00101399" w:rsidRDefault="00101399" w:rsidP="00101399">
            <w:pPr>
              <w:spacing w:before="60" w:after="60" w:line="240" w:lineRule="auto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Civilt försvar - investering i fastigheter i ny regional indelning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42C9" w14:textId="27240E35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35 346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DE" w14:textId="53064BA8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8 123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12C09" w14:textId="6A430A60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7 300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363C9" w14:textId="65C8584F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7 102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7DC14" w14:textId="48AB75F4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7 037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2BEBC" w14:textId="45CD43BA" w:rsidR="00101399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5 784</w:t>
            </w:r>
          </w:p>
        </w:tc>
      </w:tr>
      <w:tr w:rsidR="00101399" w:rsidRPr="004A3211" w14:paraId="597873F5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131B7F" w14:textId="0803722A" w:rsidR="00101399" w:rsidRDefault="00101399" w:rsidP="00101399">
            <w:pPr>
              <w:spacing w:before="60" w:after="60" w:line="240" w:lineRule="auto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Kranbilar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29388" w14:textId="1BC8C1EA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30 849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28B52" w14:textId="5A5CA5AB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5A01A3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78423" w14:textId="251FC978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5A01A3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4E0CC" w14:textId="18356074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5A01A3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0C0C9" w14:textId="4169D85F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30 849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AE38" w14:textId="3FED2724" w:rsidR="00101399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</w:tr>
      <w:tr w:rsidR="00101399" w:rsidRPr="004A3211" w14:paraId="1BBF4936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E66BD8" w14:textId="7FEC3786" w:rsidR="00101399" w:rsidRDefault="00101399" w:rsidP="00101399">
            <w:pPr>
              <w:spacing w:before="60" w:after="60" w:line="240" w:lineRule="auto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STINA - Strukturera infrastruktur- och anläggningsinformation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FD3B" w14:textId="1BA221B5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30 020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6B061" w14:textId="69C6C838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8 891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93AF3" w14:textId="21EDD166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11 400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76195" w14:textId="4717DA43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9 729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75AC9" w14:textId="66F8790A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299B3" w14:textId="7A2E1480" w:rsidR="00101399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</w:tr>
      <w:tr w:rsidR="00101399" w:rsidRPr="004A3211" w14:paraId="2C958628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F3937" w14:textId="57D269B7" w:rsidR="00101399" w:rsidRDefault="00101399" w:rsidP="00101399">
            <w:pPr>
              <w:spacing w:before="60" w:after="60" w:line="240" w:lineRule="auto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Svetsmaskin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2BC09" w14:textId="69D7CC2D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26 133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482EF" w14:textId="7E28B4ED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23 633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FC040" w14:textId="17EFCF4A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2 500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F1E48" w14:textId="567CD70A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709B2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9917E" w14:textId="35C07968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4061" w14:textId="2840C500" w:rsidR="00101399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</w:tr>
      <w:tr w:rsidR="00101399" w:rsidRPr="004A3211" w14:paraId="01B6AA02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9CF2C4" w14:textId="5821EAFD" w:rsidR="00101399" w:rsidRDefault="00101399" w:rsidP="00101399">
            <w:pPr>
              <w:spacing w:before="60" w:after="60" w:line="240" w:lineRule="auto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Ny ajourhållningsmiljö för Nationell vägdatabas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4F3F" w14:textId="43FCB6E7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25 118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F2270" w14:textId="45090314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22 418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91AF3" w14:textId="63DFBBA2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2 700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A448" w14:textId="0F9DF15A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709B2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A4D59" w14:textId="7FBAF2D0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63E74" w14:textId="229563C9" w:rsidR="00101399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</w:tr>
      <w:tr w:rsidR="00101399" w:rsidRPr="004A3211" w14:paraId="493FCD97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A673D0" w14:textId="53A957AD" w:rsidR="00101399" w:rsidRDefault="00101399" w:rsidP="00101399">
            <w:pPr>
              <w:spacing w:before="60" w:after="60" w:line="240" w:lineRule="auto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Godsvagnar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5F3BE" w14:textId="180E401D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25 000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47932" w14:textId="77313A0F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A3D58" w14:textId="20432318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25 000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04310" w14:textId="04BFC5FC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709B2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9C4CE" w14:textId="1C1A3982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AE64AE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06C0" w14:textId="12EE1BB3" w:rsidR="00101399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0</w:t>
            </w:r>
          </w:p>
        </w:tc>
      </w:tr>
      <w:tr w:rsidR="00101399" w:rsidRPr="004A3211" w14:paraId="0336CE1E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2E4CCC" w14:textId="0784F66B" w:rsidR="00101399" w:rsidRDefault="00101399" w:rsidP="00101399">
            <w:pPr>
              <w:spacing w:before="60" w:after="60" w:line="240" w:lineRule="auto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Investering i utbildningsmiljön för tågklarerare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0F4A" w14:textId="5D626C02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23 827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87A46" w14:textId="7433D377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14 251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7BAF5" w14:textId="71672E1C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>9 576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EF38" w14:textId="46B60155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709B2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50340" w14:textId="34ED0D4C" w:rsidR="00101399" w:rsidRPr="003165F0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AE64AE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A61CD" w14:textId="379FC63D" w:rsidR="00101399" w:rsidRDefault="00101399" w:rsidP="0010139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101399">
              <w:rPr>
                <w:sz w:val="18"/>
                <w:szCs w:val="18"/>
              </w:rPr>
              <w:t xml:space="preserve"> 0</w:t>
            </w:r>
          </w:p>
        </w:tc>
      </w:tr>
      <w:tr w:rsidR="00101399" w:rsidRPr="006E1F95" w14:paraId="259290A7" w14:textId="77777777" w:rsidTr="005D407F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7EBF16" w14:textId="5BF4FAAC" w:rsidR="00101399" w:rsidRPr="006E1F95" w:rsidRDefault="00101399" w:rsidP="00101399">
            <w:pPr>
              <w:spacing w:before="120" w:after="120" w:line="240" w:lineRule="auto"/>
              <w:rPr>
                <w:b/>
                <w:bCs/>
                <w:sz w:val="18"/>
                <w:szCs w:val="18"/>
              </w:rPr>
            </w:pPr>
            <w:r w:rsidRPr="006E1F95">
              <w:rPr>
                <w:b/>
                <w:bCs/>
                <w:sz w:val="18"/>
                <w:szCs w:val="18"/>
              </w:rPr>
              <w:t>Summa utgifter för investeringar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5623E" w14:textId="2BC29741" w:rsidR="00101399" w:rsidRPr="006E1F95" w:rsidRDefault="00101399" w:rsidP="0010139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01399">
              <w:rPr>
                <w:b/>
                <w:bCs/>
                <w:sz w:val="18"/>
                <w:szCs w:val="18"/>
              </w:rPr>
              <w:t>15 029 452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6C7A7" w14:textId="156D214C" w:rsidR="00101399" w:rsidRPr="006E1F95" w:rsidRDefault="00101399" w:rsidP="00101399">
            <w:pPr>
              <w:spacing w:before="120"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01399">
              <w:rPr>
                <w:b/>
                <w:bCs/>
                <w:sz w:val="18"/>
                <w:szCs w:val="18"/>
              </w:rPr>
              <w:t>2 365 759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377E" w14:textId="16A30C38" w:rsidR="00101399" w:rsidRPr="006E1F95" w:rsidRDefault="00101399" w:rsidP="0010139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01399">
              <w:rPr>
                <w:b/>
                <w:bCs/>
                <w:sz w:val="18"/>
                <w:szCs w:val="18"/>
              </w:rPr>
              <w:t>1 931 363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BD736" w14:textId="08188F3F" w:rsidR="00101399" w:rsidRPr="006E1F95" w:rsidRDefault="00101399" w:rsidP="0010139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01399">
              <w:rPr>
                <w:b/>
                <w:bCs/>
                <w:sz w:val="18"/>
                <w:szCs w:val="18"/>
              </w:rPr>
              <w:t>2 127 314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DE9A" w14:textId="313C21A1" w:rsidR="00101399" w:rsidRPr="006E1F95" w:rsidRDefault="00101399" w:rsidP="0010139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01399">
              <w:rPr>
                <w:b/>
                <w:bCs/>
                <w:sz w:val="18"/>
                <w:szCs w:val="18"/>
              </w:rPr>
              <w:t>1 943 130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78552" w14:textId="549326DA" w:rsidR="00101399" w:rsidRPr="00101399" w:rsidRDefault="00101399" w:rsidP="0010139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01399">
              <w:rPr>
                <w:b/>
                <w:bCs/>
                <w:sz w:val="18"/>
                <w:szCs w:val="18"/>
              </w:rPr>
              <w:t>6 661 886</w:t>
            </w:r>
          </w:p>
        </w:tc>
      </w:tr>
      <w:tr w:rsidR="00182B80" w:rsidRPr="004A3211" w14:paraId="6BDD1411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591A1A" w14:textId="18853C4D" w:rsidR="00182B80" w:rsidRPr="007E6615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b/>
                <w:bCs/>
                <w:sz w:val="18"/>
                <w:szCs w:val="18"/>
              </w:rPr>
              <w:t>Finansiering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3EA0" w14:textId="77777777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E382B" w14:textId="77777777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DC4BB" w14:textId="77777777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0FE31" w14:textId="77777777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489DA" w14:textId="77777777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920D3" w14:textId="45F664C9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32055" w:rsidRPr="004A3211" w14:paraId="04A8AAC5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8D2362" w14:textId="004C92D9" w:rsidR="00C32055" w:rsidRPr="00616F59" w:rsidRDefault="00C32055" w:rsidP="00C32055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Lån i Riksgäldskontoret (2 kap. 1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361B6" w14:textId="1636097D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15 029 452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84761" w14:textId="3216C558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2 365 759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19EC" w14:textId="2E9D9F01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1 931 363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A49BB" w14:textId="6FE9C1A0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2 127 314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39FE" w14:textId="75B61646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1 943 130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7B73" w14:textId="65818512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6 661 886</w:t>
            </w:r>
          </w:p>
        </w:tc>
      </w:tr>
      <w:tr w:rsidR="00616F59" w:rsidRPr="004A3211" w14:paraId="69D00B9D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ABFFB0" w14:textId="23CE24B3" w:rsidR="00616F59" w:rsidRP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Bidrag (2 kap. 3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DEA6" w14:textId="1B807B8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6CBB" w14:textId="0D83E2BF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62764" w14:textId="32C63757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1D88E" w14:textId="053D7214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A663" w14:textId="4B0809D6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505E5" w14:textId="33A3DD4D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16F59" w:rsidRPr="004A3211" w14:paraId="6CE47766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C71BF3" w14:textId="11A5512C" w:rsidR="00616F59" w:rsidRP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Finansiell leasing (2 kap. 5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7ECE8" w14:textId="72F43AF0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83986" w14:textId="179E6646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C132" w14:textId="7945C90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743C7" w14:textId="214E11A7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FEE00" w14:textId="0E6E2C3D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A657F" w14:textId="306DB534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16F59" w:rsidRPr="004A3211" w14:paraId="75BAB783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17E995" w14:textId="4E9365F9" w:rsidR="00616F59" w:rsidRP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Anslag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8D1D7" w14:textId="1827327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727B4" w14:textId="0175FA4E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B1550" w14:textId="513044AA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D4746" w14:textId="1016E08E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41E87" w14:textId="359D15D8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3C934" w14:textId="7737E4A7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</w:tr>
      <w:tr w:rsidR="00616F59" w:rsidRPr="004A3211" w14:paraId="6A5D9CB7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BDF8F4" w14:textId="47BBEFC5" w:rsidR="00616F59" w:rsidRP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Övrig finansiering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49522" w14:textId="67624A0F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A3A27" w14:textId="40C0093A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5CD3A" w14:textId="222EBF81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EE27D" w14:textId="76756BA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3CD00" w14:textId="11AF39C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C2894" w14:textId="0A47B6E6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32055" w:rsidRPr="00182B80" w14:paraId="4D6CF3FD" w14:textId="77777777" w:rsidTr="00616F59">
        <w:trPr>
          <w:trHeight w:val="40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2AA9" w14:textId="1C454CFA" w:rsidR="00C32055" w:rsidRPr="00616F59" w:rsidRDefault="00C32055" w:rsidP="00C3205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616F59">
              <w:rPr>
                <w:b/>
                <w:bCs/>
                <w:sz w:val="18"/>
                <w:szCs w:val="18"/>
              </w:rPr>
              <w:t>Summa finansiering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15769" w14:textId="679BC6BD" w:rsidR="00C32055" w:rsidRPr="00616F59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15 029 452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30B99" w14:textId="2CC87344" w:rsidR="00C32055" w:rsidRPr="00616F59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2 365 759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A5C1" w14:textId="4D54A090" w:rsidR="00C32055" w:rsidRPr="00616F59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1 931 363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3A74A" w14:textId="22B6F425" w:rsidR="00C32055" w:rsidRPr="00616F59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2 127 314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BB57" w14:textId="0AB64A88" w:rsidR="00C32055" w:rsidRPr="00616F59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1 943 130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0E34E" w14:textId="132F2ACD" w:rsidR="00C32055" w:rsidRPr="00182B80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6 661 886</w:t>
            </w:r>
          </w:p>
        </w:tc>
      </w:tr>
      <w:tr w:rsidR="00616F59" w:rsidRPr="00616F59" w14:paraId="087DB652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C380E" w14:textId="6AC8C44A" w:rsidR="00616F59" w:rsidRPr="00616F59" w:rsidRDefault="00616F59" w:rsidP="00616F59">
            <w:pPr>
              <w:spacing w:before="120" w:after="120" w:line="240" w:lineRule="auto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lastRenderedPageBreak/>
              <w:t>varav investeringar i anläggningstillgångar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F3247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88251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C43EE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6C784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10CC9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46259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32055" w:rsidRPr="00616F59" w14:paraId="5F8C5BEB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3976B" w14:textId="556CF111" w:rsidR="00C32055" w:rsidRDefault="00C32055" w:rsidP="00C32055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Datasystem, rättigheter mm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4DAA1" w14:textId="2D257258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2 074 143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44EF2" w14:textId="3BE9B4E5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1 499 074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56883" w14:textId="28F1BD90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253 516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75830" w14:textId="4CF5CDE6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214 546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EE0D0" w14:textId="7CFD9EBA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32 777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47F5" w14:textId="40F21658" w:rsidR="00C32055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74 230</w:t>
            </w:r>
          </w:p>
        </w:tc>
      </w:tr>
      <w:tr w:rsidR="00C32055" w:rsidRPr="00616F59" w14:paraId="5D9B8BE8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F52A6" w14:textId="3124674B" w:rsidR="00C32055" w:rsidRDefault="00C32055" w:rsidP="00C32055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Maskiner och inventarier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289FC" w14:textId="10A06BA5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10 751 783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48706" w14:textId="0D98D9D7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384 703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CE266" w14:textId="5D01FBE0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1 327 947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2824" w14:textId="0CE8DE8E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1 556 189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EB2AF" w14:textId="42B94BDF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1 567 291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9D9F7" w14:textId="1B356F50" w:rsidR="00C32055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5 915 653</w:t>
            </w:r>
          </w:p>
        </w:tc>
      </w:tr>
      <w:tr w:rsidR="00C32055" w:rsidRPr="00616F59" w14:paraId="62DC68B6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7D075" w14:textId="7BBED3D9" w:rsidR="00C32055" w:rsidRDefault="00C32055" w:rsidP="00C32055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Fastigheter och mark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4D700" w14:textId="754E4BF7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2 203 526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BAD9" w14:textId="1A07AC3A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481 982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4D1E0" w14:textId="248AF54C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349 900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744F" w14:textId="0A47C5A9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356 579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EF729" w14:textId="7370A00F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343 062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C880E" w14:textId="695273E8" w:rsidR="00C32055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672 003</w:t>
            </w:r>
          </w:p>
        </w:tc>
      </w:tr>
      <w:tr w:rsidR="00C32055" w:rsidRPr="00616F59" w14:paraId="28D3926F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E54DD" w14:textId="7C0012BF" w:rsidR="00C32055" w:rsidRDefault="00C32055" w:rsidP="00C32055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Övriga verksamhetsinvesteringar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814C" w14:textId="38CF7079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005F" w14:textId="53A9EDC4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E2C75" w14:textId="076B6213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C465E" w14:textId="08CD50B9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45107" w14:textId="63D2D18C" w:rsidR="00C32055" w:rsidRPr="00616F59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3AF5" w14:textId="73E9E1C9" w:rsidR="00C32055" w:rsidRDefault="00C32055" w:rsidP="00C32055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C32055">
              <w:rPr>
                <w:sz w:val="18"/>
                <w:szCs w:val="18"/>
              </w:rPr>
              <w:t>0</w:t>
            </w:r>
          </w:p>
        </w:tc>
      </w:tr>
      <w:tr w:rsidR="00C32055" w:rsidRPr="00616F59" w14:paraId="681F3BC4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DF260" w14:textId="49D96951" w:rsidR="00C32055" w:rsidRPr="00616F59" w:rsidRDefault="00C32055" w:rsidP="00C32055">
            <w:pPr>
              <w:spacing w:before="120" w:after="120" w:line="240" w:lineRule="auto"/>
              <w:rPr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Summa investeringar i anläggningstillgångar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1F38" w14:textId="69B07862" w:rsidR="00C32055" w:rsidRPr="00616F59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15 029 452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9916" w14:textId="5C91190D" w:rsidR="00C32055" w:rsidRPr="00616F59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2 365 759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7B0A5" w14:textId="15DE867B" w:rsidR="00C32055" w:rsidRPr="00616F59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1 931 363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60A5" w14:textId="026FADF1" w:rsidR="00C32055" w:rsidRPr="00616F59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2 127 314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83DFB" w14:textId="2ADB78D9" w:rsidR="00C32055" w:rsidRPr="00616F59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1 943 130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EC52E" w14:textId="696B5997" w:rsidR="00C32055" w:rsidRPr="00616F59" w:rsidRDefault="00C32055" w:rsidP="00C3205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32055">
              <w:rPr>
                <w:b/>
                <w:bCs/>
                <w:sz w:val="18"/>
                <w:szCs w:val="18"/>
              </w:rPr>
              <w:t>6 661 886</w:t>
            </w:r>
          </w:p>
        </w:tc>
      </w:tr>
    </w:tbl>
    <w:p w14:paraId="106D4DDF" w14:textId="67F3BF23" w:rsidR="00F962DE" w:rsidRPr="00AD5BE7" w:rsidRDefault="00F962DE" w:rsidP="00AD5BE7">
      <w:pPr>
        <w:pStyle w:val="Brdtext"/>
      </w:pPr>
    </w:p>
    <w:sectPr w:rsidR="00F962DE" w:rsidRPr="00AD5BE7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33C7E8C7" w:rsidR="00C610F4" w:rsidRDefault="00C610F4">
    <w:pPr>
      <w:pStyle w:val="Sidhuvud"/>
    </w:pPr>
    <w:r w:rsidRPr="00457986">
      <w:t xml:space="preserve">Bilaga </w:t>
    </w:r>
    <w:r w:rsidR="00201F3D" w:rsidRPr="00457986">
      <w:t>3</w:t>
    </w:r>
    <w:r w:rsidRPr="00457986">
      <w:t xml:space="preserve"> till regleringsbrev för 202</w:t>
    </w:r>
    <w:r w:rsidR="00FE6D75">
      <w:t>6</w:t>
    </w:r>
    <w:r w:rsidRPr="00457986">
      <w:t xml:space="preserve"> avseende Trafikverket</w:t>
    </w:r>
    <w:r w:rsidR="00831481" w:rsidRPr="00457986">
      <w:t xml:space="preserve"> </w:t>
    </w:r>
    <w:r w:rsidR="00C67E20" w:rsidRPr="00457986">
      <w:t>–</w:t>
    </w:r>
    <w:r w:rsidR="00831481" w:rsidRPr="00457986">
      <w:t xml:space="preserve"> </w:t>
    </w:r>
    <w:r w:rsidR="0035225C">
      <w:t>Investeringsbudget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72783208">
    <w:abstractNumId w:val="20"/>
  </w:num>
  <w:num w:numId="2" w16cid:durableId="853150652">
    <w:abstractNumId w:val="27"/>
  </w:num>
  <w:num w:numId="3" w16cid:durableId="8652281">
    <w:abstractNumId w:val="4"/>
  </w:num>
  <w:num w:numId="4" w16cid:durableId="1207182977">
    <w:abstractNumId w:val="1"/>
  </w:num>
  <w:num w:numId="5" w16cid:durableId="1595047045">
    <w:abstractNumId w:val="5"/>
  </w:num>
  <w:num w:numId="6" w16cid:durableId="363530280">
    <w:abstractNumId w:val="3"/>
  </w:num>
  <w:num w:numId="7" w16cid:durableId="741833177">
    <w:abstractNumId w:val="18"/>
  </w:num>
  <w:num w:numId="8" w16cid:durableId="600145903">
    <w:abstractNumId w:val="16"/>
  </w:num>
  <w:num w:numId="9" w16cid:durableId="1278296617">
    <w:abstractNumId w:val="8"/>
  </w:num>
  <w:num w:numId="10" w16cid:durableId="1355233082">
    <w:abstractNumId w:val="13"/>
  </w:num>
  <w:num w:numId="11" w16cid:durableId="103813493">
    <w:abstractNumId w:val="17"/>
  </w:num>
  <w:num w:numId="12" w16cid:durableId="672800771">
    <w:abstractNumId w:val="32"/>
  </w:num>
  <w:num w:numId="13" w16cid:durableId="797338526">
    <w:abstractNumId w:val="25"/>
  </w:num>
  <w:num w:numId="14" w16cid:durableId="544483200">
    <w:abstractNumId w:val="9"/>
  </w:num>
  <w:num w:numId="15" w16cid:durableId="96877055">
    <w:abstractNumId w:val="7"/>
  </w:num>
  <w:num w:numId="16" w16cid:durableId="554969395">
    <w:abstractNumId w:val="29"/>
  </w:num>
  <w:num w:numId="17" w16cid:durableId="1509559922">
    <w:abstractNumId w:val="26"/>
  </w:num>
  <w:num w:numId="18" w16cid:durableId="1377317309">
    <w:abstractNumId w:val="6"/>
  </w:num>
  <w:num w:numId="19" w16cid:durableId="147597161">
    <w:abstractNumId w:val="0"/>
  </w:num>
  <w:num w:numId="20" w16cid:durableId="2114131052">
    <w:abstractNumId w:val="2"/>
  </w:num>
  <w:num w:numId="21" w16cid:durableId="1075275139">
    <w:abstractNumId w:val="15"/>
  </w:num>
  <w:num w:numId="22" w16cid:durableId="980572992">
    <w:abstractNumId w:val="10"/>
  </w:num>
  <w:num w:numId="23" w16cid:durableId="1847329643">
    <w:abstractNumId w:val="22"/>
  </w:num>
  <w:num w:numId="24" w16cid:durableId="2091999371">
    <w:abstractNumId w:val="23"/>
  </w:num>
  <w:num w:numId="25" w16cid:durableId="1424569837">
    <w:abstractNumId w:val="33"/>
  </w:num>
  <w:num w:numId="26" w16cid:durableId="2054108585">
    <w:abstractNumId w:val="19"/>
  </w:num>
  <w:num w:numId="27" w16cid:durableId="368606694">
    <w:abstractNumId w:val="30"/>
  </w:num>
  <w:num w:numId="28" w16cid:durableId="694313406">
    <w:abstractNumId w:val="14"/>
  </w:num>
  <w:num w:numId="29" w16cid:durableId="115952886">
    <w:abstractNumId w:val="12"/>
  </w:num>
  <w:num w:numId="30" w16cid:durableId="911113421">
    <w:abstractNumId w:val="31"/>
  </w:num>
  <w:num w:numId="31" w16cid:durableId="573394864">
    <w:abstractNumId w:val="11"/>
  </w:num>
  <w:num w:numId="32" w16cid:durableId="27413814">
    <w:abstractNumId w:val="24"/>
  </w:num>
  <w:num w:numId="33" w16cid:durableId="735055410">
    <w:abstractNumId w:val="28"/>
  </w:num>
  <w:num w:numId="34" w16cid:durableId="655374960">
    <w:abstractNumId w:val="34"/>
  </w:num>
  <w:num w:numId="35" w16cid:durableId="18213390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C9B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E6D87"/>
    <w:rsid w:val="000F00B8"/>
    <w:rsid w:val="000F6994"/>
    <w:rsid w:val="00101399"/>
    <w:rsid w:val="00111809"/>
    <w:rsid w:val="00121002"/>
    <w:rsid w:val="00170CE4"/>
    <w:rsid w:val="00173126"/>
    <w:rsid w:val="00182B80"/>
    <w:rsid w:val="00192E34"/>
    <w:rsid w:val="001C5DC9"/>
    <w:rsid w:val="001C71A9"/>
    <w:rsid w:val="001F0629"/>
    <w:rsid w:val="001F0736"/>
    <w:rsid w:val="001F4302"/>
    <w:rsid w:val="00201F3D"/>
    <w:rsid w:val="00204079"/>
    <w:rsid w:val="002061D4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A425F"/>
    <w:rsid w:val="002E4D3F"/>
    <w:rsid w:val="002F66A6"/>
    <w:rsid w:val="003050DB"/>
    <w:rsid w:val="00307E0B"/>
    <w:rsid w:val="00310561"/>
    <w:rsid w:val="003128E2"/>
    <w:rsid w:val="00314336"/>
    <w:rsid w:val="003165F0"/>
    <w:rsid w:val="00326C03"/>
    <w:rsid w:val="00340DE0"/>
    <w:rsid w:val="00342327"/>
    <w:rsid w:val="00347E11"/>
    <w:rsid w:val="00350C92"/>
    <w:rsid w:val="0035225C"/>
    <w:rsid w:val="00370311"/>
    <w:rsid w:val="0038587E"/>
    <w:rsid w:val="00392ED4"/>
    <w:rsid w:val="003968CE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4260B"/>
    <w:rsid w:val="00457192"/>
    <w:rsid w:val="00457986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211"/>
    <w:rsid w:val="004B66DA"/>
    <w:rsid w:val="004C70EE"/>
    <w:rsid w:val="004E25CD"/>
    <w:rsid w:val="004E782B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6F5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E1F95"/>
    <w:rsid w:val="006F2588"/>
    <w:rsid w:val="00710A6C"/>
    <w:rsid w:val="00712266"/>
    <w:rsid w:val="00732C27"/>
    <w:rsid w:val="00750C93"/>
    <w:rsid w:val="00751359"/>
    <w:rsid w:val="00756185"/>
    <w:rsid w:val="00757B3B"/>
    <w:rsid w:val="007641B0"/>
    <w:rsid w:val="007655EE"/>
    <w:rsid w:val="00773075"/>
    <w:rsid w:val="00782B3F"/>
    <w:rsid w:val="0079641B"/>
    <w:rsid w:val="007A629C"/>
    <w:rsid w:val="007C44FF"/>
    <w:rsid w:val="007C7BDB"/>
    <w:rsid w:val="007D73AB"/>
    <w:rsid w:val="007E6615"/>
    <w:rsid w:val="007F516C"/>
    <w:rsid w:val="00804C1B"/>
    <w:rsid w:val="00816677"/>
    <w:rsid w:val="008178E6"/>
    <w:rsid w:val="00825933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D604D"/>
    <w:rsid w:val="008E77D6"/>
    <w:rsid w:val="0090664B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494B"/>
    <w:rsid w:val="00AD5BE7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2055"/>
    <w:rsid w:val="00C37A77"/>
    <w:rsid w:val="00C4042C"/>
    <w:rsid w:val="00C461E6"/>
    <w:rsid w:val="00C54278"/>
    <w:rsid w:val="00C5608C"/>
    <w:rsid w:val="00C610F4"/>
    <w:rsid w:val="00C67E2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0DA3"/>
    <w:rsid w:val="00DF5BFB"/>
    <w:rsid w:val="00E03856"/>
    <w:rsid w:val="00E107C1"/>
    <w:rsid w:val="00E14374"/>
    <w:rsid w:val="00E2097F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962DE"/>
    <w:rsid w:val="00FA5DDD"/>
    <w:rsid w:val="00FD0B7B"/>
    <w:rsid w:val="00FD4E71"/>
    <w:rsid w:val="00FD7CEC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5135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5135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5135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5135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51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49" ma:contentTypeDescription="Skapa nytt dokument med möjlighet att välja RK-mall" ma:contentTypeScope="" ma:versionID="0acb10a3657fb725a15acde90c566af2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targetNamespace="http://schemas.microsoft.com/office/2006/metadata/properties" ma:root="true" ma:fieldsID="9180849672133b73a16ba904399a5787" ns2:_="" ns3:_="" ns4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AC799ED-8946-41F9-9F73-B0F8F4110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4ECC8-4139-4092-80EA-96957C9C37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D4EFD31-CA79-460D-89C6-CF9BE8361BB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Eva Svensson</cp:lastModifiedBy>
  <cp:revision>6</cp:revision>
  <dcterms:created xsi:type="dcterms:W3CDTF">2025-11-03T14:58:00Z</dcterms:created>
  <dcterms:modified xsi:type="dcterms:W3CDTF">2025-11-03T15:40:00Z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c9cd366cc722410295b9eacffbd73909">
    <vt:lpwstr/>
  </property>
  <property fmtid="{D5CDD505-2E9C-101B-9397-08002B2CF9AE}" pid="6" name="_dlc_DocId">
    <vt:lpwstr>Q7FPWFE5D2TP-1406877394-71086</vt:lpwstr>
  </property>
  <property fmtid="{D5CDD505-2E9C-101B-9397-08002B2CF9AE}" pid="7" name="_dlc_DocIdUrl">
    <vt:lpwstr>https://dhs.sp.regeringskansliet.se/yta/fi-ba/2/_layouts/15/DocIdRedir.aspx?ID=Q7FPWFE5D2TP-1406877394-71086, Q7FPWFE5D2TP-1406877394-71086</vt:lpwstr>
  </property>
  <property fmtid="{D5CDD505-2E9C-101B-9397-08002B2CF9AE}" pid="8" name="_dlc_DocIdItemGuid">
    <vt:lpwstr>751e2cf4-83b8-4f29-95f3-bb3dbd866dd9</vt:lpwstr>
  </property>
</Properties>
</file>