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361C" w14:textId="1AB43388" w:rsidR="00316577" w:rsidRPr="006D7C49" w:rsidRDefault="00DF1ECD" w:rsidP="00316577">
      <w:pPr>
        <w:pStyle w:val="Brdtext"/>
        <w:rPr>
          <w:b/>
        </w:rPr>
      </w:pPr>
      <w:r>
        <w:rPr>
          <w:b/>
        </w:rPr>
        <w:t>B</w:t>
      </w:r>
      <w:r w:rsidR="005812EE">
        <w:rPr>
          <w:b/>
        </w:rPr>
        <w:t>ilaga</w:t>
      </w:r>
      <w:r w:rsidR="005B2FDF">
        <w:rPr>
          <w:b/>
        </w:rPr>
        <w:t xml:space="preserve"> </w:t>
      </w:r>
      <w:r w:rsidR="00B04D99">
        <w:rPr>
          <w:b/>
        </w:rPr>
        <w:t>2</w:t>
      </w:r>
      <w:r w:rsidR="00316577">
        <w:rPr>
          <w:b/>
        </w:rPr>
        <w:t xml:space="preserve"> Prognoser för biståndskostnader</w:t>
      </w:r>
    </w:p>
    <w:p w14:paraId="1563F0C3" w14:textId="23D1E0EB" w:rsidR="00E266B6" w:rsidRDefault="00412ADF" w:rsidP="00E266B6">
      <w:pPr>
        <w:pStyle w:val="Brdtext"/>
        <w:spacing w:after="0"/>
      </w:pPr>
      <w:r w:rsidRPr="00412ADF">
        <w:t xml:space="preserve">I denna bilaga definieras de uppgifter som ska redovisas </w:t>
      </w:r>
      <w:r w:rsidR="005F5DB0">
        <w:t>som underlag</w:t>
      </w:r>
      <w:r w:rsidRPr="00412ADF">
        <w:t xml:space="preserve"> för</w:t>
      </w:r>
      <w:r w:rsidR="00917738">
        <w:t xml:space="preserve"> beräkning av</w:t>
      </w:r>
      <w:r w:rsidRPr="00412ADF">
        <w:t xml:space="preserve"> kostnader</w:t>
      </w:r>
      <w:r w:rsidR="00917738">
        <w:t>na</w:t>
      </w:r>
      <w:r w:rsidRPr="00412ADF">
        <w:t xml:space="preserve"> på utgiftsområde </w:t>
      </w:r>
      <w:r>
        <w:t>14</w:t>
      </w:r>
      <w:r w:rsidRPr="00412ADF">
        <w:t xml:space="preserve"> </w:t>
      </w:r>
      <w:r>
        <w:t>Arbetsmarknad och arbetsliv</w:t>
      </w:r>
      <w:r w:rsidRPr="00412ADF">
        <w:t xml:space="preserve"> som</w:t>
      </w:r>
      <w:r w:rsidR="003D5E0A">
        <w:t xml:space="preserve"> </w:t>
      </w:r>
      <w:r w:rsidRPr="00412ADF">
        <w:t>räknas som bistånd</w:t>
      </w:r>
      <w:r w:rsidR="00331517">
        <w:t xml:space="preserve"> </w:t>
      </w:r>
      <w:r w:rsidR="001639F4">
        <w:t>samt tillvägagångssätt för att beräkna</w:t>
      </w:r>
      <w:r w:rsidR="00917738">
        <w:t xml:space="preserve"> dessa kostnader (biståndskostnader)</w:t>
      </w:r>
      <w:r w:rsidRPr="00E266B6">
        <w:t>.</w:t>
      </w:r>
      <w:r w:rsidR="00B4107C" w:rsidRPr="00E266B6">
        <w:t xml:space="preserve"> </w:t>
      </w:r>
      <w:r w:rsidR="001639F4">
        <w:t>De kostnader p</w:t>
      </w:r>
      <w:r w:rsidRPr="00E266B6">
        <w:t xml:space="preserve">å utgiftsområde 14 </w:t>
      </w:r>
      <w:r w:rsidR="001639F4">
        <w:t>som</w:t>
      </w:r>
      <w:r w:rsidR="003D5E0A">
        <w:t xml:space="preserve"> ska</w:t>
      </w:r>
      <w:r w:rsidR="001639F4">
        <w:t xml:space="preserve"> räknas som bistånd avser</w:t>
      </w:r>
      <w:r w:rsidRPr="00E266B6">
        <w:t xml:space="preserve"> etableringsersättning (inklusive etableringstillägg och bostadsersättning) till nyanlända som deltar i etableringsprogrammet (</w:t>
      </w:r>
      <w:r w:rsidR="00523356" w:rsidRPr="00523356">
        <w:t>anslag 1:2, ap.4</w:t>
      </w:r>
      <w:r w:rsidRPr="00E266B6">
        <w:t>)</w:t>
      </w:r>
      <w:r w:rsidRPr="00EB0E34">
        <w:t xml:space="preserve">. </w:t>
      </w:r>
      <w:r w:rsidR="001639F4">
        <w:t xml:space="preserve">Beräkningen av biståndskostnaderna uppfyller kriterierna från biståndskommittén vid </w:t>
      </w:r>
      <w:r w:rsidR="003B5A1A">
        <w:t>O</w:t>
      </w:r>
      <w:r w:rsidR="001639F4">
        <w:t>rganisationen för ekonomiskt samarbete och utveckling (OECD/DAC).</w:t>
      </w:r>
    </w:p>
    <w:p w14:paraId="2F0DA248" w14:textId="39177707" w:rsidR="00E266B6" w:rsidRDefault="00E266B6" w:rsidP="00E266B6">
      <w:pPr>
        <w:pStyle w:val="Brdtext"/>
        <w:spacing w:after="0"/>
      </w:pPr>
    </w:p>
    <w:p w14:paraId="543E1D56" w14:textId="60B0DE98" w:rsidR="00E266B6" w:rsidRPr="00B94AE2" w:rsidRDefault="00B94AE2" w:rsidP="00B94AE2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91D1430" w14:textId="7D55DE73" w:rsidR="00C05D95" w:rsidRDefault="000C2673" w:rsidP="0087223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Pr="00031884">
        <w:t xml:space="preserve"> </w:t>
      </w:r>
      <w:r w:rsidR="003D5E0A">
        <w:t xml:space="preserve">etableringsersättning (inklusive etableringstillägg och bostadsersättning) till </w:t>
      </w:r>
      <w:r w:rsidRPr="00031884">
        <w:t>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3D5E0A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5A4AE0D2" w14:textId="29C29354" w:rsidR="00CF1865" w:rsidRDefault="004A2DC5" w:rsidP="009A54C0">
      <w:pPr>
        <w:pStyle w:val="Brdtext"/>
        <w:spacing w:after="0"/>
      </w:pPr>
      <w:bookmarkStart w:id="0" w:name="_Hlk24624965"/>
      <w:r>
        <w:t>Inför varje prognostillfälle</w:t>
      </w:r>
      <w:r w:rsidR="005C1A3E">
        <w:t xml:space="preserve"> kommer</w:t>
      </w:r>
      <w:r>
        <w:t xml:space="preserve"> </w:t>
      </w:r>
      <w:r w:rsidR="00CF1865" w:rsidRPr="00CF1865">
        <w:t>Migrationsverket</w:t>
      </w:r>
      <w:r w:rsidR="00CF1865">
        <w:t xml:space="preserve"> </w:t>
      </w:r>
      <w:r>
        <w:t>till myndigheten</w:t>
      </w:r>
      <w:r w:rsidR="00CF1865">
        <w:t xml:space="preserve"> lämna</w:t>
      </w:r>
      <w:r w:rsidR="00CF1865" w:rsidRPr="00CF1865">
        <w:t xml:space="preserve"> uppgifter </w:t>
      </w:r>
      <w:r w:rsidR="00CF1865">
        <w:t>om</w:t>
      </w:r>
      <w:r w:rsidR="00CF1865" w:rsidRPr="00CF1865">
        <w:t xml:space="preserve"> </w:t>
      </w:r>
      <w:r w:rsidR="00A40A4C">
        <w:t xml:space="preserve">det prognostiserade </w:t>
      </w:r>
      <w:r w:rsidR="00CF1865" w:rsidRPr="00CF1865">
        <w:t xml:space="preserve">antalet kommunmottagna under året fördelat på vidarebosatta (kvotflyktingar), anhöriga till skyddsbehövande och personer som beviljats uppehållstillstånd efter att ha varit asylsökande. </w:t>
      </w:r>
      <w:r w:rsidR="005C1A3E" w:rsidRPr="00CE40AA">
        <w:t>För tidigare asylsökande</w:t>
      </w:r>
      <w:r w:rsidR="005C1A3E">
        <w:t xml:space="preserve"> kommer Migrationsverket tillhandahålla uppgifter om den genomsnittliga </w:t>
      </w:r>
      <w:r w:rsidR="002576FE">
        <w:t xml:space="preserve">prognostiserade </w:t>
      </w:r>
      <w:r w:rsidR="005C1A3E">
        <w:t>vistelsetiden i Migrationsverkets mottagande</w:t>
      </w:r>
      <w:r w:rsidR="006910FF">
        <w:t>system</w:t>
      </w:r>
      <w:r w:rsidR="005C1A3E">
        <w:t>.</w:t>
      </w:r>
    </w:p>
    <w:bookmarkEnd w:id="0"/>
    <w:p w14:paraId="621EA479" w14:textId="4C98B3C3" w:rsidR="00354103" w:rsidRDefault="00354103" w:rsidP="009A54C0">
      <w:pPr>
        <w:pStyle w:val="Brdtext"/>
        <w:spacing w:after="0"/>
      </w:pPr>
    </w:p>
    <w:p w14:paraId="27731D75" w14:textId="0EEAC4E6" w:rsidR="00354103" w:rsidRDefault="00354103" w:rsidP="00354103">
      <w:pPr>
        <w:pStyle w:val="Brdtext"/>
        <w:spacing w:after="0"/>
        <w:rPr>
          <w:i/>
        </w:rPr>
      </w:pPr>
      <w:r>
        <w:rPr>
          <w:i/>
        </w:rPr>
        <w:t>Hur uppdraget ska redovisas</w:t>
      </w:r>
    </w:p>
    <w:p w14:paraId="193518B5" w14:textId="0A23CEAD" w:rsidR="00354103" w:rsidRPr="009415CB" w:rsidRDefault="00354103" w:rsidP="00354103">
      <w:pPr>
        <w:pStyle w:val="Brdtext"/>
        <w:spacing w:after="0"/>
      </w:pPr>
      <w:r>
        <w:t xml:space="preserve">I underlaget för beräkningen bör det framgå vilka antaganden som </w:t>
      </w:r>
      <w:r w:rsidR="00C032B4">
        <w:t xml:space="preserve">har </w:t>
      </w:r>
      <w:r>
        <w:t>gjorts avseende:</w:t>
      </w:r>
    </w:p>
    <w:p w14:paraId="02CD17EE" w14:textId="45AE5C9B" w:rsidR="00285E01" w:rsidRPr="00EB0E34" w:rsidRDefault="00C032B4" w:rsidP="00540713">
      <w:pPr>
        <w:pStyle w:val="Strecklista"/>
      </w:pPr>
      <w:r>
        <w:t>antalet</w:t>
      </w:r>
      <w:r w:rsidR="00285E01" w:rsidRPr="009A54C0">
        <w:t xml:space="preserve"> personer med etableringsersättning fördelat på</w:t>
      </w:r>
      <w:r w:rsidR="009F281E" w:rsidRPr="009F281E">
        <w:t xml:space="preserve"> vidarebosatta (kvotflyktingar), anhöriga till skyddsbehövande och personer som beviljats uppehållstillstånd efter att ha varit asylsökande</w:t>
      </w:r>
      <w:r w:rsidR="00877CEF">
        <w:t>,</w:t>
      </w:r>
      <w:r w:rsidR="009F281E">
        <w:t xml:space="preserve"> </w:t>
      </w:r>
    </w:p>
    <w:p w14:paraId="111BC47B" w14:textId="4B12C87F" w:rsidR="00285E01" w:rsidRPr="00EB0E34" w:rsidRDefault="00285E01" w:rsidP="00540713">
      <w:pPr>
        <w:pStyle w:val="Strecklista"/>
      </w:pPr>
      <w:r w:rsidRPr="00EB0E34">
        <w:t>genomsnittlig etableringsersättning</w:t>
      </w:r>
      <w:r w:rsidR="00354103">
        <w:t>,</w:t>
      </w:r>
    </w:p>
    <w:p w14:paraId="0034DFA2" w14:textId="783B0E37" w:rsidR="00341A5B" w:rsidRDefault="009F281E" w:rsidP="00540713">
      <w:pPr>
        <w:pStyle w:val="Strecklista"/>
      </w:pPr>
      <w:r>
        <w:t xml:space="preserve">genomsnittligt antal </w:t>
      </w:r>
      <w:r w:rsidR="00285E01" w:rsidRPr="00EB0E34">
        <w:t>månader med ersättning</w:t>
      </w:r>
      <w:r w:rsidR="00354103">
        <w:t xml:space="preserve"> samt</w:t>
      </w:r>
    </w:p>
    <w:p w14:paraId="714D4CF1" w14:textId="1B0110F9" w:rsidR="00285E01" w:rsidRPr="007F4E9C" w:rsidRDefault="00341A5B" w:rsidP="00540713">
      <w:pPr>
        <w:pStyle w:val="Strecklista"/>
      </w:pPr>
      <w:r>
        <w:t>övriga antaganden av relevans för beräkningarna</w:t>
      </w:r>
      <w:r w:rsidR="00285E01" w:rsidRPr="00EB0E34">
        <w:t xml:space="preserve">. </w:t>
      </w:r>
    </w:p>
    <w:p w14:paraId="7071A251" w14:textId="77E62F3A" w:rsidR="00997A6B" w:rsidRPr="00354103" w:rsidRDefault="00354103" w:rsidP="007061FE">
      <w:pPr>
        <w:pStyle w:val="Brdtext"/>
      </w:pPr>
      <w:r w:rsidRPr="00546373">
        <w:t>Kostnader</w:t>
      </w:r>
      <w:r w:rsidR="00C03DC5" w:rsidRPr="00546373">
        <w:t>na</w:t>
      </w:r>
      <w:r w:rsidRPr="00546373">
        <w:t xml:space="preserve"> ska redovisas</w:t>
      </w:r>
      <w:r>
        <w:t xml:space="preserve"> per mottagandegrupp (kvotflyktingar, </w:t>
      </w:r>
      <w:r w:rsidR="00F81D55" w:rsidRPr="00F81D55">
        <w:t>anhöriga till skyddsbehövande och personer som beviljats uppehållstillstånd efter att ha varit asylsökande</w:t>
      </w:r>
      <w:r w:rsidR="00F81D55">
        <w:t>)</w:t>
      </w:r>
      <w:r w:rsidRPr="000163EC">
        <w:t>.</w:t>
      </w:r>
      <w:r w:rsidR="00E36F7D" w:rsidRPr="000163EC">
        <w:t xml:space="preserve"> </w:t>
      </w:r>
      <w:r w:rsidR="00612768" w:rsidRPr="00612768">
        <w:t>Underlaget ska även inkludera en kommentar om förändringar i förhållande till föregående prognostillfälle.</w:t>
      </w:r>
    </w:p>
    <w:sectPr w:rsidR="00997A6B" w:rsidRPr="0035410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24BB5"/>
    <w:multiLevelType w:val="hybridMultilevel"/>
    <w:tmpl w:val="5262D102"/>
    <w:lvl w:ilvl="0" w:tplc="71B835E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 w16cid:durableId="1777948021">
    <w:abstractNumId w:val="25"/>
  </w:num>
  <w:num w:numId="2" w16cid:durableId="1714038383">
    <w:abstractNumId w:val="35"/>
  </w:num>
  <w:num w:numId="3" w16cid:durableId="1216968502">
    <w:abstractNumId w:val="4"/>
  </w:num>
  <w:num w:numId="4" w16cid:durableId="389691571">
    <w:abstractNumId w:val="1"/>
  </w:num>
  <w:num w:numId="5" w16cid:durableId="848325099">
    <w:abstractNumId w:val="5"/>
  </w:num>
  <w:num w:numId="6" w16cid:durableId="1213930164">
    <w:abstractNumId w:val="3"/>
  </w:num>
  <w:num w:numId="7" w16cid:durableId="1823157106">
    <w:abstractNumId w:val="23"/>
  </w:num>
  <w:num w:numId="8" w16cid:durableId="1657100777">
    <w:abstractNumId w:val="19"/>
  </w:num>
  <w:num w:numId="9" w16cid:durableId="1739935410">
    <w:abstractNumId w:val="10"/>
  </w:num>
  <w:num w:numId="10" w16cid:durableId="1227492955">
    <w:abstractNumId w:val="16"/>
  </w:num>
  <w:num w:numId="11" w16cid:durableId="1863088098">
    <w:abstractNumId w:val="22"/>
  </w:num>
  <w:num w:numId="12" w16cid:durableId="451486756">
    <w:abstractNumId w:val="42"/>
  </w:num>
  <w:num w:numId="13" w16cid:durableId="758719793">
    <w:abstractNumId w:val="33"/>
  </w:num>
  <w:num w:numId="14" w16cid:durableId="1413433315">
    <w:abstractNumId w:val="11"/>
  </w:num>
  <w:num w:numId="15" w16cid:durableId="923031735">
    <w:abstractNumId w:val="9"/>
  </w:num>
  <w:num w:numId="16" w16cid:durableId="709650713">
    <w:abstractNumId w:val="38"/>
  </w:num>
  <w:num w:numId="17" w16cid:durableId="958295673">
    <w:abstractNumId w:val="34"/>
  </w:num>
  <w:num w:numId="18" w16cid:durableId="168065561">
    <w:abstractNumId w:val="7"/>
  </w:num>
  <w:num w:numId="19" w16cid:durableId="1449667859">
    <w:abstractNumId w:val="0"/>
  </w:num>
  <w:num w:numId="20" w16cid:durableId="179660958">
    <w:abstractNumId w:val="2"/>
  </w:num>
  <w:num w:numId="21" w16cid:durableId="140273806">
    <w:abstractNumId w:val="18"/>
  </w:num>
  <w:num w:numId="22" w16cid:durableId="1220630265">
    <w:abstractNumId w:val="12"/>
  </w:num>
  <w:num w:numId="23" w16cid:durableId="1828328402">
    <w:abstractNumId w:val="29"/>
  </w:num>
  <w:num w:numId="24" w16cid:durableId="1839541964">
    <w:abstractNumId w:val="30"/>
  </w:num>
  <w:num w:numId="25" w16cid:durableId="735975608">
    <w:abstractNumId w:val="43"/>
  </w:num>
  <w:num w:numId="26" w16cid:durableId="1861893422">
    <w:abstractNumId w:val="24"/>
  </w:num>
  <w:num w:numId="27" w16cid:durableId="822935702">
    <w:abstractNumId w:val="40"/>
  </w:num>
  <w:num w:numId="28" w16cid:durableId="261770239">
    <w:abstractNumId w:val="17"/>
  </w:num>
  <w:num w:numId="29" w16cid:durableId="329672929">
    <w:abstractNumId w:val="15"/>
  </w:num>
  <w:num w:numId="30" w16cid:durableId="1530219939">
    <w:abstractNumId w:val="41"/>
  </w:num>
  <w:num w:numId="31" w16cid:durableId="567618049">
    <w:abstractNumId w:val="13"/>
  </w:num>
  <w:num w:numId="32" w16cid:durableId="1394278522">
    <w:abstractNumId w:val="31"/>
  </w:num>
  <w:num w:numId="33" w16cid:durableId="826675107">
    <w:abstractNumId w:val="37"/>
  </w:num>
  <w:num w:numId="34" w16cid:durableId="230506167">
    <w:abstractNumId w:val="44"/>
  </w:num>
  <w:num w:numId="35" w16cid:durableId="2128162627">
    <w:abstractNumId w:val="27"/>
  </w:num>
  <w:num w:numId="36" w16cid:durableId="708723383">
    <w:abstractNumId w:val="32"/>
  </w:num>
  <w:num w:numId="37" w16cid:durableId="417140298">
    <w:abstractNumId w:val="26"/>
  </w:num>
  <w:num w:numId="38" w16cid:durableId="173035449">
    <w:abstractNumId w:val="36"/>
  </w:num>
  <w:num w:numId="39" w16cid:durableId="1475443488">
    <w:abstractNumId w:val="8"/>
  </w:num>
  <w:num w:numId="40" w16cid:durableId="5252329">
    <w:abstractNumId w:val="39"/>
  </w:num>
  <w:num w:numId="41" w16cid:durableId="829833705">
    <w:abstractNumId w:val="20"/>
  </w:num>
  <w:num w:numId="42" w16cid:durableId="395857172">
    <w:abstractNumId w:val="14"/>
  </w:num>
  <w:num w:numId="43" w16cid:durableId="364988246">
    <w:abstractNumId w:val="28"/>
  </w:num>
  <w:num w:numId="44" w16cid:durableId="432362128">
    <w:abstractNumId w:val="6"/>
  </w:num>
  <w:num w:numId="45" w16cid:durableId="1557814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05AB"/>
    <w:rsid w:val="000710DC"/>
    <w:rsid w:val="000757FC"/>
    <w:rsid w:val="000862E0"/>
    <w:rsid w:val="00093408"/>
    <w:rsid w:val="0009435C"/>
    <w:rsid w:val="000A06BB"/>
    <w:rsid w:val="000A79BC"/>
    <w:rsid w:val="000B6187"/>
    <w:rsid w:val="000C2673"/>
    <w:rsid w:val="000C5D4D"/>
    <w:rsid w:val="000C61D1"/>
    <w:rsid w:val="000D7965"/>
    <w:rsid w:val="000E12D9"/>
    <w:rsid w:val="000F00B8"/>
    <w:rsid w:val="00102C5A"/>
    <w:rsid w:val="00111809"/>
    <w:rsid w:val="00111E6B"/>
    <w:rsid w:val="00121002"/>
    <w:rsid w:val="00131A00"/>
    <w:rsid w:val="00143AD7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3158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13561"/>
    <w:rsid w:val="00214A64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576FE"/>
    <w:rsid w:val="00260D2D"/>
    <w:rsid w:val="002638DC"/>
    <w:rsid w:val="00281106"/>
    <w:rsid w:val="00282D27"/>
    <w:rsid w:val="00284E67"/>
    <w:rsid w:val="00285E01"/>
    <w:rsid w:val="00292420"/>
    <w:rsid w:val="002A46E7"/>
    <w:rsid w:val="002D2408"/>
    <w:rsid w:val="002D5601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B5A1A"/>
    <w:rsid w:val="003C4BFD"/>
    <w:rsid w:val="003C7BE0"/>
    <w:rsid w:val="003D0DD3"/>
    <w:rsid w:val="003D17EF"/>
    <w:rsid w:val="003D3535"/>
    <w:rsid w:val="003D48BC"/>
    <w:rsid w:val="003D5E0A"/>
    <w:rsid w:val="003E3CCB"/>
    <w:rsid w:val="003E5F5D"/>
    <w:rsid w:val="003E6020"/>
    <w:rsid w:val="0041223B"/>
    <w:rsid w:val="00412ADF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5A03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030C"/>
    <w:rsid w:val="00512C7A"/>
    <w:rsid w:val="0052127C"/>
    <w:rsid w:val="00523356"/>
    <w:rsid w:val="00533841"/>
    <w:rsid w:val="00540713"/>
    <w:rsid w:val="005433C9"/>
    <w:rsid w:val="00544738"/>
    <w:rsid w:val="005456E4"/>
    <w:rsid w:val="00546373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C1A3E"/>
    <w:rsid w:val="005E2F29"/>
    <w:rsid w:val="005E4E79"/>
    <w:rsid w:val="005E6BAF"/>
    <w:rsid w:val="005F2715"/>
    <w:rsid w:val="005F5DB0"/>
    <w:rsid w:val="00607D54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10FF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1809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7D3"/>
    <w:rsid w:val="008178E6"/>
    <w:rsid w:val="00820369"/>
    <w:rsid w:val="00826855"/>
    <w:rsid w:val="008375D5"/>
    <w:rsid w:val="0084743A"/>
    <w:rsid w:val="00872233"/>
    <w:rsid w:val="00875DDD"/>
    <w:rsid w:val="00877CEF"/>
    <w:rsid w:val="00883B15"/>
    <w:rsid w:val="00887886"/>
    <w:rsid w:val="00891929"/>
    <w:rsid w:val="00897B4A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24F2D"/>
    <w:rsid w:val="00A3270B"/>
    <w:rsid w:val="00A40A4C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84883"/>
    <w:rsid w:val="00B9222B"/>
    <w:rsid w:val="00B94AE2"/>
    <w:rsid w:val="00B94D6A"/>
    <w:rsid w:val="00BB5683"/>
    <w:rsid w:val="00BB5DDC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64884"/>
    <w:rsid w:val="00C66905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2C6F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A0537"/>
    <w:rsid w:val="00DA3635"/>
    <w:rsid w:val="00DB714B"/>
    <w:rsid w:val="00DE1969"/>
    <w:rsid w:val="00DE6C0F"/>
    <w:rsid w:val="00DF1ECD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0CDC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6CDE"/>
    <w:rsid w:val="00EC7F24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  <w:style w:type="paragraph" w:styleId="Revision">
    <w:name w:val="Revision"/>
    <w:hidden/>
    <w:uiPriority w:val="99"/>
    <w:semiHidden/>
    <w:rsid w:val="003B5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  <_dlc_DocId xmlns="418f9d99-8a95-4e17-b002-6f0eb5542577">PVVC7NFJTUQE-913423057-29414</_dlc_DocId>
    <_dlc_DocIdUrl xmlns="418f9d99-8a95-4e17-b002-6f0eb5542577">
      <Url>https://dhs.sp.regeringskansliet.se/yta/a-a/_layouts/15/DocIdRedir.aspx?ID=PVVC7NFJTUQE-913423057-29414</Url>
      <Description>PVVC7NFJTUQE-913423057-29414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71" ma:contentTypeDescription="Skapa nytt dokument med möjlighet att välja RK-mall" ma:contentTypeScope="" ma:versionID="cab72ec195b3c9c32a126d9485d4c8f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http://schemas.microsoft.com/sharepoint/v4" xmlns:ns7="9c9941df-7074-4a92-bf99-225d24d78d61" xmlns:ns8="418f9d99-8a95-4e17-b002-6f0eb5542577" targetNamespace="http://schemas.microsoft.com/office/2006/metadata/properties" ma:root="true" ma:fieldsID="c5952858210df2fe9c13fef4d27d9c5f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http://schemas.microsoft.com/sharepoint/v4"/>
    <xsd:import namespace="9c9941df-7074-4a92-bf99-225d24d78d61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IconOverlay" minOccurs="0"/>
                <xsd:element ref="ns7:SharedWithUsers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FE901D-ECF3-4CA2-B90D-FAC7742AC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AC29006-B165-4144-87F1-BDC5BF4D9633}">
  <ds:schemaRefs>
    <ds:schemaRef ds:uri="http://purl.org/dc/dcmitype/"/>
    <ds:schemaRef ds:uri="418f9d99-8a95-4e17-b002-6f0eb5542577"/>
    <ds:schemaRef ds:uri="9c9941df-7074-4a92-bf99-225d24d78d61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elements/1.1/"/>
    <ds:schemaRef ds:uri="18f3d968-6251-40b0-9f11-012b293496c2"/>
    <ds:schemaRef ds:uri="cc625d36-bb37-4650-91b9-0c96159295ba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370D0D-7D09-44A9-B4E1-CBFC98429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sharepoint/v4"/>
    <ds:schemaRef ds:uri="9c9941df-7074-4a92-bf99-225d24d78d61"/>
    <ds:schemaRef ds:uri="418f9d99-8a95-4e17-b002-6f0eb554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9D3C42B-90A5-41F2-BCF3-CDFD2CD13B65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0E966CF5-5DA0-4F6E-9F83-6E982A52A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2</cp:revision>
  <cp:lastPrinted>2019-09-20T08:16:00Z</cp:lastPrinted>
  <dcterms:created xsi:type="dcterms:W3CDTF">2025-11-26T14:19:00Z</dcterms:created>
  <dcterms:modified xsi:type="dcterms:W3CDTF">2025-11-26T14:19:00Z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0065df7e-32ad-4ee1-b257-d1c98e9f6965</vt:lpwstr>
  </property>
  <property fmtid="{D5CDD505-2E9C-101B-9397-08002B2CF9AE}" pid="6" name="_dlc_DocId">
    <vt:lpwstr>PVVC7NFJTUQE-913423057-27939</vt:lpwstr>
  </property>
  <property fmtid="{D5CDD505-2E9C-101B-9397-08002B2CF9AE}" pid="7" name="_dlc_DocIdUrl">
    <vt:lpwstr>https://dhs.sp.regeringskansliet.se/yta/a-a/_layouts/15/DocIdRedir.aspx?ID=PVVC7NFJTUQE-913423057-27939, PVVC7NFJTUQE-913423057-27939</vt:lpwstr>
  </property>
</Properties>
</file>