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59CF" w14:textId="52BABC1C" w:rsidR="00486E52" w:rsidRPr="00486E52" w:rsidRDefault="00C0227F" w:rsidP="00514274">
      <w:pPr>
        <w:spacing w:before="163" w:after="240" w:line="267" w:lineRule="exact"/>
        <w:ind w:left="1534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Bilaga </w:t>
      </w:r>
      <w:r w:rsidR="001E0376">
        <w:rPr>
          <w:b/>
          <w:iCs/>
          <w:sz w:val="28"/>
          <w:szCs w:val="28"/>
        </w:rPr>
        <w:t xml:space="preserve">2 </w:t>
      </w:r>
      <w:r>
        <w:rPr>
          <w:b/>
          <w:iCs/>
          <w:sz w:val="28"/>
          <w:szCs w:val="28"/>
        </w:rPr>
        <w:t>till regleringsbrev för budgetåret 202</w:t>
      </w:r>
      <w:r w:rsidR="00C221BD">
        <w:rPr>
          <w:b/>
          <w:iCs/>
          <w:sz w:val="28"/>
          <w:szCs w:val="28"/>
        </w:rPr>
        <w:t>6</w:t>
      </w:r>
      <w:r>
        <w:rPr>
          <w:b/>
          <w:iCs/>
          <w:sz w:val="28"/>
          <w:szCs w:val="28"/>
        </w:rPr>
        <w:t xml:space="preserve"> avseende </w:t>
      </w:r>
      <w:r w:rsidR="00C221BD">
        <w:rPr>
          <w:b/>
          <w:iCs/>
          <w:sz w:val="28"/>
          <w:szCs w:val="28"/>
        </w:rPr>
        <w:t>Statskontoret</w:t>
      </w:r>
    </w:p>
    <w:tbl>
      <w:tblPr>
        <w:tblStyle w:val="Tabellrutnt"/>
        <w:tblW w:w="0" w:type="auto"/>
        <w:tblInd w:w="1534" w:type="dxa"/>
        <w:tblLook w:val="04A0" w:firstRow="1" w:lastRow="0" w:firstColumn="1" w:lastColumn="0" w:noHBand="0" w:noVBand="1"/>
      </w:tblPr>
      <w:tblGrid>
        <w:gridCol w:w="3454"/>
        <w:gridCol w:w="1663"/>
        <w:gridCol w:w="2409"/>
      </w:tblGrid>
      <w:tr w:rsidR="00486E52" w14:paraId="03A9FF94" w14:textId="77777777" w:rsidTr="00716716">
        <w:tc>
          <w:tcPr>
            <w:tcW w:w="3454" w:type="dxa"/>
          </w:tcPr>
          <w:p w14:paraId="63BA165D" w14:textId="77777777" w:rsidR="00486E52" w:rsidRDefault="00486E5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</w:t>
            </w:r>
          </w:p>
        </w:tc>
        <w:tc>
          <w:tcPr>
            <w:tcW w:w="1663" w:type="dxa"/>
          </w:tcPr>
          <w:p w14:paraId="74F8E884" w14:textId="77777777" w:rsidR="00486E52" w:rsidRDefault="00486E5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Beslut om uppdraget</w:t>
            </w:r>
          </w:p>
        </w:tc>
        <w:tc>
          <w:tcPr>
            <w:tcW w:w="2409" w:type="dxa"/>
          </w:tcPr>
          <w:p w14:paraId="0BFCFE07" w14:textId="77777777" w:rsidR="00486E52" w:rsidRDefault="00486E5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Redovisningstidpunkt</w:t>
            </w:r>
          </w:p>
        </w:tc>
      </w:tr>
      <w:tr w:rsidR="00710A36" w14:paraId="13DFB447" w14:textId="77777777" w:rsidTr="00716716">
        <w:tc>
          <w:tcPr>
            <w:tcW w:w="3454" w:type="dxa"/>
          </w:tcPr>
          <w:p w14:paraId="6D7EE1DC" w14:textId="6DF2C661" w:rsidR="00710A36" w:rsidRDefault="00710A3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utvärdera kreditgarantierna för gröna investeringar</w:t>
            </w:r>
          </w:p>
        </w:tc>
        <w:tc>
          <w:tcPr>
            <w:tcW w:w="1663" w:type="dxa"/>
          </w:tcPr>
          <w:p w14:paraId="37AB9CC6" w14:textId="2C179277" w:rsidR="00710A36" w:rsidRDefault="00710A3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Fi2025/02184</w:t>
            </w:r>
          </w:p>
        </w:tc>
        <w:tc>
          <w:tcPr>
            <w:tcW w:w="2409" w:type="dxa"/>
          </w:tcPr>
          <w:p w14:paraId="4DAA287A" w14:textId="52D57E3D" w:rsidR="00710A36" w:rsidRDefault="00E2250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15 juni 2026</w:t>
            </w:r>
          </w:p>
        </w:tc>
      </w:tr>
      <w:tr w:rsidR="00710A36" w14:paraId="576D60C5" w14:textId="77777777" w:rsidTr="00716716">
        <w:tc>
          <w:tcPr>
            <w:tcW w:w="3454" w:type="dxa"/>
          </w:tcPr>
          <w:p w14:paraId="79E5DFC7" w14:textId="3FB2E888" w:rsidR="00710A36" w:rsidRDefault="00710A3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följa upp regelverket för konsekvensutredningar</w:t>
            </w:r>
          </w:p>
        </w:tc>
        <w:tc>
          <w:tcPr>
            <w:tcW w:w="1663" w:type="dxa"/>
          </w:tcPr>
          <w:p w14:paraId="02C6CFCE" w14:textId="564D2FAA" w:rsidR="00710A36" w:rsidRDefault="00710A3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Fi2025/02181</w:t>
            </w:r>
          </w:p>
        </w:tc>
        <w:tc>
          <w:tcPr>
            <w:tcW w:w="2409" w:type="dxa"/>
          </w:tcPr>
          <w:p w14:paraId="201EC4B7" w14:textId="2ABB775B" w:rsidR="00710A36" w:rsidRDefault="00E2250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15 april 2027</w:t>
            </w:r>
          </w:p>
        </w:tc>
      </w:tr>
      <w:tr w:rsidR="00710A36" w14:paraId="62462066" w14:textId="77777777" w:rsidTr="00716716">
        <w:tc>
          <w:tcPr>
            <w:tcW w:w="3454" w:type="dxa"/>
          </w:tcPr>
          <w:p w14:paraId="1090825D" w14:textId="27539D78" w:rsidR="00710A36" w:rsidRDefault="00E2250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utvärdera tillämpning och konsekvenser av gymnasieregelverket</w:t>
            </w:r>
          </w:p>
        </w:tc>
        <w:tc>
          <w:tcPr>
            <w:tcW w:w="1663" w:type="dxa"/>
          </w:tcPr>
          <w:p w14:paraId="12E5D9E4" w14:textId="728869F4" w:rsidR="00710A36" w:rsidRDefault="00E2250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Ju2025/02409</w:t>
            </w:r>
          </w:p>
        </w:tc>
        <w:tc>
          <w:tcPr>
            <w:tcW w:w="2409" w:type="dxa"/>
          </w:tcPr>
          <w:p w14:paraId="16E4CAD6" w14:textId="78ED8820" w:rsidR="00710A36" w:rsidRDefault="00E2250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17 juni 2026</w:t>
            </w:r>
          </w:p>
        </w:tc>
      </w:tr>
      <w:tr w:rsidR="00716716" w14:paraId="171C9CB8" w14:textId="77777777" w:rsidTr="00716716">
        <w:tc>
          <w:tcPr>
            <w:tcW w:w="3454" w:type="dxa"/>
          </w:tcPr>
          <w:p w14:paraId="151E19E7" w14:textId="6C8ED380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utvärdera strategin för Sveriges utrikeshandel</w:t>
            </w:r>
          </w:p>
        </w:tc>
        <w:tc>
          <w:tcPr>
            <w:tcW w:w="1663" w:type="dxa"/>
          </w:tcPr>
          <w:p w14:paraId="3ED47887" w14:textId="3E54C897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F46FC">
              <w:rPr>
                <w:bCs/>
                <w:iCs/>
              </w:rPr>
              <w:t>UD2025/</w:t>
            </w:r>
            <w:proofErr w:type="gramStart"/>
            <w:r w:rsidRPr="008F46FC">
              <w:rPr>
                <w:bCs/>
                <w:iCs/>
              </w:rPr>
              <w:t>14279</w:t>
            </w:r>
            <w:proofErr w:type="gramEnd"/>
          </w:p>
        </w:tc>
        <w:tc>
          <w:tcPr>
            <w:tcW w:w="2409" w:type="dxa"/>
          </w:tcPr>
          <w:p w14:paraId="7820A310" w14:textId="55A022B2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 december 2026</w:t>
            </w:r>
          </w:p>
        </w:tc>
      </w:tr>
      <w:tr w:rsidR="00483806" w14:paraId="0FA607A0" w14:textId="77777777" w:rsidTr="00716716">
        <w:tc>
          <w:tcPr>
            <w:tcW w:w="3454" w:type="dxa"/>
          </w:tcPr>
          <w:p w14:paraId="76120C0E" w14:textId="6F243C3C" w:rsidR="00483806" w:rsidRPr="00DD49C0" w:rsidRDefault="00FE1425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 xml:space="preserve">Uppdrag att inrätta en </w:t>
            </w:r>
            <w:proofErr w:type="spellStart"/>
            <w:r w:rsidRPr="00DD49C0">
              <w:rPr>
                <w:bCs/>
                <w:iCs/>
              </w:rPr>
              <w:t>en</w:t>
            </w:r>
            <w:proofErr w:type="spellEnd"/>
            <w:r w:rsidRPr="00DD49C0">
              <w:rPr>
                <w:bCs/>
                <w:iCs/>
              </w:rPr>
              <w:t xml:space="preserve"> statsbidragsportal för information om riktade statsbidrag till kommuner och regioner</w:t>
            </w:r>
          </w:p>
        </w:tc>
        <w:tc>
          <w:tcPr>
            <w:tcW w:w="1663" w:type="dxa"/>
          </w:tcPr>
          <w:p w14:paraId="2D656BD9" w14:textId="534753CD" w:rsidR="00483806" w:rsidRDefault="00FE1425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Fi2025/01420</w:t>
            </w:r>
          </w:p>
        </w:tc>
        <w:tc>
          <w:tcPr>
            <w:tcW w:w="2409" w:type="dxa"/>
          </w:tcPr>
          <w:p w14:paraId="26E739ED" w14:textId="60BBE2C6" w:rsidR="00483806" w:rsidRDefault="005A0F64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31 maj 2026</w:t>
            </w:r>
          </w:p>
        </w:tc>
      </w:tr>
      <w:tr w:rsidR="00531397" w14:paraId="41F0802A" w14:textId="77777777" w:rsidTr="00716716">
        <w:tc>
          <w:tcPr>
            <w:tcW w:w="3454" w:type="dxa"/>
          </w:tcPr>
          <w:p w14:paraId="431345B5" w14:textId="49C3B867" w:rsidR="00531397" w:rsidRPr="00DD49C0" w:rsidRDefault="00531397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om stärkt uppföljning av hur rättsväsendets resurser används</w:t>
            </w:r>
          </w:p>
        </w:tc>
        <w:tc>
          <w:tcPr>
            <w:tcW w:w="1663" w:type="dxa"/>
          </w:tcPr>
          <w:p w14:paraId="5565FA2F" w14:textId="2EF6C9D9" w:rsidR="00531397" w:rsidRDefault="00531397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Ju2025/01835</w:t>
            </w:r>
          </w:p>
        </w:tc>
        <w:tc>
          <w:tcPr>
            <w:tcW w:w="2409" w:type="dxa"/>
          </w:tcPr>
          <w:p w14:paraId="443BB737" w14:textId="719A5BE1" w:rsidR="00531397" w:rsidRDefault="00531397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11 mars 2027</w:t>
            </w:r>
          </w:p>
        </w:tc>
      </w:tr>
      <w:tr w:rsidR="00531397" w14:paraId="2CEE0F42" w14:textId="77777777" w:rsidTr="00716716">
        <w:tc>
          <w:tcPr>
            <w:tcW w:w="3454" w:type="dxa"/>
          </w:tcPr>
          <w:p w14:paraId="410DAC55" w14:textId="69D44A27" w:rsidR="00531397" w:rsidRPr="00DD49C0" w:rsidRDefault="00531397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ta fram förslag på åtgärder för att öka digitaliseringen av statliga myndigheters inköp</w:t>
            </w:r>
          </w:p>
        </w:tc>
        <w:tc>
          <w:tcPr>
            <w:tcW w:w="1663" w:type="dxa"/>
          </w:tcPr>
          <w:p w14:paraId="449900F6" w14:textId="26AB2CB4" w:rsidR="00531397" w:rsidRDefault="00531397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Fi2025/01246</w:t>
            </w:r>
          </w:p>
        </w:tc>
        <w:tc>
          <w:tcPr>
            <w:tcW w:w="2409" w:type="dxa"/>
          </w:tcPr>
          <w:p w14:paraId="3CC6AD2B" w14:textId="02E36CDF" w:rsidR="00531397" w:rsidRDefault="00531397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20 mars 2026</w:t>
            </w:r>
          </w:p>
        </w:tc>
      </w:tr>
      <w:tr w:rsidR="00B308AA" w14:paraId="67EB5CED" w14:textId="77777777" w:rsidTr="00716716">
        <w:tc>
          <w:tcPr>
            <w:tcW w:w="3454" w:type="dxa"/>
          </w:tcPr>
          <w:p w14:paraId="1CEE6CFE" w14:textId="6BDF8A90" w:rsidR="00B308AA" w:rsidRDefault="009721DC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analysera hur övervakningsnämnderna kan organiseras</w:t>
            </w:r>
          </w:p>
        </w:tc>
        <w:tc>
          <w:tcPr>
            <w:tcW w:w="1663" w:type="dxa"/>
          </w:tcPr>
          <w:p w14:paraId="01D807C5" w14:textId="2671FBFA" w:rsidR="00B308AA" w:rsidRDefault="008E48E2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Ju2025/01106</w:t>
            </w:r>
          </w:p>
        </w:tc>
        <w:tc>
          <w:tcPr>
            <w:tcW w:w="2409" w:type="dxa"/>
          </w:tcPr>
          <w:p w14:paraId="57AECC95" w14:textId="3178742B" w:rsidR="00B308AA" w:rsidRDefault="009721DC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30 januari 2026</w:t>
            </w:r>
          </w:p>
        </w:tc>
      </w:tr>
      <w:tr w:rsidR="00B308AA" w14:paraId="668857CF" w14:textId="77777777" w:rsidTr="00716716">
        <w:tc>
          <w:tcPr>
            <w:tcW w:w="3454" w:type="dxa"/>
          </w:tcPr>
          <w:p w14:paraId="273571FD" w14:textId="6D3FC528" w:rsidR="00B308AA" w:rsidRDefault="0037389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Uppdrag att ta fram </w:t>
            </w:r>
            <w:proofErr w:type="spellStart"/>
            <w:r>
              <w:rPr>
                <w:bCs/>
                <w:iCs/>
              </w:rPr>
              <w:t>webb-baserad</w:t>
            </w:r>
            <w:proofErr w:type="spellEnd"/>
            <w:r>
              <w:rPr>
                <w:bCs/>
                <w:iCs/>
              </w:rPr>
              <w:t xml:space="preserve"> utbildning om otillåten påverkan i offentliga förvaltningen</w:t>
            </w:r>
          </w:p>
        </w:tc>
        <w:tc>
          <w:tcPr>
            <w:tcW w:w="1663" w:type="dxa"/>
          </w:tcPr>
          <w:p w14:paraId="4862AE5B" w14:textId="73950064" w:rsidR="00B308AA" w:rsidRDefault="008E48E2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Fi2025/01045</w:t>
            </w:r>
          </w:p>
        </w:tc>
        <w:tc>
          <w:tcPr>
            <w:tcW w:w="2409" w:type="dxa"/>
          </w:tcPr>
          <w:p w14:paraId="0CC7C2C9" w14:textId="644D976E" w:rsidR="00B308AA" w:rsidRDefault="00373892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31 maj 2026</w:t>
            </w:r>
          </w:p>
        </w:tc>
      </w:tr>
      <w:tr w:rsidR="00307D9D" w14:paraId="0EA6921D" w14:textId="77777777" w:rsidTr="00716716">
        <w:tc>
          <w:tcPr>
            <w:tcW w:w="3454" w:type="dxa"/>
          </w:tcPr>
          <w:p w14:paraId="41FC9368" w14:textId="53D51FB7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analysera och föreslå regelförenklingar för ökad effektivitet i kommunal verksamhet</w:t>
            </w:r>
          </w:p>
        </w:tc>
        <w:tc>
          <w:tcPr>
            <w:tcW w:w="1663" w:type="dxa"/>
          </w:tcPr>
          <w:p w14:paraId="11AFDDE4" w14:textId="1CAE96BF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Fi2025/00998</w:t>
            </w:r>
          </w:p>
        </w:tc>
        <w:tc>
          <w:tcPr>
            <w:tcW w:w="2409" w:type="dxa"/>
          </w:tcPr>
          <w:p w14:paraId="22E036E4" w14:textId="7F5AA767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31 december 2026</w:t>
            </w:r>
          </w:p>
        </w:tc>
      </w:tr>
      <w:tr w:rsidR="00307D9D" w14:paraId="213671CA" w14:textId="77777777" w:rsidTr="00716716">
        <w:tc>
          <w:tcPr>
            <w:tcW w:w="3454" w:type="dxa"/>
          </w:tcPr>
          <w:p w14:paraId="10738A1F" w14:textId="009FE7B6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analysera regeringens strategi för det nationella arbetet med mänskliga rättigheter</w:t>
            </w:r>
          </w:p>
        </w:tc>
        <w:tc>
          <w:tcPr>
            <w:tcW w:w="1663" w:type="dxa"/>
          </w:tcPr>
          <w:p w14:paraId="3B8675DE" w14:textId="7041C8F8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A2025/00856</w:t>
            </w:r>
          </w:p>
        </w:tc>
        <w:tc>
          <w:tcPr>
            <w:tcW w:w="2409" w:type="dxa"/>
          </w:tcPr>
          <w:p w14:paraId="3064AC65" w14:textId="1219BE22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20 oktober 2026</w:t>
            </w:r>
          </w:p>
        </w:tc>
      </w:tr>
      <w:tr w:rsidR="00307D9D" w14:paraId="4C74EE5B" w14:textId="77777777" w:rsidTr="00716716">
        <w:tc>
          <w:tcPr>
            <w:tcW w:w="3454" w:type="dxa"/>
          </w:tcPr>
          <w:p w14:paraId="3A96A7F9" w14:textId="49B312C3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Uppdrag att göra en översyn av vissa skolmyndigheters uppgifter och ansvar</w:t>
            </w:r>
          </w:p>
        </w:tc>
        <w:tc>
          <w:tcPr>
            <w:tcW w:w="1663" w:type="dxa"/>
          </w:tcPr>
          <w:p w14:paraId="40B6D200" w14:textId="29DC5C28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U2025/00656</w:t>
            </w:r>
          </w:p>
        </w:tc>
        <w:tc>
          <w:tcPr>
            <w:tcW w:w="2409" w:type="dxa"/>
          </w:tcPr>
          <w:p w14:paraId="40A31BF9" w14:textId="4B63AB65" w:rsidR="00307D9D" w:rsidRDefault="00307D9D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27 mars 2026</w:t>
            </w:r>
          </w:p>
        </w:tc>
      </w:tr>
      <w:tr w:rsidR="00716716" w14:paraId="72569972" w14:textId="77777777" w:rsidTr="00716716">
        <w:tc>
          <w:tcPr>
            <w:tcW w:w="3454" w:type="dxa"/>
          </w:tcPr>
          <w:p w14:paraId="7B442353" w14:textId="279E1A2E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följa upp och analysera effekterna av reformen om skyddat boende</w:t>
            </w:r>
          </w:p>
        </w:tc>
        <w:tc>
          <w:tcPr>
            <w:tcW w:w="1663" w:type="dxa"/>
          </w:tcPr>
          <w:p w14:paraId="000C2D5A" w14:textId="129188FA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S2025/00585 (delvis)</w:t>
            </w:r>
          </w:p>
        </w:tc>
        <w:tc>
          <w:tcPr>
            <w:tcW w:w="2409" w:type="dxa"/>
          </w:tcPr>
          <w:p w14:paraId="6E349575" w14:textId="7073DAC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10 december 2027</w:t>
            </w:r>
          </w:p>
        </w:tc>
      </w:tr>
      <w:tr w:rsidR="00716716" w14:paraId="0782F9B4" w14:textId="77777777" w:rsidTr="00716716">
        <w:tc>
          <w:tcPr>
            <w:tcW w:w="3454" w:type="dxa"/>
          </w:tcPr>
          <w:p w14:paraId="64D36C90" w14:textId="037C7DCE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Uppdrag att följa upp och analysera regeringens strategiska arbete </w:t>
            </w:r>
            <w:r w:rsidR="00514274">
              <w:rPr>
                <w:bCs/>
                <w:iCs/>
              </w:rPr>
              <w:t>avseende</w:t>
            </w:r>
            <w:r>
              <w:rPr>
                <w:bCs/>
                <w:iCs/>
              </w:rPr>
              <w:t xml:space="preserve"> barnets rättigheter</w:t>
            </w:r>
          </w:p>
        </w:tc>
        <w:tc>
          <w:tcPr>
            <w:tcW w:w="1663" w:type="dxa"/>
          </w:tcPr>
          <w:p w14:paraId="1DF8CA39" w14:textId="7EE14503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S2025/00</w:t>
            </w:r>
            <w:r>
              <w:rPr>
                <w:bCs/>
                <w:iCs/>
              </w:rPr>
              <w:t>0</w:t>
            </w:r>
            <w:r w:rsidRPr="008E48E2">
              <w:rPr>
                <w:bCs/>
                <w:iCs/>
              </w:rPr>
              <w:t>65 (delvis)</w:t>
            </w:r>
          </w:p>
        </w:tc>
        <w:tc>
          <w:tcPr>
            <w:tcW w:w="2409" w:type="dxa"/>
          </w:tcPr>
          <w:p w14:paraId="6C72B47C" w14:textId="1AAFA1D2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31 mars 2026</w:t>
            </w:r>
          </w:p>
        </w:tc>
      </w:tr>
      <w:tr w:rsidR="00716716" w14:paraId="74654E1C" w14:textId="77777777" w:rsidTr="00716716">
        <w:tc>
          <w:tcPr>
            <w:tcW w:w="3454" w:type="dxa"/>
          </w:tcPr>
          <w:p w14:paraId="6ABC072F" w14:textId="7658A69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>Uppdrag att inrätta en granskningsfunktion för utvärdering av regionernas ekonomiska situation</w:t>
            </w:r>
          </w:p>
        </w:tc>
        <w:tc>
          <w:tcPr>
            <w:tcW w:w="1663" w:type="dxa"/>
          </w:tcPr>
          <w:p w14:paraId="4A6C857E" w14:textId="73D3E6A2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Fi2024/02559</w:t>
            </w:r>
          </w:p>
        </w:tc>
        <w:tc>
          <w:tcPr>
            <w:tcW w:w="2409" w:type="dxa"/>
          </w:tcPr>
          <w:p w14:paraId="404A106F" w14:textId="6929741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Publicera en rapport årligen 2025–2028</w:t>
            </w:r>
          </w:p>
        </w:tc>
      </w:tr>
      <w:tr w:rsidR="00716716" w14:paraId="55C99291" w14:textId="77777777" w:rsidTr="00716716">
        <w:tc>
          <w:tcPr>
            <w:tcW w:w="3454" w:type="dxa"/>
          </w:tcPr>
          <w:p w14:paraId="22DFD144" w14:textId="5166A088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>Uppdrag att utreda och föreslå hur en ny avgiftsförordning kan utformas</w:t>
            </w:r>
          </w:p>
        </w:tc>
        <w:tc>
          <w:tcPr>
            <w:tcW w:w="1663" w:type="dxa"/>
          </w:tcPr>
          <w:p w14:paraId="7F6BF477" w14:textId="0C82CAF8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Fi2024/02559</w:t>
            </w:r>
          </w:p>
        </w:tc>
        <w:tc>
          <w:tcPr>
            <w:tcW w:w="2409" w:type="dxa"/>
          </w:tcPr>
          <w:p w14:paraId="6B8E8678" w14:textId="79190F23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12 februari 2027</w:t>
            </w:r>
          </w:p>
        </w:tc>
      </w:tr>
      <w:tr w:rsidR="00716716" w14:paraId="4A2F2E60" w14:textId="77777777" w:rsidTr="00716716">
        <w:tc>
          <w:tcPr>
            <w:tcW w:w="3454" w:type="dxa"/>
          </w:tcPr>
          <w:p w14:paraId="3F47DDF9" w14:textId="77BB8755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>Uppdrag att analysera vissa myndigheters modell för beräkning av kostnader för administration av ålderspensionssystemet och processen för att begära ersättning från AP-fonderna och premiepensionssystemet</w:t>
            </w:r>
          </w:p>
        </w:tc>
        <w:tc>
          <w:tcPr>
            <w:tcW w:w="1663" w:type="dxa"/>
          </w:tcPr>
          <w:p w14:paraId="431B7578" w14:textId="5567BF08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S2024/02243</w:t>
            </w:r>
          </w:p>
        </w:tc>
        <w:tc>
          <w:tcPr>
            <w:tcW w:w="2409" w:type="dxa"/>
          </w:tcPr>
          <w:p w14:paraId="0F765889" w14:textId="2155E83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 juni 2026</w:t>
            </w:r>
          </w:p>
        </w:tc>
      </w:tr>
      <w:tr w:rsidR="00716716" w14:paraId="6F04CF25" w14:textId="77777777" w:rsidTr="00716716">
        <w:tc>
          <w:tcPr>
            <w:tcW w:w="3454" w:type="dxa"/>
          </w:tcPr>
          <w:p w14:paraId="0F12F1F8" w14:textId="3C1F7747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redovisa statsbidrag till kommuner och regioner</w:t>
            </w:r>
          </w:p>
        </w:tc>
        <w:tc>
          <w:tcPr>
            <w:tcW w:w="1663" w:type="dxa"/>
          </w:tcPr>
          <w:p w14:paraId="64D96972" w14:textId="1E2FB244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Fi2024/02058</w:t>
            </w:r>
          </w:p>
        </w:tc>
        <w:tc>
          <w:tcPr>
            <w:tcW w:w="2409" w:type="dxa"/>
          </w:tcPr>
          <w:p w14:paraId="03AF16A8" w14:textId="26D69B85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5 juni 2026 och den 5 juni 2027</w:t>
            </w:r>
          </w:p>
        </w:tc>
      </w:tr>
      <w:tr w:rsidR="00716716" w14:paraId="2277C7BD" w14:textId="77777777" w:rsidTr="00716716">
        <w:tc>
          <w:tcPr>
            <w:tcW w:w="3454" w:type="dxa"/>
          </w:tcPr>
          <w:p w14:paraId="3F2D4CDF" w14:textId="50944A12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>Uppdrag att ta fram ett ramverk för vägledning för konsekvens-utredningar och erbjuda handledning</w:t>
            </w:r>
          </w:p>
        </w:tc>
        <w:tc>
          <w:tcPr>
            <w:tcW w:w="1663" w:type="dxa"/>
          </w:tcPr>
          <w:p w14:paraId="47EAD8D5" w14:textId="42F97CC0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Fi2024/01483</w:t>
            </w:r>
          </w:p>
        </w:tc>
        <w:tc>
          <w:tcPr>
            <w:tcW w:w="2409" w:type="dxa"/>
          </w:tcPr>
          <w:p w14:paraId="178D4AB5" w14:textId="7F112A64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15 april 2027</w:t>
            </w:r>
          </w:p>
        </w:tc>
      </w:tr>
      <w:tr w:rsidR="00716716" w14:paraId="7C9D7AD5" w14:textId="77777777" w:rsidTr="00716716">
        <w:tc>
          <w:tcPr>
            <w:tcW w:w="3454" w:type="dxa"/>
          </w:tcPr>
          <w:p w14:paraId="7CE5E6C4" w14:textId="7DC7B494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DD49C0">
              <w:rPr>
                <w:bCs/>
                <w:iCs/>
              </w:rPr>
              <w:t>Uppdrag att tillsammans med Ekobrottsmyndigheten stödja övriga myndigheter vid deras genomförande av Sveriges återhämtningsplan</w:t>
            </w:r>
          </w:p>
        </w:tc>
        <w:tc>
          <w:tcPr>
            <w:tcW w:w="1663" w:type="dxa"/>
          </w:tcPr>
          <w:p w14:paraId="1AD2E850" w14:textId="0B7BB923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Fi2024/00103</w:t>
            </w:r>
          </w:p>
        </w:tc>
        <w:tc>
          <w:tcPr>
            <w:tcW w:w="2409" w:type="dxa"/>
          </w:tcPr>
          <w:p w14:paraId="28270953" w14:textId="6FDFF505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15 juni 2026</w:t>
            </w:r>
          </w:p>
        </w:tc>
      </w:tr>
      <w:tr w:rsidR="00716716" w14:paraId="29DE0248" w14:textId="77777777" w:rsidTr="00716716">
        <w:tc>
          <w:tcPr>
            <w:tcW w:w="3454" w:type="dxa"/>
          </w:tcPr>
          <w:p w14:paraId="6E6C621C" w14:textId="4614943A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stödja arbetet mot korruption i offentlig förvaltning</w:t>
            </w:r>
          </w:p>
        </w:tc>
        <w:tc>
          <w:tcPr>
            <w:tcW w:w="1663" w:type="dxa"/>
          </w:tcPr>
          <w:p w14:paraId="4EFCC136" w14:textId="073B5A80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 xml:space="preserve">Fi2023/03160 </w:t>
            </w:r>
            <w:proofErr w:type="gramStart"/>
            <w:r w:rsidRPr="008E48E2">
              <w:rPr>
                <w:bCs/>
                <w:iCs/>
              </w:rPr>
              <w:t>m.fl.</w:t>
            </w:r>
            <w:proofErr w:type="gramEnd"/>
          </w:p>
        </w:tc>
        <w:tc>
          <w:tcPr>
            <w:tcW w:w="2409" w:type="dxa"/>
          </w:tcPr>
          <w:p w14:paraId="518D03F7" w14:textId="3BA1B7CA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30 september 2027</w:t>
            </w:r>
          </w:p>
        </w:tc>
      </w:tr>
      <w:tr w:rsidR="00716716" w14:paraId="5C502632" w14:textId="77777777" w:rsidTr="00716716">
        <w:tc>
          <w:tcPr>
            <w:tcW w:w="3454" w:type="dxa"/>
          </w:tcPr>
          <w:p w14:paraId="0B8B5940" w14:textId="04E855E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Uppdrag att skapa en portal med slutmottagare av medel från EU:s facilitet för återhämtning och </w:t>
            </w:r>
            <w:proofErr w:type="spellStart"/>
            <w:r>
              <w:rPr>
                <w:bCs/>
                <w:iCs/>
              </w:rPr>
              <w:t>resiliens</w:t>
            </w:r>
            <w:proofErr w:type="spellEnd"/>
          </w:p>
        </w:tc>
        <w:tc>
          <w:tcPr>
            <w:tcW w:w="1663" w:type="dxa"/>
          </w:tcPr>
          <w:p w14:paraId="7BEBAD49" w14:textId="6DEDED1D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Fi2023/01762</w:t>
            </w:r>
          </w:p>
        </w:tc>
        <w:tc>
          <w:tcPr>
            <w:tcW w:w="2409" w:type="dxa"/>
          </w:tcPr>
          <w:p w14:paraId="1B63BCD6" w14:textId="280FE59C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Portalen ska vara i drift så länge utbetalningar från denna facilitet sker till Sverige</w:t>
            </w:r>
          </w:p>
        </w:tc>
      </w:tr>
      <w:tr w:rsidR="00716716" w14:paraId="68B37728" w14:textId="77777777" w:rsidTr="00716716">
        <w:tc>
          <w:tcPr>
            <w:tcW w:w="3454" w:type="dxa"/>
          </w:tcPr>
          <w:p w14:paraId="2FF141F1" w14:textId="476DEFAD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Uppdrag att genomföra revisioner avseende de medel som Sverige tar emot från EU:s facilitet för återhämtning och </w:t>
            </w:r>
            <w:proofErr w:type="spellStart"/>
            <w:r>
              <w:rPr>
                <w:bCs/>
                <w:iCs/>
              </w:rPr>
              <w:t>resiliens</w:t>
            </w:r>
            <w:proofErr w:type="spellEnd"/>
          </w:p>
        </w:tc>
        <w:tc>
          <w:tcPr>
            <w:tcW w:w="1663" w:type="dxa"/>
          </w:tcPr>
          <w:p w14:paraId="557B98A9" w14:textId="5F5979B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Fi2023/00579</w:t>
            </w:r>
          </w:p>
        </w:tc>
        <w:tc>
          <w:tcPr>
            <w:tcW w:w="2409" w:type="dxa"/>
          </w:tcPr>
          <w:p w14:paraId="019C6AA2" w14:textId="0B7CA260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30 juni 2026</w:t>
            </w:r>
          </w:p>
        </w:tc>
      </w:tr>
      <w:tr w:rsidR="00716716" w14:paraId="1988F0DE" w14:textId="77777777" w:rsidTr="00716716">
        <w:tc>
          <w:tcPr>
            <w:tcW w:w="3454" w:type="dxa"/>
          </w:tcPr>
          <w:p w14:paraId="5C13C4EE" w14:textId="26BE4EB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Uppdrag att samla in resultatinformation och förvaltningsförklaringar avseende de medel som Sverige tar emot från EU:s facilitet för återhämtning och </w:t>
            </w:r>
            <w:proofErr w:type="spellStart"/>
            <w:r>
              <w:rPr>
                <w:bCs/>
                <w:iCs/>
              </w:rPr>
              <w:t>resiliens</w:t>
            </w:r>
            <w:proofErr w:type="spellEnd"/>
          </w:p>
        </w:tc>
        <w:tc>
          <w:tcPr>
            <w:tcW w:w="1663" w:type="dxa"/>
          </w:tcPr>
          <w:p w14:paraId="7D76BD9E" w14:textId="405CE5F4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Fi2022/02945</w:t>
            </w:r>
          </w:p>
        </w:tc>
        <w:tc>
          <w:tcPr>
            <w:tcW w:w="2409" w:type="dxa"/>
          </w:tcPr>
          <w:p w14:paraId="4F556177" w14:textId="4C8F0BA3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28 februari 2027</w:t>
            </w:r>
          </w:p>
        </w:tc>
      </w:tr>
      <w:tr w:rsidR="00716716" w14:paraId="39DECEE6" w14:textId="77777777" w:rsidTr="00716716">
        <w:tc>
          <w:tcPr>
            <w:tcW w:w="3454" w:type="dxa"/>
          </w:tcPr>
          <w:p w14:paraId="3B1A244B" w14:textId="3FC5B88C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Uppdrag att utvärdera insatser och åtgärder för ökad kvalitet och likvärdighet i skolväsendet</w:t>
            </w:r>
          </w:p>
        </w:tc>
        <w:tc>
          <w:tcPr>
            <w:tcW w:w="1663" w:type="dxa"/>
          </w:tcPr>
          <w:p w14:paraId="74EF34E6" w14:textId="3815D727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U2022/02901</w:t>
            </w:r>
          </w:p>
        </w:tc>
        <w:tc>
          <w:tcPr>
            <w:tcW w:w="2409" w:type="dxa"/>
          </w:tcPr>
          <w:p w14:paraId="17CD4BBA" w14:textId="3E3CDBB6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25 februari 2026</w:t>
            </w:r>
          </w:p>
        </w:tc>
      </w:tr>
      <w:tr w:rsidR="00716716" w14:paraId="658CB937" w14:textId="77777777" w:rsidTr="00716716">
        <w:tc>
          <w:tcPr>
            <w:tcW w:w="3454" w:type="dxa"/>
          </w:tcPr>
          <w:p w14:paraId="3AF644FC" w14:textId="3FDF5D5F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 xml:space="preserve">Uppdrag </w:t>
            </w:r>
            <w:r w:rsidR="00514274">
              <w:rPr>
                <w:bCs/>
                <w:iCs/>
              </w:rPr>
              <w:t>att utföra en</w:t>
            </w:r>
            <w:r>
              <w:rPr>
                <w:bCs/>
                <w:iCs/>
              </w:rPr>
              <w:t xml:space="preserve"> myndighetsanalys av Hälso- och sjukvårdens ansvarsnämnd</w:t>
            </w:r>
          </w:p>
        </w:tc>
        <w:tc>
          <w:tcPr>
            <w:tcW w:w="1663" w:type="dxa"/>
          </w:tcPr>
          <w:p w14:paraId="14C13C69" w14:textId="7CA2F62D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 w:rsidRPr="008E48E2">
              <w:rPr>
                <w:bCs/>
                <w:iCs/>
              </w:rPr>
              <w:t>S2018/03579</w:t>
            </w:r>
            <w:r w:rsidR="00531397">
              <w:rPr>
                <w:bCs/>
                <w:iCs/>
              </w:rPr>
              <w:br/>
            </w:r>
            <w:r w:rsidRPr="008E48E2">
              <w:rPr>
                <w:bCs/>
                <w:iCs/>
              </w:rPr>
              <w:t>S2025/01537 (delvis)</w:t>
            </w:r>
          </w:p>
        </w:tc>
        <w:tc>
          <w:tcPr>
            <w:tcW w:w="2409" w:type="dxa"/>
          </w:tcPr>
          <w:p w14:paraId="543738D9" w14:textId="23032851" w:rsidR="00716716" w:rsidRDefault="00716716" w:rsidP="00514274">
            <w:pPr>
              <w:spacing w:after="240" w:line="267" w:lineRule="exact"/>
              <w:rPr>
                <w:bCs/>
                <w:iCs/>
              </w:rPr>
            </w:pPr>
            <w:r>
              <w:rPr>
                <w:bCs/>
                <w:iCs/>
              </w:rPr>
              <w:t>Den 30 april 2026</w:t>
            </w:r>
          </w:p>
        </w:tc>
      </w:tr>
    </w:tbl>
    <w:p w14:paraId="14BA10F3" w14:textId="77777777" w:rsidR="00CF717A" w:rsidRPr="00C221BD" w:rsidRDefault="00CF717A" w:rsidP="00CF717A">
      <w:pPr>
        <w:rPr>
          <w:sz w:val="20"/>
          <w:szCs w:val="20"/>
        </w:rPr>
      </w:pPr>
    </w:p>
    <w:sectPr w:rsidR="00CF717A" w:rsidRPr="00C221BD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4DD5" w14:textId="77777777" w:rsidR="00486E52" w:rsidRDefault="00486E52" w:rsidP="00A87A54">
      <w:r>
        <w:separator/>
      </w:r>
    </w:p>
  </w:endnote>
  <w:endnote w:type="continuationSeparator" w:id="0">
    <w:p w14:paraId="1BE92831" w14:textId="77777777" w:rsidR="00486E52" w:rsidRDefault="00486E52" w:rsidP="00A8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F971" w14:textId="77777777" w:rsidR="00486E52" w:rsidRDefault="00486E52" w:rsidP="00A87A54">
      <w:r>
        <w:separator/>
      </w:r>
    </w:p>
  </w:footnote>
  <w:footnote w:type="continuationSeparator" w:id="0">
    <w:p w14:paraId="11663D5B" w14:textId="77777777" w:rsidR="00486E52" w:rsidRDefault="00486E52" w:rsidP="00A8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851995799">
    <w:abstractNumId w:val="20"/>
  </w:num>
  <w:num w:numId="2" w16cid:durableId="1241401762">
    <w:abstractNumId w:val="27"/>
  </w:num>
  <w:num w:numId="3" w16cid:durableId="1033506594">
    <w:abstractNumId w:val="4"/>
  </w:num>
  <w:num w:numId="4" w16cid:durableId="967706008">
    <w:abstractNumId w:val="1"/>
  </w:num>
  <w:num w:numId="5" w16cid:durableId="551041340">
    <w:abstractNumId w:val="5"/>
  </w:num>
  <w:num w:numId="6" w16cid:durableId="2073311777">
    <w:abstractNumId w:val="3"/>
  </w:num>
  <w:num w:numId="7" w16cid:durableId="788741961">
    <w:abstractNumId w:val="18"/>
  </w:num>
  <w:num w:numId="8" w16cid:durableId="2081101073">
    <w:abstractNumId w:val="16"/>
  </w:num>
  <w:num w:numId="9" w16cid:durableId="1180662377">
    <w:abstractNumId w:val="8"/>
  </w:num>
  <w:num w:numId="10" w16cid:durableId="2060857504">
    <w:abstractNumId w:val="13"/>
  </w:num>
  <w:num w:numId="11" w16cid:durableId="680427241">
    <w:abstractNumId w:val="17"/>
  </w:num>
  <w:num w:numId="12" w16cid:durableId="1882009040">
    <w:abstractNumId w:val="32"/>
  </w:num>
  <w:num w:numId="13" w16cid:durableId="1791439936">
    <w:abstractNumId w:val="25"/>
  </w:num>
  <w:num w:numId="14" w16cid:durableId="762383478">
    <w:abstractNumId w:val="9"/>
  </w:num>
  <w:num w:numId="15" w16cid:durableId="568733721">
    <w:abstractNumId w:val="7"/>
  </w:num>
  <w:num w:numId="16" w16cid:durableId="776680759">
    <w:abstractNumId w:val="29"/>
  </w:num>
  <w:num w:numId="17" w16cid:durableId="1015499080">
    <w:abstractNumId w:val="26"/>
  </w:num>
  <w:num w:numId="18" w16cid:durableId="1386030028">
    <w:abstractNumId w:val="6"/>
  </w:num>
  <w:num w:numId="19" w16cid:durableId="1537231361">
    <w:abstractNumId w:val="0"/>
  </w:num>
  <w:num w:numId="20" w16cid:durableId="3634696">
    <w:abstractNumId w:val="2"/>
  </w:num>
  <w:num w:numId="21" w16cid:durableId="1338119279">
    <w:abstractNumId w:val="15"/>
  </w:num>
  <w:num w:numId="22" w16cid:durableId="1500198192">
    <w:abstractNumId w:val="10"/>
  </w:num>
  <w:num w:numId="23" w16cid:durableId="481233973">
    <w:abstractNumId w:val="22"/>
  </w:num>
  <w:num w:numId="24" w16cid:durableId="1412577496">
    <w:abstractNumId w:val="23"/>
  </w:num>
  <w:num w:numId="25" w16cid:durableId="1859654192">
    <w:abstractNumId w:val="33"/>
  </w:num>
  <w:num w:numId="26" w16cid:durableId="2030403155">
    <w:abstractNumId w:val="19"/>
  </w:num>
  <w:num w:numId="27" w16cid:durableId="1175537434">
    <w:abstractNumId w:val="30"/>
  </w:num>
  <w:num w:numId="28" w16cid:durableId="265694675">
    <w:abstractNumId w:val="14"/>
  </w:num>
  <w:num w:numId="29" w16cid:durableId="118912747">
    <w:abstractNumId w:val="12"/>
  </w:num>
  <w:num w:numId="30" w16cid:durableId="376659747">
    <w:abstractNumId w:val="31"/>
  </w:num>
  <w:num w:numId="31" w16cid:durableId="807630660">
    <w:abstractNumId w:val="11"/>
  </w:num>
  <w:num w:numId="32" w16cid:durableId="1330720035">
    <w:abstractNumId w:val="24"/>
  </w:num>
  <w:num w:numId="33" w16cid:durableId="635456434">
    <w:abstractNumId w:val="28"/>
  </w:num>
  <w:num w:numId="34" w16cid:durableId="846335004">
    <w:abstractNumId w:val="34"/>
  </w:num>
  <w:num w:numId="35" w16cid:durableId="8600947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52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A0F6D"/>
    <w:rsid w:val="000C16DF"/>
    <w:rsid w:val="000C61D1"/>
    <w:rsid w:val="000E12D9"/>
    <w:rsid w:val="000F00B8"/>
    <w:rsid w:val="00100933"/>
    <w:rsid w:val="00101B53"/>
    <w:rsid w:val="00111809"/>
    <w:rsid w:val="0012022B"/>
    <w:rsid w:val="00121002"/>
    <w:rsid w:val="00170CE4"/>
    <w:rsid w:val="00173126"/>
    <w:rsid w:val="00192E34"/>
    <w:rsid w:val="001B0419"/>
    <w:rsid w:val="001C5DC9"/>
    <w:rsid w:val="001C71A9"/>
    <w:rsid w:val="001E0376"/>
    <w:rsid w:val="001F0629"/>
    <w:rsid w:val="001F0736"/>
    <w:rsid w:val="001F4302"/>
    <w:rsid w:val="00204079"/>
    <w:rsid w:val="00204A1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D9D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73892"/>
    <w:rsid w:val="0038587E"/>
    <w:rsid w:val="00392ED4"/>
    <w:rsid w:val="003A018B"/>
    <w:rsid w:val="003A551A"/>
    <w:rsid w:val="003A5969"/>
    <w:rsid w:val="003A5C58"/>
    <w:rsid w:val="003C4BFD"/>
    <w:rsid w:val="003C62AC"/>
    <w:rsid w:val="003C7BE0"/>
    <w:rsid w:val="003D0DD3"/>
    <w:rsid w:val="003D17EF"/>
    <w:rsid w:val="003D3535"/>
    <w:rsid w:val="003E6020"/>
    <w:rsid w:val="0041223B"/>
    <w:rsid w:val="0042068E"/>
    <w:rsid w:val="00454CF9"/>
    <w:rsid w:val="00457192"/>
    <w:rsid w:val="004660C8"/>
    <w:rsid w:val="00472EBA"/>
    <w:rsid w:val="00474676"/>
    <w:rsid w:val="0047511B"/>
    <w:rsid w:val="00477688"/>
    <w:rsid w:val="00480EC3"/>
    <w:rsid w:val="0048317E"/>
    <w:rsid w:val="00483806"/>
    <w:rsid w:val="00485601"/>
    <w:rsid w:val="004865B8"/>
    <w:rsid w:val="00486C0D"/>
    <w:rsid w:val="00486E52"/>
    <w:rsid w:val="00491796"/>
    <w:rsid w:val="004B66DA"/>
    <w:rsid w:val="004C70EE"/>
    <w:rsid w:val="004E25CD"/>
    <w:rsid w:val="004F0448"/>
    <w:rsid w:val="004F6525"/>
    <w:rsid w:val="00514274"/>
    <w:rsid w:val="0052127C"/>
    <w:rsid w:val="00531397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0F64"/>
    <w:rsid w:val="005A5193"/>
    <w:rsid w:val="005E2F29"/>
    <w:rsid w:val="005E4E79"/>
    <w:rsid w:val="006175D7"/>
    <w:rsid w:val="006208E5"/>
    <w:rsid w:val="00631F82"/>
    <w:rsid w:val="00654B4D"/>
    <w:rsid w:val="00655B95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36"/>
    <w:rsid w:val="00710A6C"/>
    <w:rsid w:val="00712266"/>
    <w:rsid w:val="00716716"/>
    <w:rsid w:val="00732C27"/>
    <w:rsid w:val="00750C93"/>
    <w:rsid w:val="00757B3B"/>
    <w:rsid w:val="00764AF1"/>
    <w:rsid w:val="00773075"/>
    <w:rsid w:val="0077788E"/>
    <w:rsid w:val="00782B3F"/>
    <w:rsid w:val="0079641B"/>
    <w:rsid w:val="007A629C"/>
    <w:rsid w:val="007C44FF"/>
    <w:rsid w:val="007C7BDB"/>
    <w:rsid w:val="007D73AB"/>
    <w:rsid w:val="007E0309"/>
    <w:rsid w:val="007F516C"/>
    <w:rsid w:val="00804C1B"/>
    <w:rsid w:val="00816677"/>
    <w:rsid w:val="008178E6"/>
    <w:rsid w:val="00835987"/>
    <w:rsid w:val="008375D5"/>
    <w:rsid w:val="008530F3"/>
    <w:rsid w:val="00875DDD"/>
    <w:rsid w:val="00891929"/>
    <w:rsid w:val="008A0A0D"/>
    <w:rsid w:val="008C562B"/>
    <w:rsid w:val="008D3090"/>
    <w:rsid w:val="008D4306"/>
    <w:rsid w:val="008D4508"/>
    <w:rsid w:val="008E48E2"/>
    <w:rsid w:val="008E77D6"/>
    <w:rsid w:val="008F3D97"/>
    <w:rsid w:val="008F46FC"/>
    <w:rsid w:val="00922FE5"/>
    <w:rsid w:val="0093335A"/>
    <w:rsid w:val="0094502D"/>
    <w:rsid w:val="00947013"/>
    <w:rsid w:val="00957413"/>
    <w:rsid w:val="009721DC"/>
    <w:rsid w:val="00984FEC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08AA"/>
    <w:rsid w:val="00B316CA"/>
    <w:rsid w:val="00B41F72"/>
    <w:rsid w:val="00B517E1"/>
    <w:rsid w:val="00B55E70"/>
    <w:rsid w:val="00B639D8"/>
    <w:rsid w:val="00B84409"/>
    <w:rsid w:val="00B97F4D"/>
    <w:rsid w:val="00BB5683"/>
    <w:rsid w:val="00BD0826"/>
    <w:rsid w:val="00BE3210"/>
    <w:rsid w:val="00C0227F"/>
    <w:rsid w:val="00C141C6"/>
    <w:rsid w:val="00C2071A"/>
    <w:rsid w:val="00C20ACB"/>
    <w:rsid w:val="00C221BD"/>
    <w:rsid w:val="00C26068"/>
    <w:rsid w:val="00C271A8"/>
    <w:rsid w:val="00C37A77"/>
    <w:rsid w:val="00C4042C"/>
    <w:rsid w:val="00C461E6"/>
    <w:rsid w:val="00C812CA"/>
    <w:rsid w:val="00C92AC5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10A9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5DC0"/>
    <w:rsid w:val="00DB714B"/>
    <w:rsid w:val="00DD49C0"/>
    <w:rsid w:val="00DF5BFB"/>
    <w:rsid w:val="00E022D8"/>
    <w:rsid w:val="00E22502"/>
    <w:rsid w:val="00E469E4"/>
    <w:rsid w:val="00E475C3"/>
    <w:rsid w:val="00E509B0"/>
    <w:rsid w:val="00E5686B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55E97"/>
    <w:rsid w:val="00F66093"/>
    <w:rsid w:val="00F848D6"/>
    <w:rsid w:val="00F84BB2"/>
    <w:rsid w:val="00FA5DDD"/>
    <w:rsid w:val="00FD0B7B"/>
    <w:rsid w:val="00FD4E71"/>
    <w:rsid w:val="00FD7CEC"/>
    <w:rsid w:val="00FE1425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98F28"/>
  <w15:chartTrackingRefBased/>
  <w15:docId w15:val="{AE2F1491-1930-4395-AB30-39D1EF34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52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169D2BF9700F44DA9B8786E718F2CD3" ma:contentTypeVersion="47" ma:contentTypeDescription="Skapa nytt dokument med möjlighet att välja RK-mall" ma:contentTypeScope="" ma:versionID="38c2281398b96fdc49a38d33fa180f56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3C72-3861-4665-8059-2BAAD702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6C8CA-72A1-48A8-B87C-AEAD6E2F4B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2A266E8-26FF-4851-9536-1EA58AD291F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9943539-0EBA-4D19-874A-8AC9892EC5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7E3A1B1-D614-46C3-8A3E-EA34C0E9608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8f3d968-6251-40b0-9f11-012b293496c2"/>
    <ds:schemaRef ds:uri="http://purl.org/dc/terms/"/>
    <ds:schemaRef ds:uri="http://schemas.microsoft.com/office/infopath/2007/PartnerControl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Magnelind Nilsson</dc:creator>
  <cp:keywords/>
  <dc:description/>
  <cp:lastModifiedBy>Susann Magnelind Nilsson</cp:lastModifiedBy>
  <cp:revision>4</cp:revision>
  <dcterms:created xsi:type="dcterms:W3CDTF">2025-12-04T15:01:00Z</dcterms:created>
  <dcterms:modified xsi:type="dcterms:W3CDTF">2025-12-16T12:20:00Z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0x010100BBA312BF02777149882D207184EC35C032003169D2BF9700F44DA9B8786E718F2CD3</vt:lpwstr>
  </property>
  <property fmtid="{D5CDD505-2E9C-101B-9397-08002B2CF9AE}" pid="3" name="Order">
    <vt:r8>1142100</vt:r8>
  </property>
  <property fmtid="{D5CDD505-2E9C-101B-9397-08002B2CF9AE}" pid="4" name="Organisation">
    <vt:lpwstr/>
  </property>
</Properties>
</file>