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0CE5" w14:textId="4897570B" w:rsidR="00B31BFB" w:rsidRDefault="00C73143" w:rsidP="00CF2E3C">
      <w:pPr>
        <w:pStyle w:val="Rubrik1utannumrering"/>
      </w:pPr>
      <w:r>
        <w:t>Ekonomisk ram</w:t>
      </w:r>
      <w:r w:rsidR="007E63E9">
        <w:t xml:space="preserve"> med </w:t>
      </w:r>
      <w:r w:rsidR="00827C23">
        <w:t xml:space="preserve">indikativa </w:t>
      </w:r>
      <w:r w:rsidR="007E63E9">
        <w:t>anslag</w:t>
      </w:r>
      <w:r w:rsidR="00827C23">
        <w:t>s</w:t>
      </w:r>
      <w:r w:rsidR="001D528D">
        <w:t>nivåer</w:t>
      </w:r>
    </w:p>
    <w:p w14:paraId="44DA9D68" w14:textId="03AFEF08" w:rsidR="000D53B3" w:rsidRPr="00CB7066" w:rsidRDefault="00877198" w:rsidP="00CF2E3C">
      <w:pPr>
        <w:pStyle w:val="Brdtext"/>
        <w:spacing w:after="0"/>
        <w:rPr>
          <w:i/>
          <w:iCs/>
        </w:rPr>
      </w:pPr>
      <w:bookmarkStart w:id="0" w:name="_Hlk41384251"/>
      <w:r>
        <w:rPr>
          <w:i/>
          <w:iCs/>
        </w:rPr>
        <w:t>Miljoner</w:t>
      </w:r>
      <w:r w:rsidR="000D53B3" w:rsidRPr="00CB7066">
        <w:rPr>
          <w:i/>
          <w:iCs/>
        </w:rPr>
        <w:t xml:space="preserve"> kronor </w:t>
      </w:r>
      <w:r w:rsidR="000D53B3">
        <w:rPr>
          <w:i/>
          <w:iCs/>
        </w:rPr>
        <w:t>i 202</w:t>
      </w:r>
      <w:r w:rsidR="009E2CDE">
        <w:rPr>
          <w:i/>
          <w:iCs/>
        </w:rPr>
        <w:t>6</w:t>
      </w:r>
      <w:r w:rsidR="001D536C">
        <w:rPr>
          <w:i/>
          <w:iCs/>
        </w:rPr>
        <w:t xml:space="preserve"> års prisläge</w:t>
      </w:r>
      <w:bookmarkEnd w:id="0"/>
    </w:p>
    <w:tbl>
      <w:tblPr>
        <w:tblStyle w:val="Tabellrutnt"/>
        <w:tblW w:w="13349" w:type="dxa"/>
        <w:tblInd w:w="-5" w:type="dxa"/>
        <w:tblLook w:val="04A0" w:firstRow="1" w:lastRow="0" w:firstColumn="1" w:lastColumn="0" w:noHBand="0" w:noVBand="1"/>
      </w:tblPr>
      <w:tblGrid>
        <w:gridCol w:w="1256"/>
        <w:gridCol w:w="1215"/>
        <w:gridCol w:w="1215"/>
        <w:gridCol w:w="1215"/>
        <w:gridCol w:w="1215"/>
        <w:gridCol w:w="1215"/>
        <w:gridCol w:w="1215"/>
        <w:gridCol w:w="1215"/>
        <w:gridCol w:w="1213"/>
        <w:gridCol w:w="1215"/>
        <w:gridCol w:w="1160"/>
      </w:tblGrid>
      <w:tr w:rsidR="009E2CDE" w14:paraId="5A21788C" w14:textId="27C44F8D" w:rsidTr="009E2CDE">
        <w:trPr>
          <w:trHeight w:val="254"/>
        </w:trPr>
        <w:tc>
          <w:tcPr>
            <w:tcW w:w="1256" w:type="dxa"/>
          </w:tcPr>
          <w:p w14:paraId="3E4D6946" w14:textId="5011B285" w:rsidR="009E2CDE" w:rsidRPr="007F7386" w:rsidRDefault="009E2CDE" w:rsidP="00A531DF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Anslag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0712834F" w14:textId="625C72B0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6C44321B" w14:textId="0FA8AA26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0F432FCC" w14:textId="54942FF9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1F8D4D7F" w14:textId="540137D3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0AE2D74F" w14:textId="7AAE9786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3B6AA0D4" w14:textId="16F7EF49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04A8C886" w14:textId="40A383E2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bottom"/>
          </w:tcPr>
          <w:p w14:paraId="0EB30690" w14:textId="5C075010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203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65BDAD8" w14:textId="1F976349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691777ED" w14:textId="0DC8A976" w:rsidR="009E2CDE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2035</w:t>
            </w:r>
          </w:p>
        </w:tc>
      </w:tr>
      <w:tr w:rsidR="00BA1B43" w:rsidRPr="00416311" w14:paraId="7FB6838E" w14:textId="3D7CAA68" w:rsidTr="00B0530F">
        <w:trPr>
          <w:trHeight w:val="254"/>
        </w:trPr>
        <w:tc>
          <w:tcPr>
            <w:tcW w:w="1256" w:type="dxa"/>
          </w:tcPr>
          <w:p w14:paraId="511A71B8" w14:textId="4DD9F033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 xml:space="preserve">1:1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30AE" w14:textId="28E7516C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77 067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6FA1" w14:textId="14698A9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80 758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6D53" w14:textId="1E87FCA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85 351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CA1D" w14:textId="6C297C33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90 441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A6E1" w14:textId="0F56135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95 182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F89A" w14:textId="0C4106B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98 727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173E" w14:textId="79FF6143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101 657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16BD" w14:textId="0E818F4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103 347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F955" w14:textId="7D10F429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105 055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571B" w14:textId="0A9D79C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106 679</w:t>
            </w:r>
          </w:p>
        </w:tc>
      </w:tr>
      <w:tr w:rsidR="00BA1B43" w:rsidRPr="00416311" w14:paraId="77F6E9B1" w14:textId="4DE95653" w:rsidTr="00B0530F">
        <w:trPr>
          <w:trHeight w:val="241"/>
        </w:trPr>
        <w:tc>
          <w:tcPr>
            <w:tcW w:w="1256" w:type="dxa"/>
          </w:tcPr>
          <w:p w14:paraId="768883B2" w14:textId="16ECEF11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C3C5" w14:textId="18E8FAC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15 306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26AD" w14:textId="09D7630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3 637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609D" w14:textId="3B1872D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2 895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2F7D" w14:textId="2C439B2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2 889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C10D" w14:textId="7C1F962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2 889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E61D" w14:textId="44EB803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D0EF" w14:textId="0C3455A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37F8" w14:textId="2D97D88C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9528" w14:textId="0795037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757B" w14:textId="593A4C8D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</w:tr>
      <w:tr w:rsidR="00BA1B43" w:rsidRPr="00416311" w14:paraId="7BE42CE9" w14:textId="2ED293E9" w:rsidTr="00B0530F">
        <w:trPr>
          <w:trHeight w:val="254"/>
        </w:trPr>
        <w:tc>
          <w:tcPr>
            <w:tcW w:w="1256" w:type="dxa"/>
          </w:tcPr>
          <w:p w14:paraId="56703013" w14:textId="2BFCA2CB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F97D" w14:textId="506DFCC2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71 192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0B86" w14:textId="0F6C50FB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81 317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E8B9" w14:textId="389E771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86 439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E143" w14:textId="2446FCCD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83 860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C24C" w14:textId="57C2C75B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82 338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BA4B" w14:textId="12B035F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81 511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C389" w14:textId="30AE228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82 976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3504" w14:textId="171D150B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83 992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1BDB" w14:textId="5D629D4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85 284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DDA2" w14:textId="3549673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86 333</w:t>
            </w:r>
          </w:p>
        </w:tc>
      </w:tr>
      <w:tr w:rsidR="00BA1B43" w:rsidRPr="00416311" w14:paraId="368E59F5" w14:textId="65325DBF" w:rsidTr="00B0530F">
        <w:trPr>
          <w:trHeight w:val="254"/>
        </w:trPr>
        <w:tc>
          <w:tcPr>
            <w:tcW w:w="1256" w:type="dxa"/>
          </w:tcPr>
          <w:p w14:paraId="592AB829" w14:textId="466CC27A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1:4</w:t>
            </w:r>
            <w:r>
              <w:rPr>
                <w:rStyle w:val="Fotnotsreferens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35E6" w14:textId="05203DD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1 464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A9B2" w14:textId="7856D05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1 642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F64A" w14:textId="0EF0AE2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1 852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72EA" w14:textId="012BF6B9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1 862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426B" w14:textId="60F264E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1 955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BA51" w14:textId="4626D00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2 065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9F27" w14:textId="64BB2B51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6B90" w14:textId="044CE44B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2 155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19E" w14:textId="3EEED8B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CD8E" w14:textId="0513F2A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2 136</w:t>
            </w:r>
          </w:p>
        </w:tc>
      </w:tr>
      <w:tr w:rsidR="00BA1B43" w:rsidRPr="00416311" w14:paraId="0F6CD142" w14:textId="2385F638" w:rsidTr="008F25A2">
        <w:trPr>
          <w:trHeight w:val="241"/>
        </w:trPr>
        <w:tc>
          <w:tcPr>
            <w:tcW w:w="1256" w:type="dxa"/>
          </w:tcPr>
          <w:p w14:paraId="0E1DEE17" w14:textId="7AA289EC" w:rsidR="00BA1B43" w:rsidRPr="00E7669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E76696">
              <w:rPr>
                <w:b/>
                <w:bCs/>
                <w:sz w:val="20"/>
                <w:szCs w:val="20"/>
              </w:rPr>
              <w:t xml:space="preserve">Summa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EF1F" w14:textId="1B378AA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165 029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66A1" w14:textId="108E690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167 354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1DC3" w14:textId="233E60F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176 537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6B46" w14:textId="637913F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179 052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476D" w14:textId="0FA30A01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182 364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0920" w14:textId="7341AF7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184 435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D317" w14:textId="126FED3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188 914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2246" w14:textId="020B5A9D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191 626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7302" w14:textId="77898E8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194 615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CDAB" w14:textId="6B5A7D8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197 280</w:t>
            </w:r>
          </w:p>
        </w:tc>
      </w:tr>
    </w:tbl>
    <w:p w14:paraId="5BA62340" w14:textId="77777777" w:rsidR="006F5ABA" w:rsidRDefault="006F5ABA" w:rsidP="000F30E7">
      <w:pPr>
        <w:pStyle w:val="Fotnotstext"/>
        <w:rPr>
          <w:rFonts w:asciiTheme="minorHAnsi" w:hAnsiTheme="minorHAnsi" w:cstheme="minorBidi"/>
          <w:i/>
          <w:iCs/>
          <w:spacing w:val="0"/>
          <w:sz w:val="25"/>
          <w:szCs w:val="25"/>
        </w:rPr>
      </w:pPr>
      <w:bookmarkStart w:id="1" w:name="_Hlk55477942"/>
    </w:p>
    <w:p w14:paraId="51DA2A88" w14:textId="617B8B91" w:rsidR="00F70F58" w:rsidRPr="006F5ABA" w:rsidRDefault="000F09DA" w:rsidP="000F30E7">
      <w:pPr>
        <w:pStyle w:val="Fotnotstext"/>
        <w:rPr>
          <w:rFonts w:asciiTheme="minorHAnsi" w:hAnsiTheme="minorHAnsi" w:cstheme="minorBidi"/>
          <w:i/>
          <w:iCs/>
          <w:spacing w:val="0"/>
          <w:sz w:val="25"/>
          <w:szCs w:val="25"/>
        </w:rPr>
      </w:pPr>
      <w:r w:rsidRPr="006F5ABA">
        <w:rPr>
          <w:rFonts w:asciiTheme="minorHAnsi" w:hAnsiTheme="minorHAnsi" w:cstheme="minorBidi"/>
          <w:i/>
          <w:iCs/>
          <w:spacing w:val="0"/>
          <w:sz w:val="25"/>
          <w:szCs w:val="25"/>
        </w:rPr>
        <w:t>Miljoner kronor i löpande prisläge</w:t>
      </w:r>
    </w:p>
    <w:tbl>
      <w:tblPr>
        <w:tblStyle w:val="Tabellrutnt"/>
        <w:tblW w:w="13372" w:type="dxa"/>
        <w:tblInd w:w="-5" w:type="dxa"/>
        <w:tblLook w:val="04A0" w:firstRow="1" w:lastRow="0" w:firstColumn="1" w:lastColumn="0" w:noHBand="0" w:noVBand="1"/>
      </w:tblPr>
      <w:tblGrid>
        <w:gridCol w:w="1259"/>
        <w:gridCol w:w="1217"/>
        <w:gridCol w:w="1217"/>
        <w:gridCol w:w="1217"/>
        <w:gridCol w:w="1217"/>
        <w:gridCol w:w="1217"/>
        <w:gridCol w:w="1217"/>
        <w:gridCol w:w="1217"/>
        <w:gridCol w:w="1215"/>
        <w:gridCol w:w="1217"/>
        <w:gridCol w:w="1162"/>
      </w:tblGrid>
      <w:tr w:rsidR="009E2CDE" w14:paraId="789D98B3" w14:textId="77777777" w:rsidTr="009E2CDE">
        <w:trPr>
          <w:trHeight w:val="254"/>
        </w:trPr>
        <w:tc>
          <w:tcPr>
            <w:tcW w:w="1259" w:type="dxa"/>
          </w:tcPr>
          <w:bookmarkEnd w:id="1"/>
          <w:p w14:paraId="2695DC78" w14:textId="51F424AE" w:rsidR="009E2CDE" w:rsidRPr="007F7386" w:rsidRDefault="009E2CDE" w:rsidP="007D03B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Anslag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5E37B79E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1A8C01F1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0833305A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2ED2B035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63BEADFB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25255006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237BC7DB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5EAECF95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203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735E7BB7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ABD0D9A" w14:textId="77777777" w:rsidR="009E2CDE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2035</w:t>
            </w:r>
          </w:p>
        </w:tc>
      </w:tr>
      <w:tr w:rsidR="00BA1B43" w:rsidRPr="00416311" w14:paraId="74D35A7C" w14:textId="77777777" w:rsidTr="007F5D55">
        <w:trPr>
          <w:trHeight w:val="254"/>
        </w:trPr>
        <w:tc>
          <w:tcPr>
            <w:tcW w:w="1259" w:type="dxa"/>
          </w:tcPr>
          <w:p w14:paraId="50F801CA" w14:textId="77777777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 xml:space="preserve">1:1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7879" w14:textId="73A56C4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77 067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AED8" w14:textId="08D25991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82 446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7C19" w14:textId="32CE207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88 645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8693" w14:textId="617B73F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95 881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97C8" w14:textId="65B00CD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102 904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C074" w14:textId="5FD23F5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108 842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F217" w14:textId="73972C2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114 290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2EEC" w14:textId="5DA130F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118 499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1A61" w14:textId="114F7E61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122 817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E4D0" w14:textId="4895D5F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127 237</w:t>
            </w:r>
          </w:p>
        </w:tc>
      </w:tr>
      <w:tr w:rsidR="00BA1B43" w:rsidRPr="00416311" w14:paraId="4100EE2A" w14:textId="77777777" w:rsidTr="007F5D55">
        <w:trPr>
          <w:trHeight w:val="241"/>
        </w:trPr>
        <w:tc>
          <w:tcPr>
            <w:tcW w:w="1259" w:type="dxa"/>
          </w:tcPr>
          <w:p w14:paraId="6B433976" w14:textId="77777777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4BCC" w14:textId="59A2949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15 306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8230" w14:textId="3D794DD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3 714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444D" w14:textId="64C15B1C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3 007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2825" w14:textId="3A64C3FC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3 063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FC0B" w14:textId="3934536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3 124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FB5A" w14:textId="168E0D5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2 351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7EDE" w14:textId="3C65BA4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2 397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D5F3" w14:textId="3162BF2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2 445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BA2B" w14:textId="54B2047D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2 493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FD3B" w14:textId="126BBFA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2 543</w:t>
            </w:r>
          </w:p>
        </w:tc>
      </w:tr>
      <w:tr w:rsidR="00BA1B43" w:rsidRPr="00416311" w14:paraId="13288AD0" w14:textId="77777777" w:rsidTr="007F5D55">
        <w:trPr>
          <w:trHeight w:val="254"/>
        </w:trPr>
        <w:tc>
          <w:tcPr>
            <w:tcW w:w="1259" w:type="dxa"/>
          </w:tcPr>
          <w:p w14:paraId="5BBD94E0" w14:textId="77777777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A7E" w14:textId="6FCE9270" w:rsidR="00BA1B43" w:rsidRPr="00C518BC" w:rsidRDefault="00BA1B43" w:rsidP="00BA1B43">
            <w:pPr>
              <w:pStyle w:val="Brdtext"/>
              <w:jc w:val="right"/>
              <w:rPr>
                <w:sz w:val="20"/>
                <w:szCs w:val="20"/>
              </w:rPr>
            </w:pPr>
            <w:r w:rsidRPr="00D15EE5">
              <w:t>71 192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7394" w14:textId="185815D7" w:rsidR="00BA1B43" w:rsidRPr="00C518BC" w:rsidRDefault="00BA1B43" w:rsidP="00BA1B43">
            <w:pPr>
              <w:pStyle w:val="Brdtext"/>
              <w:jc w:val="right"/>
              <w:rPr>
                <w:sz w:val="20"/>
                <w:szCs w:val="20"/>
              </w:rPr>
            </w:pPr>
            <w:r w:rsidRPr="00D15EE5">
              <w:t>83 056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CA43" w14:textId="741CEC04" w:rsidR="00BA1B43" w:rsidRPr="00C518BC" w:rsidRDefault="00BA1B43" w:rsidP="00BA1B43">
            <w:pPr>
              <w:pStyle w:val="Brdtext"/>
              <w:jc w:val="right"/>
              <w:rPr>
                <w:sz w:val="20"/>
                <w:szCs w:val="20"/>
              </w:rPr>
            </w:pPr>
            <w:r w:rsidRPr="00D15EE5">
              <w:t>89 738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297B" w14:textId="09B8A2A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88 888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35EA" w14:textId="56E1B51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88 994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30F1" w14:textId="6A5B027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89 873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6CB6" w14:textId="1079D82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93 305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4FD2" w14:textId="6DDAD76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96 326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EC9F" w14:textId="77C02C72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99 778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9EF3" w14:textId="261031D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102 979</w:t>
            </w:r>
          </w:p>
        </w:tc>
      </w:tr>
      <w:tr w:rsidR="00BA1B43" w:rsidRPr="00416311" w14:paraId="52474A7E" w14:textId="77777777" w:rsidTr="007F5D55">
        <w:trPr>
          <w:trHeight w:val="254"/>
        </w:trPr>
        <w:tc>
          <w:tcPr>
            <w:tcW w:w="1259" w:type="dxa"/>
          </w:tcPr>
          <w:p w14:paraId="15621605" w14:textId="77777777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1:4</w:t>
            </w:r>
            <w:r>
              <w:rPr>
                <w:rStyle w:val="Fotnotsreferens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A17" w14:textId="0AA1A4A9" w:rsidR="00BA1B43" w:rsidRPr="00C518BC" w:rsidRDefault="00BA1B43" w:rsidP="00BA1B43">
            <w:pPr>
              <w:pStyle w:val="Brdtext"/>
              <w:jc w:val="right"/>
              <w:rPr>
                <w:sz w:val="20"/>
                <w:szCs w:val="20"/>
              </w:rPr>
            </w:pPr>
            <w:r w:rsidRPr="00D15EE5">
              <w:t>1 464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911D" w14:textId="260BA3C4" w:rsidR="00BA1B43" w:rsidRPr="00C518BC" w:rsidRDefault="00BA1B43" w:rsidP="00BA1B43">
            <w:pPr>
              <w:pStyle w:val="Brdtext"/>
              <w:jc w:val="right"/>
              <w:rPr>
                <w:sz w:val="20"/>
                <w:szCs w:val="20"/>
              </w:rPr>
            </w:pPr>
            <w:r w:rsidRPr="00D15EE5">
              <w:t>1 676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C9A5" w14:textId="4E7548C6" w:rsidR="00BA1B43" w:rsidRPr="00C518BC" w:rsidRDefault="00BA1B43" w:rsidP="00BA1B43">
            <w:pPr>
              <w:pStyle w:val="Brdtext"/>
              <w:jc w:val="right"/>
              <w:rPr>
                <w:sz w:val="20"/>
                <w:szCs w:val="20"/>
              </w:rPr>
            </w:pPr>
            <w:r w:rsidRPr="00D15EE5">
              <w:t>1 924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9D0D" w14:textId="3466CFE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1 974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DAF4" w14:textId="0A20DB2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BDAD" w14:textId="3EADD6F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2 277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5337" w14:textId="4506185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2 416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35C2" w14:textId="679DD4B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2 470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FF9B" w14:textId="06E0292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DCFD" w14:textId="20FF036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2 548</w:t>
            </w:r>
          </w:p>
        </w:tc>
      </w:tr>
      <w:tr w:rsidR="00E56994" w:rsidRPr="00416311" w14:paraId="724A9074" w14:textId="77777777" w:rsidTr="009E2CDE">
        <w:trPr>
          <w:trHeight w:val="241"/>
        </w:trPr>
        <w:tc>
          <w:tcPr>
            <w:tcW w:w="1259" w:type="dxa"/>
          </w:tcPr>
          <w:p w14:paraId="1401B5BE" w14:textId="77777777" w:rsidR="00E56994" w:rsidRPr="00E76696" w:rsidRDefault="00E56994" w:rsidP="00E56994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E76696">
              <w:rPr>
                <w:b/>
                <w:bCs/>
                <w:sz w:val="20"/>
                <w:szCs w:val="20"/>
              </w:rPr>
              <w:t xml:space="preserve">Summa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F811" w14:textId="2D57FA72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165 029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66F1" w14:textId="6ACBF3E1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170 892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D8F5" w14:textId="7B118944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183 314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0BB1" w14:textId="0D0B06D3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189 806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533A" w14:textId="298922DB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197 136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AE50" w14:textId="3576CC52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203 343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0F86" w14:textId="76C66DFF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212 408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6710" w14:textId="04B38A1F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219 740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B36A" w14:textId="151C9602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227 595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EB36" w14:textId="35519060" w:rsidR="00E56994" w:rsidRPr="00BA1B43" w:rsidRDefault="00E56994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235 307</w:t>
            </w:r>
          </w:p>
        </w:tc>
      </w:tr>
    </w:tbl>
    <w:p w14:paraId="17ACD4A2" w14:textId="2F406D17" w:rsidR="007E2DB3" w:rsidRPr="007E2DB3" w:rsidRDefault="007E2DB3" w:rsidP="007E2DB3">
      <w:pPr>
        <w:tabs>
          <w:tab w:val="left" w:pos="8760"/>
        </w:tabs>
      </w:pPr>
      <w:r>
        <w:tab/>
      </w:r>
    </w:p>
    <w:sectPr w:rsidR="007E2DB3" w:rsidRPr="007E2DB3" w:rsidSect="006B1F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2466" w:right="2041" w:bottom="1985" w:left="209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9163" w14:textId="77777777" w:rsidR="00E3655A" w:rsidRDefault="00E3655A" w:rsidP="00A87A54">
      <w:pPr>
        <w:spacing w:after="0" w:line="240" w:lineRule="auto"/>
      </w:pPr>
      <w:r>
        <w:separator/>
      </w:r>
    </w:p>
  </w:endnote>
  <w:endnote w:type="continuationSeparator" w:id="0">
    <w:p w14:paraId="4C1A6F64" w14:textId="77777777" w:rsidR="00E3655A" w:rsidRDefault="00E3655A" w:rsidP="00A87A54">
      <w:pPr>
        <w:spacing w:after="0" w:line="240" w:lineRule="auto"/>
      </w:pPr>
      <w:r>
        <w:continuationSeparator/>
      </w:r>
    </w:p>
  </w:endnote>
  <w:endnote w:type="continuationNotice" w:id="1">
    <w:p w14:paraId="29C53E05" w14:textId="77777777" w:rsidR="00E3655A" w:rsidRDefault="00E36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FAAA" w14:textId="77777777" w:rsidR="009768E9" w:rsidRDefault="009768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9AEF" w14:textId="77777777" w:rsidR="009768E9" w:rsidRDefault="009768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1CAE" w14:textId="77777777" w:rsidR="009768E9" w:rsidRDefault="009768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B9F6" w14:textId="77777777" w:rsidR="00E3655A" w:rsidRDefault="00E3655A" w:rsidP="00A87A54">
      <w:pPr>
        <w:spacing w:after="0" w:line="240" w:lineRule="auto"/>
      </w:pPr>
      <w:r>
        <w:separator/>
      </w:r>
    </w:p>
  </w:footnote>
  <w:footnote w:type="continuationSeparator" w:id="0">
    <w:p w14:paraId="04F8B2B7" w14:textId="77777777" w:rsidR="00E3655A" w:rsidRDefault="00E3655A" w:rsidP="00A87A54">
      <w:pPr>
        <w:spacing w:after="0" w:line="240" w:lineRule="auto"/>
      </w:pPr>
      <w:r>
        <w:continuationSeparator/>
      </w:r>
    </w:p>
  </w:footnote>
  <w:footnote w:type="continuationNotice" w:id="1">
    <w:p w14:paraId="407C519D" w14:textId="77777777" w:rsidR="00E3655A" w:rsidRDefault="00E3655A">
      <w:pPr>
        <w:spacing w:after="0" w:line="240" w:lineRule="auto"/>
      </w:pPr>
    </w:p>
  </w:footnote>
  <w:footnote w:id="2">
    <w:p w14:paraId="3F26BEFC" w14:textId="565B9596" w:rsidR="00BA1B43" w:rsidRDefault="00BA1B43" w:rsidP="00BA1B43">
      <w:r>
        <w:t xml:space="preserve">Anslagsnivåerna är indikativa. </w:t>
      </w:r>
    </w:p>
  </w:footnote>
  <w:footnote w:id="3">
    <w:p w14:paraId="3194AA1A" w14:textId="77777777" w:rsidR="00BA1B43" w:rsidRDefault="00BA1B43" w:rsidP="00BA1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0889" w14:textId="77777777" w:rsidR="009768E9" w:rsidRDefault="009768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69D3" w14:textId="77777777" w:rsidR="009768E9" w:rsidRDefault="009768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7543" w14:textId="7288CD84" w:rsidR="00E3655A" w:rsidRDefault="00E3655A">
    <w:pPr>
      <w:pStyle w:val="Sidhuvud"/>
    </w:pPr>
    <w:r>
      <w:tab/>
    </w:r>
    <w:r>
      <w:tab/>
    </w:r>
    <w:r>
      <w:tab/>
      <w:t>Bilaga 2 till regeringsbeslut, 202</w:t>
    </w:r>
    <w:r w:rsidR="009E2CDE">
      <w:t>5</w:t>
    </w:r>
    <w:r>
      <w:t>-12-</w:t>
    </w:r>
    <w:r w:rsidR="009768E9"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 w16cid:durableId="1886214953">
    <w:abstractNumId w:val="25"/>
  </w:num>
  <w:num w:numId="2" w16cid:durableId="82335152">
    <w:abstractNumId w:val="32"/>
  </w:num>
  <w:num w:numId="3" w16cid:durableId="1650865745">
    <w:abstractNumId w:val="8"/>
  </w:num>
  <w:num w:numId="4" w16cid:durableId="831219346">
    <w:abstractNumId w:val="3"/>
  </w:num>
  <w:num w:numId="5" w16cid:durableId="1698460823">
    <w:abstractNumId w:val="9"/>
  </w:num>
  <w:num w:numId="6" w16cid:durableId="1844666312">
    <w:abstractNumId w:val="7"/>
  </w:num>
  <w:num w:numId="7" w16cid:durableId="1501003362">
    <w:abstractNumId w:val="22"/>
  </w:num>
  <w:num w:numId="8" w16cid:durableId="1067385407">
    <w:abstractNumId w:val="20"/>
  </w:num>
  <w:num w:numId="9" w16cid:durableId="650250893">
    <w:abstractNumId w:val="12"/>
  </w:num>
  <w:num w:numId="10" w16cid:durableId="1895774338">
    <w:abstractNumId w:val="17"/>
  </w:num>
  <w:num w:numId="11" w16cid:durableId="1736587163">
    <w:abstractNumId w:val="21"/>
  </w:num>
  <w:num w:numId="12" w16cid:durableId="1773626315">
    <w:abstractNumId w:val="37"/>
  </w:num>
  <w:num w:numId="13" w16cid:durableId="622925707">
    <w:abstractNumId w:val="30"/>
  </w:num>
  <w:num w:numId="14" w16cid:durableId="1899515823">
    <w:abstractNumId w:val="13"/>
  </w:num>
  <w:num w:numId="15" w16cid:durableId="2033144075">
    <w:abstractNumId w:val="11"/>
  </w:num>
  <w:num w:numId="16" w16cid:durableId="1676153274">
    <w:abstractNumId w:val="34"/>
  </w:num>
  <w:num w:numId="17" w16cid:durableId="63530768">
    <w:abstractNumId w:val="31"/>
  </w:num>
  <w:num w:numId="18" w16cid:durableId="1387029515">
    <w:abstractNumId w:val="10"/>
  </w:num>
  <w:num w:numId="19" w16cid:durableId="960573643">
    <w:abstractNumId w:val="2"/>
  </w:num>
  <w:num w:numId="20" w16cid:durableId="261882731">
    <w:abstractNumId w:val="6"/>
  </w:num>
  <w:num w:numId="21" w16cid:durableId="1973754056">
    <w:abstractNumId w:val="19"/>
  </w:num>
  <w:num w:numId="22" w16cid:durableId="2095860195">
    <w:abstractNumId w:val="14"/>
  </w:num>
  <w:num w:numId="23" w16cid:durableId="718286820">
    <w:abstractNumId w:val="27"/>
  </w:num>
  <w:num w:numId="24" w16cid:durableId="1717923491">
    <w:abstractNumId w:val="28"/>
  </w:num>
  <w:num w:numId="25" w16cid:durableId="979185653">
    <w:abstractNumId w:val="38"/>
  </w:num>
  <w:num w:numId="26" w16cid:durableId="1834641613">
    <w:abstractNumId w:val="23"/>
  </w:num>
  <w:num w:numId="27" w16cid:durableId="959262525">
    <w:abstractNumId w:val="35"/>
  </w:num>
  <w:num w:numId="28" w16cid:durableId="2022580504">
    <w:abstractNumId w:val="18"/>
  </w:num>
  <w:num w:numId="29" w16cid:durableId="1668434019">
    <w:abstractNumId w:val="16"/>
  </w:num>
  <w:num w:numId="30" w16cid:durableId="1691376710">
    <w:abstractNumId w:val="36"/>
  </w:num>
  <w:num w:numId="31" w16cid:durableId="975061927">
    <w:abstractNumId w:val="15"/>
  </w:num>
  <w:num w:numId="32" w16cid:durableId="2013994265">
    <w:abstractNumId w:val="29"/>
  </w:num>
  <w:num w:numId="33" w16cid:durableId="2013022356">
    <w:abstractNumId w:val="33"/>
  </w:num>
  <w:num w:numId="34" w16cid:durableId="643894043">
    <w:abstractNumId w:val="39"/>
  </w:num>
  <w:num w:numId="35" w16cid:durableId="1627540811">
    <w:abstractNumId w:val="26"/>
  </w:num>
  <w:num w:numId="36" w16cid:durableId="1313565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4501581">
    <w:abstractNumId w:val="18"/>
  </w:num>
  <w:num w:numId="38" w16cid:durableId="202642386">
    <w:abstractNumId w:val="24"/>
  </w:num>
  <w:num w:numId="39" w16cid:durableId="1236357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3558915">
    <w:abstractNumId w:val="1"/>
  </w:num>
  <w:num w:numId="41" w16cid:durableId="129327858">
    <w:abstractNumId w:val="0"/>
  </w:num>
  <w:num w:numId="42" w16cid:durableId="727261123">
    <w:abstractNumId w:val="5"/>
  </w:num>
  <w:num w:numId="43" w16cid:durableId="1091321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AD"/>
    <w:rsid w:val="00000290"/>
    <w:rsid w:val="00004D5C"/>
    <w:rsid w:val="00005F68"/>
    <w:rsid w:val="00006CA7"/>
    <w:rsid w:val="00012B00"/>
    <w:rsid w:val="00014EF6"/>
    <w:rsid w:val="000164EF"/>
    <w:rsid w:val="00017197"/>
    <w:rsid w:val="0001725B"/>
    <w:rsid w:val="000203B0"/>
    <w:rsid w:val="000210E5"/>
    <w:rsid w:val="00023ABA"/>
    <w:rsid w:val="00025992"/>
    <w:rsid w:val="00026711"/>
    <w:rsid w:val="000362E3"/>
    <w:rsid w:val="0003679E"/>
    <w:rsid w:val="00041EDC"/>
    <w:rsid w:val="0004352E"/>
    <w:rsid w:val="00052BC1"/>
    <w:rsid w:val="00053CAA"/>
    <w:rsid w:val="00057FE0"/>
    <w:rsid w:val="000620FD"/>
    <w:rsid w:val="00063DCB"/>
    <w:rsid w:val="00064E0A"/>
    <w:rsid w:val="00066BC9"/>
    <w:rsid w:val="00067272"/>
    <w:rsid w:val="0007033C"/>
    <w:rsid w:val="00072FFC"/>
    <w:rsid w:val="00073B75"/>
    <w:rsid w:val="000757FC"/>
    <w:rsid w:val="000862E0"/>
    <w:rsid w:val="000871A3"/>
    <w:rsid w:val="000873C3"/>
    <w:rsid w:val="00093408"/>
    <w:rsid w:val="00093BBF"/>
    <w:rsid w:val="0009435C"/>
    <w:rsid w:val="0009482B"/>
    <w:rsid w:val="000A13CA"/>
    <w:rsid w:val="000A284B"/>
    <w:rsid w:val="000A3B94"/>
    <w:rsid w:val="000A456A"/>
    <w:rsid w:val="000A5E43"/>
    <w:rsid w:val="000B1640"/>
    <w:rsid w:val="000C352B"/>
    <w:rsid w:val="000C3B93"/>
    <w:rsid w:val="000C5A7B"/>
    <w:rsid w:val="000C61D1"/>
    <w:rsid w:val="000C6E2D"/>
    <w:rsid w:val="000D31A9"/>
    <w:rsid w:val="000D53B3"/>
    <w:rsid w:val="000E12D9"/>
    <w:rsid w:val="000E418A"/>
    <w:rsid w:val="000E59A9"/>
    <w:rsid w:val="000E638A"/>
    <w:rsid w:val="000F00B8"/>
    <w:rsid w:val="000F09DA"/>
    <w:rsid w:val="000F179E"/>
    <w:rsid w:val="000F1EA7"/>
    <w:rsid w:val="000F2084"/>
    <w:rsid w:val="000F2539"/>
    <w:rsid w:val="000F30E7"/>
    <w:rsid w:val="000F6462"/>
    <w:rsid w:val="001058B4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99D"/>
    <w:rsid w:val="001428E2"/>
    <w:rsid w:val="00145FFC"/>
    <w:rsid w:val="00155A88"/>
    <w:rsid w:val="00167FA8"/>
    <w:rsid w:val="00170CE4"/>
    <w:rsid w:val="0017300E"/>
    <w:rsid w:val="00173126"/>
    <w:rsid w:val="001760AD"/>
    <w:rsid w:val="00176A26"/>
    <w:rsid w:val="001813DF"/>
    <w:rsid w:val="0018333B"/>
    <w:rsid w:val="00184AF0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906"/>
    <w:rsid w:val="001D528D"/>
    <w:rsid w:val="001D536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F9D"/>
    <w:rsid w:val="00217BF1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3081"/>
    <w:rsid w:val="00286CB8"/>
    <w:rsid w:val="00287F0D"/>
    <w:rsid w:val="00290AC0"/>
    <w:rsid w:val="00292420"/>
    <w:rsid w:val="00296B7A"/>
    <w:rsid w:val="002A6820"/>
    <w:rsid w:val="002B6072"/>
    <w:rsid w:val="002B6849"/>
    <w:rsid w:val="002B7925"/>
    <w:rsid w:val="002C05A7"/>
    <w:rsid w:val="002C4385"/>
    <w:rsid w:val="002C5B48"/>
    <w:rsid w:val="002D1190"/>
    <w:rsid w:val="002D2647"/>
    <w:rsid w:val="002D4298"/>
    <w:rsid w:val="002D4829"/>
    <w:rsid w:val="002D535F"/>
    <w:rsid w:val="002E2C89"/>
    <w:rsid w:val="002E3609"/>
    <w:rsid w:val="002E4D3F"/>
    <w:rsid w:val="002E50D8"/>
    <w:rsid w:val="002E61A5"/>
    <w:rsid w:val="002F3675"/>
    <w:rsid w:val="002F59E0"/>
    <w:rsid w:val="002F66A6"/>
    <w:rsid w:val="00300C3F"/>
    <w:rsid w:val="00300F5A"/>
    <w:rsid w:val="00303BBE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1F1"/>
    <w:rsid w:val="00341F47"/>
    <w:rsid w:val="00342327"/>
    <w:rsid w:val="00347E11"/>
    <w:rsid w:val="003503DD"/>
    <w:rsid w:val="00350679"/>
    <w:rsid w:val="00350696"/>
    <w:rsid w:val="00350C92"/>
    <w:rsid w:val="00352EE1"/>
    <w:rsid w:val="003542C5"/>
    <w:rsid w:val="0036092F"/>
    <w:rsid w:val="00365461"/>
    <w:rsid w:val="00370311"/>
    <w:rsid w:val="00380663"/>
    <w:rsid w:val="003853E3"/>
    <w:rsid w:val="0038587E"/>
    <w:rsid w:val="00392ED4"/>
    <w:rsid w:val="00392F2F"/>
    <w:rsid w:val="00393680"/>
    <w:rsid w:val="00394D4C"/>
    <w:rsid w:val="003A1315"/>
    <w:rsid w:val="003A1C0F"/>
    <w:rsid w:val="003A2E73"/>
    <w:rsid w:val="003A3071"/>
    <w:rsid w:val="003A5969"/>
    <w:rsid w:val="003A5C58"/>
    <w:rsid w:val="003A7A53"/>
    <w:rsid w:val="003B0C81"/>
    <w:rsid w:val="003B2801"/>
    <w:rsid w:val="003C1198"/>
    <w:rsid w:val="003C7BE0"/>
    <w:rsid w:val="003D0DD3"/>
    <w:rsid w:val="003D17EF"/>
    <w:rsid w:val="003D3535"/>
    <w:rsid w:val="003D4A51"/>
    <w:rsid w:val="003D7B03"/>
    <w:rsid w:val="003E5A50"/>
    <w:rsid w:val="003E6020"/>
    <w:rsid w:val="003F07F8"/>
    <w:rsid w:val="003F1F1F"/>
    <w:rsid w:val="003F299F"/>
    <w:rsid w:val="003F5A51"/>
    <w:rsid w:val="003F6B92"/>
    <w:rsid w:val="00404DB4"/>
    <w:rsid w:val="00405AD4"/>
    <w:rsid w:val="0041223B"/>
    <w:rsid w:val="00413A4E"/>
    <w:rsid w:val="00415163"/>
    <w:rsid w:val="004157BE"/>
    <w:rsid w:val="00416311"/>
    <w:rsid w:val="0042068E"/>
    <w:rsid w:val="00422030"/>
    <w:rsid w:val="00422A7F"/>
    <w:rsid w:val="00425568"/>
    <w:rsid w:val="00426877"/>
    <w:rsid w:val="00430063"/>
    <w:rsid w:val="00431A7B"/>
    <w:rsid w:val="0043623F"/>
    <w:rsid w:val="00440A4F"/>
    <w:rsid w:val="00441232"/>
    <w:rsid w:val="00441D70"/>
    <w:rsid w:val="004425C2"/>
    <w:rsid w:val="00445604"/>
    <w:rsid w:val="00445FD8"/>
    <w:rsid w:val="004463A3"/>
    <w:rsid w:val="00453D99"/>
    <w:rsid w:val="004557F3"/>
    <w:rsid w:val="0045607E"/>
    <w:rsid w:val="004560C4"/>
    <w:rsid w:val="00456DC3"/>
    <w:rsid w:val="00462067"/>
    <w:rsid w:val="0046337E"/>
    <w:rsid w:val="00464CA1"/>
    <w:rsid w:val="004660C8"/>
    <w:rsid w:val="00466595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562"/>
    <w:rsid w:val="004A66B1"/>
    <w:rsid w:val="004B1E7B"/>
    <w:rsid w:val="004B3029"/>
    <w:rsid w:val="004B35E7"/>
    <w:rsid w:val="004B63BF"/>
    <w:rsid w:val="004B66DA"/>
    <w:rsid w:val="004B696B"/>
    <w:rsid w:val="004B7DFF"/>
    <w:rsid w:val="004C2272"/>
    <w:rsid w:val="004C5686"/>
    <w:rsid w:val="004C6C8D"/>
    <w:rsid w:val="004C70EE"/>
    <w:rsid w:val="004D766C"/>
    <w:rsid w:val="004D7C9F"/>
    <w:rsid w:val="004E1DE3"/>
    <w:rsid w:val="004E251B"/>
    <w:rsid w:val="004E25CD"/>
    <w:rsid w:val="004E2B0F"/>
    <w:rsid w:val="004E6D22"/>
    <w:rsid w:val="004F0448"/>
    <w:rsid w:val="004F1EA0"/>
    <w:rsid w:val="004F498C"/>
    <w:rsid w:val="004F6525"/>
    <w:rsid w:val="004F6FE2"/>
    <w:rsid w:val="00505905"/>
    <w:rsid w:val="00511A1B"/>
    <w:rsid w:val="00511A68"/>
    <w:rsid w:val="00513E7D"/>
    <w:rsid w:val="00520F2D"/>
    <w:rsid w:val="0052127C"/>
    <w:rsid w:val="005302E0"/>
    <w:rsid w:val="00542F87"/>
    <w:rsid w:val="00544738"/>
    <w:rsid w:val="005456E4"/>
    <w:rsid w:val="00547B89"/>
    <w:rsid w:val="005606BC"/>
    <w:rsid w:val="00562939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651"/>
    <w:rsid w:val="005A0CBA"/>
    <w:rsid w:val="005A2022"/>
    <w:rsid w:val="005A5193"/>
    <w:rsid w:val="005B115A"/>
    <w:rsid w:val="005B537F"/>
    <w:rsid w:val="005B771B"/>
    <w:rsid w:val="005C120D"/>
    <w:rsid w:val="005D07C2"/>
    <w:rsid w:val="005D220D"/>
    <w:rsid w:val="005D710E"/>
    <w:rsid w:val="005E1C83"/>
    <w:rsid w:val="005E2F29"/>
    <w:rsid w:val="005E400D"/>
    <w:rsid w:val="005E4E79"/>
    <w:rsid w:val="005E5CE7"/>
    <w:rsid w:val="005E72BF"/>
    <w:rsid w:val="005E7C97"/>
    <w:rsid w:val="005F049C"/>
    <w:rsid w:val="005F08C5"/>
    <w:rsid w:val="00605718"/>
    <w:rsid w:val="00605C66"/>
    <w:rsid w:val="00611E33"/>
    <w:rsid w:val="0061594C"/>
    <w:rsid w:val="006175D7"/>
    <w:rsid w:val="00617D5E"/>
    <w:rsid w:val="006208E5"/>
    <w:rsid w:val="0062632C"/>
    <w:rsid w:val="006273E4"/>
    <w:rsid w:val="00631F82"/>
    <w:rsid w:val="006358C8"/>
    <w:rsid w:val="00647FD7"/>
    <w:rsid w:val="00650059"/>
    <w:rsid w:val="00650080"/>
    <w:rsid w:val="00651F17"/>
    <w:rsid w:val="00654B4D"/>
    <w:rsid w:val="0065559D"/>
    <w:rsid w:val="006570C5"/>
    <w:rsid w:val="00660D84"/>
    <w:rsid w:val="0066378C"/>
    <w:rsid w:val="00664A68"/>
    <w:rsid w:val="006700F0"/>
    <w:rsid w:val="00670510"/>
    <w:rsid w:val="00670A48"/>
    <w:rsid w:val="00672F6F"/>
    <w:rsid w:val="00674C2F"/>
    <w:rsid w:val="00674C8B"/>
    <w:rsid w:val="006775C5"/>
    <w:rsid w:val="006800DD"/>
    <w:rsid w:val="00686843"/>
    <w:rsid w:val="0069523C"/>
    <w:rsid w:val="006962CA"/>
    <w:rsid w:val="00696EB2"/>
    <w:rsid w:val="006A09DA"/>
    <w:rsid w:val="006A1835"/>
    <w:rsid w:val="006B1FF7"/>
    <w:rsid w:val="006B4A30"/>
    <w:rsid w:val="006B7569"/>
    <w:rsid w:val="006C28EE"/>
    <w:rsid w:val="006C4C2D"/>
    <w:rsid w:val="006D2998"/>
    <w:rsid w:val="006D3188"/>
    <w:rsid w:val="006D714D"/>
    <w:rsid w:val="006E08FC"/>
    <w:rsid w:val="006E22BB"/>
    <w:rsid w:val="006E7CFF"/>
    <w:rsid w:val="006F2588"/>
    <w:rsid w:val="006F3D01"/>
    <w:rsid w:val="006F5ABA"/>
    <w:rsid w:val="00710A6C"/>
    <w:rsid w:val="00710D98"/>
    <w:rsid w:val="00711CE9"/>
    <w:rsid w:val="00712266"/>
    <w:rsid w:val="00712593"/>
    <w:rsid w:val="00712D82"/>
    <w:rsid w:val="0071343F"/>
    <w:rsid w:val="00713EE6"/>
    <w:rsid w:val="007171AB"/>
    <w:rsid w:val="0071775B"/>
    <w:rsid w:val="007213D0"/>
    <w:rsid w:val="00732599"/>
    <w:rsid w:val="00737708"/>
    <w:rsid w:val="00743E09"/>
    <w:rsid w:val="00744FCC"/>
    <w:rsid w:val="00750C93"/>
    <w:rsid w:val="00754E24"/>
    <w:rsid w:val="00757B3B"/>
    <w:rsid w:val="00766F84"/>
    <w:rsid w:val="00773075"/>
    <w:rsid w:val="00773F36"/>
    <w:rsid w:val="0077621D"/>
    <w:rsid w:val="00776254"/>
    <w:rsid w:val="00777CFF"/>
    <w:rsid w:val="007815BC"/>
    <w:rsid w:val="00782B3F"/>
    <w:rsid w:val="00782E3C"/>
    <w:rsid w:val="007900CC"/>
    <w:rsid w:val="007955E5"/>
    <w:rsid w:val="0079641B"/>
    <w:rsid w:val="00797A90"/>
    <w:rsid w:val="007A1856"/>
    <w:rsid w:val="007A1887"/>
    <w:rsid w:val="007A400D"/>
    <w:rsid w:val="007A629C"/>
    <w:rsid w:val="007A6348"/>
    <w:rsid w:val="007A7A41"/>
    <w:rsid w:val="007B023C"/>
    <w:rsid w:val="007B3457"/>
    <w:rsid w:val="007C44FF"/>
    <w:rsid w:val="007C7BDB"/>
    <w:rsid w:val="007D4DE5"/>
    <w:rsid w:val="007D73AB"/>
    <w:rsid w:val="007E2712"/>
    <w:rsid w:val="007E28A2"/>
    <w:rsid w:val="007E2DB3"/>
    <w:rsid w:val="007E4A9C"/>
    <w:rsid w:val="007E5516"/>
    <w:rsid w:val="007E55D6"/>
    <w:rsid w:val="007E5F75"/>
    <w:rsid w:val="007E63E9"/>
    <w:rsid w:val="007E7EE2"/>
    <w:rsid w:val="007F06CA"/>
    <w:rsid w:val="007F7386"/>
    <w:rsid w:val="0080009F"/>
    <w:rsid w:val="0080228F"/>
    <w:rsid w:val="00802E54"/>
    <w:rsid w:val="00804305"/>
    <w:rsid w:val="00804C1B"/>
    <w:rsid w:val="008178E6"/>
    <w:rsid w:val="008218CA"/>
    <w:rsid w:val="0082206C"/>
    <w:rsid w:val="0082249C"/>
    <w:rsid w:val="00827C23"/>
    <w:rsid w:val="00830B7B"/>
    <w:rsid w:val="00832661"/>
    <w:rsid w:val="008349AA"/>
    <w:rsid w:val="008375D5"/>
    <w:rsid w:val="008406DA"/>
    <w:rsid w:val="00841486"/>
    <w:rsid w:val="00842BC9"/>
    <w:rsid w:val="008431AF"/>
    <w:rsid w:val="0084476E"/>
    <w:rsid w:val="00846518"/>
    <w:rsid w:val="008504F6"/>
    <w:rsid w:val="008573B9"/>
    <w:rsid w:val="008632BD"/>
    <w:rsid w:val="00863BB7"/>
    <w:rsid w:val="00873DA1"/>
    <w:rsid w:val="00875DDD"/>
    <w:rsid w:val="00877198"/>
    <w:rsid w:val="00881BC6"/>
    <w:rsid w:val="00882244"/>
    <w:rsid w:val="008860CC"/>
    <w:rsid w:val="00890876"/>
    <w:rsid w:val="00891929"/>
    <w:rsid w:val="00893029"/>
    <w:rsid w:val="0089514A"/>
    <w:rsid w:val="008A0248"/>
    <w:rsid w:val="008A0A0D"/>
    <w:rsid w:val="008A4CEA"/>
    <w:rsid w:val="008A7506"/>
    <w:rsid w:val="008B1603"/>
    <w:rsid w:val="008B20ED"/>
    <w:rsid w:val="008B57FD"/>
    <w:rsid w:val="008C0BE2"/>
    <w:rsid w:val="008C1228"/>
    <w:rsid w:val="008C4538"/>
    <w:rsid w:val="008C5344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C7C"/>
    <w:rsid w:val="008E65A8"/>
    <w:rsid w:val="008E69EA"/>
    <w:rsid w:val="008E77D6"/>
    <w:rsid w:val="008F1B30"/>
    <w:rsid w:val="008F42FD"/>
    <w:rsid w:val="008F61DC"/>
    <w:rsid w:val="00900376"/>
    <w:rsid w:val="009036E7"/>
    <w:rsid w:val="009039E5"/>
    <w:rsid w:val="00907793"/>
    <w:rsid w:val="0091053B"/>
    <w:rsid w:val="00912945"/>
    <w:rsid w:val="00915D4C"/>
    <w:rsid w:val="009166B6"/>
    <w:rsid w:val="009215FD"/>
    <w:rsid w:val="00927246"/>
    <w:rsid w:val="009279B2"/>
    <w:rsid w:val="00930555"/>
    <w:rsid w:val="00930833"/>
    <w:rsid w:val="00935814"/>
    <w:rsid w:val="00941D8C"/>
    <w:rsid w:val="0094502D"/>
    <w:rsid w:val="00947013"/>
    <w:rsid w:val="00951AF1"/>
    <w:rsid w:val="00973084"/>
    <w:rsid w:val="00976519"/>
    <w:rsid w:val="009768E9"/>
    <w:rsid w:val="00977D66"/>
    <w:rsid w:val="00984EA2"/>
    <w:rsid w:val="00986CC3"/>
    <w:rsid w:val="00986E9D"/>
    <w:rsid w:val="009877DF"/>
    <w:rsid w:val="0099068E"/>
    <w:rsid w:val="00991493"/>
    <w:rsid w:val="009920AA"/>
    <w:rsid w:val="00992943"/>
    <w:rsid w:val="009A0866"/>
    <w:rsid w:val="009A4D0A"/>
    <w:rsid w:val="009A6191"/>
    <w:rsid w:val="009B2DBE"/>
    <w:rsid w:val="009B2F70"/>
    <w:rsid w:val="009C2459"/>
    <w:rsid w:val="009C255A"/>
    <w:rsid w:val="009C2B46"/>
    <w:rsid w:val="009C33D6"/>
    <w:rsid w:val="009C4448"/>
    <w:rsid w:val="009C610D"/>
    <w:rsid w:val="009D0BA0"/>
    <w:rsid w:val="009D2E8A"/>
    <w:rsid w:val="009D43F3"/>
    <w:rsid w:val="009D4E9F"/>
    <w:rsid w:val="009D5D40"/>
    <w:rsid w:val="009D6B1B"/>
    <w:rsid w:val="009E107B"/>
    <w:rsid w:val="009E18D6"/>
    <w:rsid w:val="009E2CDE"/>
    <w:rsid w:val="009E30A9"/>
    <w:rsid w:val="009E7530"/>
    <w:rsid w:val="00A00AE4"/>
    <w:rsid w:val="00A00D24"/>
    <w:rsid w:val="00A01F5C"/>
    <w:rsid w:val="00A058CE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0CE6"/>
    <w:rsid w:val="00A62E64"/>
    <w:rsid w:val="00A65996"/>
    <w:rsid w:val="00A67276"/>
    <w:rsid w:val="00A67588"/>
    <w:rsid w:val="00A67840"/>
    <w:rsid w:val="00A71A9E"/>
    <w:rsid w:val="00A7382D"/>
    <w:rsid w:val="00A739DE"/>
    <w:rsid w:val="00A743AC"/>
    <w:rsid w:val="00A83152"/>
    <w:rsid w:val="00A8483F"/>
    <w:rsid w:val="00A870B0"/>
    <w:rsid w:val="00A87A54"/>
    <w:rsid w:val="00AA1809"/>
    <w:rsid w:val="00AB40CF"/>
    <w:rsid w:val="00AB5033"/>
    <w:rsid w:val="00AB5519"/>
    <w:rsid w:val="00AB6313"/>
    <w:rsid w:val="00AB71DD"/>
    <w:rsid w:val="00AC15C5"/>
    <w:rsid w:val="00AD0E75"/>
    <w:rsid w:val="00AE1277"/>
    <w:rsid w:val="00AE6751"/>
    <w:rsid w:val="00AE7BD8"/>
    <w:rsid w:val="00AE7D02"/>
    <w:rsid w:val="00AF0BB7"/>
    <w:rsid w:val="00AF0BDE"/>
    <w:rsid w:val="00AF0EDE"/>
    <w:rsid w:val="00AF1FB6"/>
    <w:rsid w:val="00AF4853"/>
    <w:rsid w:val="00B0234E"/>
    <w:rsid w:val="00B06751"/>
    <w:rsid w:val="00B10983"/>
    <w:rsid w:val="00B10DD1"/>
    <w:rsid w:val="00B149E2"/>
    <w:rsid w:val="00B15EA3"/>
    <w:rsid w:val="00B2169D"/>
    <w:rsid w:val="00B21CBB"/>
    <w:rsid w:val="00B21E4E"/>
    <w:rsid w:val="00B263C0"/>
    <w:rsid w:val="00B316CA"/>
    <w:rsid w:val="00B31BFB"/>
    <w:rsid w:val="00B3528F"/>
    <w:rsid w:val="00B357AB"/>
    <w:rsid w:val="00B416E0"/>
    <w:rsid w:val="00B41F72"/>
    <w:rsid w:val="00B44E90"/>
    <w:rsid w:val="00B45324"/>
    <w:rsid w:val="00B456C8"/>
    <w:rsid w:val="00B47956"/>
    <w:rsid w:val="00B517E1"/>
    <w:rsid w:val="00B52B17"/>
    <w:rsid w:val="00B52FF1"/>
    <w:rsid w:val="00B54399"/>
    <w:rsid w:val="00B55E70"/>
    <w:rsid w:val="00B57552"/>
    <w:rsid w:val="00B60238"/>
    <w:rsid w:val="00B6469B"/>
    <w:rsid w:val="00B64962"/>
    <w:rsid w:val="00B66AC0"/>
    <w:rsid w:val="00B71223"/>
    <w:rsid w:val="00B71634"/>
    <w:rsid w:val="00B71BED"/>
    <w:rsid w:val="00B73091"/>
    <w:rsid w:val="00B7638D"/>
    <w:rsid w:val="00B80840"/>
    <w:rsid w:val="00B815FC"/>
    <w:rsid w:val="00B82A05"/>
    <w:rsid w:val="00B84409"/>
    <w:rsid w:val="00B84E2D"/>
    <w:rsid w:val="00B877DF"/>
    <w:rsid w:val="00B927C9"/>
    <w:rsid w:val="00B96EFA"/>
    <w:rsid w:val="00BA0176"/>
    <w:rsid w:val="00BA1B43"/>
    <w:rsid w:val="00BA62F8"/>
    <w:rsid w:val="00BB1545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A3B"/>
    <w:rsid w:val="00BE4BF7"/>
    <w:rsid w:val="00BF27B2"/>
    <w:rsid w:val="00BF4F06"/>
    <w:rsid w:val="00BF534E"/>
    <w:rsid w:val="00BF5717"/>
    <w:rsid w:val="00C00197"/>
    <w:rsid w:val="00C01585"/>
    <w:rsid w:val="00C141C6"/>
    <w:rsid w:val="00C16F5A"/>
    <w:rsid w:val="00C2071A"/>
    <w:rsid w:val="00C20ACB"/>
    <w:rsid w:val="00C22CFF"/>
    <w:rsid w:val="00C22EAB"/>
    <w:rsid w:val="00C23670"/>
    <w:rsid w:val="00C23703"/>
    <w:rsid w:val="00C252BD"/>
    <w:rsid w:val="00C26068"/>
    <w:rsid w:val="00C26277"/>
    <w:rsid w:val="00C271A8"/>
    <w:rsid w:val="00C32067"/>
    <w:rsid w:val="00C36E3A"/>
    <w:rsid w:val="00C37A77"/>
    <w:rsid w:val="00C37B9E"/>
    <w:rsid w:val="00C41141"/>
    <w:rsid w:val="00C42D0A"/>
    <w:rsid w:val="00C4300A"/>
    <w:rsid w:val="00C461E6"/>
    <w:rsid w:val="00C47EE9"/>
    <w:rsid w:val="00C50771"/>
    <w:rsid w:val="00C508BE"/>
    <w:rsid w:val="00C518BC"/>
    <w:rsid w:val="00C63EC4"/>
    <w:rsid w:val="00C64CD9"/>
    <w:rsid w:val="00C66C11"/>
    <w:rsid w:val="00C66FD9"/>
    <w:rsid w:val="00C670F8"/>
    <w:rsid w:val="00C73143"/>
    <w:rsid w:val="00C80AD4"/>
    <w:rsid w:val="00C9061B"/>
    <w:rsid w:val="00C9105C"/>
    <w:rsid w:val="00C93EBA"/>
    <w:rsid w:val="00C9558C"/>
    <w:rsid w:val="00CA0BD8"/>
    <w:rsid w:val="00CA72BB"/>
    <w:rsid w:val="00CA7FF5"/>
    <w:rsid w:val="00CB07E5"/>
    <w:rsid w:val="00CB1E7C"/>
    <w:rsid w:val="00CB2915"/>
    <w:rsid w:val="00CB2EA1"/>
    <w:rsid w:val="00CB2F84"/>
    <w:rsid w:val="00CB3829"/>
    <w:rsid w:val="00CB3E75"/>
    <w:rsid w:val="00CB43F1"/>
    <w:rsid w:val="00CB6A8A"/>
    <w:rsid w:val="00CB6EDE"/>
    <w:rsid w:val="00CC41BA"/>
    <w:rsid w:val="00CC4753"/>
    <w:rsid w:val="00CD17C1"/>
    <w:rsid w:val="00CD1C6C"/>
    <w:rsid w:val="00CD37F1"/>
    <w:rsid w:val="00CD6169"/>
    <w:rsid w:val="00CD6D76"/>
    <w:rsid w:val="00CE20BC"/>
    <w:rsid w:val="00CE5A4E"/>
    <w:rsid w:val="00CF1FD8"/>
    <w:rsid w:val="00CF2E3C"/>
    <w:rsid w:val="00CF334F"/>
    <w:rsid w:val="00CF37D9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A9F"/>
    <w:rsid w:val="00D20323"/>
    <w:rsid w:val="00D20DA7"/>
    <w:rsid w:val="00D23043"/>
    <w:rsid w:val="00D279D8"/>
    <w:rsid w:val="00D27C8E"/>
    <w:rsid w:val="00D4141B"/>
    <w:rsid w:val="00D4145D"/>
    <w:rsid w:val="00D458F0"/>
    <w:rsid w:val="00D45DCA"/>
    <w:rsid w:val="00D50B3B"/>
    <w:rsid w:val="00D5467F"/>
    <w:rsid w:val="00D54701"/>
    <w:rsid w:val="00D55837"/>
    <w:rsid w:val="00D60F51"/>
    <w:rsid w:val="00D6730A"/>
    <w:rsid w:val="00D67462"/>
    <w:rsid w:val="00D674A6"/>
    <w:rsid w:val="00D712A8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75DC"/>
    <w:rsid w:val="00DD781E"/>
    <w:rsid w:val="00DE69F7"/>
    <w:rsid w:val="00DF5BFB"/>
    <w:rsid w:val="00DF5CD6"/>
    <w:rsid w:val="00DF6463"/>
    <w:rsid w:val="00E022DA"/>
    <w:rsid w:val="00E03BCB"/>
    <w:rsid w:val="00E07381"/>
    <w:rsid w:val="00E124DC"/>
    <w:rsid w:val="00E1494A"/>
    <w:rsid w:val="00E21681"/>
    <w:rsid w:val="00E25F48"/>
    <w:rsid w:val="00E26DDF"/>
    <w:rsid w:val="00E30167"/>
    <w:rsid w:val="00E33493"/>
    <w:rsid w:val="00E3655A"/>
    <w:rsid w:val="00E37922"/>
    <w:rsid w:val="00E406DF"/>
    <w:rsid w:val="00E415D3"/>
    <w:rsid w:val="00E41D07"/>
    <w:rsid w:val="00E469E4"/>
    <w:rsid w:val="00E475C3"/>
    <w:rsid w:val="00E509B0"/>
    <w:rsid w:val="00E5186F"/>
    <w:rsid w:val="00E54246"/>
    <w:rsid w:val="00E55D8E"/>
    <w:rsid w:val="00E56994"/>
    <w:rsid w:val="00E62CEC"/>
    <w:rsid w:val="00E645A5"/>
    <w:rsid w:val="00E66790"/>
    <w:rsid w:val="00E74A30"/>
    <w:rsid w:val="00E76696"/>
    <w:rsid w:val="00E77B7E"/>
    <w:rsid w:val="00E82DF1"/>
    <w:rsid w:val="00E913A1"/>
    <w:rsid w:val="00E95866"/>
    <w:rsid w:val="00E96532"/>
    <w:rsid w:val="00E973A0"/>
    <w:rsid w:val="00EA1688"/>
    <w:rsid w:val="00EA1779"/>
    <w:rsid w:val="00EA450D"/>
    <w:rsid w:val="00EA4C83"/>
    <w:rsid w:val="00EB6C97"/>
    <w:rsid w:val="00EC1DA0"/>
    <w:rsid w:val="00EC329B"/>
    <w:rsid w:val="00EC71A6"/>
    <w:rsid w:val="00EC73EB"/>
    <w:rsid w:val="00ED4C35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3FD4"/>
    <w:rsid w:val="00F047F5"/>
    <w:rsid w:val="00F04B7C"/>
    <w:rsid w:val="00F06F0F"/>
    <w:rsid w:val="00F14024"/>
    <w:rsid w:val="00F24297"/>
    <w:rsid w:val="00F25761"/>
    <w:rsid w:val="00F259D7"/>
    <w:rsid w:val="00F30FE5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28E"/>
    <w:rsid w:val="00F6392C"/>
    <w:rsid w:val="00F64256"/>
    <w:rsid w:val="00F66093"/>
    <w:rsid w:val="00F70848"/>
    <w:rsid w:val="00F70F58"/>
    <w:rsid w:val="00F73A60"/>
    <w:rsid w:val="00F816A5"/>
    <w:rsid w:val="00F829C7"/>
    <w:rsid w:val="00F834AA"/>
    <w:rsid w:val="00F848D6"/>
    <w:rsid w:val="00F84AA2"/>
    <w:rsid w:val="00F943C8"/>
    <w:rsid w:val="00F96B28"/>
    <w:rsid w:val="00FA15D0"/>
    <w:rsid w:val="00FA41B4"/>
    <w:rsid w:val="00FA5DDD"/>
    <w:rsid w:val="00FA7378"/>
    <w:rsid w:val="00FA7644"/>
    <w:rsid w:val="00FB3F67"/>
    <w:rsid w:val="00FC069A"/>
    <w:rsid w:val="00FC2A4F"/>
    <w:rsid w:val="00FC2D72"/>
    <w:rsid w:val="00FD0B7B"/>
    <w:rsid w:val="00FE1646"/>
    <w:rsid w:val="00FE1DCC"/>
    <w:rsid w:val="00FE25FB"/>
    <w:rsid w:val="00FF0538"/>
    <w:rsid w:val="00FF5B88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7590D1F"/>
  <w15:docId w15:val="{A3B31F2C-E287-4138-A92D-9F8CF1E0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noProof w:val="0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noProof w:val="0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noProof w:val="0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noProof w:val="0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noProof w:val="0"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noProof w:val="0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noProof w:val="0"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noProof w:val="0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noProof w:val="0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noProof w:val="0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noProof w:val="0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noProof w:val="0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noProof w:val="0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noProof w:val="0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noProof w:val="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noProof w:val="0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noProof w:val="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noProof w:val="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noProof w:val="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noProof w:val="0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noProof w:val="0"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noProof w:val="0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noProof w:val="0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noProof w:val="0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noProof w:val="0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noProof w:val="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noProof w:val="0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noProof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noProof w:val="0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noProof w:val="0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noProof w:val="0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noProof w:val="0"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noProof w:val="0"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noProof w:val="0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F0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9ECCF9B2B2F344D854CC64E4210154D" ma:contentTypeVersion="47" ma:contentTypeDescription="Skapa nytt dokument med möjlighet att välja RK-mall" ma:contentTypeScope="" ma:versionID="e7c14c5cb79e8ac9de229a7cac245d2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FF2B438-2E1A-4439-8800-E903E8A92A2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cc625d36-bb37-4650-91b9-0c96159295ba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136C39-3BA3-45D3-AD41-561D8C057F9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643CABF-15CD-4E71-8A61-58633CC1A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57028F6-D645-459A-BE1C-FBE1CC23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Horn Peterson</dc:creator>
  <cp:keywords/>
  <dc:description/>
  <cp:lastModifiedBy>Erik Norblad</cp:lastModifiedBy>
  <cp:revision>6</cp:revision>
  <cp:lastPrinted>2025-11-10T16:24:00Z</cp:lastPrinted>
  <dcterms:created xsi:type="dcterms:W3CDTF">2025-11-19T15:40:00Z</dcterms:created>
  <dcterms:modified xsi:type="dcterms:W3CDTF">2025-12-12T09:46:00Z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0x010100BBA312BF02777149882D207184EC35C03200E9ECCF9B2B2F344D854CC64E4210154D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66525748-d00a-4d1a-bce0-c626ebd64a11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_dlc_DocId">
    <vt:lpwstr>473K3SVATKRH-635578059-12419</vt:lpwstr>
  </property>
  <property fmtid="{D5CDD505-2E9C-101B-9397-08002B2CF9AE}" pid="10" name="_dlc_DocIdUrl">
    <vt:lpwstr>https://dhs.sp.regeringskansliet.se/dep/fo/bso/_layouts/15/DocIdRedir.aspx?ID=473K3SVATKRH-635578059-12419, 473K3SVATKRH-635578059-12419</vt:lpwstr>
  </property>
  <property fmtid="{D5CDD505-2E9C-101B-9397-08002B2CF9AE}" pid="11" name="Utgiftsomrade">
    <vt:lpwstr/>
  </property>
  <property fmtid="{D5CDD505-2E9C-101B-9397-08002B2CF9AE}" pid="12" name="i55654e06dd6415a9f7a2deed0501656">
    <vt:lpwstr/>
  </property>
</Properties>
</file>