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D0E4" w14:textId="6860153A" w:rsidR="000D243A" w:rsidRDefault="0051286B" w:rsidP="001A0F7A">
      <w:pPr>
        <w:pStyle w:val="Rubrik1utannumrering"/>
      </w:pPr>
      <w:r>
        <w:t>Fördelning av statsbidrag till regioner</w:t>
      </w:r>
    </w:p>
    <w:p w14:paraId="630EDAC0" w14:textId="77777777" w:rsidR="00C2620D" w:rsidRPr="00F97FD2" w:rsidRDefault="00C2620D" w:rsidP="00C2620D">
      <w:r w:rsidRPr="000D243A">
        <w:t>2 250 miljoner</w:t>
      </w:r>
      <w:r>
        <w:t xml:space="preserve"> kronor</w:t>
      </w:r>
      <w:r w:rsidRPr="00F97FD2">
        <w:t xml:space="preserve"> till regionerna fördelas i relation till befolkningen, baserad på SCB:s befolkningsunderlag den 1 november 202</w:t>
      </w:r>
      <w:r>
        <w:t>5</w:t>
      </w:r>
      <w:r w:rsidRPr="00F97FD2">
        <w:t>.</w:t>
      </w:r>
    </w:p>
    <w:p w14:paraId="33E19D09" w14:textId="0D6C5818" w:rsidR="00C2620D" w:rsidRPr="00C2620D" w:rsidRDefault="00C2620D" w:rsidP="00214C00">
      <w:r w:rsidRPr="00F97FD2">
        <w:t xml:space="preserve">150 miljoner </w:t>
      </w:r>
      <w:r>
        <w:t xml:space="preserve">kronor fördelas till regioner </w:t>
      </w:r>
      <w:r w:rsidRPr="00F97FD2">
        <w:t>för insatser som avser utveckling av primärvården i landsbygd och glesbygd</w:t>
      </w:r>
      <w:r>
        <w:t xml:space="preserve">. Medlen </w:t>
      </w:r>
      <w:r w:rsidRPr="00F97FD2">
        <w:t>fördelas med hjälp av en viktad fördelningsnyckel, som bygger på antal invånare i regionen som bor i en kommun som klassas som landsbygd, i förhållande till det totala antalet invånare boende i kommuner som klassas som landsbygd i riket.</w:t>
      </w:r>
      <w:r w:rsidRPr="00F97FD2">
        <w:rPr>
          <w:rStyle w:val="Fotnotsreferens"/>
        </w:rPr>
        <w:footnoteReference w:id="1"/>
      </w:r>
      <w:r>
        <w:t xml:space="preserve"> </w:t>
      </w:r>
      <w:r w:rsidRPr="00F97FD2">
        <w:t>Fördelningsnyckeln innebär att invånare i glesa landsbygdskommuner har en femdubblad vikt och invånare i mycket glesa landsbygdskommuner ges en tiodubblad vikt (jämfört med invånare i tätortsnära landsbygd</w:t>
      </w:r>
      <w:r>
        <w:t>)</w:t>
      </w:r>
      <w:r w:rsidRPr="00F97FD2">
        <w:t>. Fördelningsnyckel</w:t>
      </w:r>
      <w:r>
        <w:t>n</w:t>
      </w:r>
      <w:r w:rsidRPr="00F97FD2">
        <w:t xml:space="preserve"> tar således större hänsyn till den glesa och mycket glesa landsbygden i förhållande till den tätortsnära landsbygden.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900"/>
        <w:gridCol w:w="2060"/>
        <w:gridCol w:w="2060"/>
      </w:tblGrid>
      <w:tr w:rsidR="00214C00" w:rsidRPr="00F82C41" w14:paraId="3C0C25AF" w14:textId="77777777" w:rsidTr="004265BA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7DB99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065EF" w14:textId="77777777" w:rsidR="00214C00" w:rsidRPr="00F82C41" w:rsidRDefault="00214C00" w:rsidP="00214C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 - Glesbygd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34423" w14:textId="77777777" w:rsidR="00214C00" w:rsidRPr="00F82C41" w:rsidRDefault="00214C00" w:rsidP="00214C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 - Befolkning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9C30A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</w:tr>
      <w:tr w:rsidR="00214C00" w:rsidRPr="00F82C41" w14:paraId="59F60E7F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7641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Stockholm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609E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3 190 085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98C4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527 331 878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6B58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530 521 963</w:t>
            </w:r>
          </w:p>
        </w:tc>
      </w:tr>
      <w:tr w:rsidR="00214C00" w:rsidRPr="00F82C41" w14:paraId="56E08530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FDF8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Uppsala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925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1 692 643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E96B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87 106 820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73C7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88 799 463</w:t>
            </w:r>
          </w:p>
        </w:tc>
      </w:tr>
      <w:tr w:rsidR="00214C00" w:rsidRPr="00F82C41" w14:paraId="07A153DE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71DA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Sörmland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BC39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1 849 080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8C47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63 793 695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7B20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65 642 775</w:t>
            </w:r>
          </w:p>
        </w:tc>
      </w:tr>
      <w:tr w:rsidR="00214C00" w:rsidRPr="00F82C41" w14:paraId="446E73EC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2BF0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Västra Götalandsregionen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6A2E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18 025 777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584E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377 089 806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69E7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395 115 583</w:t>
            </w:r>
          </w:p>
        </w:tc>
      </w:tr>
      <w:tr w:rsidR="00214C00" w:rsidRPr="00F82C41" w14:paraId="17A50B9F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F6A1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Jönköpings län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783F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10 215 450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E918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78 448 029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203F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88 663 479</w:t>
            </w:r>
          </w:p>
        </w:tc>
      </w:tr>
      <w:tr w:rsidR="00214C00" w:rsidRPr="00F82C41" w14:paraId="567445DD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9A9F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Kronoberg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80A9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1 479 259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7E07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43 128 338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B9F1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44 607 597</w:t>
            </w:r>
          </w:p>
        </w:tc>
      </w:tr>
      <w:tr w:rsidR="00214C00" w:rsidRPr="00F82C41" w14:paraId="6F4B59D8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E07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Kalmar län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DE38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3 760 478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BE7E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52 092 282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D1CC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55 852 760</w:t>
            </w:r>
          </w:p>
        </w:tc>
      </w:tr>
      <w:tr w:rsidR="00214C00" w:rsidRPr="00F82C41" w14:paraId="4EFD8540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B266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Gotland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C182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7 683 421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5285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12 921 176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9E4B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20 604 597</w:t>
            </w:r>
          </w:p>
        </w:tc>
      </w:tr>
      <w:tr w:rsidR="00214C00" w:rsidRPr="00F82C41" w14:paraId="70F03B1A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D891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Blekinge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173B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5 816 032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0347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33 231 971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BA9F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39 048 003</w:t>
            </w:r>
          </w:p>
        </w:tc>
      </w:tr>
      <w:tr w:rsidR="00214C00" w:rsidRPr="00F82C41" w14:paraId="3DCEA056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5060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Skåne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5D7F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16 978 656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D30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304 042 282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8B36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321 020 938</w:t>
            </w:r>
          </w:p>
        </w:tc>
      </w:tr>
      <w:tr w:rsidR="00214C00" w:rsidRPr="00F82C41" w14:paraId="1918AD47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D7B0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Halland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499D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4 852 136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DB3D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73 396 361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6668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78 248 497</w:t>
            </w:r>
          </w:p>
        </w:tc>
      </w:tr>
      <w:tr w:rsidR="00214C00" w:rsidRPr="00F82C41" w14:paraId="3B0A1512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3C41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Örebro län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840B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2 960 788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928F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65 417 431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564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68 378 219</w:t>
            </w:r>
          </w:p>
        </w:tc>
      </w:tr>
      <w:tr w:rsidR="00214C00" w:rsidRPr="00F82C41" w14:paraId="2DC1AA6F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21EB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Värmland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E7B3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7 597 448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81C4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60 075 029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F779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67 672 477</w:t>
            </w:r>
          </w:p>
        </w:tc>
      </w:tr>
      <w:tr w:rsidR="00214C00" w:rsidRPr="00F82C41" w14:paraId="5CAEE04D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371E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Östergötland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6F17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2 263 666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7C21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100 270 592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CF5D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102 534 258</w:t>
            </w:r>
          </w:p>
        </w:tc>
      </w:tr>
      <w:tr w:rsidR="00214C00" w:rsidRPr="00F82C41" w14:paraId="1AA28A7F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C8AF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Västmanland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ABD5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783 171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BE15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59 553 788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EBD8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60 336 959</w:t>
            </w:r>
          </w:p>
        </w:tc>
      </w:tr>
      <w:tr w:rsidR="00214C00" w:rsidRPr="00F82C41" w14:paraId="77635C23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F97C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Dalarna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F19A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8 458 043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5579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60 667 946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C318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69 125 989</w:t>
            </w:r>
          </w:p>
        </w:tc>
      </w:tr>
      <w:tr w:rsidR="00214C00" w:rsidRPr="00F82C41" w14:paraId="46278398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A48D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Gävleborg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762F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15 180 041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D56C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60 177 666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5CBD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75 357 707</w:t>
            </w:r>
          </w:p>
        </w:tc>
      </w:tr>
      <w:tr w:rsidR="00214C00" w:rsidRPr="00F82C41" w14:paraId="001C0C65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3C40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Västernorrland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61E1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12 609 073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CDAE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51 069 946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6FD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63 679 019</w:t>
            </w:r>
          </w:p>
        </w:tc>
      </w:tr>
      <w:tr w:rsidR="00214C00" w:rsidRPr="00F82C41" w14:paraId="5D3BF2FE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2222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Jämtland Härjedalen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48F8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8 217 322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396B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28 126 227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AA38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36 343 549</w:t>
            </w:r>
          </w:p>
        </w:tc>
      </w:tr>
      <w:tr w:rsidR="00214C00" w:rsidRPr="00F82C41" w14:paraId="06AEA4FD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F381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Västerbotten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9806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7 267 120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D0D5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59 253 301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4D20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66 520 421</w:t>
            </w:r>
          </w:p>
        </w:tc>
      </w:tr>
      <w:tr w:rsidR="00214C00" w:rsidRPr="00F82C41" w14:paraId="5006CA08" w14:textId="77777777" w:rsidTr="004265BA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21A6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Region Norrbotten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CFCD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9 120 311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8D91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52 805 436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BFF4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61 925 747</w:t>
            </w:r>
          </w:p>
        </w:tc>
      </w:tr>
      <w:tr w:rsidR="00214C00" w:rsidRPr="00F82C41" w14:paraId="54C87E2E" w14:textId="77777777" w:rsidTr="004265BA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7F4E" w14:textId="77777777" w:rsidR="00214C00" w:rsidRPr="00F82C41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Totalsumma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AA7B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150 000 000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EDAD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2 250 000 000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DA24" w14:textId="77777777" w:rsidR="00214C00" w:rsidRPr="00F82C41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F82C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2 400 000 000</w:t>
            </w:r>
          </w:p>
        </w:tc>
      </w:tr>
    </w:tbl>
    <w:p w14:paraId="3D16857D" w14:textId="77777777" w:rsidR="0051286B" w:rsidRDefault="0051286B">
      <w:r>
        <w:br w:type="page"/>
      </w:r>
    </w:p>
    <w:p w14:paraId="411953B9" w14:textId="137D046B" w:rsidR="006B4530" w:rsidRDefault="0051286B" w:rsidP="001A0F7A">
      <w:pPr>
        <w:pStyle w:val="Rubrik1utannumrering"/>
      </w:pPr>
      <w:r w:rsidRPr="00FF5817">
        <w:lastRenderedPageBreak/>
        <w:t>Fördelning av statsbidrag till kommuner</w:t>
      </w:r>
    </w:p>
    <w:p w14:paraId="4E2A42F3" w14:textId="550EAC91" w:rsidR="00C2620D" w:rsidRPr="00F97FD2" w:rsidRDefault="00C2620D" w:rsidP="00C2620D">
      <w:r w:rsidRPr="00F97FD2">
        <w:t>750 miljoner</w:t>
      </w:r>
      <w:r>
        <w:t xml:space="preserve"> kronor</w:t>
      </w:r>
      <w:r w:rsidRPr="00F97FD2">
        <w:t xml:space="preserve"> fördelas till kommunerna till hälften utifrån antalet individer som fått kommunal hälso- och sjukvård enligt 12 kap. 1 och 2 §§ och 14 kap 1§ i hälso- och sjukvårdslagen baserat på Socialstyrelsens register för insatser i kommunal hälso- och sjukvård. Den andra hälften fördelas utifrån befolkningsandel, baserad på SCB:s befolkningsunderlag den 1 november 202</w:t>
      </w:r>
      <w:r>
        <w:t>5</w:t>
      </w:r>
      <w:r w:rsidRPr="00F97FD2">
        <w:t>.</w:t>
      </w:r>
    </w:p>
    <w:p w14:paraId="19B2DA20" w14:textId="43DEC1F2" w:rsidR="00C2620D" w:rsidRPr="00C2620D" w:rsidRDefault="00C2620D" w:rsidP="00C2620D">
      <w:r w:rsidRPr="00F97FD2">
        <w:t>150 miljoner</w:t>
      </w:r>
      <w:r>
        <w:t xml:space="preserve"> kronor</w:t>
      </w:r>
      <w:r w:rsidRPr="00F97FD2">
        <w:t xml:space="preserve"> </w:t>
      </w:r>
      <w:r>
        <w:t xml:space="preserve">fördelas till kommuner </w:t>
      </w:r>
      <w:r w:rsidRPr="00F97FD2">
        <w:t>för insatser som avser utveckling av primärvården i landsbygd och glesbygd</w:t>
      </w:r>
      <w:r>
        <w:t>. Dessa medel</w:t>
      </w:r>
      <w:r w:rsidRPr="00F97FD2">
        <w:t xml:space="preserve"> fördelas med hjälp av en viktad fördelningsnyckel, som bygger på antal invånare i kommunen som bor i en kommun som klassas som landsbygd, i förhållande till det totala antalet invånare boende i kommuner som klassas som landsbygd i riket.</w:t>
      </w:r>
      <w:r w:rsidRPr="00F97FD2">
        <w:rPr>
          <w:rStyle w:val="Fotnotsreferens"/>
        </w:rPr>
        <w:footnoteReference w:id="2"/>
      </w:r>
      <w:r w:rsidRPr="00F97FD2">
        <w:t xml:space="preserve"> Fördelningsnyckeln innebär att invånare i glesa landsbygdskommuner har en femdubblad vikt och invånare i mycket glesa landsbygdskommuner ges en tiodubblad vikt (jämfört med invånare i tätortsnära landsbygd. Fördelningsnyckel tar således större hänsyn till den glesa och mycket glesa landsbygden i förhållande till den tätortsnära landsbygden.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911"/>
        <w:gridCol w:w="1843"/>
        <w:gridCol w:w="1650"/>
        <w:gridCol w:w="1327"/>
      </w:tblGrid>
      <w:tr w:rsidR="00214C00" w:rsidRPr="00E96904" w14:paraId="57ECA2C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D407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F21A5" w14:textId="77777777" w:rsidR="00214C00" w:rsidRPr="00E96904" w:rsidRDefault="00214C00" w:rsidP="00214C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 - befolkning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AA011" w14:textId="77777777" w:rsidR="00214C00" w:rsidRPr="00E96904" w:rsidRDefault="00214C00" w:rsidP="00214C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 - kommunala H&amp;S-insatser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B8006" w14:textId="77777777" w:rsidR="00214C00" w:rsidRPr="00E96904" w:rsidRDefault="00214C00" w:rsidP="00214C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 - Glesbygdsnyckel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B2379" w14:textId="77777777" w:rsidR="00214C00" w:rsidRPr="00E96904" w:rsidRDefault="00214C00" w:rsidP="00214C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</w:tr>
      <w:tr w:rsidR="00214C00" w:rsidRPr="00E96904" w14:paraId="23D99D1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E97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0114 Upplands Väsby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067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1 783 235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0E3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380 759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524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5D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2 163 994</w:t>
            </w:r>
          </w:p>
        </w:tc>
      </w:tr>
      <w:tr w:rsidR="00214C00" w:rsidRPr="00E96904" w14:paraId="261663F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E9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0115 Vallentuna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3DF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1 247 222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D49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313 943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BD2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DE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1 561 165</w:t>
            </w:r>
          </w:p>
        </w:tc>
      </w:tr>
      <w:tr w:rsidR="00214C00" w:rsidRPr="00E96904" w14:paraId="1B26A32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42D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0117 Österåker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D24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1 766 482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B82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611 411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81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4B3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2 377 893</w:t>
            </w:r>
          </w:p>
        </w:tc>
      </w:tr>
      <w:tr w:rsidR="00214C00" w:rsidRPr="00E96904" w14:paraId="4FEF305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7E1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0120 Värmdö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DB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1 645 114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B77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251 704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474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D3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1 896 818</w:t>
            </w:r>
          </w:p>
        </w:tc>
      </w:tr>
      <w:tr w:rsidR="00214C00" w:rsidRPr="00E96904" w14:paraId="20CB8A5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4D0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0123 Järfälla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F4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3 189 995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0D2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941 829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803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9EE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4 131 824</w:t>
            </w:r>
          </w:p>
        </w:tc>
      </w:tr>
      <w:tr w:rsidR="00214C00" w:rsidRPr="00E96904" w14:paraId="347BE44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D1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0125 Ekerö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83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1 027 458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6EB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276 416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0E6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733 161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D6B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2 037 035</w:t>
            </w:r>
          </w:p>
        </w:tc>
      </w:tr>
      <w:tr w:rsidR="00214C00" w:rsidRPr="00E96904" w14:paraId="673AA1E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6CE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0126 Huddinge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D67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4 053 356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CF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942 745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6D9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C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4 996 101</w:t>
            </w:r>
          </w:p>
        </w:tc>
      </w:tr>
      <w:tr w:rsidR="00214C00" w:rsidRPr="00E96904" w14:paraId="7AFF253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D94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0127 Botkyrka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BDB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3 417 958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89B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854 877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1DD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1A8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4 272 835</w:t>
            </w:r>
          </w:p>
        </w:tc>
      </w:tr>
      <w:tr w:rsidR="00214C00" w:rsidRPr="00E96904" w14:paraId="07CBA26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E64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0128 Salem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56D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613 946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15A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259 026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934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915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872 972</w:t>
            </w:r>
          </w:p>
        </w:tc>
      </w:tr>
      <w:tr w:rsidR="00214C00" w:rsidRPr="00E96904" w14:paraId="63252B5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182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0136 Haninge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460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3 584 176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B86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789 892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528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F77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4 374 068</w:t>
            </w:r>
          </w:p>
        </w:tc>
      </w:tr>
      <w:tr w:rsidR="00214C00" w:rsidRPr="00E96904" w14:paraId="4930828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127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0138 Tyresö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E88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1 754 465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243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224 245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FD8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9F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1 978 710</w:t>
            </w:r>
          </w:p>
        </w:tc>
      </w:tr>
      <w:tr w:rsidR="00214C00" w:rsidRPr="00E96904" w14:paraId="1076219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C1E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0139 Upplands-Bro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5F4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1 176 217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44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270 009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3D4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029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1 446 226</w:t>
            </w:r>
          </w:p>
        </w:tc>
      </w:tr>
      <w:tr w:rsidR="00214C00" w:rsidRPr="00E96904" w14:paraId="78DD360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896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0140 Nykvarn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40E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438 042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F43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114 411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16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DBF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552 453</w:t>
            </w:r>
          </w:p>
        </w:tc>
      </w:tr>
      <w:tr w:rsidR="00214C00" w:rsidRPr="00E96904" w14:paraId="4A14C01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4CE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0160 Täby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550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2 772 487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A0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1 075 461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F58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539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3 847 948</w:t>
            </w:r>
          </w:p>
        </w:tc>
      </w:tr>
      <w:tr w:rsidR="00214C00" w:rsidRPr="00E96904" w14:paraId="379A315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06D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0162 Danderyd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DB3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1 151 265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A66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201 363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7ED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7AD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1 352 628</w:t>
            </w:r>
          </w:p>
        </w:tc>
      </w:tr>
      <w:tr w:rsidR="00214C00" w:rsidRPr="00E96904" w14:paraId="403EF2D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9DC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0163 Sollentuna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174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2 758 916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419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799 960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BB5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E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3 558 876</w:t>
            </w:r>
          </w:p>
        </w:tc>
      </w:tr>
      <w:tr w:rsidR="00214C00" w:rsidRPr="00E96904" w14:paraId="15B651D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FCE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0180 Stockholm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A2E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35 339 397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87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6 998 277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49F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4D1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42 337 674</w:t>
            </w:r>
          </w:p>
        </w:tc>
      </w:tr>
      <w:tr w:rsidR="00214C00" w:rsidRPr="00E96904" w14:paraId="66A8546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04E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0181 Södertälje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4E4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3 633 763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12F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1 020 544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6C0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DC4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4 654 307</w:t>
            </w:r>
          </w:p>
        </w:tc>
      </w:tr>
      <w:tr w:rsidR="00214C00" w:rsidRPr="00E96904" w14:paraId="6972BD9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9C0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0182 Nacka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A39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4 014 019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AD8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1 265 841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F8A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B62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5 279 860</w:t>
            </w:r>
          </w:p>
        </w:tc>
      </w:tr>
      <w:tr w:rsidR="00214C00" w:rsidRPr="00E96904" w14:paraId="7D5F2F2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53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0183 Sundbyberg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0FA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2 012 046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C65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284 654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E78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CDE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2 296 700</w:t>
            </w:r>
          </w:p>
        </w:tc>
      </w:tr>
      <w:tr w:rsidR="00214C00" w:rsidRPr="00E96904" w14:paraId="4C7432B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CEA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0184 Solna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58B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3 061 063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8CD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639 785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F3D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1E5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3 700 848</w:t>
            </w:r>
          </w:p>
        </w:tc>
      </w:tr>
      <w:tr w:rsidR="00214C00" w:rsidRPr="00E96904" w14:paraId="37EAED6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966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0186 Lidingö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09C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1 712 973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67B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669 989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A43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F1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2 382 962</w:t>
            </w:r>
          </w:p>
        </w:tc>
      </w:tr>
      <w:tr w:rsidR="00214C00" w:rsidRPr="00E96904" w14:paraId="28BE626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EEB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0187 Vaxholm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D71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411 287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994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88 783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9E3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D19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500 070</w:t>
            </w:r>
          </w:p>
        </w:tc>
      </w:tr>
      <w:tr w:rsidR="00214C00" w:rsidRPr="00E96904" w14:paraId="6F647DA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D28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0188 Norrtälje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36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2 361 659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13A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3 463 442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D9D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1 685 203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1E7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7 510 304</w:t>
            </w:r>
          </w:p>
        </w:tc>
      </w:tr>
      <w:tr w:rsidR="00214C00" w:rsidRPr="00E96904" w14:paraId="7D22CD9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A77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0191 Sigtuna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86B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1 880 287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693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536 358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F5B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30B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2 416 645</w:t>
            </w:r>
          </w:p>
        </w:tc>
      </w:tr>
      <w:tr w:rsidR="00214C00" w:rsidRPr="00E96904" w14:paraId="2749168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B2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0192 Nynäshamn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7CD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1 081 498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C56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316 689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1D8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771 723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338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2 169 910</w:t>
            </w:r>
          </w:p>
        </w:tc>
      </w:tr>
      <w:tr w:rsidR="00214C00" w:rsidRPr="00E96904" w14:paraId="18CCCE6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64F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0305 Håbo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85E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820 560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2E1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1 218 246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036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07C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2 038 806</w:t>
            </w:r>
          </w:p>
        </w:tc>
      </w:tr>
      <w:tr w:rsidR="00214C00" w:rsidRPr="00E96904" w14:paraId="6E01B2A2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59D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0319 Älvkarleby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AD6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338 269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E3C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497 916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E19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241 377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984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1 077 562</w:t>
            </w:r>
          </w:p>
        </w:tc>
      </w:tr>
      <w:tr w:rsidR="00214C00" w:rsidRPr="00E96904" w14:paraId="714BE16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DEB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0330 Knivsta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79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766 167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8F6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519 882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F3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FFD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1 286 049</w:t>
            </w:r>
          </w:p>
        </w:tc>
      </w:tr>
      <w:tr w:rsidR="00214C00" w:rsidRPr="00E96904" w14:paraId="3BE73F4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32F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0331 Heby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F67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505 830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21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777 078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F3F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360 944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7E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1 643 852</w:t>
            </w:r>
          </w:p>
        </w:tc>
      </w:tr>
      <w:tr w:rsidR="00214C00" w:rsidRPr="00E96904" w14:paraId="74E5634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60E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0360 Tierp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51E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743 406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493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1 250 281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6AB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530 470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129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2 524 157</w:t>
            </w:r>
          </w:p>
        </w:tc>
      </w:tr>
      <w:tr w:rsidR="00214C00" w:rsidRPr="00E96904" w14:paraId="25FB50E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48E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0380 Uppsala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AE2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8 831 492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8E5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7 138 316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A13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115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15 969 808</w:t>
            </w:r>
          </w:p>
        </w:tc>
      </w:tr>
      <w:tr w:rsidR="00214C00" w:rsidRPr="00E96904" w14:paraId="2EDB987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81A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0381 Enköping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5FD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1 727 499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D78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2 458 458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469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1C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4 185 957</w:t>
            </w:r>
          </w:p>
        </w:tc>
      </w:tr>
      <w:tr w:rsidR="00214C00" w:rsidRPr="00E96904" w14:paraId="0EB07E6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973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0382 Östhammar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391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784 581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548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1 375 675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D6C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559 851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630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2 720 107</w:t>
            </w:r>
          </w:p>
        </w:tc>
      </w:tr>
      <w:tr w:rsidR="00214C00" w:rsidRPr="00E96904" w14:paraId="3E40BCA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145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0428 Vingåker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9FD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305 718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624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89 698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65C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1 090 750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668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1 486 166</w:t>
            </w:r>
          </w:p>
        </w:tc>
      </w:tr>
      <w:tr w:rsidR="00214C00" w:rsidRPr="00E96904" w14:paraId="262F2D22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806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0461 Gnesta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91F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401 109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A1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497 000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086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845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898 109</w:t>
            </w:r>
          </w:p>
        </w:tc>
      </w:tr>
      <w:tr w:rsidR="00214C00" w:rsidRPr="00E96904" w14:paraId="26CDFD3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480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0480 Nyköping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ADE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2 061 844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63F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2 833 725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D31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F31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4 895 569</w:t>
            </w:r>
          </w:p>
        </w:tc>
      </w:tr>
      <w:tr w:rsidR="00214C00" w:rsidRPr="00E96904" w14:paraId="164B52E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F9B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0481 Oxelösund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F00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424 470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F5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632 463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57C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B7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1 056 933</w:t>
            </w:r>
          </w:p>
        </w:tc>
      </w:tr>
      <w:tr w:rsidR="00214C00" w:rsidRPr="00E96904" w14:paraId="571566E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5E7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0482 Flen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6F9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536 543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D45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697 448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120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382 860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426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1 616 851</w:t>
            </w:r>
          </w:p>
        </w:tc>
      </w:tr>
      <w:tr w:rsidR="00214C00" w:rsidRPr="00E96904" w14:paraId="48FE3D4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4F1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0483 Katrineholm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F9A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1 202 195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3C7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1 504 730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192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625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2 706 925</w:t>
            </w:r>
          </w:p>
        </w:tc>
      </w:tr>
      <w:tr w:rsidR="00214C00" w:rsidRPr="00E96904" w14:paraId="0971642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BEC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0484 Eskilstuna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2F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3 780 931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914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3 957 697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72E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17A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7 738 628</w:t>
            </w:r>
          </w:p>
        </w:tc>
      </w:tr>
      <w:tr w:rsidR="00214C00" w:rsidRPr="00E96904" w14:paraId="6C4F7EE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FA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0486 Strängnäs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560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1 393 365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F84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1 349 132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78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3A9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2 742 497</w:t>
            </w:r>
          </w:p>
        </w:tc>
      </w:tr>
      <w:tr w:rsidR="00214C00" w:rsidRPr="00E96904" w14:paraId="4685C42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983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0488 Trosa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B73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526 188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CA7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475 033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140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375 470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24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1 376 691</w:t>
            </w:r>
          </w:p>
        </w:tc>
      </w:tr>
      <w:tr w:rsidR="00214C00" w:rsidRPr="00E96904" w14:paraId="561FA2D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5DC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0509 Ödeshög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78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185 021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A13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317 604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B91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132 025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4F5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634 650</w:t>
            </w:r>
          </w:p>
        </w:tc>
      </w:tr>
      <w:tr w:rsidR="00214C00" w:rsidRPr="00E96904" w14:paraId="792BD66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D5D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0512 Ydre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7AB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127 977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722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225 160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7BA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456 602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DF2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809 739</w:t>
            </w:r>
          </w:p>
        </w:tc>
      </w:tr>
      <w:tr w:rsidR="00214C00" w:rsidRPr="00E96904" w14:paraId="70E6EE1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E5B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0513 Kinda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A0A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350 957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F1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665 413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1A0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250 431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4FD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1 266 801</w:t>
            </w:r>
          </w:p>
        </w:tc>
      </w:tr>
      <w:tr w:rsidR="00214C00" w:rsidRPr="00E96904" w14:paraId="242CF67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971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0560 Boxholm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3A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192 372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138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328 588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26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137 272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0ED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658 232</w:t>
            </w:r>
          </w:p>
        </w:tc>
      </w:tr>
      <w:tr w:rsidR="00214C00" w:rsidRPr="00E96904" w14:paraId="2F37792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15F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0561 Åtvidaberg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94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406 905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4D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665 413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E9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93A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1 072 318</w:t>
            </w:r>
          </w:p>
        </w:tc>
      </w:tr>
      <w:tr w:rsidR="00214C00" w:rsidRPr="00E96904" w14:paraId="2EABC3D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286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0562 Finspång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E3F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759 346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1C3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1 188 041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98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8F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1 947 387</w:t>
            </w:r>
          </w:p>
        </w:tc>
      </w:tr>
      <w:tr w:rsidR="00214C00" w:rsidRPr="00E96904" w14:paraId="7290798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CE1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0563 Valdemarsvik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02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265 851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377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481 440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0C7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189 702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7C6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936 993</w:t>
            </w:r>
          </w:p>
        </w:tc>
      </w:tr>
      <w:tr w:rsidR="00214C00" w:rsidRPr="00E96904" w14:paraId="06BD60B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D82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0580 Linköping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4AB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5 968 455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1C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7 213 369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60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016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13 181 824</w:t>
            </w:r>
          </w:p>
        </w:tc>
      </w:tr>
      <w:tr w:rsidR="00214C00" w:rsidRPr="00E96904" w14:paraId="387F555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7BA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0581 Norrköping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F62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5 125 664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4EB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5 958 512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E22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CEE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11 084 176</w:t>
            </w:r>
          </w:p>
        </w:tc>
      </w:tr>
      <w:tr w:rsidR="00214C00" w:rsidRPr="00E96904" w14:paraId="1A49921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61A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0582 Söderköping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3BA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520 674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880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680 973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E6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371 536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D58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1 573 183</w:t>
            </w:r>
          </w:p>
        </w:tc>
      </w:tr>
      <w:tr w:rsidR="00214C00" w:rsidRPr="00E96904" w14:paraId="7CE055C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B9E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0583 Motala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81B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1 525 336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B09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2 067 631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F87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8BA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3 592 967</w:t>
            </w:r>
          </w:p>
        </w:tc>
      </w:tr>
      <w:tr w:rsidR="00214C00" w:rsidRPr="00E96904" w14:paraId="615667D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20B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0584 Vadstena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BE2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265 568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EEC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134 547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37D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DE8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400 115</w:t>
            </w:r>
          </w:p>
        </w:tc>
      </w:tr>
      <w:tr w:rsidR="00214C00" w:rsidRPr="00E96904" w14:paraId="1EBD3D2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11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0586 Mjölby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37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1 017 562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515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1 325 334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AA5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726 099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5BE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3 068 995</w:t>
            </w:r>
          </w:p>
        </w:tc>
      </w:tr>
      <w:tr w:rsidR="00214C00" w:rsidRPr="00E96904" w14:paraId="2303B98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D12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0604 Aneby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649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242 453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C64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363 369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3CB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173 007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887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778 829</w:t>
            </w:r>
          </w:p>
        </w:tc>
      </w:tr>
      <w:tr w:rsidR="00214C00" w:rsidRPr="00E96904" w14:paraId="45F437D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C6D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0617 Gnosjö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B6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319 925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F68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438 422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4A6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1 141 442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25D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1 899 789</w:t>
            </w:r>
          </w:p>
        </w:tc>
      </w:tr>
      <w:tr w:rsidR="00214C00" w:rsidRPr="00E96904" w14:paraId="14009A0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113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0642 Mullsjö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705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266 239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590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444 829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ECB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DE2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711 068</w:t>
            </w:r>
          </w:p>
        </w:tc>
      </w:tr>
      <w:tr w:rsidR="00214C00" w:rsidRPr="00E96904" w14:paraId="3FB272A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847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0643 Habo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8A1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477 167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86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468 626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E23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DB2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945 793</w:t>
            </w:r>
          </w:p>
        </w:tc>
      </w:tr>
      <w:tr w:rsidR="00214C00" w:rsidRPr="00E96904" w14:paraId="6AA12DA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85C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0662 Gislaved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0E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1 014 523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9AD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1 387 574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956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3 619 652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919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6 021 749</w:t>
            </w:r>
          </w:p>
        </w:tc>
      </w:tr>
      <w:tr w:rsidR="00214C00" w:rsidRPr="00E96904" w14:paraId="7CB34B0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90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0665 Vaggeryd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943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527 637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713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688 295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971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376 504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F8B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1 592 436</w:t>
            </w:r>
          </w:p>
        </w:tc>
      </w:tr>
      <w:tr w:rsidR="00214C00" w:rsidRPr="00E96904" w14:paraId="722ADD8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C8E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0680 Jönköping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D1F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5 236 606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39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6 350 254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563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6C9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11 586 860</w:t>
            </w:r>
          </w:p>
        </w:tc>
      </w:tr>
      <w:tr w:rsidR="00214C00" w:rsidRPr="00E96904" w14:paraId="4B67903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531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0682 Nässjö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B17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1 113 590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F18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1 565 139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E88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D2D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2 678 729</w:t>
            </w:r>
          </w:p>
        </w:tc>
      </w:tr>
      <w:tr w:rsidR="00214C00" w:rsidRPr="00E96904" w14:paraId="2F0DBEF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643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0683 Värnamo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BB2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1 219 831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00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1 973 357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48F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2D6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3 193 188</w:t>
            </w:r>
          </w:p>
        </w:tc>
      </w:tr>
      <w:tr w:rsidR="00214C00" w:rsidRPr="00E96904" w14:paraId="6832CBA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A43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0684 Sävsjö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7D3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407 223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796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633 378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36C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1 452 906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C8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2 493 507</w:t>
            </w:r>
          </w:p>
        </w:tc>
      </w:tr>
      <w:tr w:rsidR="00214C00" w:rsidRPr="00E96904" w14:paraId="5FB21B0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AEA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0685 Vetlanda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6F8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967 517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575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1 706 093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FD7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3 451 941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F1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6 125 551</w:t>
            </w:r>
          </w:p>
        </w:tc>
      </w:tr>
      <w:tr w:rsidR="00214C00" w:rsidRPr="00E96904" w14:paraId="656B675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CB8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0686 Eksjö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623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625 396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AF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968 373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474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8B4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1 593 769</w:t>
            </w:r>
          </w:p>
        </w:tc>
      </w:tr>
      <w:tr w:rsidR="00214C00" w:rsidRPr="00E96904" w14:paraId="7F92A862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EC5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0687 Tranås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866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656 710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B8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1 105 665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BA6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10C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1 762 375</w:t>
            </w:r>
          </w:p>
        </w:tc>
      </w:tr>
      <w:tr w:rsidR="00214C00" w:rsidRPr="00E96904" w14:paraId="58AE9312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A38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0760 Uppvidinge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2E8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315 896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DB4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600 428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DBA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225 413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42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1 141 737</w:t>
            </w:r>
          </w:p>
        </w:tc>
      </w:tr>
      <w:tr w:rsidR="00214C00" w:rsidRPr="00E96904" w14:paraId="2E45F94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18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0761 Lessebo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C52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288 541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E9C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612 326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EF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205 893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FFA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1 106 760</w:t>
            </w:r>
          </w:p>
        </w:tc>
      </w:tr>
      <w:tr w:rsidR="00214C00" w:rsidRPr="00E96904" w14:paraId="616C72E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989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0763 Tingsryd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041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422 774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BE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1 047 087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79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301 679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054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1 771 540</w:t>
            </w:r>
          </w:p>
        </w:tc>
      </w:tr>
      <w:tr w:rsidR="00214C00" w:rsidRPr="00E96904" w14:paraId="54B280B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AFE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0764 Alvesta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72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696 824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F6E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1 242 043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DD8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497 231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37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2 436 098</w:t>
            </w:r>
          </w:p>
        </w:tc>
      </w:tr>
      <w:tr w:rsidR="00214C00" w:rsidRPr="00E96904" w14:paraId="6125EB5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75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0765 Älmhult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AEA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622 462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573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987 594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DB2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947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1 610 056</w:t>
            </w:r>
          </w:p>
        </w:tc>
      </w:tr>
      <w:tr w:rsidR="00214C00" w:rsidRPr="00E96904" w14:paraId="5F6C9CE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DBA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0767 Markaryd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128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349 013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606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654 429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C1A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249 044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2D8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1 252 486</w:t>
            </w:r>
          </w:p>
        </w:tc>
      </w:tr>
      <w:tr w:rsidR="00214C00" w:rsidRPr="00E96904" w14:paraId="3CEF7A5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519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0780 Växjö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CC0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3 497 763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FF4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4 338 456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3A7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BE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7 836 219</w:t>
            </w:r>
          </w:p>
        </w:tc>
      </w:tr>
      <w:tr w:rsidR="00214C00" w:rsidRPr="00E96904" w14:paraId="3439A8A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84D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0781 Ljungby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1F0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994 766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21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1 421 439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DC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A8E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2 416 205</w:t>
            </w:r>
          </w:p>
        </w:tc>
      </w:tr>
      <w:tr w:rsidR="00214C00" w:rsidRPr="00E96904" w14:paraId="7749F68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808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0821 Högsby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EE8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182 052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591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400 895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018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649 532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668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1 232 479</w:t>
            </w:r>
          </w:p>
        </w:tc>
      </w:tr>
      <w:tr w:rsidR="00214C00" w:rsidRPr="00E96904" w14:paraId="78291F6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566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0834 Torsås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CAF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244 574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4BD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639 785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46B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174 520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111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1 058 879</w:t>
            </w:r>
          </w:p>
        </w:tc>
      </w:tr>
      <w:tr w:rsidR="00214C00" w:rsidRPr="00E96904" w14:paraId="6E37451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FC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0840 Mörbylånga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161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578 001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56A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844 809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827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412 442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C66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1 835 252</w:t>
            </w:r>
          </w:p>
        </w:tc>
      </w:tr>
      <w:tr w:rsidR="00214C00" w:rsidRPr="00E96904" w14:paraId="10C7C93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52A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0860 Hultsfred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CB3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477 803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104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925 354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C4C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1 704 723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83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3 107 880</w:t>
            </w:r>
          </w:p>
        </w:tc>
      </w:tr>
      <w:tr w:rsidR="00214C00" w:rsidRPr="00E96904" w14:paraId="3B51CCC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723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0861 Mönsterås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628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459 071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C31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824 673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02D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327 578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64C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1 611 322</w:t>
            </w:r>
          </w:p>
        </w:tc>
      </w:tr>
      <w:tr w:rsidR="00214C00" w:rsidRPr="00E96904" w14:paraId="76DF916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28D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0862 Emmaboda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64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312 823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660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973 864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A52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223 218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CD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1 509 905</w:t>
            </w:r>
          </w:p>
        </w:tc>
      </w:tr>
      <w:tr w:rsidR="00214C00" w:rsidRPr="00E96904" w14:paraId="04673D12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6B3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0880 Kalmar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3C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2 580 115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CB9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5 431 307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6C5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35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8 011 422</w:t>
            </w:r>
          </w:p>
        </w:tc>
      </w:tr>
      <w:tr w:rsidR="00214C00" w:rsidRPr="00E96904" w14:paraId="4A93235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841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0881 Nybro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B10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700 994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66F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1 415 947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691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D91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2 116 941</w:t>
            </w:r>
          </w:p>
        </w:tc>
      </w:tr>
      <w:tr w:rsidR="00214C00" w:rsidRPr="00E96904" w14:paraId="077DAA9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A91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0882 Oskarshamn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5F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947 194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077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1 504 730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EC3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FC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2 451 924</w:t>
            </w:r>
          </w:p>
        </w:tc>
      </w:tr>
      <w:tr w:rsidR="00214C00" w:rsidRPr="00E96904" w14:paraId="3C73919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EB4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0883 Västervik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DD0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1 280 798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63E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2 535 342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738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ABE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3 816 140</w:t>
            </w:r>
          </w:p>
        </w:tc>
      </w:tr>
      <w:tr w:rsidR="00214C00" w:rsidRPr="00E96904" w14:paraId="43AC665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312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0884 Vimmerby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FF2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542 622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A44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821 927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107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016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1 364 549</w:t>
            </w:r>
          </w:p>
        </w:tc>
      </w:tr>
      <w:tr w:rsidR="00214C00" w:rsidRPr="00E96904" w14:paraId="630DB10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EBD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0885 Borgholm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979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376 227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491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1 461 712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4E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268 463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5DA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2 106 402</w:t>
            </w:r>
          </w:p>
        </w:tc>
      </w:tr>
      <w:tr w:rsidR="00214C00" w:rsidRPr="00E96904" w14:paraId="24AD7F0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4B1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0980 Gotland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5F6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2 153 524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F4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3 091 836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CA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7 683 421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682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12 928 781</w:t>
            </w:r>
          </w:p>
        </w:tc>
      </w:tr>
      <w:tr w:rsidR="00214C00" w:rsidRPr="00E96904" w14:paraId="6D3DAC9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2DD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1060 Olofström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ED8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454 300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B01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860 369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C1E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EEE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1 314 669</w:t>
            </w:r>
          </w:p>
        </w:tc>
      </w:tr>
      <w:tr w:rsidR="00214C00" w:rsidRPr="00E96904" w14:paraId="009E2A1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2DA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1080 Karlskrona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975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2 335 824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E00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3 777 385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6CE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92E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6 113 209</w:t>
            </w:r>
          </w:p>
        </w:tc>
      </w:tr>
      <w:tr w:rsidR="00214C00" w:rsidRPr="00E96904" w14:paraId="6891786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987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1081 Ronneby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41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1 015 159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D29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1 846 132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CAA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3 621 921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EE3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6 483 212</w:t>
            </w:r>
          </w:p>
        </w:tc>
      </w:tr>
      <w:tr w:rsidR="00214C00" w:rsidRPr="00E96904" w14:paraId="2A2FD59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67F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1082 Karlshamn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A40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1 118 573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76B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2 072 208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F99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B92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3 190 781</w:t>
            </w:r>
          </w:p>
        </w:tc>
      </w:tr>
      <w:tr w:rsidR="00214C00" w:rsidRPr="00E96904" w14:paraId="54392362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6DA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1083 Sölvesborg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6B5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614 969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D43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1 349 132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5C3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2 194 110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6FF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4 158 211</w:t>
            </w:r>
          </w:p>
        </w:tc>
      </w:tr>
      <w:tr w:rsidR="00214C00" w:rsidRPr="00E96904" w14:paraId="52754B5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397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1214 Svalöv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ACB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511 450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1AC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602 258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A2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364 954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24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1 478 662</w:t>
            </w:r>
          </w:p>
        </w:tc>
      </w:tr>
      <w:tr w:rsidR="00214C00" w:rsidRPr="00E96904" w14:paraId="0417666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54E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1230 Staffanstorp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83D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971 510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285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931 761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7B9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F05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1 903 271</w:t>
            </w:r>
          </w:p>
        </w:tc>
      </w:tr>
      <w:tr w:rsidR="00214C00" w:rsidRPr="00E96904" w14:paraId="06B5492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050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1231 Burlöv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44B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722 589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022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1 311 605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061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0A4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2 034 194</w:t>
            </w:r>
          </w:p>
        </w:tc>
      </w:tr>
      <w:tr w:rsidR="00214C00" w:rsidRPr="00E96904" w14:paraId="27AED78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D3F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1233 Vellinge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045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1 338 442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63F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1 450 728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B29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D78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2 789 170</w:t>
            </w:r>
          </w:p>
        </w:tc>
      </w:tr>
      <w:tr w:rsidR="00214C00" w:rsidRPr="00E96904" w14:paraId="0947FF9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BB3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1256 Östra Göinge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523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485 826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5C1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1 275 909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33E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1 733 347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F25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3 495 082</w:t>
            </w:r>
          </w:p>
        </w:tc>
      </w:tr>
      <w:tr w:rsidR="00214C00" w:rsidRPr="00E96904" w14:paraId="176BD02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235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1257 Örkelljunga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C3B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363 291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B1D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572 054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E42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259 233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EF8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1 194 578</w:t>
            </w:r>
          </w:p>
        </w:tc>
      </w:tr>
      <w:tr w:rsidR="00214C00" w:rsidRPr="00E96904" w14:paraId="515F0C0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9D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1260 Bjuv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BC5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566 408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879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784 400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881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404 170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CB4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1 754 978</w:t>
            </w:r>
          </w:p>
        </w:tc>
      </w:tr>
      <w:tr w:rsidR="00214C00" w:rsidRPr="00E96904" w14:paraId="0FF26FD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587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1261 Kävlinge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4F0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1 152 785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A72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1 768 333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FE7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70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2 921 118</w:t>
            </w:r>
          </w:p>
        </w:tc>
      </w:tr>
      <w:tr w:rsidR="00214C00" w:rsidRPr="00E96904" w14:paraId="70CA610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C19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1262 Lomma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038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872 055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BF3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985 763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4A4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15D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1 857 818</w:t>
            </w:r>
          </w:p>
        </w:tc>
      </w:tr>
      <w:tr w:rsidR="00214C00" w:rsidRPr="00E96904" w14:paraId="4490A03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332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1263 Svedala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96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838 020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713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1 351 877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7C5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C6E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2 189 897</w:t>
            </w:r>
          </w:p>
        </w:tc>
      </w:tr>
      <w:tr w:rsidR="00214C00" w:rsidRPr="00E96904" w14:paraId="66E63DB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B05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1264 Skurup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2E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606 240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909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1 205 432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B3E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432 593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07B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2 244 265</w:t>
            </w:r>
          </w:p>
        </w:tc>
      </w:tr>
      <w:tr w:rsidR="00214C00" w:rsidRPr="00E96904" w14:paraId="3C3B38C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6D5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1265 Sjöbo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F8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684 560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B7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1 057 155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79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488 481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238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2 230 196</w:t>
            </w:r>
          </w:p>
        </w:tc>
      </w:tr>
      <w:tr w:rsidR="00214C00" w:rsidRPr="00E96904" w14:paraId="5AAF9BA2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12D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1266 Hörby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7E7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549 797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FDA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892 404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136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392 317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4C2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1 834 518</w:t>
            </w:r>
          </w:p>
        </w:tc>
      </w:tr>
      <w:tr w:rsidR="00214C00" w:rsidRPr="00E96904" w14:paraId="2D56E69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6E6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1267 Höör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CD2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624 088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E3B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1 003 153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5E9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445 329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67E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2 072 570</w:t>
            </w:r>
          </w:p>
        </w:tc>
      </w:tr>
      <w:tr w:rsidR="00214C00" w:rsidRPr="00E96904" w14:paraId="28A5350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BDA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1270 Tomelilla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4E0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483 741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B8A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816 435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F0A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345 181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240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1 645 357</w:t>
            </w:r>
          </w:p>
        </w:tc>
      </w:tr>
      <w:tr w:rsidR="00214C00" w:rsidRPr="00E96904" w14:paraId="43A31B0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0E0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1272 Bromölla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753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441 576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769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1 026 036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DD1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8BB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1 467 612</w:t>
            </w:r>
          </w:p>
        </w:tc>
      </w:tr>
      <w:tr w:rsidR="00214C00" w:rsidRPr="00E96904" w14:paraId="675F9E1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188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1273 Osby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372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455 183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8E2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897 896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D2C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1 624 020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D6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2 977 099</w:t>
            </w:r>
          </w:p>
        </w:tc>
      </w:tr>
      <w:tr w:rsidR="00214C00" w:rsidRPr="00E96904" w14:paraId="2206F27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2AF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1275 Perstorp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A95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253 056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27E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526 289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CD7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0E5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779 345</w:t>
            </w:r>
          </w:p>
        </w:tc>
      </w:tr>
      <w:tr w:rsidR="00214C00" w:rsidRPr="00E96904" w14:paraId="51249FE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081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1276 Klippan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198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626 067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07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918 032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958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446 741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2D1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1 990 840</w:t>
            </w:r>
          </w:p>
        </w:tc>
      </w:tr>
      <w:tr w:rsidR="00214C00" w:rsidRPr="00E96904" w14:paraId="6EB84EF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501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1277 Åstorp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314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584 044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CC0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593 105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3B2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193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1 177 149</w:t>
            </w:r>
          </w:p>
        </w:tc>
      </w:tr>
      <w:tr w:rsidR="00214C00" w:rsidRPr="00E96904" w14:paraId="36A94CD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14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1278 Båstad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405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568 034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69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858 538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932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405 330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887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1 831 902</w:t>
            </w:r>
          </w:p>
        </w:tc>
      </w:tr>
      <w:tr w:rsidR="00214C00" w:rsidRPr="00E96904" w14:paraId="4A2EABD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C25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1280 Malmö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18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13 010 845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B08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18 614 172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6D7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EF3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31 625 017</w:t>
            </w:r>
          </w:p>
        </w:tc>
      </w:tr>
      <w:tr w:rsidR="00214C00" w:rsidRPr="00E96904" w14:paraId="4E4671D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FEE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1281 Lund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5BF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4 683 770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561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5 526 497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8B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5B6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10 210 267</w:t>
            </w:r>
          </w:p>
        </w:tc>
      </w:tr>
      <w:tr w:rsidR="00214C00" w:rsidRPr="00E96904" w14:paraId="56C7C53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07A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1282 Landskrona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03C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1 682 224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DEF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2 182 957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573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964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3 865 181</w:t>
            </w:r>
          </w:p>
        </w:tc>
      </w:tr>
      <w:tr w:rsidR="00214C00" w:rsidRPr="00E96904" w14:paraId="681F4AE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56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1283 Helsingborg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6C7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5 403 673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428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6 061 024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261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23E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11 464 697</w:t>
            </w:r>
          </w:p>
        </w:tc>
      </w:tr>
      <w:tr w:rsidR="00214C00" w:rsidRPr="00E96904" w14:paraId="5620734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698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1284 Höganäs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041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1 006 783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1A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1 147 769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DBD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718 407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B6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2 872 959</w:t>
            </w:r>
          </w:p>
        </w:tc>
      </w:tr>
      <w:tr w:rsidR="00214C00" w:rsidRPr="00E96904" w14:paraId="5A72CBF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DC6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1285 Eslöv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606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1 240 895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AC2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1 562 393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58B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4AC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2 803 288</w:t>
            </w:r>
          </w:p>
        </w:tc>
      </w:tr>
      <w:tr w:rsidR="00214C00" w:rsidRPr="00E96904" w14:paraId="055202A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AF1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1286 Ystad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84D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1 137 269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D4E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1 821 419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4CD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241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2 958 688</w:t>
            </w:r>
          </w:p>
        </w:tc>
      </w:tr>
      <w:tr w:rsidR="00214C00" w:rsidRPr="00E96904" w14:paraId="4109B5E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178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1287 Trelleborg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A0F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1 674 307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CE1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2 298 283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2DB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FD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3 972 590</w:t>
            </w:r>
          </w:p>
        </w:tc>
      </w:tr>
      <w:tr w:rsidR="00214C00" w:rsidRPr="00E96904" w14:paraId="476EDEF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294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1290 Kristianstad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6E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3 039 752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B7D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4 305 505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0D6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8DB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7 345 257</w:t>
            </w:r>
          </w:p>
        </w:tc>
      </w:tr>
      <w:tr w:rsidR="00214C00" w:rsidRPr="00E96904" w14:paraId="236DBBB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D34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1291 Simrishamn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C01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663 990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C02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1 702 432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353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2 369 009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A30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4 735 431</w:t>
            </w:r>
          </w:p>
        </w:tc>
      </w:tr>
      <w:tr w:rsidR="00214C00" w:rsidRPr="00E96904" w14:paraId="0B8A8D3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D90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1292 Ängelholm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FBC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1 595 775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5AF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3 120 210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5C6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5E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4 715 985</w:t>
            </w:r>
          </w:p>
        </w:tc>
      </w:tr>
      <w:tr w:rsidR="00214C00" w:rsidRPr="00E96904" w14:paraId="63E4913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1EF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1293 Hässleholm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A9D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1 835 719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61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3 342 625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041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6 549 545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87C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11 727 889</w:t>
            </w:r>
          </w:p>
        </w:tc>
      </w:tr>
      <w:tr w:rsidR="00214C00" w:rsidRPr="00E96904" w14:paraId="142A701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E67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1315 Hylte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23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356 788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D8A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408 218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CEE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254 592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F8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1 019 598</w:t>
            </w:r>
          </w:p>
        </w:tc>
      </w:tr>
      <w:tr w:rsidR="00214C00" w:rsidRPr="00E96904" w14:paraId="2D247D9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F06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1380 Halmstad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6A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3 761 174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24E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3 363 676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3F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70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7 124 850</w:t>
            </w:r>
          </w:p>
        </w:tc>
      </w:tr>
      <w:tr w:rsidR="00214C00" w:rsidRPr="00E96904" w14:paraId="36A6E52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F14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1381 Laholm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0EB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939 914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19C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904 303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FA4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670 692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45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2 514 909</w:t>
            </w:r>
          </w:p>
        </w:tc>
      </w:tr>
      <w:tr w:rsidR="00214C00" w:rsidRPr="00E96904" w14:paraId="766CD29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9BF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1382 Falkenberg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900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1 671 727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231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1 696 940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3A6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E78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3 368 667</w:t>
            </w:r>
          </w:p>
        </w:tc>
      </w:tr>
      <w:tr w:rsidR="00214C00" w:rsidRPr="00E96904" w14:paraId="1B6B15F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20F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1383 Varberg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594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2 453 057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DA4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2 195 771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BB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1 750 421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DD2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6 399 249</w:t>
            </w:r>
          </w:p>
        </w:tc>
      </w:tr>
      <w:tr w:rsidR="00214C00" w:rsidRPr="00E96904" w14:paraId="528F934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8B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1384 Kungsbacka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9FB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3 050 072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F6C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2 492 324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3A4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2 176 431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D8D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7 718 827</w:t>
            </w:r>
          </w:p>
        </w:tc>
      </w:tr>
      <w:tr w:rsidR="00214C00" w:rsidRPr="00E96904" w14:paraId="049303E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70A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1401 Härryda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34B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1 412 521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5B5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899 726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48E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5C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2 312 247</w:t>
            </w:r>
          </w:p>
        </w:tc>
      </w:tr>
      <w:tr w:rsidR="00214C00" w:rsidRPr="00E96904" w14:paraId="58ACCDC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ECD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1402 Partille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B19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1 456 347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FF7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933 592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8F3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4A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2 389 939</w:t>
            </w:r>
          </w:p>
        </w:tc>
      </w:tr>
      <w:tr w:rsidR="00214C00" w:rsidRPr="00E96904" w14:paraId="18671CB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8B6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1407 Öckerö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0A7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452 921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6B6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427 439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09E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122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880 360</w:t>
            </w:r>
          </w:p>
        </w:tc>
      </w:tr>
      <w:tr w:rsidR="00214C00" w:rsidRPr="00E96904" w14:paraId="43B193A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868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1415 Stenungsund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A28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983 986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87B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625 140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1DF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702 142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C7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2 311 268</w:t>
            </w:r>
          </w:p>
        </w:tc>
      </w:tr>
      <w:tr w:rsidR="00214C00" w:rsidRPr="00E96904" w14:paraId="250E92D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7BF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1419 Tjörn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D6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566 196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376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457 643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7F1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2 020 095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E4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3 043 934</w:t>
            </w:r>
          </w:p>
        </w:tc>
      </w:tr>
      <w:tr w:rsidR="00214C00" w:rsidRPr="00E96904" w14:paraId="7840C8F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101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1421 Orust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FF3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543 896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C7A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594 936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8BF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1 940 527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65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3 079 359</w:t>
            </w:r>
          </w:p>
        </w:tc>
      </w:tr>
      <w:tr w:rsidR="00214C00" w:rsidRPr="00E96904" w14:paraId="5BA2CE0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AE0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1427 Sotenäs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D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320 314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735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329 503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7ED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1 142 829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B45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1 792 646</w:t>
            </w:r>
          </w:p>
        </w:tc>
      </w:tr>
      <w:tr w:rsidR="00214C00" w:rsidRPr="00E96904" w14:paraId="6C86B7C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49D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1430 Munkedal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B30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363 009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5CF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341 402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73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259 031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358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963 442</w:t>
            </w:r>
          </w:p>
        </w:tc>
      </w:tr>
      <w:tr w:rsidR="00214C00" w:rsidRPr="00E96904" w14:paraId="7C34456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61A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1435 Tanum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100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448 468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6D2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445 744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3D9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1 600 061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FAA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2 494 273</w:t>
            </w:r>
          </w:p>
        </w:tc>
      </w:tr>
      <w:tr w:rsidR="00214C00" w:rsidRPr="00E96904" w14:paraId="7E1534F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B33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1438 Dals-Ed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6E4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162 366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E0B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218 753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233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579 296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31E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960 415</w:t>
            </w:r>
          </w:p>
        </w:tc>
      </w:tr>
      <w:tr w:rsidR="00214C00" w:rsidRPr="00E96904" w14:paraId="78D69A1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CD3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1439 Färgelanda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81D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222 944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B3D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261 772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91C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159 086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36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643 802</w:t>
            </w:r>
          </w:p>
        </w:tc>
      </w:tr>
      <w:tr w:rsidR="00214C00" w:rsidRPr="00E96904" w14:paraId="548D57B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A8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1440 Ale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5C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1 152 997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49D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682 803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013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55F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1 835 800</w:t>
            </w:r>
          </w:p>
        </w:tc>
      </w:tr>
      <w:tr w:rsidR="00214C00" w:rsidRPr="00E96904" w14:paraId="5BF0805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305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1441 Lerum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00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1 545 411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62E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939 999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381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CEE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2 485 410</w:t>
            </w:r>
          </w:p>
        </w:tc>
      </w:tr>
      <w:tr w:rsidR="00214C00" w:rsidRPr="00E96904" w14:paraId="72DB981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4BF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1442 Vårgårda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6CC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440 622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4E1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361 538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620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314 413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DED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1 116 573</w:t>
            </w:r>
          </w:p>
        </w:tc>
      </w:tr>
      <w:tr w:rsidR="00214C00" w:rsidRPr="00E96904" w14:paraId="05F0C4C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E78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1443 Bollebygd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D86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345 832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9D1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268 179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973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246 774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9EE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860 785</w:t>
            </w:r>
          </w:p>
        </w:tc>
      </w:tr>
      <w:tr w:rsidR="00214C00" w:rsidRPr="00E96904" w14:paraId="47896B0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F83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1444 Grästorp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269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197 426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CCD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202 278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4DB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140 877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EDE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540 581</w:t>
            </w:r>
          </w:p>
        </w:tc>
      </w:tr>
      <w:tr w:rsidR="00214C00" w:rsidRPr="00E96904" w14:paraId="63C3365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2F1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1445 Essunga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FBC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196 755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849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202 278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94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140 398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704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539 431</w:t>
            </w:r>
          </w:p>
        </w:tc>
      </w:tr>
      <w:tr w:rsidR="00214C00" w:rsidRPr="00E96904" w14:paraId="04BC1F5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9C4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1446 Karlsborg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FB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249 946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D2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249 873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0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891 767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B4B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1 391 586</w:t>
            </w:r>
          </w:p>
        </w:tc>
      </w:tr>
      <w:tr w:rsidR="00214C00" w:rsidRPr="00E96904" w14:paraId="6DBFBB8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D37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1447 Gullspång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EA7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174 559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FBE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221 499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700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622 799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6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1 018 857</w:t>
            </w:r>
          </w:p>
        </w:tc>
      </w:tr>
      <w:tr w:rsidR="00214C00" w:rsidRPr="00E96904" w14:paraId="34CC685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8E0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1452 Tranemo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25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419 453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8D2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400 895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C3B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299 307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1B1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1 119 655</w:t>
            </w:r>
          </w:p>
        </w:tc>
      </w:tr>
      <w:tr w:rsidR="00214C00" w:rsidRPr="00E96904" w14:paraId="50719F7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B38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1460 Bengtsfors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781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317 593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FF9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448 490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7AB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1 133 119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009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1 899 202</w:t>
            </w:r>
          </w:p>
        </w:tc>
      </w:tr>
      <w:tr w:rsidR="00214C00" w:rsidRPr="00E96904" w14:paraId="7F76C4E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773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1461 Mellerud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1F3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320 102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8D1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374 352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9F1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228 414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0E0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922 868</w:t>
            </w:r>
          </w:p>
        </w:tc>
      </w:tr>
      <w:tr w:rsidR="00214C00" w:rsidRPr="00E96904" w14:paraId="3930E31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C6E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1462 Lilla Edet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946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509 400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3E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392 658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F9A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363 491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71D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1 265 549</w:t>
            </w:r>
          </w:p>
        </w:tc>
      </w:tr>
      <w:tr w:rsidR="00214C00" w:rsidRPr="00E96904" w14:paraId="7899C23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690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1463 Mark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68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1 242 521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92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1 187 126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6C4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886 622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C1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3 316 269</w:t>
            </w:r>
          </w:p>
        </w:tc>
      </w:tr>
      <w:tr w:rsidR="00214C00" w:rsidRPr="00E96904" w14:paraId="2953816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CDF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1465 Svenljunga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757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375 485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F53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410 963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BFF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267 934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B5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1 054 382</w:t>
            </w:r>
          </w:p>
        </w:tc>
      </w:tr>
      <w:tr w:rsidR="00214C00" w:rsidRPr="00E96904" w14:paraId="3FCC372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374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1466 Herrljunga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C6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336 077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9A4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298 383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2DC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239 814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BD3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874 274</w:t>
            </w:r>
          </w:p>
        </w:tc>
      </w:tr>
      <w:tr w:rsidR="00214C00" w:rsidRPr="00E96904" w14:paraId="14AFA10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978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1470 Vara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229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566 373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8B3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537 273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C74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404 145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944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1 507 791</w:t>
            </w:r>
          </w:p>
        </w:tc>
      </w:tr>
      <w:tr w:rsidR="00214C00" w:rsidRPr="00E96904" w14:paraId="3FE3FF9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F0E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1471 Götene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3DE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467 165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E5E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440 253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06C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1 666 767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3B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2 574 185</w:t>
            </w:r>
          </w:p>
        </w:tc>
      </w:tr>
      <w:tr w:rsidR="00214C00" w:rsidRPr="00E96904" w14:paraId="7A4D6C3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C11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1472 Tibro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272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400 402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06C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360 623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A58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36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761 025</w:t>
            </w:r>
          </w:p>
        </w:tc>
      </w:tr>
      <w:tr w:rsidR="00214C00" w:rsidRPr="00E96904" w14:paraId="771D020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89D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1473 Töreboda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CD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321 445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1D6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435 676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B5F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1 146 864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708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1 903 985</w:t>
            </w:r>
          </w:p>
        </w:tc>
      </w:tr>
      <w:tr w:rsidR="00214C00" w:rsidRPr="00E96904" w14:paraId="30325A8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7A5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1480 Göteborg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63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21 680 960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933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11 980 179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306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9D8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33 661 139</w:t>
            </w:r>
          </w:p>
        </w:tc>
      </w:tr>
      <w:tr w:rsidR="00214C00" w:rsidRPr="00E96904" w14:paraId="2BFCD05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B02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1481 Mölndal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7ED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2 543 641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50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1 427 846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3BB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068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3 971 487</w:t>
            </w:r>
          </w:p>
        </w:tc>
      </w:tr>
      <w:tr w:rsidR="00214C00" w:rsidRPr="00E96904" w14:paraId="7E4053E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B59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1482 Kungälv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DB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1 786 522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98D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1 220 076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2FD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479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3 006 598</w:t>
            </w:r>
          </w:p>
        </w:tc>
      </w:tr>
      <w:tr w:rsidR="00214C00" w:rsidRPr="00E96904" w14:paraId="1F9B13F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B6C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1484 Lysekil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46D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488 512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2E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523 544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AB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B0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1 012 056</w:t>
            </w:r>
          </w:p>
        </w:tc>
      </w:tr>
      <w:tr w:rsidR="00214C00" w:rsidRPr="00E96904" w14:paraId="1FEB646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2A6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1485 Uddevalla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56F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2 007 628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CEE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1 887 320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E60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D65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3 894 948</w:t>
            </w:r>
          </w:p>
        </w:tc>
      </w:tr>
      <w:tr w:rsidR="00214C00" w:rsidRPr="00E96904" w14:paraId="260C7E4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D39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1486 Strömstad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C0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478 863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A26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391 742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00E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2E1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870 605</w:t>
            </w:r>
          </w:p>
        </w:tc>
      </w:tr>
      <w:tr w:rsidR="00214C00" w:rsidRPr="00E96904" w14:paraId="4EFFBED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33A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1487 Vänersborg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2B1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1 415 384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265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1 357 369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629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826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2 772 753</w:t>
            </w:r>
          </w:p>
        </w:tc>
      </w:tr>
      <w:tr w:rsidR="00214C00" w:rsidRPr="00E96904" w14:paraId="506D472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AC0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1488 Trollhättan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710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2 094 077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5BD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1 647 515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D3F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9A6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3 741 592</w:t>
            </w:r>
          </w:p>
        </w:tc>
      </w:tr>
      <w:tr w:rsidR="00214C00" w:rsidRPr="00E96904" w14:paraId="19D0CA4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301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1489 Alingsås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925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1 513 956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C4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1 315 266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014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D73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2 829 222</w:t>
            </w:r>
          </w:p>
        </w:tc>
      </w:tr>
      <w:tr w:rsidR="00214C00" w:rsidRPr="00E96904" w14:paraId="4AF6375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CE9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1490 Borås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72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4 076 364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73A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3 543 072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46A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3F1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7 619 436</w:t>
            </w:r>
          </w:p>
        </w:tc>
      </w:tr>
      <w:tr w:rsidR="00214C00" w:rsidRPr="00E96904" w14:paraId="55D13B9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FAF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1491 Ulricehamn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95B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881 774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925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884 166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7C3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629 205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A37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2 395 145</w:t>
            </w:r>
          </w:p>
        </w:tc>
      </w:tr>
      <w:tr w:rsidR="00214C00" w:rsidRPr="00E96904" w14:paraId="0B44A2E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04D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1492 Åmål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B48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413 797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300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586 698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457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429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1 000 495</w:t>
            </w:r>
          </w:p>
        </w:tc>
      </w:tr>
      <w:tr w:rsidR="00214C00" w:rsidRPr="00E96904" w14:paraId="399B27F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328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1493 Mariestad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D8A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864 845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1C4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1 024 205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52F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D94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1 889 050</w:t>
            </w:r>
          </w:p>
        </w:tc>
      </w:tr>
      <w:tr w:rsidR="00214C00" w:rsidRPr="00E96904" w14:paraId="6C4FB24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260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1494 Lidköping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47E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1 427 118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A08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1 370 183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962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ABF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2 797 301</w:t>
            </w:r>
          </w:p>
        </w:tc>
      </w:tr>
      <w:tr w:rsidR="00214C00" w:rsidRPr="00E96904" w14:paraId="6ACE404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E51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1495 Skara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B67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663 071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D60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671 820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C79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189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1 334 891</w:t>
            </w:r>
          </w:p>
        </w:tc>
      </w:tr>
      <w:tr w:rsidR="00214C00" w:rsidRPr="00E96904" w14:paraId="2DAF131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AAB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1496 Skövde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86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2 059 582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A90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1 688 703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2B5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316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3 748 285</w:t>
            </w:r>
          </w:p>
        </w:tc>
      </w:tr>
      <w:tr w:rsidR="00214C00" w:rsidRPr="00E96904" w14:paraId="5AE44E3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F91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1497 Hjo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614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328 692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125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300 214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B31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0E0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628 906</w:t>
            </w:r>
          </w:p>
        </w:tc>
      </w:tr>
      <w:tr w:rsidR="00214C00" w:rsidRPr="00E96904" w14:paraId="0493F67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000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1498 Tidaholm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C06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450 483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D6E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413 709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77A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F99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864 192</w:t>
            </w:r>
          </w:p>
        </w:tc>
      </w:tr>
      <w:tr w:rsidR="00214C00" w:rsidRPr="00E96904" w14:paraId="458D62A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BF7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1499 Falköping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694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1 160 348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F7A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1 055 325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7F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1B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2 215 673</w:t>
            </w:r>
          </w:p>
        </w:tc>
      </w:tr>
      <w:tr w:rsidR="00214C00" w:rsidRPr="00E96904" w14:paraId="32578BD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BF3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1715 Kil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AE6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424 541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691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755 111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FEE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C21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1 179 652</w:t>
            </w:r>
          </w:p>
        </w:tc>
      </w:tr>
      <w:tr w:rsidR="00214C00" w:rsidRPr="00E96904" w14:paraId="22783B2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BC5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1730 Eda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E0C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293 701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E7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582 122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0A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1 047 877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C8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1 923 700</w:t>
            </w:r>
          </w:p>
        </w:tc>
      </w:tr>
      <w:tr w:rsidR="00214C00" w:rsidRPr="00E96904" w14:paraId="019AEC2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391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1737 Torsby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F7F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399 129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1CB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842 063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86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1 424 028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C8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2 665 220</w:t>
            </w:r>
          </w:p>
        </w:tc>
      </w:tr>
      <w:tr w:rsidR="00214C00" w:rsidRPr="00E96904" w14:paraId="41B1C6B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A2C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1760 Storfors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73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133 455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AA7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237 059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87E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95 229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49C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465 743</w:t>
            </w:r>
          </w:p>
        </w:tc>
      </w:tr>
      <w:tr w:rsidR="00214C00" w:rsidRPr="00E96904" w14:paraId="45B5993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EEA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1761 Hammarö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DDD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599 136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E15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728 568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797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4A5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1 327 704</w:t>
            </w:r>
          </w:p>
        </w:tc>
      </w:tr>
      <w:tr w:rsidR="00214C00" w:rsidRPr="00E96904" w14:paraId="35CD582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847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1762 Munkfors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91C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129 179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B91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248 958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53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460 889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1C1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839 026</w:t>
            </w:r>
          </w:p>
        </w:tc>
      </w:tr>
      <w:tr w:rsidR="00214C00" w:rsidRPr="00E96904" w14:paraId="626E438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2E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1763 Forshaga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59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404 254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5AB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601 343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2C5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3FF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1 005 597</w:t>
            </w:r>
          </w:p>
        </w:tc>
      </w:tr>
      <w:tr w:rsidR="00214C00" w:rsidRPr="00E96904" w14:paraId="28F21E9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EA8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1764 Grums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2DF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314 200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2C0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635 208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291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224 203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13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1 173 611</w:t>
            </w:r>
          </w:p>
        </w:tc>
      </w:tr>
      <w:tr w:rsidR="00214C00" w:rsidRPr="00E96904" w14:paraId="7C86857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F6E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1765 Årjäng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BB0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344 595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9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594 021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357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1 229 458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0EB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2 168 074</w:t>
            </w:r>
          </w:p>
        </w:tc>
      </w:tr>
      <w:tr w:rsidR="00214C00" w:rsidRPr="00E96904" w14:paraId="267E447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C68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1766 Sunne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0DA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472 678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9D5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1 013 222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353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1 686 439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EBA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3 172 339</w:t>
            </w:r>
          </w:p>
        </w:tc>
      </w:tr>
      <w:tr w:rsidR="00214C00" w:rsidRPr="00E96904" w14:paraId="5B8435E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0D7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1780 Karlstad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152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3 498 681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3B6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3 908 271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A80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837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7 406 952</w:t>
            </w:r>
          </w:p>
        </w:tc>
      </w:tr>
      <w:tr w:rsidR="00214C00" w:rsidRPr="00E96904" w14:paraId="759E58B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3FB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1781 Kristinehamn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233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836 464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715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1 274 993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C15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C23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2 111 457</w:t>
            </w:r>
          </w:p>
        </w:tc>
      </w:tr>
      <w:tr w:rsidR="00214C00" w:rsidRPr="00E96904" w14:paraId="3D1FF00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998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1782 Filipstad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E41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340 601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6A3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642 531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C9F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05B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983 132</w:t>
            </w:r>
          </w:p>
        </w:tc>
      </w:tr>
      <w:tr w:rsidR="00214C00" w:rsidRPr="00E96904" w14:paraId="3E089E5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3A3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1783 Hagfors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A78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400 614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95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1 060 816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814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1 429 324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D0F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2 890 754</w:t>
            </w:r>
          </w:p>
        </w:tc>
      </w:tr>
      <w:tr w:rsidR="00214C00" w:rsidRPr="00E96904" w14:paraId="16D1732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18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1784 Arvika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0C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898 810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48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1 358 284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D27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8D5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2 257 094</w:t>
            </w:r>
          </w:p>
        </w:tc>
      </w:tr>
      <w:tr w:rsidR="00214C00" w:rsidRPr="00E96904" w14:paraId="2B2B72D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973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1785 Säffle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A56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522 371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1FE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929 931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AE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70A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1 452 302</w:t>
            </w:r>
          </w:p>
        </w:tc>
      </w:tr>
      <w:tr w:rsidR="00214C00" w:rsidRPr="00E96904" w14:paraId="17CE578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763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1814 Lekeberg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94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303 844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12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447 575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1C9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216 813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C1B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968 232</w:t>
            </w:r>
          </w:p>
        </w:tc>
      </w:tr>
      <w:tr w:rsidR="00214C00" w:rsidRPr="00E96904" w14:paraId="13D3ECE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C6C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1860 Laxå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216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191 418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0C5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310 282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4D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136 590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77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638 290</w:t>
            </w:r>
          </w:p>
        </w:tc>
      </w:tr>
      <w:tr w:rsidR="00214C00" w:rsidRPr="00E96904" w14:paraId="488791A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E46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1861 Hallsberg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541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568 034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5FF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1 050 748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07A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405 330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B25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2 024 112</w:t>
            </w:r>
          </w:p>
        </w:tc>
      </w:tr>
      <w:tr w:rsidR="00214C00" w:rsidRPr="00E96904" w14:paraId="4EA229A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D2B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1862 Degerfors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D49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326 817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CF6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717 584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3F3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312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1 044 401</w:t>
            </w:r>
          </w:p>
        </w:tc>
      </w:tr>
      <w:tr w:rsidR="00214C00" w:rsidRPr="00E96904" w14:paraId="579A1F8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34B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1863 Hällefors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9DF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221 601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6FB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459 474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94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790 636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53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1 471 711</w:t>
            </w:r>
          </w:p>
        </w:tc>
      </w:tr>
      <w:tr w:rsidR="00214C00" w:rsidRPr="00E96904" w14:paraId="4C2CB1D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D72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1864 Ljusnarsberg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E8F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152 152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C72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363 369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46B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542 853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882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1 058 374</w:t>
            </w:r>
          </w:p>
        </w:tc>
      </w:tr>
      <w:tr w:rsidR="00214C00" w:rsidRPr="00E96904" w14:paraId="11BADBC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042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1880 Örebro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7E6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5 681 682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D3C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7 125 502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F56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38E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12 807 184</w:t>
            </w:r>
          </w:p>
        </w:tc>
      </w:tr>
      <w:tr w:rsidR="00214C00" w:rsidRPr="00E96904" w14:paraId="24A10B0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027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1881 Kumla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14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801 440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FAD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1 397 642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951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94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2 199 082</w:t>
            </w:r>
          </w:p>
        </w:tc>
      </w:tr>
      <w:tr w:rsidR="00214C00" w:rsidRPr="00E96904" w14:paraId="0240F4E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E9C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1882 Askersund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90D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403 441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62E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1 105 665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F72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287 881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8FF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1 796 987</w:t>
            </w:r>
          </w:p>
        </w:tc>
      </w:tr>
      <w:tr w:rsidR="00214C00" w:rsidRPr="00E96904" w14:paraId="644C3FA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63F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1883 Karlskoga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B67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1 064 040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67C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1 825 080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D22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023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2 889 120</w:t>
            </w:r>
          </w:p>
        </w:tc>
      </w:tr>
      <w:tr w:rsidR="00214C00" w:rsidRPr="00E96904" w14:paraId="40A3883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395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1884 Nora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B87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374 637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ADF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594 021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6C1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914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968 658</w:t>
            </w:r>
          </w:p>
        </w:tc>
      </w:tr>
      <w:tr w:rsidR="00214C00" w:rsidRPr="00E96904" w14:paraId="0D53C61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72F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1885 Lindesberg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BCF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813 774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D30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1 332 656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B32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580 683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9F3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2 727 113</w:t>
            </w:r>
          </w:p>
        </w:tc>
      </w:tr>
      <w:tr w:rsidR="00214C00" w:rsidRPr="00E96904" w14:paraId="6B1B56C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F98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1904 Skinnskatteberg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D78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149 819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94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238 890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947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106 906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AAE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495 615</w:t>
            </w:r>
          </w:p>
        </w:tc>
      </w:tr>
      <w:tr w:rsidR="00214C00" w:rsidRPr="00E96904" w14:paraId="7FB3467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2D3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1907 Surahammar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86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344 348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6F7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432 015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978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B61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776 363</w:t>
            </w:r>
          </w:p>
        </w:tc>
      </w:tr>
      <w:tr w:rsidR="00214C00" w:rsidRPr="00E96904" w14:paraId="0AA22FA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D59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1960 Kungsör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EED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302 289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327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422 862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544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BE7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725 151</w:t>
            </w:r>
          </w:p>
        </w:tc>
      </w:tr>
      <w:tr w:rsidR="00214C00" w:rsidRPr="00E96904" w14:paraId="1C9F09BB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CBB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1961 Hallstahammar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127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584 680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AF9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853 962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AC9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050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1 438 642</w:t>
            </w:r>
          </w:p>
        </w:tc>
      </w:tr>
      <w:tr w:rsidR="00214C00" w:rsidRPr="00E96904" w14:paraId="2C517A9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0E2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1962 Norberg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78A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189 545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AF5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301 129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063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676 265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ECE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1 166 939</w:t>
            </w:r>
          </w:p>
        </w:tc>
      </w:tr>
      <w:tr w:rsidR="00214C00" w:rsidRPr="00E96904" w14:paraId="4D32083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0E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1980 Västerås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4CE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5 698 045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DE0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6 199 232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A1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523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11 897 277</w:t>
            </w:r>
          </w:p>
        </w:tc>
      </w:tr>
      <w:tr w:rsidR="00214C00" w:rsidRPr="00E96904" w14:paraId="03FBF53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7E8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1981 Sala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B24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799 708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E7D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1 104 750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11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441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1 904 458</w:t>
            </w:r>
          </w:p>
        </w:tc>
      </w:tr>
      <w:tr w:rsidR="00214C00" w:rsidRPr="00E96904" w14:paraId="0E19E04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E8F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1982 Fagersta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349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456 951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C3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594 936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761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C51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1 051 887</w:t>
            </w:r>
          </w:p>
        </w:tc>
      </w:tr>
      <w:tr w:rsidR="00214C00" w:rsidRPr="00E96904" w14:paraId="59A51B2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99B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1983 Köping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5CE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907 221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4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1 300 621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7CB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0E2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2 207 842</w:t>
            </w:r>
          </w:p>
        </w:tc>
      </w:tr>
      <w:tr w:rsidR="00214C00" w:rsidRPr="00E96904" w14:paraId="748F8C2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50C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1984 Arboga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CEB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492 894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FD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746 873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8E0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A5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1 239 767</w:t>
            </w:r>
          </w:p>
        </w:tc>
      </w:tr>
      <w:tr w:rsidR="00214C00" w:rsidRPr="00E96904" w14:paraId="40945D3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BDD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2021 Vansbro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C8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238 460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90D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450 321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CB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850 785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160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1 539 566</w:t>
            </w:r>
          </w:p>
        </w:tc>
      </w:tr>
      <w:tr w:rsidR="00214C00" w:rsidRPr="00E96904" w14:paraId="5C9CF64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BE9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2023 Malung-Sälen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051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360 287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13B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529 951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830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2 570 892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E08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3 461 130</w:t>
            </w:r>
          </w:p>
        </w:tc>
      </w:tr>
      <w:tr w:rsidR="00214C00" w:rsidRPr="00E96904" w14:paraId="27453A1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EE6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2026 Gagnef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00F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364 634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073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679 142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3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260 191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299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1 303 967</w:t>
            </w:r>
          </w:p>
        </w:tc>
      </w:tr>
      <w:tr w:rsidR="00214C00" w:rsidRPr="00E96904" w14:paraId="1423331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024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2029 Leksand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748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571 497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E44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1 177 058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B9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407 802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11C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2 156 357</w:t>
            </w:r>
          </w:p>
        </w:tc>
      </w:tr>
      <w:tr w:rsidR="00214C00" w:rsidRPr="00E96904" w14:paraId="072FC93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DDB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2031 Rättvik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64B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388 314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31D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716 669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47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277 088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A02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1 382 071</w:t>
            </w:r>
          </w:p>
        </w:tc>
      </w:tr>
      <w:tr w:rsidR="00214C00" w:rsidRPr="00E96904" w14:paraId="397967F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5DC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2034 Orsa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7FB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244 327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729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399 980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6A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871 718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0D3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1 516 025</w:t>
            </w:r>
          </w:p>
        </w:tc>
      </w:tr>
      <w:tr w:rsidR="00214C00" w:rsidRPr="00E96904" w14:paraId="184F72E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6EE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2039 Älvdalen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DEB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241 181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140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416 455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5E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1 720 990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197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2 378 626</w:t>
            </w:r>
          </w:p>
        </w:tc>
      </w:tr>
      <w:tr w:rsidR="00214C00" w:rsidRPr="00E96904" w14:paraId="604C5E8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45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2061 Smedjebacken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9C7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379 620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AC3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600 428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A72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270 884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4F9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1 250 932</w:t>
            </w:r>
          </w:p>
        </w:tc>
      </w:tr>
      <w:tr w:rsidR="00214C00" w:rsidRPr="00E96904" w14:paraId="0A03D38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030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2062 Mora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85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722 412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45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1 138 616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9F7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CBB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1 861 028</w:t>
            </w:r>
          </w:p>
        </w:tc>
      </w:tr>
      <w:tr w:rsidR="00214C00" w:rsidRPr="00E96904" w14:paraId="4071F6E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1C3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2080 Falun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387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2 118 216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DAB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2 938 983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5BC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84B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5 057 199</w:t>
            </w:r>
          </w:p>
        </w:tc>
      </w:tr>
      <w:tr w:rsidR="00214C00" w:rsidRPr="00E96904" w14:paraId="447C3F6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47F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2081 Borlänge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000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1 814 831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FDB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2 164 651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2D2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23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3 979 482</w:t>
            </w:r>
          </w:p>
        </w:tc>
      </w:tr>
      <w:tr w:rsidR="00214C00" w:rsidRPr="00E96904" w14:paraId="6DF14F4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225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2082 Säter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88F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397 221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67C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897 896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428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283 444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A2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1 578 561</w:t>
            </w:r>
          </w:p>
        </w:tc>
      </w:tr>
      <w:tr w:rsidR="00214C00" w:rsidRPr="00E96904" w14:paraId="4CAE751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4AA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2083 Hedemora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FA2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531 595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8A2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887 827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ED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379 329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FB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1 798 751</w:t>
            </w:r>
          </w:p>
        </w:tc>
      </w:tr>
      <w:tr w:rsidR="00214C00" w:rsidRPr="00E96904" w14:paraId="2088A27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D43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2084 Avesta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D69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791 685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107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1 064 478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3B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564 920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725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2 421 083</w:t>
            </w:r>
          </w:p>
        </w:tc>
      </w:tr>
      <w:tr w:rsidR="00214C00" w:rsidRPr="00E96904" w14:paraId="4B8F919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6D4D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2085 Ludvika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FF4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947 230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64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1 613 649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42A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E23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2 560 879</w:t>
            </w:r>
          </w:p>
        </w:tc>
      </w:tr>
      <w:tr w:rsidR="00214C00" w:rsidRPr="00E96904" w14:paraId="76FB7D9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BD2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2101 Ockelbo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912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201 597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B61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171 158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84E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143 853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49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516 608</w:t>
            </w:r>
          </w:p>
        </w:tc>
      </w:tr>
      <w:tr w:rsidR="00214C00" w:rsidRPr="00E96904" w14:paraId="12A9687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6B9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2104 Hofors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4AD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323 460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F32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329 503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77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8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652 963</w:t>
            </w:r>
          </w:p>
        </w:tc>
      </w:tr>
      <w:tr w:rsidR="00214C00" w:rsidRPr="00E96904" w14:paraId="0722E09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BFB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2121 Ovanåker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DBA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398 422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298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378 013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FEC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1 421 506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227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2 197 941</w:t>
            </w:r>
          </w:p>
        </w:tc>
      </w:tr>
      <w:tr w:rsidR="00214C00" w:rsidRPr="00E96904" w14:paraId="443237B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F0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2132 Nordanstig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990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327 243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4B7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329 503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A92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233 509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713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890 255</w:t>
            </w:r>
          </w:p>
        </w:tc>
      </w:tr>
      <w:tr w:rsidR="00214C00" w:rsidRPr="00E96904" w14:paraId="275F580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772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2161 Ljusdal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C1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650 208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22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585 783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08A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2 319 830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577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3 555 821</w:t>
            </w:r>
          </w:p>
        </w:tc>
      </w:tr>
      <w:tr w:rsidR="00214C00" w:rsidRPr="00E96904" w14:paraId="23F2711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7F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2180 Gävle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F42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3 682 430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CF0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2 425 508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AB8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93D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6 107 938</w:t>
            </w:r>
          </w:p>
        </w:tc>
      </w:tr>
      <w:tr w:rsidR="00214C00" w:rsidRPr="00E96904" w14:paraId="2189243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015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2181 Sandviken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02A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1 346 076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1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1 094 682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10A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F66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2 440 758</w:t>
            </w:r>
          </w:p>
        </w:tc>
      </w:tr>
      <w:tr w:rsidR="00214C00" w:rsidRPr="00E96904" w14:paraId="6A8EFF5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08E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2182 Söderhamn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8B5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856 963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A21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910 710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AD1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3 057 505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350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4 825 178</w:t>
            </w:r>
          </w:p>
        </w:tc>
      </w:tr>
      <w:tr w:rsidR="00214C00" w:rsidRPr="00E96904" w14:paraId="09A000D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F7A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2183 Bollnäs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CB9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921 535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E2C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843 894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C95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3 287 887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727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5 053 316</w:t>
            </w:r>
          </w:p>
        </w:tc>
      </w:tr>
      <w:tr w:rsidR="00214C00" w:rsidRPr="00E96904" w14:paraId="4775014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22F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2184 Hudiksvall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EB5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1 321 796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977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1 207 262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483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4 715 950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EF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7 245 008</w:t>
            </w:r>
          </w:p>
        </w:tc>
      </w:tr>
      <w:tr w:rsidR="00214C00" w:rsidRPr="00E96904" w14:paraId="0AD4CDC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020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2260 Ånge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468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318 512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629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437 507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DB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1 136 398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7F0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1 892 417</w:t>
            </w:r>
          </w:p>
        </w:tc>
      </w:tr>
      <w:tr w:rsidR="00214C00" w:rsidRPr="00E96904" w14:paraId="1D84E7A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D35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2262 Timrå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683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616 878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1DF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803 621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67D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9E8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1 420 499</w:t>
            </w:r>
          </w:p>
        </w:tc>
      </w:tr>
      <w:tr w:rsidR="00214C00" w:rsidRPr="00E96904" w14:paraId="32D6B8C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9FE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2280 Härnösand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172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860 038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93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1 134 955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6F2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211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1 994 993</w:t>
            </w:r>
          </w:p>
        </w:tc>
      </w:tr>
      <w:tr w:rsidR="00214C00" w:rsidRPr="00E96904" w14:paraId="7AB204E4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AE0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2281 Sundsvall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DBD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3 500 767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2F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5 048 718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C63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A35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8 549 485</w:t>
            </w:r>
          </w:p>
        </w:tc>
      </w:tr>
      <w:tr w:rsidR="00214C00" w:rsidRPr="00E96904" w14:paraId="0916B80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A46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2282 Kramfors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BE5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615 358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FA2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983 017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F3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2 195 497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F0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3 793 872</w:t>
            </w:r>
          </w:p>
        </w:tc>
      </w:tr>
      <w:tr w:rsidR="00214C00" w:rsidRPr="00E96904" w14:paraId="32FD1F5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5E0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2283 Sollefteå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13A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643 845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6D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1 144 107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239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2 297 133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F20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4 085 085</w:t>
            </w:r>
          </w:p>
        </w:tc>
      </w:tr>
      <w:tr w:rsidR="00214C00" w:rsidRPr="00E96904" w14:paraId="06B8F866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C8F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2284 Örnsköldsvik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7C9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1 956 380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133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2 603 989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93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6 980 045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0ED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11 540 414</w:t>
            </w:r>
          </w:p>
        </w:tc>
      </w:tr>
      <w:tr w:rsidR="00214C00" w:rsidRPr="00E96904" w14:paraId="6EDC4F9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18C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2303 Ragunda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4FB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181 557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A7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180 311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C95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647 767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69E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1 009 635</w:t>
            </w:r>
          </w:p>
        </w:tc>
      </w:tr>
      <w:tr w:rsidR="00214C00" w:rsidRPr="00E96904" w14:paraId="20897F4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FB7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2305 Bräcke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344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211 141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8F4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247 127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E6C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753 311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B67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1 211 579</w:t>
            </w:r>
          </w:p>
        </w:tc>
      </w:tr>
      <w:tr w:rsidR="00214C00" w:rsidRPr="00E96904" w14:paraId="30E89E4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89AC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2309 Krokom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7A0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557 714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4F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438 422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BD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397 966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862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1 394 102</w:t>
            </w:r>
          </w:p>
        </w:tc>
      </w:tr>
      <w:tr w:rsidR="00214C00" w:rsidRPr="00E96904" w14:paraId="1231DB7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D91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2313 Strömsund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67D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386 441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F2E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486 932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960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1 378 759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60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2 252 132</w:t>
            </w:r>
          </w:p>
        </w:tc>
      </w:tr>
      <w:tr w:rsidR="00214C00" w:rsidRPr="00E96904" w14:paraId="41063B2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DD1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2321 Åre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B7C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447 973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4EF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270 925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503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1 598 296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6E6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2 317 194</w:t>
            </w:r>
          </w:p>
        </w:tc>
      </w:tr>
      <w:tr w:rsidR="00214C00" w:rsidRPr="00E96904" w14:paraId="1CA9A43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7FC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2326 Berg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31B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250 582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CCB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307 536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3C4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894 037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9D4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1 452 155</w:t>
            </w:r>
          </w:p>
        </w:tc>
      </w:tr>
      <w:tr w:rsidR="00214C00" w:rsidRPr="00E96904" w14:paraId="568A8A3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B15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2361 Härjedalen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F94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356 965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B6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403 641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50D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2 547 186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A89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3 307 792</w:t>
            </w:r>
          </w:p>
        </w:tc>
      </w:tr>
      <w:tr w:rsidR="00214C00" w:rsidRPr="00E96904" w14:paraId="7C1F7B3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2B68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2380 Östersund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F1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2 295 214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2D5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2 705 585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C0E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CE7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5 000 799</w:t>
            </w:r>
          </w:p>
        </w:tc>
      </w:tr>
      <w:tr w:rsidR="00214C00" w:rsidRPr="00E96904" w14:paraId="5767808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200F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2401 Nordmaling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D50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243 655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ADB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407 302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B58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173 864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952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824 821</w:t>
            </w:r>
          </w:p>
        </w:tc>
      </w:tr>
      <w:tr w:rsidR="00214C00" w:rsidRPr="00E96904" w14:paraId="7039991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3C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2403 Bjurholm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49D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82 455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FB6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139 123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201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58 837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060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280 415</w:t>
            </w:r>
          </w:p>
        </w:tc>
      </w:tr>
      <w:tr w:rsidR="00214C00" w:rsidRPr="00E96904" w14:paraId="268F0F4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3A03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2404 Vindeln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79C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191 135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B3E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351 470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C07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136 388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98B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678 993</w:t>
            </w:r>
          </w:p>
        </w:tc>
      </w:tr>
      <w:tr w:rsidR="00214C00" w:rsidRPr="00E96904" w14:paraId="00D26922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073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lastRenderedPageBreak/>
              <w:t>2409 Robertsfors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A7B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233 759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FB8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377 098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50A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166 803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D6E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777 660</w:t>
            </w:r>
          </w:p>
        </w:tc>
      </w:tr>
      <w:tr w:rsidR="00214C00" w:rsidRPr="00E96904" w14:paraId="4CF24E7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E65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2417 Norsjö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58C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135 293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4A2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221 499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EF8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965 410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5E4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1 322 202</w:t>
            </w:r>
          </w:p>
        </w:tc>
      </w:tr>
      <w:tr w:rsidR="00214C00" w:rsidRPr="00E96904" w14:paraId="48793373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029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2418 Malå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536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102 990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C73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255 365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896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734 901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415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1 093 256</w:t>
            </w:r>
          </w:p>
        </w:tc>
      </w:tr>
      <w:tr w:rsidR="00214C00" w:rsidRPr="00E96904" w14:paraId="5A6C04C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922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2421 Storuman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BD2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196 189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426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360 623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9E0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1 399 943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C9D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1 956 755</w:t>
            </w:r>
          </w:p>
        </w:tc>
      </w:tr>
      <w:tr w:rsidR="00214C00" w:rsidRPr="00E96904" w14:paraId="3BE0D0D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4CC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2422 Sorsele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C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83 304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688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198 617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E4D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594 427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744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876 348</w:t>
            </w:r>
          </w:p>
        </w:tc>
      </w:tr>
      <w:tr w:rsidR="00214C00" w:rsidRPr="00E96904" w14:paraId="74778C31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AA2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2425 Dorotea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0A9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79 522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D85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261 772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205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567 442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23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908 736</w:t>
            </w:r>
          </w:p>
        </w:tc>
      </w:tr>
      <w:tr w:rsidR="00214C00" w:rsidRPr="00E96904" w14:paraId="5BDBAAD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297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2460 Vännäs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8E6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326 004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8BD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469 542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AED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232 626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2BE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1 028 172</w:t>
            </w:r>
          </w:p>
        </w:tc>
      </w:tr>
      <w:tr w:rsidR="00214C00" w:rsidRPr="00E96904" w14:paraId="0CE002C7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9C61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2462 Vilhelmina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02A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218 420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196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362 453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7DB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1 558 575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255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2 139 448</w:t>
            </w:r>
          </w:p>
        </w:tc>
      </w:tr>
      <w:tr w:rsidR="00214C00" w:rsidRPr="00E96904" w14:paraId="5B37BF0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380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2463 Åsele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278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95 002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74D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279 162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1D9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677 904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FA8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1 052 068</w:t>
            </w:r>
          </w:p>
        </w:tc>
      </w:tr>
      <w:tr w:rsidR="00214C00" w:rsidRPr="00E96904" w14:paraId="442AE22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029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2480 Umeå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A0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4 783 543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A22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4 153 568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2AE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A20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8 937 111</w:t>
            </w:r>
          </w:p>
        </w:tc>
      </w:tr>
      <w:tr w:rsidR="00214C00" w:rsidRPr="00E96904" w14:paraId="4574FB7A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80D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2481 Lycksele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1C1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429 913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541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683 719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8C6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AF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1 113 632</w:t>
            </w:r>
          </w:p>
        </w:tc>
      </w:tr>
      <w:tr w:rsidR="00214C00" w:rsidRPr="00E96904" w14:paraId="11A20B0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5A0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2482 Skellefteå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44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2 674 304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5A2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3 935 730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D15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55B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6 610 034</w:t>
            </w:r>
          </w:p>
        </w:tc>
      </w:tr>
      <w:tr w:rsidR="00214C00" w:rsidRPr="00E96904" w14:paraId="2F49911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B75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2505 Arvidsjaur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9B9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213 472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A38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395 404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652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1 523 267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D4B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2 132 143</w:t>
            </w:r>
          </w:p>
        </w:tc>
      </w:tr>
      <w:tr w:rsidR="00214C00" w:rsidRPr="00E96904" w14:paraId="1DA2B5BC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A97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2506 Arjeplog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4E7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90 690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037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171 158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D1E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647 136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9DC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908 984</w:t>
            </w:r>
          </w:p>
        </w:tc>
      </w:tr>
      <w:tr w:rsidR="00214C00" w:rsidRPr="00E96904" w14:paraId="4F3259C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9F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2510 Jokkmokk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2DB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165 794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D6E4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432 930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986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1 183 054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B4BB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1 781 778</w:t>
            </w:r>
          </w:p>
        </w:tc>
      </w:tr>
      <w:tr w:rsidR="00214C00" w:rsidRPr="00E96904" w14:paraId="167F33F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EE9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2513 Överkalix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8D3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112 780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5A15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292 892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A3D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402 380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F1C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808 052</w:t>
            </w:r>
          </w:p>
        </w:tc>
      </w:tr>
      <w:tr w:rsidR="00214C00" w:rsidRPr="00E96904" w14:paraId="5E9D41B0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6E0B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2514 Kalix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C8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539 901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D02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1 008 645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0D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1 926 279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D43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3 474 825</w:t>
            </w:r>
          </w:p>
        </w:tc>
      </w:tr>
      <w:tr w:rsidR="00214C00" w:rsidRPr="00E96904" w14:paraId="2FB11D6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DDBE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2518 Övertorneå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B5F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141 796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91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434 761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085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1 011 813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F58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1 588 370</w:t>
            </w:r>
          </w:p>
        </w:tc>
      </w:tr>
      <w:tr w:rsidR="00214C00" w:rsidRPr="00E96904" w14:paraId="3E9F691F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E9F0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2521 Pajala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6DC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201 915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8A7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654 429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E36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1 440 799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27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2 297 143</w:t>
            </w:r>
          </w:p>
        </w:tc>
      </w:tr>
      <w:tr w:rsidR="00214C00" w:rsidRPr="00E96904" w14:paraId="1EB8796D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9A37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2523 Gällivare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DC3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605 957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FDB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929 931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655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B13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1 535 888</w:t>
            </w:r>
          </w:p>
        </w:tc>
      </w:tr>
      <w:tr w:rsidR="00214C00" w:rsidRPr="00E96904" w14:paraId="6E29AAF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1A6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2560 Älvsbyn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7FB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276 241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6B7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486 932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769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985 584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62D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1 748 757</w:t>
            </w:r>
          </w:p>
        </w:tc>
      </w:tr>
      <w:tr w:rsidR="00214C00" w:rsidRPr="00E96904" w14:paraId="40590089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D64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2580 Luleå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D76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2 838 225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748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3 489 986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875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DD7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6 328 211</w:t>
            </w:r>
          </w:p>
        </w:tc>
      </w:tr>
      <w:tr w:rsidR="00214C00" w:rsidRPr="00E96904" w14:paraId="4B94B375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6D99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2581 Piteå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5AA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1 492 821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8AD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2 117 057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241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5E1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3 609 878</w:t>
            </w:r>
          </w:p>
        </w:tc>
      </w:tr>
      <w:tr w:rsidR="00214C00" w:rsidRPr="00E96904" w14:paraId="19B4556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6932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2582 Boden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66E7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1 009 292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72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2 125 294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69EA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08F3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3 134 586</w:t>
            </w:r>
          </w:p>
        </w:tc>
      </w:tr>
      <w:tr w:rsidR="00214C00" w:rsidRPr="00E96904" w14:paraId="604FD218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2576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2583 Haparanda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FFE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320 067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FBB1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605 919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91E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4F6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925 986</w:t>
            </w:r>
          </w:p>
        </w:tc>
      </w:tr>
      <w:tr w:rsidR="00214C00" w:rsidRPr="00E96904" w14:paraId="1BB586CE" w14:textId="77777777" w:rsidTr="004265BA">
        <w:trPr>
          <w:trHeight w:val="2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BEF4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2584 Kiruna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877C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791 862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68CE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1 204 516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68A0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8809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1 996 378</w:t>
            </w:r>
          </w:p>
        </w:tc>
      </w:tr>
      <w:tr w:rsidR="00214C00" w:rsidRPr="00E96904" w14:paraId="092A8420" w14:textId="77777777" w:rsidTr="004265BA">
        <w:trPr>
          <w:trHeight w:val="29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55E5" w14:textId="77777777" w:rsidR="00214C00" w:rsidRPr="00E96904" w:rsidRDefault="00214C00" w:rsidP="00426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E97D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375 000 000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3C32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375 000 000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378F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150 000 000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A48" w14:textId="77777777" w:rsidR="00214C00" w:rsidRPr="00E96904" w:rsidRDefault="00214C00" w:rsidP="004265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E9690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900 000 000</w:t>
            </w:r>
          </w:p>
        </w:tc>
      </w:tr>
    </w:tbl>
    <w:p w14:paraId="5D2499FB" w14:textId="19F49B86" w:rsidR="0051286B" w:rsidRDefault="0051286B"/>
    <w:p w14:paraId="367FCCF5" w14:textId="77777777" w:rsidR="0051286B" w:rsidRPr="0051286B" w:rsidRDefault="0051286B" w:rsidP="0051286B">
      <w:pPr>
        <w:pStyle w:val="Brdtext"/>
      </w:pPr>
    </w:p>
    <w:sectPr w:rsidR="0051286B" w:rsidRPr="0051286B" w:rsidSect="009333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873E" w14:textId="77777777" w:rsidR="002E2369" w:rsidRDefault="002E2369" w:rsidP="00A87A54">
      <w:pPr>
        <w:spacing w:after="0" w:line="240" w:lineRule="auto"/>
      </w:pPr>
      <w:r>
        <w:separator/>
      </w:r>
    </w:p>
  </w:endnote>
  <w:endnote w:type="continuationSeparator" w:id="0">
    <w:p w14:paraId="4B320C53" w14:textId="77777777" w:rsidR="002E2369" w:rsidRDefault="002E23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5528" w14:textId="77777777" w:rsidR="004C030D" w:rsidRDefault="004C03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3285" w14:textId="77777777" w:rsidR="004C030D" w:rsidRDefault="004C03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683E" w14:textId="77777777" w:rsidR="004C030D" w:rsidRDefault="004C03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B3F0" w14:textId="77777777" w:rsidR="002E2369" w:rsidRDefault="002E2369" w:rsidP="00A87A54">
      <w:pPr>
        <w:spacing w:after="0" w:line="240" w:lineRule="auto"/>
      </w:pPr>
      <w:r>
        <w:separator/>
      </w:r>
    </w:p>
  </w:footnote>
  <w:footnote w:type="continuationSeparator" w:id="0">
    <w:p w14:paraId="3C94ED7E" w14:textId="77777777" w:rsidR="002E2369" w:rsidRDefault="002E2369" w:rsidP="00A87A54">
      <w:pPr>
        <w:spacing w:after="0" w:line="240" w:lineRule="auto"/>
      </w:pPr>
      <w:r>
        <w:continuationSeparator/>
      </w:r>
    </w:p>
  </w:footnote>
  <w:footnote w:id="1">
    <w:p w14:paraId="0E3D3414" w14:textId="77777777" w:rsidR="00C2620D" w:rsidRDefault="00C2620D" w:rsidP="00C2620D">
      <w:pPr>
        <w:pStyle w:val="Fotnotstext"/>
      </w:pPr>
      <w:r>
        <w:rPr>
          <w:rStyle w:val="Fotnotsreferens"/>
        </w:rPr>
        <w:footnoteRef/>
      </w:r>
      <w:r>
        <w:t xml:space="preserve"> Definition enligt Tillväxtverket ”</w:t>
      </w:r>
      <w:r w:rsidRPr="008227BF">
        <w:t xml:space="preserve"> </w:t>
      </w:r>
      <w:hyperlink r:id="rId1" w:history="1">
        <w:r>
          <w:rPr>
            <w:rStyle w:val="Hyperlnk"/>
          </w:rPr>
          <w:t>Olika typer av landsbygder - Tillväxtverket (tillvaxtverket.se)</w:t>
        </w:r>
      </w:hyperlink>
      <w:r>
        <w:t>”</w:t>
      </w:r>
    </w:p>
  </w:footnote>
  <w:footnote w:id="2">
    <w:p w14:paraId="1B52FDF2" w14:textId="77777777" w:rsidR="00C2620D" w:rsidRDefault="00C2620D" w:rsidP="00C2620D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F97FD2">
        <w:t>Definition enligt Tillväxtverket ” Olika typer av landsbygder - Tillväxtverket (tillvaxtverket.se)”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31AA" w14:textId="77777777" w:rsidR="004C030D" w:rsidRDefault="004C03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E41E" w14:textId="77777777" w:rsidR="004C030D" w:rsidRDefault="004C030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43EA" w14:textId="4C7ECF35" w:rsidR="008328A4" w:rsidRDefault="008328A4">
    <w:pPr>
      <w:pStyle w:val="Sidhuvud"/>
    </w:pPr>
    <w:r w:rsidRPr="004B7243">
      <w:ptab w:relativeTo="margin" w:alignment="center" w:leader="none"/>
    </w:r>
    <w:r w:rsidRPr="004B7243">
      <w:ptab w:relativeTo="margin" w:alignment="right" w:leader="none"/>
    </w:r>
    <w:r w:rsidRPr="004B7243">
      <w:t>Bilaga till regeringsbeslut 202</w:t>
    </w:r>
    <w:r w:rsidR="00857BC8">
      <w:t>5</w:t>
    </w:r>
    <w:r w:rsidRPr="004B7243">
      <w:t>-12-</w:t>
    </w:r>
    <w:r w:rsidR="004C030D">
      <w:t>18</w:t>
    </w:r>
    <w:r w:rsidRPr="004B7243">
      <w:t>, nr. II:</w:t>
    </w:r>
    <w:r w:rsidR="004C030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423336430">
    <w:abstractNumId w:val="20"/>
  </w:num>
  <w:num w:numId="2" w16cid:durableId="390613123">
    <w:abstractNumId w:val="27"/>
  </w:num>
  <w:num w:numId="3" w16cid:durableId="1418399857">
    <w:abstractNumId w:val="4"/>
  </w:num>
  <w:num w:numId="4" w16cid:durableId="1904439154">
    <w:abstractNumId w:val="1"/>
  </w:num>
  <w:num w:numId="5" w16cid:durableId="1407453927">
    <w:abstractNumId w:val="5"/>
  </w:num>
  <w:num w:numId="6" w16cid:durableId="1815099642">
    <w:abstractNumId w:val="3"/>
  </w:num>
  <w:num w:numId="7" w16cid:durableId="550311730">
    <w:abstractNumId w:val="18"/>
  </w:num>
  <w:num w:numId="8" w16cid:durableId="1820146625">
    <w:abstractNumId w:val="16"/>
  </w:num>
  <w:num w:numId="9" w16cid:durableId="469177439">
    <w:abstractNumId w:val="8"/>
  </w:num>
  <w:num w:numId="10" w16cid:durableId="1587300278">
    <w:abstractNumId w:val="13"/>
  </w:num>
  <w:num w:numId="11" w16cid:durableId="2121103599">
    <w:abstractNumId w:val="17"/>
  </w:num>
  <w:num w:numId="12" w16cid:durableId="351031431">
    <w:abstractNumId w:val="32"/>
  </w:num>
  <w:num w:numId="13" w16cid:durableId="2043938183">
    <w:abstractNumId w:val="25"/>
  </w:num>
  <w:num w:numId="14" w16cid:durableId="2129471075">
    <w:abstractNumId w:val="9"/>
  </w:num>
  <w:num w:numId="15" w16cid:durableId="1645698978">
    <w:abstractNumId w:val="7"/>
  </w:num>
  <w:num w:numId="16" w16cid:durableId="387995044">
    <w:abstractNumId w:val="29"/>
  </w:num>
  <w:num w:numId="17" w16cid:durableId="266738335">
    <w:abstractNumId w:val="26"/>
  </w:num>
  <w:num w:numId="18" w16cid:durableId="680623123">
    <w:abstractNumId w:val="6"/>
  </w:num>
  <w:num w:numId="19" w16cid:durableId="2075352088">
    <w:abstractNumId w:val="0"/>
  </w:num>
  <w:num w:numId="20" w16cid:durableId="1068531486">
    <w:abstractNumId w:val="2"/>
  </w:num>
  <w:num w:numId="21" w16cid:durableId="1113093602">
    <w:abstractNumId w:val="15"/>
  </w:num>
  <w:num w:numId="22" w16cid:durableId="866220024">
    <w:abstractNumId w:val="10"/>
  </w:num>
  <w:num w:numId="23" w16cid:durableId="719979422">
    <w:abstractNumId w:val="22"/>
  </w:num>
  <w:num w:numId="24" w16cid:durableId="53554488">
    <w:abstractNumId w:val="23"/>
  </w:num>
  <w:num w:numId="25" w16cid:durableId="1665821168">
    <w:abstractNumId w:val="33"/>
  </w:num>
  <w:num w:numId="26" w16cid:durableId="107362446">
    <w:abstractNumId w:val="19"/>
  </w:num>
  <w:num w:numId="27" w16cid:durableId="1744908959">
    <w:abstractNumId w:val="30"/>
  </w:num>
  <w:num w:numId="28" w16cid:durableId="670328404">
    <w:abstractNumId w:val="14"/>
  </w:num>
  <w:num w:numId="29" w16cid:durableId="898589367">
    <w:abstractNumId w:val="12"/>
  </w:num>
  <w:num w:numId="30" w16cid:durableId="891967116">
    <w:abstractNumId w:val="31"/>
  </w:num>
  <w:num w:numId="31" w16cid:durableId="2105108425">
    <w:abstractNumId w:val="11"/>
  </w:num>
  <w:num w:numId="32" w16cid:durableId="776751406">
    <w:abstractNumId w:val="24"/>
  </w:num>
  <w:num w:numId="33" w16cid:durableId="1683357727">
    <w:abstractNumId w:val="28"/>
  </w:num>
  <w:num w:numId="34" w16cid:durableId="1659764799">
    <w:abstractNumId w:val="34"/>
  </w:num>
  <w:num w:numId="35" w16cid:durableId="3843049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53"/>
    <w:rsid w:val="00004D5C"/>
    <w:rsid w:val="00005F68"/>
    <w:rsid w:val="0000728F"/>
    <w:rsid w:val="00012B00"/>
    <w:rsid w:val="00017386"/>
    <w:rsid w:val="00026711"/>
    <w:rsid w:val="00040F25"/>
    <w:rsid w:val="00041EDC"/>
    <w:rsid w:val="00057FE0"/>
    <w:rsid w:val="000757FC"/>
    <w:rsid w:val="00080C15"/>
    <w:rsid w:val="000862E0"/>
    <w:rsid w:val="00093408"/>
    <w:rsid w:val="0009435C"/>
    <w:rsid w:val="000C61D1"/>
    <w:rsid w:val="000D243A"/>
    <w:rsid w:val="000E12D9"/>
    <w:rsid w:val="000F00B8"/>
    <w:rsid w:val="00100933"/>
    <w:rsid w:val="00111809"/>
    <w:rsid w:val="00121002"/>
    <w:rsid w:val="00170CE4"/>
    <w:rsid w:val="00173126"/>
    <w:rsid w:val="00192E34"/>
    <w:rsid w:val="001A0F7A"/>
    <w:rsid w:val="001C5DC9"/>
    <w:rsid w:val="001C71A9"/>
    <w:rsid w:val="001E5E62"/>
    <w:rsid w:val="001F0629"/>
    <w:rsid w:val="001F0736"/>
    <w:rsid w:val="001F4302"/>
    <w:rsid w:val="00204079"/>
    <w:rsid w:val="00211B4E"/>
    <w:rsid w:val="00213258"/>
    <w:rsid w:val="00214C00"/>
    <w:rsid w:val="00221BE6"/>
    <w:rsid w:val="00222258"/>
    <w:rsid w:val="00223AD6"/>
    <w:rsid w:val="00233D52"/>
    <w:rsid w:val="00242A23"/>
    <w:rsid w:val="00260D2D"/>
    <w:rsid w:val="0027531E"/>
    <w:rsid w:val="00281106"/>
    <w:rsid w:val="00282D27"/>
    <w:rsid w:val="00292420"/>
    <w:rsid w:val="002D113E"/>
    <w:rsid w:val="002E2369"/>
    <w:rsid w:val="002E4D3F"/>
    <w:rsid w:val="002E6E53"/>
    <w:rsid w:val="002F66A6"/>
    <w:rsid w:val="003050DB"/>
    <w:rsid w:val="00307E0B"/>
    <w:rsid w:val="00310561"/>
    <w:rsid w:val="003128E2"/>
    <w:rsid w:val="00314336"/>
    <w:rsid w:val="00315DE4"/>
    <w:rsid w:val="00326C03"/>
    <w:rsid w:val="003372B9"/>
    <w:rsid w:val="00340DE0"/>
    <w:rsid w:val="00342327"/>
    <w:rsid w:val="00347E11"/>
    <w:rsid w:val="00350C92"/>
    <w:rsid w:val="00370311"/>
    <w:rsid w:val="00383897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E76D7"/>
    <w:rsid w:val="0041223B"/>
    <w:rsid w:val="0042068E"/>
    <w:rsid w:val="00451F96"/>
    <w:rsid w:val="00457192"/>
    <w:rsid w:val="004660C8"/>
    <w:rsid w:val="004708D0"/>
    <w:rsid w:val="004715C0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B7243"/>
    <w:rsid w:val="004C030D"/>
    <w:rsid w:val="004C70EE"/>
    <w:rsid w:val="004E25CD"/>
    <w:rsid w:val="004F0448"/>
    <w:rsid w:val="004F6525"/>
    <w:rsid w:val="0050719D"/>
    <w:rsid w:val="0051286B"/>
    <w:rsid w:val="0052127C"/>
    <w:rsid w:val="00530168"/>
    <w:rsid w:val="00533841"/>
    <w:rsid w:val="00544738"/>
    <w:rsid w:val="005456E4"/>
    <w:rsid w:val="00547B89"/>
    <w:rsid w:val="00557EE8"/>
    <w:rsid w:val="005606BC"/>
    <w:rsid w:val="005639E7"/>
    <w:rsid w:val="00565662"/>
    <w:rsid w:val="00567799"/>
    <w:rsid w:val="00571A0B"/>
    <w:rsid w:val="005850D7"/>
    <w:rsid w:val="00596E2B"/>
    <w:rsid w:val="005A5193"/>
    <w:rsid w:val="005E2F29"/>
    <w:rsid w:val="005E4E79"/>
    <w:rsid w:val="00610B7B"/>
    <w:rsid w:val="006175D7"/>
    <w:rsid w:val="006208E5"/>
    <w:rsid w:val="0062540A"/>
    <w:rsid w:val="00631F82"/>
    <w:rsid w:val="00654B4D"/>
    <w:rsid w:val="00670A48"/>
    <w:rsid w:val="00672F6F"/>
    <w:rsid w:val="0067572F"/>
    <w:rsid w:val="00694A8E"/>
    <w:rsid w:val="0069523C"/>
    <w:rsid w:val="006B4530"/>
    <w:rsid w:val="006B4A30"/>
    <w:rsid w:val="006B7569"/>
    <w:rsid w:val="006D3188"/>
    <w:rsid w:val="006D59F9"/>
    <w:rsid w:val="006E08FC"/>
    <w:rsid w:val="006F2588"/>
    <w:rsid w:val="00701FED"/>
    <w:rsid w:val="007078EC"/>
    <w:rsid w:val="00710A6C"/>
    <w:rsid w:val="00712266"/>
    <w:rsid w:val="00732C27"/>
    <w:rsid w:val="007361D4"/>
    <w:rsid w:val="00746CB5"/>
    <w:rsid w:val="00747395"/>
    <w:rsid w:val="00750C93"/>
    <w:rsid w:val="00757B3B"/>
    <w:rsid w:val="00773075"/>
    <w:rsid w:val="00782B3F"/>
    <w:rsid w:val="0079641B"/>
    <w:rsid w:val="007A629C"/>
    <w:rsid w:val="007C44FF"/>
    <w:rsid w:val="007C7BDB"/>
    <w:rsid w:val="007D2A88"/>
    <w:rsid w:val="007D73AB"/>
    <w:rsid w:val="007F516C"/>
    <w:rsid w:val="00804C1B"/>
    <w:rsid w:val="00816677"/>
    <w:rsid w:val="008178E6"/>
    <w:rsid w:val="008227BF"/>
    <w:rsid w:val="008328A4"/>
    <w:rsid w:val="008375D5"/>
    <w:rsid w:val="00857BC8"/>
    <w:rsid w:val="00875DDD"/>
    <w:rsid w:val="008910BE"/>
    <w:rsid w:val="00891929"/>
    <w:rsid w:val="008A0A0D"/>
    <w:rsid w:val="008C3A2B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7277E"/>
    <w:rsid w:val="00986CC3"/>
    <w:rsid w:val="009920AA"/>
    <w:rsid w:val="009A4D0A"/>
    <w:rsid w:val="009C2459"/>
    <w:rsid w:val="009D5D40"/>
    <w:rsid w:val="009D6B1B"/>
    <w:rsid w:val="009E107B"/>
    <w:rsid w:val="009E155E"/>
    <w:rsid w:val="009E18D6"/>
    <w:rsid w:val="00A01F5C"/>
    <w:rsid w:val="00A061BD"/>
    <w:rsid w:val="00A3270B"/>
    <w:rsid w:val="00A43B02"/>
    <w:rsid w:val="00A46BDB"/>
    <w:rsid w:val="00A5156E"/>
    <w:rsid w:val="00A54A83"/>
    <w:rsid w:val="00A56824"/>
    <w:rsid w:val="00A65C80"/>
    <w:rsid w:val="00A67276"/>
    <w:rsid w:val="00A67840"/>
    <w:rsid w:val="00A743AC"/>
    <w:rsid w:val="00A87A54"/>
    <w:rsid w:val="00AA1809"/>
    <w:rsid w:val="00AB6313"/>
    <w:rsid w:val="00AE509B"/>
    <w:rsid w:val="00AF0BB7"/>
    <w:rsid w:val="00AF0EDE"/>
    <w:rsid w:val="00AF5B6D"/>
    <w:rsid w:val="00B06751"/>
    <w:rsid w:val="00B13DC1"/>
    <w:rsid w:val="00B2169D"/>
    <w:rsid w:val="00B21CBB"/>
    <w:rsid w:val="00B316CA"/>
    <w:rsid w:val="00B41F72"/>
    <w:rsid w:val="00B517E1"/>
    <w:rsid w:val="00B55E70"/>
    <w:rsid w:val="00B56D40"/>
    <w:rsid w:val="00B639D8"/>
    <w:rsid w:val="00B84409"/>
    <w:rsid w:val="00BA6955"/>
    <w:rsid w:val="00BB5683"/>
    <w:rsid w:val="00BB5C83"/>
    <w:rsid w:val="00BD0826"/>
    <w:rsid w:val="00BE3210"/>
    <w:rsid w:val="00BF79D0"/>
    <w:rsid w:val="00C11490"/>
    <w:rsid w:val="00C141C6"/>
    <w:rsid w:val="00C2071A"/>
    <w:rsid w:val="00C20ACB"/>
    <w:rsid w:val="00C24BC2"/>
    <w:rsid w:val="00C26068"/>
    <w:rsid w:val="00C2620D"/>
    <w:rsid w:val="00C271A8"/>
    <w:rsid w:val="00C3144C"/>
    <w:rsid w:val="00C37A77"/>
    <w:rsid w:val="00C4042C"/>
    <w:rsid w:val="00C461E6"/>
    <w:rsid w:val="00C5158F"/>
    <w:rsid w:val="00C730AD"/>
    <w:rsid w:val="00C93E1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FD0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381C"/>
    <w:rsid w:val="00D84704"/>
    <w:rsid w:val="00D95424"/>
    <w:rsid w:val="00DA16C6"/>
    <w:rsid w:val="00DA5DA0"/>
    <w:rsid w:val="00DA6530"/>
    <w:rsid w:val="00DB714B"/>
    <w:rsid w:val="00DC1F3D"/>
    <w:rsid w:val="00DF5BFB"/>
    <w:rsid w:val="00E469E4"/>
    <w:rsid w:val="00E475C3"/>
    <w:rsid w:val="00E509B0"/>
    <w:rsid w:val="00E7634A"/>
    <w:rsid w:val="00E82BA3"/>
    <w:rsid w:val="00EA1688"/>
    <w:rsid w:val="00EC09E2"/>
    <w:rsid w:val="00ED2B0A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4EAF"/>
    <w:rsid w:val="00F53AEA"/>
    <w:rsid w:val="00F66093"/>
    <w:rsid w:val="00F74D82"/>
    <w:rsid w:val="00F848D6"/>
    <w:rsid w:val="00F97FD2"/>
    <w:rsid w:val="00FA5DDD"/>
    <w:rsid w:val="00FB69CD"/>
    <w:rsid w:val="00FD0B7B"/>
    <w:rsid w:val="00FD4E71"/>
    <w:rsid w:val="00FD7CEC"/>
    <w:rsid w:val="00FF1588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C8D8A"/>
  <w15:chartTrackingRefBased/>
  <w15:docId w15:val="{77044285-4EB0-4365-B8BA-73BDBCF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06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6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6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6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51286B"/>
    <w:rPr>
      <w:color w:val="954F72"/>
      <w:u w:val="single"/>
    </w:rPr>
  </w:style>
  <w:style w:type="paragraph" w:customStyle="1" w:styleId="msonormal0">
    <w:name w:val="msonormal"/>
    <w:basedOn w:val="Normal"/>
    <w:rsid w:val="0051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5128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328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328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328A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28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28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27BF"/>
    <w:pPr>
      <w:spacing w:after="0" w:line="240" w:lineRule="auto"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6F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6F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6F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6FD0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06F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06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06F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06F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D06F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D06FD0"/>
    <w:rPr>
      <w:i/>
      <w:iCs/>
      <w:color w:val="13233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06FD0"/>
    <w:pPr>
      <w:pBdr>
        <w:top w:val="single" w:sz="4" w:space="10" w:color="13233B" w:themeColor="accent1" w:themeShade="BF"/>
        <w:bottom w:val="single" w:sz="4" w:space="10" w:color="13233B" w:themeColor="accent1" w:themeShade="BF"/>
      </w:pBdr>
      <w:spacing w:before="360" w:after="360"/>
      <w:ind w:left="864" w:right="864"/>
      <w:jc w:val="center"/>
    </w:pPr>
    <w:rPr>
      <w:i/>
      <w:iCs/>
      <w:color w:val="13233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06FD0"/>
    <w:rPr>
      <w:i/>
      <w:iCs/>
      <w:color w:val="13233B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D06FD0"/>
    <w:rPr>
      <w:b/>
      <w:bCs/>
      <w:smallCaps/>
      <w:color w:val="13233B" w:themeColor="accent1" w:themeShade="BF"/>
      <w:spacing w:val="5"/>
    </w:rPr>
  </w:style>
  <w:style w:type="paragraph" w:customStyle="1" w:styleId="xl71">
    <w:name w:val="xl71"/>
    <w:basedOn w:val="Normal"/>
    <w:rsid w:val="00D06FD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2">
    <w:name w:val="xl72"/>
    <w:basedOn w:val="Normal"/>
    <w:rsid w:val="00D06FD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3">
    <w:name w:val="xl73"/>
    <w:basedOn w:val="Normal"/>
    <w:rsid w:val="00D06FD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illvaxtverket.se/tillvaxtverket/guiderochverktyg/guiderochverktyg/metodstodforlivskraftigalandsbygder/olikatyperavlandsbygder.5538.html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0C066DDED1E84681C45F7E50A599EC" ma:contentTypeVersion="3" ma:contentTypeDescription="Skapa ett nytt dokument." ma:contentTypeScope="" ma:versionID="f575fe03db73dcf558f2f5d83bea011b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c65d83094067f00a9d4b10c0ea53c0a7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FC82A-6598-4FEB-B89E-C162CC85E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7AB68CA6-139F-4792-9BDD-5A873FA57D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a061ca-b85c-41d9-8d02-21c800eb1fa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9B6780-7E2D-44E1-ADF4-E1E0BD1281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950E875-7673-4F08-AAF9-23FA71B5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2697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 Andersson</dc:creator>
  <cp:keywords/>
  <dc:description/>
  <cp:lastModifiedBy>Anna Weinholt</cp:lastModifiedBy>
  <cp:revision>3</cp:revision>
  <dcterms:created xsi:type="dcterms:W3CDTF">2025-12-10T14:13:00Z</dcterms:created>
  <dcterms:modified xsi:type="dcterms:W3CDTF">2025-12-18T09:08:00Z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0x0101009D0C066DDED1E84681C45F7E50A599EC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RKAktivitetskategori">
    <vt:lpwstr/>
  </property>
  <property fmtid="{D5CDD505-2E9C-101B-9397-08002B2CF9AE}" pid="7" name="c9cd366cc722410295b9eacffbd73909">
    <vt:lpwstr/>
  </property>
  <property fmtid="{D5CDD505-2E9C-101B-9397-08002B2CF9AE}" pid="8" name="_dlc_policyId">
    <vt:lpwstr>0x0101000787FB7BB4849D41A5C57A862A6FE0CE|1846109918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