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63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4"/>
        <w:gridCol w:w="992"/>
        <w:gridCol w:w="1276"/>
        <w:gridCol w:w="992"/>
        <w:gridCol w:w="851"/>
        <w:gridCol w:w="1276"/>
        <w:gridCol w:w="1842"/>
      </w:tblGrid>
      <w:tr w:rsidR="00FF6BE9" w:rsidRPr="006F7DAE" w14:paraId="4DDCCA11" w14:textId="77777777" w:rsidTr="004C2838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F81E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  <w:t>Investeringsbudget</w:t>
            </w:r>
          </w:p>
          <w:p w14:paraId="75579227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  <w:p w14:paraId="3B8EDABA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F572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1B7C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54AA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D7D1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9DE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106C0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8"/>
                <w:szCs w:val="28"/>
              </w:rPr>
            </w:pPr>
          </w:p>
        </w:tc>
      </w:tr>
      <w:tr w:rsidR="00FF6BE9" w:rsidRPr="006011F4" w14:paraId="6B16B1C8" w14:textId="77777777" w:rsidTr="004C2838">
        <w:trPr>
          <w:trHeight w:val="417"/>
        </w:trPr>
        <w:tc>
          <w:tcPr>
            <w:tcW w:w="65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D19B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0293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7E05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5DA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E53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84C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1320C44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 och framåt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6BE9" w:rsidRPr="006011F4" w14:paraId="7D3CF6E6" w14:textId="77777777" w:rsidTr="004C2838">
        <w:trPr>
          <w:trHeight w:val="121"/>
        </w:trPr>
        <w:tc>
          <w:tcPr>
            <w:tcW w:w="65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0AF2543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A3572D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F83E42C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1D530B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AB9E5CC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68B1815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7CBD178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FF6BE9" w:rsidRPr="006011F4" w14:paraId="3A601E86" w14:textId="77777777" w:rsidTr="004C2838">
        <w:trPr>
          <w:trHeight w:val="435"/>
        </w:trPr>
        <w:tc>
          <w:tcPr>
            <w:tcW w:w="65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6D8D9CE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Verksamhetsinvesteringar per objekt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8287E3D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7FD22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AE4D3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7D59E4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2625C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7784BD53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FF6BE9" w:rsidRPr="00401F2C" w14:paraId="208C6EB5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147FE0CF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Systemförnyelse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8E02EC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268 000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B6F705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38 000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D36AB7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35 000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55C4AC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0AE3CC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70 000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75EF29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65 000</w:t>
            </w:r>
          </w:p>
        </w:tc>
      </w:tr>
      <w:tr w:rsidR="00FF6BE9" w:rsidRPr="00401F2C" w14:paraId="5478651A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67FDAEA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Digital ingivning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31FE0F96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216 500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AA8B964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121 500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35DD319B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70 000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C4DFF4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25 000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8D0428B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0 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95C376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</w:tr>
      <w:tr w:rsidR="00FF6BE9" w:rsidRPr="00401F2C" w14:paraId="298D4EB4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9CB6B1E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Samordnad registerkontroll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BD91B1D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143 415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2F210BC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B78D70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33 621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5DE4CD5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49 847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C367C0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59 947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14184B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</w:tr>
      <w:tr w:rsidR="00FF6BE9" w:rsidRPr="00401F2C" w14:paraId="44CBF941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D110A49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Digital identitetsplånbok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1C46385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126 700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62AA65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D3CBE0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E52587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42 700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818FC8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44 400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19DFBA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39 600</w:t>
            </w:r>
          </w:p>
        </w:tc>
      </w:tr>
      <w:tr w:rsidR="00FF6BE9" w:rsidRPr="00401F2C" w14:paraId="3DE19B3A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026064E" w14:textId="77777777" w:rsidR="00FF6BE9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Penningtvättspaketet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DCCDA6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160 000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26E40CE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15D0693E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762292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69 000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BD13E1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68 400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546F2E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22 600</w:t>
            </w:r>
          </w:p>
        </w:tc>
      </w:tr>
      <w:tr w:rsidR="00FF6BE9" w:rsidRPr="00D25F55" w14:paraId="18CB9FBC" w14:textId="77777777" w:rsidTr="004C2838">
        <w:trPr>
          <w:trHeight w:val="435"/>
        </w:trPr>
        <w:tc>
          <w:tcPr>
            <w:tcW w:w="6534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  <w:hideMark/>
          </w:tcPr>
          <w:p w14:paraId="130CDE1C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utgifter för investeringar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6FB18A1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914 615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090AD3B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159 500</w:t>
            </w:r>
          </w:p>
        </w:tc>
        <w:tc>
          <w:tcPr>
            <w:tcW w:w="99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F68109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138 621</w:t>
            </w:r>
          </w:p>
        </w:tc>
        <w:tc>
          <w:tcPr>
            <w:tcW w:w="851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5650F17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246 547</w:t>
            </w:r>
          </w:p>
        </w:tc>
        <w:tc>
          <w:tcPr>
            <w:tcW w:w="1276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7A4BDA5C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242 747</w:t>
            </w:r>
          </w:p>
        </w:tc>
        <w:tc>
          <w:tcPr>
            <w:tcW w:w="1842" w:type="dxa"/>
            <w:tcBorders>
              <w:top w:val="single" w:sz="8" w:space="0" w:color="CCBD88"/>
              <w:left w:val="nil"/>
              <w:bottom w:val="single" w:sz="8" w:space="0" w:color="CCBD88"/>
              <w:right w:val="nil"/>
            </w:tcBorders>
            <w:shd w:val="clear" w:color="auto" w:fill="FFFFFF" w:themeFill="background1"/>
            <w:vAlign w:val="center"/>
          </w:tcPr>
          <w:p w14:paraId="4B04F8D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127 200</w:t>
            </w:r>
          </w:p>
        </w:tc>
      </w:tr>
    </w:tbl>
    <w:p w14:paraId="56BBAF49" w14:textId="77777777" w:rsidR="00FF6BE9" w:rsidRDefault="00FF6BE9" w:rsidP="00FF6BE9"/>
    <w:p w14:paraId="79406200" w14:textId="77777777" w:rsidR="00FF6BE9" w:rsidRDefault="00FF6BE9" w:rsidP="00FF6BE9"/>
    <w:tbl>
      <w:tblPr>
        <w:tblpPr w:leftFromText="141" w:rightFromText="141" w:vertAnchor="text" w:horzAnchor="page" w:tblpX="1410" w:tblpY="-5"/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134"/>
        <w:gridCol w:w="1276"/>
        <w:gridCol w:w="992"/>
        <w:gridCol w:w="1134"/>
        <w:gridCol w:w="992"/>
        <w:gridCol w:w="1843"/>
      </w:tblGrid>
      <w:tr w:rsidR="00FF6BE9" w:rsidRPr="00DE016B" w14:paraId="7DC6C2E5" w14:textId="77777777" w:rsidTr="004C2838">
        <w:trPr>
          <w:trHeight w:val="417"/>
        </w:trPr>
        <w:tc>
          <w:tcPr>
            <w:tcW w:w="637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9C14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(tkr)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6B55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Totalt</w:t>
            </w:r>
          </w:p>
        </w:tc>
        <w:tc>
          <w:tcPr>
            <w:tcW w:w="127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5AF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Ack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B3B0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2760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6FCE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8" w:space="0" w:color="D20000"/>
              <w:left w:val="nil"/>
              <w:bottom w:val="nil"/>
              <w:right w:val="nil"/>
            </w:tcBorders>
            <w:vAlign w:val="center"/>
          </w:tcPr>
          <w:p w14:paraId="40D31B2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8 och framåt</w:t>
            </w: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6BE9" w:rsidRPr="00DE016B" w14:paraId="10E66277" w14:textId="77777777" w:rsidTr="004C2838">
        <w:trPr>
          <w:trHeight w:val="121"/>
        </w:trPr>
        <w:tc>
          <w:tcPr>
            <w:tcW w:w="637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D2FCFD0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E444BE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D1FF77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Utfall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E656C5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Prognos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3F94256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Budget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C7287BB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20000"/>
              <w:right w:val="nil"/>
            </w:tcBorders>
            <w:vAlign w:val="center"/>
          </w:tcPr>
          <w:p w14:paraId="20CDC40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Beräknat</w:t>
            </w:r>
          </w:p>
        </w:tc>
      </w:tr>
      <w:tr w:rsidR="00FF6BE9" w:rsidRPr="00DE016B" w14:paraId="1B34AFD9" w14:textId="77777777" w:rsidTr="004C2838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5C36DC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9B188A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D3B2A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67977A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CEF0F7D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A320A80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CC98D0B" w14:textId="77777777" w:rsidR="00FF6BE9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</w:p>
        </w:tc>
      </w:tr>
      <w:tr w:rsidR="00FF6BE9" w:rsidRPr="008164C7" w14:paraId="4701DB45" w14:textId="77777777" w:rsidTr="004C2838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F4ACAEF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 xml:space="preserve">Lån i Riksgäldskontoret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3580806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218 908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3386F7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30 754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185B22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52 630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C6CDE5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54 357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79AE29D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54 657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5BF45230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26 510</w:t>
            </w:r>
          </w:p>
        </w:tc>
      </w:tr>
      <w:tr w:rsidR="00FF6BE9" w:rsidRPr="008164C7" w14:paraId="7DDC9DE6" w14:textId="77777777" w:rsidTr="004C2838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D45CC1F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Anslag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9B483D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202 400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4D33EE35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C464C2E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FE5744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47 700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70A9988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100 100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54D9F14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42 300</w:t>
            </w:r>
          </w:p>
        </w:tc>
      </w:tr>
      <w:tr w:rsidR="00FF6BE9" w:rsidRPr="008164C7" w14:paraId="02C1C4DE" w14:textId="77777777" w:rsidTr="004C2838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3A28661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Övrig finansiering – Avgiftsfinansiering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D09FA99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493 307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2DFA4BC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128 746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8BFA261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73 691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2AC5342A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144 490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6A6EE953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87 990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3BFA0C9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color w:val="000000" w:themeColor="text1"/>
                <w:sz w:val="22"/>
                <w:szCs w:val="22"/>
              </w:rPr>
              <w:t>58 390</w:t>
            </w:r>
          </w:p>
        </w:tc>
      </w:tr>
      <w:tr w:rsidR="00FF6BE9" w:rsidRPr="00CD4349" w14:paraId="153F92C4" w14:textId="77777777" w:rsidTr="004C2838">
        <w:trPr>
          <w:trHeight w:val="435"/>
        </w:trPr>
        <w:tc>
          <w:tcPr>
            <w:tcW w:w="637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EAA1B1D" w14:textId="77777777" w:rsidR="00FF6BE9" w:rsidRPr="021E040B" w:rsidRDefault="00FF6BE9" w:rsidP="004C2838">
            <w:pPr>
              <w:spacing w:after="0" w:line="240" w:lineRule="auto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021E040B"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Summa finansiering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3EDF16A8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914 615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0F7503D3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159 500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1720727F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138 621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2D5387E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246 547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</w:tcPr>
          <w:p w14:paraId="58E5291E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242 747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BD88"/>
              <w:right w:val="nil"/>
            </w:tcBorders>
            <w:vAlign w:val="center"/>
          </w:tcPr>
          <w:p w14:paraId="6A673A97" w14:textId="77777777" w:rsidR="00FF6BE9" w:rsidRPr="021E040B" w:rsidRDefault="00FF6BE9" w:rsidP="004C2838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127 200</w:t>
            </w:r>
          </w:p>
        </w:tc>
      </w:tr>
    </w:tbl>
    <w:p w14:paraId="26FB799F" w14:textId="40B5C3E3" w:rsidR="003B5DBC" w:rsidRPr="00FF6BE9" w:rsidRDefault="003B5DBC" w:rsidP="001518E6"/>
    <w:sectPr w:rsidR="003B5DBC" w:rsidRPr="00FF6BE9" w:rsidSect="001518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134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8683" w14:textId="77777777" w:rsidR="0034623A" w:rsidRDefault="0034623A" w:rsidP="00A87A54">
      <w:pPr>
        <w:spacing w:after="0" w:line="240" w:lineRule="auto"/>
      </w:pPr>
      <w:r>
        <w:separator/>
      </w:r>
    </w:p>
  </w:endnote>
  <w:endnote w:type="continuationSeparator" w:id="0">
    <w:p w14:paraId="62CB158D" w14:textId="77777777" w:rsidR="0034623A" w:rsidRDefault="0034623A" w:rsidP="00A87A54">
      <w:pPr>
        <w:spacing w:after="0" w:line="240" w:lineRule="auto"/>
      </w:pPr>
      <w:r>
        <w:continuationSeparator/>
      </w:r>
    </w:p>
  </w:endnote>
  <w:endnote w:type="continuationNotice" w:id="1">
    <w:p w14:paraId="2C926401" w14:textId="77777777" w:rsidR="0034623A" w:rsidRDefault="00346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3672" w14:textId="77777777" w:rsidR="00D62FC8" w:rsidRDefault="00D62F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0D5" w14:textId="77777777" w:rsidR="00D62FC8" w:rsidRDefault="00D62F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E410" w14:textId="77777777" w:rsidR="00D62FC8" w:rsidRDefault="00D62F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F7A4" w14:textId="77777777" w:rsidR="0034623A" w:rsidRDefault="0034623A" w:rsidP="00A87A54">
      <w:pPr>
        <w:spacing w:after="0" w:line="240" w:lineRule="auto"/>
      </w:pPr>
      <w:r>
        <w:separator/>
      </w:r>
    </w:p>
  </w:footnote>
  <w:footnote w:type="continuationSeparator" w:id="0">
    <w:p w14:paraId="60C5CF4A" w14:textId="77777777" w:rsidR="0034623A" w:rsidRDefault="0034623A" w:rsidP="00A87A54">
      <w:pPr>
        <w:spacing w:after="0" w:line="240" w:lineRule="auto"/>
      </w:pPr>
      <w:r>
        <w:continuationSeparator/>
      </w:r>
    </w:p>
  </w:footnote>
  <w:footnote w:type="continuationNotice" w:id="1">
    <w:p w14:paraId="77833788" w14:textId="77777777" w:rsidR="0034623A" w:rsidRDefault="00346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5AEF" w14:textId="77777777" w:rsidR="00D62FC8" w:rsidRDefault="00D62F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647D" w14:textId="77777777" w:rsidR="00D62FC8" w:rsidRDefault="00D62FC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11B0" w14:textId="50A1B827" w:rsidR="006011F4" w:rsidRDefault="00C716E7" w:rsidP="000E7EB3">
    <w:pPr>
      <w:pStyle w:val="Sidhuvud"/>
      <w:ind w:left="-709"/>
      <w:rPr>
        <w:sz w:val="24"/>
        <w:szCs w:val="24"/>
      </w:rPr>
    </w:pPr>
    <w:r>
      <w:rPr>
        <w:sz w:val="24"/>
        <w:szCs w:val="24"/>
      </w:rPr>
      <w:t>B</w:t>
    </w:r>
    <w:r w:rsidR="005875B0">
      <w:rPr>
        <w:sz w:val="24"/>
        <w:szCs w:val="24"/>
      </w:rPr>
      <w:t xml:space="preserve">ilaga </w:t>
    </w:r>
    <w:r w:rsidR="002F02EC">
      <w:rPr>
        <w:sz w:val="24"/>
        <w:szCs w:val="24"/>
      </w:rPr>
      <w:t>2</w:t>
    </w:r>
    <w:r w:rsidR="005F6840">
      <w:rPr>
        <w:sz w:val="24"/>
        <w:szCs w:val="24"/>
      </w:rPr>
      <w:t xml:space="preserve"> </w:t>
    </w:r>
    <w:r w:rsidR="009A711F" w:rsidRPr="009A711F">
      <w:rPr>
        <w:sz w:val="24"/>
        <w:szCs w:val="24"/>
      </w:rPr>
      <w:t xml:space="preserve">till </w:t>
    </w:r>
    <w:r w:rsidR="00941DC1" w:rsidRPr="00BF6BFC">
      <w:rPr>
        <w:sz w:val="24"/>
        <w:szCs w:val="24"/>
      </w:rPr>
      <w:t xml:space="preserve">beslut </w:t>
    </w:r>
    <w:r w:rsidR="009A711F" w:rsidRPr="00D62FC8">
      <w:rPr>
        <w:sz w:val="24"/>
        <w:szCs w:val="24"/>
      </w:rPr>
      <w:t>I</w:t>
    </w:r>
    <w:r w:rsidR="00C02B4A" w:rsidRPr="00D62FC8">
      <w:rPr>
        <w:sz w:val="24"/>
        <w:szCs w:val="24"/>
      </w:rPr>
      <w:t>:</w:t>
    </w:r>
    <w:r w:rsidR="00D62FC8">
      <w:rPr>
        <w:sz w:val="24"/>
        <w:szCs w:val="24"/>
      </w:rPr>
      <w:t>2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 xml:space="preserve">vid regeringssammanträde den </w:t>
    </w:r>
    <w:r w:rsidR="00792A81">
      <w:rPr>
        <w:sz w:val="24"/>
        <w:szCs w:val="24"/>
      </w:rPr>
      <w:t>1</w:t>
    </w:r>
    <w:r w:rsidR="00626D4D">
      <w:rPr>
        <w:sz w:val="24"/>
        <w:szCs w:val="24"/>
      </w:rPr>
      <w:t>8</w:t>
    </w:r>
    <w:r w:rsidR="005F6840">
      <w:rPr>
        <w:sz w:val="24"/>
        <w:szCs w:val="24"/>
      </w:rPr>
      <w:t xml:space="preserve"> </w:t>
    </w:r>
    <w:r w:rsidR="00941DC1">
      <w:rPr>
        <w:sz w:val="24"/>
        <w:szCs w:val="24"/>
      </w:rPr>
      <w:t>december 202</w:t>
    </w:r>
    <w:r w:rsidR="00626D4D">
      <w:rPr>
        <w:sz w:val="24"/>
        <w:szCs w:val="24"/>
      </w:rPr>
      <w:t>5</w:t>
    </w:r>
    <w:r w:rsidR="00941DC1">
      <w:rPr>
        <w:sz w:val="24"/>
        <w:szCs w:val="24"/>
      </w:rPr>
      <w:t xml:space="preserve"> </w:t>
    </w:r>
  </w:p>
  <w:p w14:paraId="6DEA912C" w14:textId="77777777" w:rsidR="00941DC1" w:rsidRPr="006011F4" w:rsidRDefault="00941DC1" w:rsidP="009A711F">
    <w:pPr>
      <w:pStyle w:val="Sidhuvud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AA6E39"/>
    <w:multiLevelType w:val="hybridMultilevel"/>
    <w:tmpl w:val="C8CCE946"/>
    <w:lvl w:ilvl="0" w:tplc="069CF0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2D0E23"/>
    <w:multiLevelType w:val="hybridMultilevel"/>
    <w:tmpl w:val="604E213A"/>
    <w:lvl w:ilvl="0" w:tplc="3E4EC6C8">
      <w:start w:val="35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2019039375">
    <w:abstractNumId w:val="21"/>
  </w:num>
  <w:num w:numId="2" w16cid:durableId="407927108">
    <w:abstractNumId w:val="28"/>
  </w:num>
  <w:num w:numId="3" w16cid:durableId="1163396107">
    <w:abstractNumId w:val="4"/>
  </w:num>
  <w:num w:numId="4" w16cid:durableId="197399333">
    <w:abstractNumId w:val="1"/>
  </w:num>
  <w:num w:numId="5" w16cid:durableId="1205630888">
    <w:abstractNumId w:val="5"/>
  </w:num>
  <w:num w:numId="6" w16cid:durableId="693655886">
    <w:abstractNumId w:val="3"/>
  </w:num>
  <w:num w:numId="7" w16cid:durableId="565066193">
    <w:abstractNumId w:val="19"/>
  </w:num>
  <w:num w:numId="8" w16cid:durableId="1496608499">
    <w:abstractNumId w:val="17"/>
  </w:num>
  <w:num w:numId="9" w16cid:durableId="658659944">
    <w:abstractNumId w:val="8"/>
  </w:num>
  <w:num w:numId="10" w16cid:durableId="1192065684">
    <w:abstractNumId w:val="13"/>
  </w:num>
  <w:num w:numId="11" w16cid:durableId="413824787">
    <w:abstractNumId w:val="18"/>
  </w:num>
  <w:num w:numId="12" w16cid:durableId="1165244555">
    <w:abstractNumId w:val="34"/>
  </w:num>
  <w:num w:numId="13" w16cid:durableId="99953192">
    <w:abstractNumId w:val="26"/>
  </w:num>
  <w:num w:numId="14" w16cid:durableId="2008509070">
    <w:abstractNumId w:val="9"/>
  </w:num>
  <w:num w:numId="15" w16cid:durableId="217129676">
    <w:abstractNumId w:val="7"/>
  </w:num>
  <w:num w:numId="16" w16cid:durableId="1979070926">
    <w:abstractNumId w:val="31"/>
  </w:num>
  <w:num w:numId="17" w16cid:durableId="1780566122">
    <w:abstractNumId w:val="27"/>
  </w:num>
  <w:num w:numId="18" w16cid:durableId="1214542986">
    <w:abstractNumId w:val="6"/>
  </w:num>
  <w:num w:numId="19" w16cid:durableId="76370200">
    <w:abstractNumId w:val="0"/>
  </w:num>
  <w:num w:numId="20" w16cid:durableId="1085878201">
    <w:abstractNumId w:val="2"/>
  </w:num>
  <w:num w:numId="21" w16cid:durableId="1258900639">
    <w:abstractNumId w:val="16"/>
  </w:num>
  <w:num w:numId="22" w16cid:durableId="325059447">
    <w:abstractNumId w:val="10"/>
  </w:num>
  <w:num w:numId="23" w16cid:durableId="1950969723">
    <w:abstractNumId w:val="23"/>
  </w:num>
  <w:num w:numId="24" w16cid:durableId="579871381">
    <w:abstractNumId w:val="24"/>
  </w:num>
  <w:num w:numId="25" w16cid:durableId="1041787218">
    <w:abstractNumId w:val="35"/>
  </w:num>
  <w:num w:numId="26" w16cid:durableId="1784615493">
    <w:abstractNumId w:val="20"/>
  </w:num>
  <w:num w:numId="27" w16cid:durableId="2059741310">
    <w:abstractNumId w:val="32"/>
  </w:num>
  <w:num w:numId="28" w16cid:durableId="940180863">
    <w:abstractNumId w:val="14"/>
  </w:num>
  <w:num w:numId="29" w16cid:durableId="1656452184">
    <w:abstractNumId w:val="12"/>
  </w:num>
  <w:num w:numId="30" w16cid:durableId="1161701264">
    <w:abstractNumId w:val="33"/>
  </w:num>
  <w:num w:numId="31" w16cid:durableId="8721311">
    <w:abstractNumId w:val="11"/>
  </w:num>
  <w:num w:numId="32" w16cid:durableId="1997147512">
    <w:abstractNumId w:val="25"/>
  </w:num>
  <w:num w:numId="33" w16cid:durableId="1641685193">
    <w:abstractNumId w:val="29"/>
  </w:num>
  <w:num w:numId="34" w16cid:durableId="217740559">
    <w:abstractNumId w:val="36"/>
  </w:num>
  <w:num w:numId="35" w16cid:durableId="1947883785">
    <w:abstractNumId w:val="22"/>
  </w:num>
  <w:num w:numId="36" w16cid:durableId="1038627284">
    <w:abstractNumId w:val="15"/>
  </w:num>
  <w:num w:numId="37" w16cid:durableId="13973165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33F8"/>
    <w:rsid w:val="00004D5C"/>
    <w:rsid w:val="00005F68"/>
    <w:rsid w:val="00012B00"/>
    <w:rsid w:val="000230CF"/>
    <w:rsid w:val="000263AC"/>
    <w:rsid w:val="00026711"/>
    <w:rsid w:val="00027407"/>
    <w:rsid w:val="00041EDC"/>
    <w:rsid w:val="00055050"/>
    <w:rsid w:val="00057FE0"/>
    <w:rsid w:val="000660A2"/>
    <w:rsid w:val="000757FC"/>
    <w:rsid w:val="00080B2A"/>
    <w:rsid w:val="000862E0"/>
    <w:rsid w:val="00093408"/>
    <w:rsid w:val="0009435C"/>
    <w:rsid w:val="000A5500"/>
    <w:rsid w:val="000C07A9"/>
    <w:rsid w:val="000C61D1"/>
    <w:rsid w:val="000E12D9"/>
    <w:rsid w:val="000E71BA"/>
    <w:rsid w:val="000E72A6"/>
    <w:rsid w:val="000E7EB3"/>
    <w:rsid w:val="000F00B8"/>
    <w:rsid w:val="000F30E4"/>
    <w:rsid w:val="00121002"/>
    <w:rsid w:val="001222CE"/>
    <w:rsid w:val="001242C5"/>
    <w:rsid w:val="001518E6"/>
    <w:rsid w:val="00165F7A"/>
    <w:rsid w:val="00170CE4"/>
    <w:rsid w:val="00173126"/>
    <w:rsid w:val="00192E34"/>
    <w:rsid w:val="001B2074"/>
    <w:rsid w:val="001C5DC9"/>
    <w:rsid w:val="001C71A9"/>
    <w:rsid w:val="001E3F50"/>
    <w:rsid w:val="001F0629"/>
    <w:rsid w:val="001F0736"/>
    <w:rsid w:val="001F4302"/>
    <w:rsid w:val="00204079"/>
    <w:rsid w:val="00204C83"/>
    <w:rsid w:val="00211B4E"/>
    <w:rsid w:val="00213258"/>
    <w:rsid w:val="00222258"/>
    <w:rsid w:val="00223AD6"/>
    <w:rsid w:val="00233D52"/>
    <w:rsid w:val="00260D2D"/>
    <w:rsid w:val="00281106"/>
    <w:rsid w:val="00282D27"/>
    <w:rsid w:val="002866D6"/>
    <w:rsid w:val="00292420"/>
    <w:rsid w:val="002A0E41"/>
    <w:rsid w:val="002B7292"/>
    <w:rsid w:val="002C6751"/>
    <w:rsid w:val="002C7030"/>
    <w:rsid w:val="002E0DD1"/>
    <w:rsid w:val="002E0F64"/>
    <w:rsid w:val="002E1B05"/>
    <w:rsid w:val="002E4D3F"/>
    <w:rsid w:val="002F02EC"/>
    <w:rsid w:val="002F66A6"/>
    <w:rsid w:val="003050DB"/>
    <w:rsid w:val="00307132"/>
    <w:rsid w:val="00307E0B"/>
    <w:rsid w:val="00310561"/>
    <w:rsid w:val="003114F4"/>
    <w:rsid w:val="003128E2"/>
    <w:rsid w:val="00316793"/>
    <w:rsid w:val="00326C03"/>
    <w:rsid w:val="00340DE0"/>
    <w:rsid w:val="00342327"/>
    <w:rsid w:val="00342C1A"/>
    <w:rsid w:val="0034623A"/>
    <w:rsid w:val="00347E11"/>
    <w:rsid w:val="00350C92"/>
    <w:rsid w:val="00351F72"/>
    <w:rsid w:val="003673FD"/>
    <w:rsid w:val="00370311"/>
    <w:rsid w:val="0038587E"/>
    <w:rsid w:val="00392ED4"/>
    <w:rsid w:val="003A5969"/>
    <w:rsid w:val="003A5C58"/>
    <w:rsid w:val="003A6875"/>
    <w:rsid w:val="003B2B64"/>
    <w:rsid w:val="003B56A4"/>
    <w:rsid w:val="003B56C4"/>
    <w:rsid w:val="003B5DBC"/>
    <w:rsid w:val="003C7BE0"/>
    <w:rsid w:val="003D0DD3"/>
    <w:rsid w:val="003D17EF"/>
    <w:rsid w:val="003D3535"/>
    <w:rsid w:val="003E211C"/>
    <w:rsid w:val="003E6020"/>
    <w:rsid w:val="003F4326"/>
    <w:rsid w:val="00401F2C"/>
    <w:rsid w:val="0041223B"/>
    <w:rsid w:val="004148A5"/>
    <w:rsid w:val="0042068E"/>
    <w:rsid w:val="00441B09"/>
    <w:rsid w:val="004637C6"/>
    <w:rsid w:val="004660C8"/>
    <w:rsid w:val="00471BFB"/>
    <w:rsid w:val="00472CDB"/>
    <w:rsid w:val="00472EBA"/>
    <w:rsid w:val="00474676"/>
    <w:rsid w:val="00474A92"/>
    <w:rsid w:val="0047511B"/>
    <w:rsid w:val="004774DA"/>
    <w:rsid w:val="00480EC3"/>
    <w:rsid w:val="0048317E"/>
    <w:rsid w:val="00483853"/>
    <w:rsid w:val="00485601"/>
    <w:rsid w:val="004865B8"/>
    <w:rsid w:val="00486C0D"/>
    <w:rsid w:val="004877B9"/>
    <w:rsid w:val="00491796"/>
    <w:rsid w:val="004927CB"/>
    <w:rsid w:val="004B66DA"/>
    <w:rsid w:val="004B6C0E"/>
    <w:rsid w:val="004C70EE"/>
    <w:rsid w:val="004D416E"/>
    <w:rsid w:val="004D667A"/>
    <w:rsid w:val="004D7A18"/>
    <w:rsid w:val="004E25CD"/>
    <w:rsid w:val="004E5B1C"/>
    <w:rsid w:val="004F0448"/>
    <w:rsid w:val="004F6525"/>
    <w:rsid w:val="00503E16"/>
    <w:rsid w:val="00506100"/>
    <w:rsid w:val="00512881"/>
    <w:rsid w:val="00512B9D"/>
    <w:rsid w:val="0052127C"/>
    <w:rsid w:val="005267F5"/>
    <w:rsid w:val="005368FA"/>
    <w:rsid w:val="00544738"/>
    <w:rsid w:val="005456E4"/>
    <w:rsid w:val="00547B89"/>
    <w:rsid w:val="0055556B"/>
    <w:rsid w:val="00557017"/>
    <w:rsid w:val="005606BC"/>
    <w:rsid w:val="00567799"/>
    <w:rsid w:val="00571A0B"/>
    <w:rsid w:val="00581472"/>
    <w:rsid w:val="005850D7"/>
    <w:rsid w:val="005875B0"/>
    <w:rsid w:val="00596E2B"/>
    <w:rsid w:val="005A5193"/>
    <w:rsid w:val="005B3850"/>
    <w:rsid w:val="005C4D28"/>
    <w:rsid w:val="005E2F29"/>
    <w:rsid w:val="005E4E79"/>
    <w:rsid w:val="005F47A6"/>
    <w:rsid w:val="005F6840"/>
    <w:rsid w:val="006011F4"/>
    <w:rsid w:val="006175D7"/>
    <w:rsid w:val="006208E5"/>
    <w:rsid w:val="00623CC8"/>
    <w:rsid w:val="0062469C"/>
    <w:rsid w:val="00626D4D"/>
    <w:rsid w:val="00631F82"/>
    <w:rsid w:val="00647A76"/>
    <w:rsid w:val="00654B4D"/>
    <w:rsid w:val="00655FD5"/>
    <w:rsid w:val="006561D7"/>
    <w:rsid w:val="0066486B"/>
    <w:rsid w:val="00670A48"/>
    <w:rsid w:val="00672F6F"/>
    <w:rsid w:val="0069523C"/>
    <w:rsid w:val="006A1AA5"/>
    <w:rsid w:val="006B4A30"/>
    <w:rsid w:val="006B7569"/>
    <w:rsid w:val="006C1E10"/>
    <w:rsid w:val="006D3188"/>
    <w:rsid w:val="006D59F9"/>
    <w:rsid w:val="006E028C"/>
    <w:rsid w:val="006E08FC"/>
    <w:rsid w:val="006F2588"/>
    <w:rsid w:val="006F7DAE"/>
    <w:rsid w:val="00710A6C"/>
    <w:rsid w:val="00712266"/>
    <w:rsid w:val="00750C93"/>
    <w:rsid w:val="0075323D"/>
    <w:rsid w:val="00754933"/>
    <w:rsid w:val="00755182"/>
    <w:rsid w:val="00757605"/>
    <w:rsid w:val="00757B3B"/>
    <w:rsid w:val="00773075"/>
    <w:rsid w:val="00782B3F"/>
    <w:rsid w:val="00792A81"/>
    <w:rsid w:val="00793685"/>
    <w:rsid w:val="00795B7D"/>
    <w:rsid w:val="0079641B"/>
    <w:rsid w:val="007A629C"/>
    <w:rsid w:val="007C44FF"/>
    <w:rsid w:val="007C6EAB"/>
    <w:rsid w:val="007C7BDB"/>
    <w:rsid w:val="007D2181"/>
    <w:rsid w:val="007D73AB"/>
    <w:rsid w:val="00804C1B"/>
    <w:rsid w:val="008164C7"/>
    <w:rsid w:val="00816677"/>
    <w:rsid w:val="008178E6"/>
    <w:rsid w:val="00821374"/>
    <w:rsid w:val="00834C69"/>
    <w:rsid w:val="008375D5"/>
    <w:rsid w:val="00861F3B"/>
    <w:rsid w:val="00871C80"/>
    <w:rsid w:val="00875DDD"/>
    <w:rsid w:val="00883BB9"/>
    <w:rsid w:val="00884227"/>
    <w:rsid w:val="00891929"/>
    <w:rsid w:val="008A0A0D"/>
    <w:rsid w:val="008B0A46"/>
    <w:rsid w:val="008C562B"/>
    <w:rsid w:val="008D3090"/>
    <w:rsid w:val="008D4306"/>
    <w:rsid w:val="008D4508"/>
    <w:rsid w:val="008E77D6"/>
    <w:rsid w:val="00903F8E"/>
    <w:rsid w:val="00941628"/>
    <w:rsid w:val="00941DC1"/>
    <w:rsid w:val="0094502D"/>
    <w:rsid w:val="00947013"/>
    <w:rsid w:val="00970C07"/>
    <w:rsid w:val="00986CC3"/>
    <w:rsid w:val="009920AA"/>
    <w:rsid w:val="009A4D0A"/>
    <w:rsid w:val="009A711F"/>
    <w:rsid w:val="009B0C5B"/>
    <w:rsid w:val="009C05BC"/>
    <w:rsid w:val="009C2459"/>
    <w:rsid w:val="009D5D40"/>
    <w:rsid w:val="009D6B1B"/>
    <w:rsid w:val="009E107B"/>
    <w:rsid w:val="009E18D6"/>
    <w:rsid w:val="009E6877"/>
    <w:rsid w:val="009F74AB"/>
    <w:rsid w:val="00A01F5C"/>
    <w:rsid w:val="00A061BD"/>
    <w:rsid w:val="00A115D7"/>
    <w:rsid w:val="00A3270B"/>
    <w:rsid w:val="00A43B02"/>
    <w:rsid w:val="00A4446B"/>
    <w:rsid w:val="00A50432"/>
    <w:rsid w:val="00A5156E"/>
    <w:rsid w:val="00A52C55"/>
    <w:rsid w:val="00A56824"/>
    <w:rsid w:val="00A67276"/>
    <w:rsid w:val="00A67840"/>
    <w:rsid w:val="00A71446"/>
    <w:rsid w:val="00A743AC"/>
    <w:rsid w:val="00A851F9"/>
    <w:rsid w:val="00A87A54"/>
    <w:rsid w:val="00AA1809"/>
    <w:rsid w:val="00AB5B86"/>
    <w:rsid w:val="00AB6313"/>
    <w:rsid w:val="00AD4A87"/>
    <w:rsid w:val="00AE19F8"/>
    <w:rsid w:val="00AF0BB7"/>
    <w:rsid w:val="00AF0EDE"/>
    <w:rsid w:val="00AF3196"/>
    <w:rsid w:val="00B06751"/>
    <w:rsid w:val="00B14129"/>
    <w:rsid w:val="00B2169D"/>
    <w:rsid w:val="00B21CBB"/>
    <w:rsid w:val="00B316CA"/>
    <w:rsid w:val="00B37569"/>
    <w:rsid w:val="00B41F72"/>
    <w:rsid w:val="00B517E1"/>
    <w:rsid w:val="00B55E70"/>
    <w:rsid w:val="00B6727F"/>
    <w:rsid w:val="00B84409"/>
    <w:rsid w:val="00BB0C74"/>
    <w:rsid w:val="00BB4421"/>
    <w:rsid w:val="00BB5683"/>
    <w:rsid w:val="00BC3F76"/>
    <w:rsid w:val="00BD0826"/>
    <w:rsid w:val="00BE3210"/>
    <w:rsid w:val="00BF6BFC"/>
    <w:rsid w:val="00C027BA"/>
    <w:rsid w:val="00C02B4A"/>
    <w:rsid w:val="00C141C6"/>
    <w:rsid w:val="00C2071A"/>
    <w:rsid w:val="00C20ACB"/>
    <w:rsid w:val="00C2338E"/>
    <w:rsid w:val="00C26068"/>
    <w:rsid w:val="00C271A8"/>
    <w:rsid w:val="00C37A77"/>
    <w:rsid w:val="00C461E6"/>
    <w:rsid w:val="00C529D2"/>
    <w:rsid w:val="00C716E7"/>
    <w:rsid w:val="00C725E7"/>
    <w:rsid w:val="00C8170C"/>
    <w:rsid w:val="00C93D06"/>
    <w:rsid w:val="00C93EBA"/>
    <w:rsid w:val="00CA51AE"/>
    <w:rsid w:val="00CA6964"/>
    <w:rsid w:val="00CA7E5B"/>
    <w:rsid w:val="00CA7FF5"/>
    <w:rsid w:val="00CB1E7C"/>
    <w:rsid w:val="00CB2EA1"/>
    <w:rsid w:val="00CB43F1"/>
    <w:rsid w:val="00CB6EDE"/>
    <w:rsid w:val="00CC41BA"/>
    <w:rsid w:val="00CD1C6C"/>
    <w:rsid w:val="00CD4349"/>
    <w:rsid w:val="00CD6169"/>
    <w:rsid w:val="00CE5021"/>
    <w:rsid w:val="00CF4A3B"/>
    <w:rsid w:val="00D00DE6"/>
    <w:rsid w:val="00D021D2"/>
    <w:rsid w:val="00D02591"/>
    <w:rsid w:val="00D077EB"/>
    <w:rsid w:val="00D13D8A"/>
    <w:rsid w:val="00D21961"/>
    <w:rsid w:val="00D25C39"/>
    <w:rsid w:val="00D25F55"/>
    <w:rsid w:val="00D279D8"/>
    <w:rsid w:val="00D27C8E"/>
    <w:rsid w:val="00D36F62"/>
    <w:rsid w:val="00D4141B"/>
    <w:rsid w:val="00D4145D"/>
    <w:rsid w:val="00D5467F"/>
    <w:rsid w:val="00D62FC8"/>
    <w:rsid w:val="00D6730A"/>
    <w:rsid w:val="00D76068"/>
    <w:rsid w:val="00D76B01"/>
    <w:rsid w:val="00D84704"/>
    <w:rsid w:val="00D95424"/>
    <w:rsid w:val="00DA2C41"/>
    <w:rsid w:val="00DA41EE"/>
    <w:rsid w:val="00DB714B"/>
    <w:rsid w:val="00DD2BA8"/>
    <w:rsid w:val="00DE016B"/>
    <w:rsid w:val="00DE5E27"/>
    <w:rsid w:val="00DF5BFB"/>
    <w:rsid w:val="00E0316A"/>
    <w:rsid w:val="00E33568"/>
    <w:rsid w:val="00E460DE"/>
    <w:rsid w:val="00E469E4"/>
    <w:rsid w:val="00E475C3"/>
    <w:rsid w:val="00E509B0"/>
    <w:rsid w:val="00E75B42"/>
    <w:rsid w:val="00E81170"/>
    <w:rsid w:val="00E90257"/>
    <w:rsid w:val="00E944A2"/>
    <w:rsid w:val="00EA1688"/>
    <w:rsid w:val="00ED120F"/>
    <w:rsid w:val="00ED5277"/>
    <w:rsid w:val="00ED592E"/>
    <w:rsid w:val="00ED6ABD"/>
    <w:rsid w:val="00EE1AE3"/>
    <w:rsid w:val="00EE3C0F"/>
    <w:rsid w:val="00EF02D4"/>
    <w:rsid w:val="00EF2A7F"/>
    <w:rsid w:val="00F03EAC"/>
    <w:rsid w:val="00F0701E"/>
    <w:rsid w:val="00F14024"/>
    <w:rsid w:val="00F259D7"/>
    <w:rsid w:val="00F32D05"/>
    <w:rsid w:val="00F35263"/>
    <w:rsid w:val="00F50F75"/>
    <w:rsid w:val="00F53AEA"/>
    <w:rsid w:val="00F66093"/>
    <w:rsid w:val="00F6653C"/>
    <w:rsid w:val="00F733EB"/>
    <w:rsid w:val="00F74E55"/>
    <w:rsid w:val="00F80637"/>
    <w:rsid w:val="00F824CE"/>
    <w:rsid w:val="00F845FB"/>
    <w:rsid w:val="00F848D6"/>
    <w:rsid w:val="00F91984"/>
    <w:rsid w:val="00FA0B64"/>
    <w:rsid w:val="00FA1717"/>
    <w:rsid w:val="00FA4F4F"/>
    <w:rsid w:val="00FA5DDD"/>
    <w:rsid w:val="00FC0BD0"/>
    <w:rsid w:val="00FD0B7B"/>
    <w:rsid w:val="00FD5523"/>
    <w:rsid w:val="00FD7CEC"/>
    <w:rsid w:val="00FE0B95"/>
    <w:rsid w:val="00FE26EE"/>
    <w:rsid w:val="00FF624E"/>
    <w:rsid w:val="00FF672B"/>
    <w:rsid w:val="00FF6BE9"/>
    <w:rsid w:val="011118BB"/>
    <w:rsid w:val="021E040B"/>
    <w:rsid w:val="05078933"/>
    <w:rsid w:val="0D4F6D7C"/>
    <w:rsid w:val="12C2C3EB"/>
    <w:rsid w:val="1497B11F"/>
    <w:rsid w:val="159968CE"/>
    <w:rsid w:val="1610DA34"/>
    <w:rsid w:val="19066703"/>
    <w:rsid w:val="1D8DE847"/>
    <w:rsid w:val="1D90B135"/>
    <w:rsid w:val="214F746F"/>
    <w:rsid w:val="282D8055"/>
    <w:rsid w:val="315325BA"/>
    <w:rsid w:val="33E78F22"/>
    <w:rsid w:val="341C2550"/>
    <w:rsid w:val="389AFA1E"/>
    <w:rsid w:val="3B68F89C"/>
    <w:rsid w:val="3B976EA2"/>
    <w:rsid w:val="3C2F8B3C"/>
    <w:rsid w:val="3E620A87"/>
    <w:rsid w:val="41D0F22F"/>
    <w:rsid w:val="4442C5CB"/>
    <w:rsid w:val="4591E57F"/>
    <w:rsid w:val="467DA2A2"/>
    <w:rsid w:val="566A3B86"/>
    <w:rsid w:val="6652B039"/>
    <w:rsid w:val="66C76C11"/>
    <w:rsid w:val="68241D37"/>
    <w:rsid w:val="68A25CF7"/>
    <w:rsid w:val="6C2F99C4"/>
    <w:rsid w:val="6CF78E5A"/>
    <w:rsid w:val="76A05954"/>
    <w:rsid w:val="77A09EF9"/>
    <w:rsid w:val="7B703208"/>
    <w:rsid w:val="7E3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2FF47"/>
  <w15:docId w15:val="{6703FE4F-960E-4382-A935-5B3FAE2E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E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3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3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5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5"/>
      </w:numPr>
      <w:spacing w:after="100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29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3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29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5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C67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67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67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67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675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675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25F55"/>
    <w:pPr>
      <w:ind w:left="720"/>
      <w:contextualSpacing/>
    </w:pPr>
  </w:style>
  <w:style w:type="paragraph" w:styleId="Revision">
    <w:name w:val="Revision"/>
    <w:hidden/>
    <w:uiPriority w:val="99"/>
    <w:semiHidden/>
    <w:rsid w:val="00D2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C3BA39E9A33DC45B4563A10ECBA5FA3" ma:contentTypeVersion="23" ma:contentTypeDescription="Skapa ett nytt dokument." ma:contentTypeScope="" ma:versionID="bdd82e2fed7f5b033215f44e449713ff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8476-4204-42D4-83F1-2149AAAC5D15}">
  <ds:schemaRefs>
    <ds:schemaRef ds:uri="9a6662d1-b2c7-40fd-9716-3354cb341882"/>
    <ds:schemaRef ds:uri="http://schemas.microsoft.com/sharepoint/v3"/>
    <ds:schemaRef ds:uri="d2feb238-5002-4fe7-97b5-04c1183dd060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10432D-DBA5-4A81-A440-8F7F0F4F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F393B-86C2-4F67-8E94-CD63FC2898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981699-6CC5-410D-8F86-905BA2BD707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4BD0244-A08A-4FF6-A8BA-3AB56B1EFAC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72AE9DF3-282E-4796-A9D8-7D75DD7D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789</Characters>
  <Application>Microsoft Office Word</Application>
  <DocSecurity>0</DocSecurity>
  <Lines>6</Lines>
  <Paragraphs>1</Paragraphs>
  <ScaleCrop>false</ScaleCrop>
  <Company>Regeringskansliet RK IT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Henrik Hägglund</cp:lastModifiedBy>
  <cp:revision>2</cp:revision>
  <cp:lastPrinted>2018-12-18T13:26:00Z</cp:lastPrinted>
  <dcterms:created xsi:type="dcterms:W3CDTF">2025-12-18T09:05:00Z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0x0101000787FB7BB4849D41A5C57A862A6FE0CE04005C3BA39E9A33DC45B4563A10ECBA5FA3</vt:lpwstr>
  </property>
  <property fmtid="{D5CDD505-2E9C-101B-9397-08002B2CF9AE}" pid="3" name="_dlc_DocIdItemGuid">
    <vt:lpwstr>afc8d2d7-66f6-44ef-a607-663426548ead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198500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_dlc_DocId">
    <vt:lpwstr>P2XF6VT2D3NN-1713241778-5726</vt:lpwstr>
  </property>
  <property fmtid="{D5CDD505-2E9C-101B-9397-08002B2CF9AE}" pid="10" name="_dlc_DocIdUrl">
    <vt:lpwstr>https://dhs.sp.regeringskansliet.se/yta/fi-ska/S3/_layouts/15/DocIdRedir.aspx?ID=P2XF6VT2D3NN-1713241778-5726, P2XF6VT2D3NN-1713241778-5726</vt:lpwstr>
  </property>
  <property fmtid="{D5CDD505-2E9C-101B-9397-08002B2CF9AE}" pid="11" name="MediaServiceImageTags">
    <vt:lpwstr/>
  </property>
  <property fmtid="{D5CDD505-2E9C-101B-9397-08002B2CF9AE}" pid="12" name="edbe0b5c82304c8e847ab7b8c02a77c3">
    <vt:lpwstr/>
  </property>
  <property fmtid="{D5CDD505-2E9C-101B-9397-08002B2CF9AE}" pid="13" name="k46d94c0acf84ab9a79866a9d8b1905f">
    <vt:lpwstr/>
  </property>
  <property fmtid="{D5CDD505-2E9C-101B-9397-08002B2CF9AE}" pid="14" name="TaxCatchAll">
    <vt:lpwstr/>
  </property>
  <property fmtid="{D5CDD505-2E9C-101B-9397-08002B2CF9AE}" pid="15" name="_dlc_policyId">
    <vt:lpwstr>0x0101000787FB7BB4849D41A5C57A862A6FE0CE|1846109918</vt:lpwstr>
  </property>
  <property fmtid="{D5CDD505-2E9C-101B-9397-08002B2CF9AE}" pid="1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