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FF0D" w14:textId="622453D9" w:rsidR="00E15D7B" w:rsidRPr="006D078C" w:rsidRDefault="00E15D7B" w:rsidP="00E15D7B">
      <w:pPr>
        <w:pStyle w:val="Rubrik2utannumrering"/>
      </w:pPr>
      <w:bookmarkStart w:id="0" w:name="_Toc23927033"/>
      <w:r w:rsidRPr="006D078C">
        <w:t>Väsentliga uppgifter</w:t>
      </w:r>
      <w:bookmarkEnd w:id="0"/>
      <w:r w:rsidR="00631625">
        <w:t xml:space="preserve"> </w:t>
      </w:r>
      <w:r w:rsidR="00631625">
        <w:rPr>
          <w:rStyle w:val="Fotnotsreferens"/>
        </w:rPr>
        <w:footnoteReference w:id="2"/>
      </w:r>
      <w:r w:rsidR="00705547">
        <w:t xml:space="preserve"> </w:t>
      </w:r>
      <w:r w:rsidR="00ED793E">
        <w:rPr>
          <w:vertAlign w:val="superscript"/>
        </w:rPr>
        <w:t>2</w:t>
      </w:r>
    </w:p>
    <w:tbl>
      <w:tblPr>
        <w:tblStyle w:val="Tabellrutntljust"/>
        <w:tblW w:w="764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737"/>
        <w:gridCol w:w="737"/>
        <w:gridCol w:w="737"/>
        <w:gridCol w:w="737"/>
        <w:gridCol w:w="737"/>
      </w:tblGrid>
      <w:tr w:rsidR="00E70510" w:rsidRPr="006D078C" w14:paraId="326EDFAC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0FD6587" w14:textId="77777777" w:rsidR="00E70510" w:rsidRPr="006D078C" w:rsidRDefault="00E70510" w:rsidP="00E70510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Tabell väsentliga uppgifter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42C8A51" w14:textId="37AD0144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800D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BC30798" w14:textId="0E442906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800D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406F9BE" w14:textId="11DAAD18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B101C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800D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AA7D3F7" w14:textId="6839583A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F557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800D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7B761D" w14:textId="78C1ECBB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9364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800D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E15D7B" w:rsidRPr="006D078C" w14:paraId="06F66B52" w14:textId="77777777" w:rsidTr="00B94F17">
        <w:trPr>
          <w:trHeight w:val="227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6287989B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Utbildning och forskning</w:t>
            </w:r>
          </w:p>
        </w:tc>
      </w:tr>
      <w:tr w:rsidR="00E15D7B" w:rsidRPr="006D078C" w14:paraId="101D268A" w14:textId="77777777" w:rsidTr="00B94F17">
        <w:trPr>
          <w:trHeight w:val="227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367FE9AE" w14:textId="3AE49541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helårsstu</w:t>
            </w:r>
            <w:r w:rsidR="00705547">
              <w:rPr>
                <w:rFonts w:ascii="Arial" w:hAnsi="Arial" w:cs="Arial"/>
                <w:sz w:val="20"/>
                <w:szCs w:val="20"/>
              </w:rPr>
              <w:t>denter</w:t>
            </w:r>
            <w:r w:rsidR="00705547"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434773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BCEBCB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529BD3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D4D154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13598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788A735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495C243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helårsstudent</w:t>
            </w:r>
          </w:p>
        </w:tc>
        <w:tc>
          <w:tcPr>
            <w:tcW w:w="737" w:type="dxa"/>
            <w:vAlign w:val="center"/>
          </w:tcPr>
          <w:p w14:paraId="6EE6590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5F13AF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2706AE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DC1F0D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441488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5CA6BD5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0836443" w14:textId="74264F1E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helårsprestationer</w:t>
            </w:r>
            <w:r w:rsidR="00705547"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vAlign w:val="center"/>
          </w:tcPr>
          <w:p w14:paraId="1BAA272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9AD8BB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D6B9D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5A3267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F07B5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40FF467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619781A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helårsprestation</w:t>
            </w:r>
          </w:p>
        </w:tc>
        <w:tc>
          <w:tcPr>
            <w:tcW w:w="737" w:type="dxa"/>
            <w:vAlign w:val="center"/>
          </w:tcPr>
          <w:p w14:paraId="0C56A5A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31D253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2AC33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9013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94480D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EB6694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31FD8A8" w14:textId="3005BEE2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studieavgiftsskyldiga studenter (helårsstudenter)</w:t>
            </w:r>
            <w:r w:rsidR="00705547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37" w:type="dxa"/>
            <w:vAlign w:val="center"/>
          </w:tcPr>
          <w:p w14:paraId="47C752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4A9CFC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94462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53351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2933D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8318BFA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56F21FD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Totalt antal nyantagna doktorander </w:t>
            </w:r>
          </w:p>
        </w:tc>
        <w:tc>
          <w:tcPr>
            <w:tcW w:w="737" w:type="dxa"/>
            <w:vAlign w:val="center"/>
          </w:tcPr>
          <w:p w14:paraId="21BC3A6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1A075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A997B9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D270C8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E1935C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CBDAA0F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FD3F0DB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någon aktivitet</w:t>
            </w:r>
          </w:p>
        </w:tc>
        <w:tc>
          <w:tcPr>
            <w:tcW w:w="737" w:type="dxa"/>
            <w:vAlign w:val="center"/>
          </w:tcPr>
          <w:p w14:paraId="20CBBE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685AD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572EF8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55B278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08C6C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15838C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331FA63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doktorand-anställning (årsarbetskrafter)</w:t>
            </w:r>
          </w:p>
        </w:tc>
        <w:tc>
          <w:tcPr>
            <w:tcW w:w="737" w:type="dxa"/>
            <w:vAlign w:val="center"/>
          </w:tcPr>
          <w:p w14:paraId="7F5F62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940C45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4B92C2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DE9E6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D6F493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3770350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087829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utbildningsbidrag</w:t>
            </w:r>
          </w:p>
        </w:tc>
        <w:tc>
          <w:tcPr>
            <w:tcW w:w="737" w:type="dxa"/>
            <w:vAlign w:val="center"/>
          </w:tcPr>
          <w:p w14:paraId="69AA83B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8C1D0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41C20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CBC3F8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DE33D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9374BC1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77C6EFD9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licentiatexamen</w:t>
            </w:r>
          </w:p>
        </w:tc>
        <w:tc>
          <w:tcPr>
            <w:tcW w:w="737" w:type="dxa"/>
            <w:vAlign w:val="center"/>
          </w:tcPr>
          <w:p w14:paraId="25EC45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428A36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6117E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82A59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BA6632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592CD8D" w14:textId="77777777" w:rsidTr="00B94F17">
        <w:trPr>
          <w:trHeight w:val="283"/>
        </w:trPr>
        <w:tc>
          <w:tcPr>
            <w:tcW w:w="3964" w:type="dxa"/>
            <w:vAlign w:val="center"/>
          </w:tcPr>
          <w:p w14:paraId="2961EA8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doktorsexamen</w:t>
            </w:r>
          </w:p>
        </w:tc>
        <w:tc>
          <w:tcPr>
            <w:tcW w:w="737" w:type="dxa"/>
            <w:vAlign w:val="center"/>
          </w:tcPr>
          <w:p w14:paraId="2C6E23F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866910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1D75CC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E0F8CA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59378E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6E2548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BE46F9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doktorsexamina</w:t>
            </w:r>
          </w:p>
        </w:tc>
        <w:tc>
          <w:tcPr>
            <w:tcW w:w="737" w:type="dxa"/>
            <w:vAlign w:val="center"/>
          </w:tcPr>
          <w:p w14:paraId="5598E33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552ABF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F9D33B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D7059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FFF796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90B633A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53D21B5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licentiatexamina</w:t>
            </w:r>
          </w:p>
        </w:tc>
        <w:tc>
          <w:tcPr>
            <w:tcW w:w="737" w:type="dxa"/>
            <w:vAlign w:val="center"/>
          </w:tcPr>
          <w:p w14:paraId="3E6F669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2C093F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F939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0DBAA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DBD7A5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B5049B4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4EA791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refereegranskade vetenskapliga publikationer</w:t>
            </w:r>
          </w:p>
        </w:tc>
        <w:tc>
          <w:tcPr>
            <w:tcW w:w="737" w:type="dxa"/>
            <w:vAlign w:val="center"/>
          </w:tcPr>
          <w:p w14:paraId="3233689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3FC2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1DD53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89D78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81E3E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14CDC03" w14:textId="77777777" w:rsidTr="00B94F17">
        <w:trPr>
          <w:trHeight w:val="227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22867B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refereegranskad vetenskaplig publikation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20A67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69FC14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9C7BAA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E50996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51993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44AA395" w14:textId="77777777" w:rsidTr="00B94F17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2CA1551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Personal</w:t>
            </w:r>
          </w:p>
        </w:tc>
      </w:tr>
      <w:tr w:rsidR="00E15D7B" w:rsidRPr="006D078C" w14:paraId="3E586A61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7E725C7F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årsarbetskrafter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4537E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2242E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1066D6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E9FDE5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622566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437762F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60F5EC5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Medelantal anställda</w:t>
            </w:r>
          </w:p>
        </w:tc>
        <w:tc>
          <w:tcPr>
            <w:tcW w:w="737" w:type="dxa"/>
            <w:vAlign w:val="center"/>
          </w:tcPr>
          <w:p w14:paraId="5578D56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9F4CF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558B8A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7B0FAD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93127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B0EFD33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5EBDA9BC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lärare (årsarbetskrafter)</w:t>
            </w:r>
          </w:p>
        </w:tc>
        <w:tc>
          <w:tcPr>
            <w:tcW w:w="737" w:type="dxa"/>
            <w:vAlign w:val="center"/>
          </w:tcPr>
          <w:p w14:paraId="2D25882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E45D5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ADD960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1D1E9C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016F1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4F646C3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19146A7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disputerade lärare (årsarbetskrafter)</w:t>
            </w:r>
          </w:p>
        </w:tc>
        <w:tc>
          <w:tcPr>
            <w:tcW w:w="737" w:type="dxa"/>
            <w:vAlign w:val="center"/>
          </w:tcPr>
          <w:p w14:paraId="3F442D8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59311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60788B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A16029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96D66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0982D8E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7055BF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professorer (årsarbetskrafter)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3A5E44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E325D1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D292BA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F7C23F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87BCD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9C1A8EC" w14:textId="77777777" w:rsidTr="00B94F17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5918715C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Ekonomi</w:t>
            </w:r>
          </w:p>
        </w:tc>
      </w:tr>
      <w:tr w:rsidR="00E15D7B" w:rsidRPr="006D078C" w14:paraId="5CB81D70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357A18B0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811DF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0AC510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DADB8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C81BA3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7D11FA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B0A7E4D" w14:textId="77777777" w:rsidTr="00B94F17">
        <w:trPr>
          <w:trHeight w:val="225"/>
        </w:trPr>
        <w:tc>
          <w:tcPr>
            <w:tcW w:w="3964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1E4E2E60" w14:textId="4E925AA2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lastRenderedPageBreak/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855E6C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52841C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14E74F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29E920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6FA1536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253601E" w14:textId="77777777" w:rsidTr="00B94F17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9C13A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utbildning på grundnivå och </w:t>
            </w:r>
          </w:p>
          <w:p w14:paraId="0AAA088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avancerad 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1581B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1D906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38F01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5EAEA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5F9E9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E2A2A1E" w14:textId="77777777" w:rsidTr="00B94F17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9B3C5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anslag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66762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CE7D0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9F090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2A0D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5CD37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2A290C8" w14:textId="77777777" w:rsidTr="00B94F17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9EAB3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1B79E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1F94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85D5F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6EA32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74CB2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B83424E" w14:textId="77777777" w:rsidTr="00B94F17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</w:tcBorders>
            <w:vAlign w:val="center"/>
          </w:tcPr>
          <w:p w14:paraId="0198F49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forskning och utbildning på </w:t>
            </w:r>
          </w:p>
          <w:p w14:paraId="63EB231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forskarnivå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4EADD69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7E0F1F3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252EA86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09FF3C4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1FB846D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4243816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7593A91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anslag (%)</w:t>
            </w:r>
          </w:p>
        </w:tc>
        <w:tc>
          <w:tcPr>
            <w:tcW w:w="737" w:type="dxa"/>
            <w:vAlign w:val="center"/>
          </w:tcPr>
          <w:p w14:paraId="3CCBA44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69796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8624C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E167D6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FD5477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0E0B393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C888E3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DC5A9E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12EFE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88A88F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5B49AE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CA6AA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AF01A15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5755F9A0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85646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0CFA23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8DE3D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66B08E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34220C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FDFEDD7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08255C6B" w14:textId="4A77E6C5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vAlign w:val="center"/>
          </w:tcPr>
          <w:p w14:paraId="1C57359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8B0791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523266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08501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8CF6A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4E7CC6F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3CB4245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personal</w:t>
            </w:r>
          </w:p>
        </w:tc>
        <w:tc>
          <w:tcPr>
            <w:tcW w:w="737" w:type="dxa"/>
            <w:vAlign w:val="center"/>
          </w:tcPr>
          <w:p w14:paraId="65E362F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F58888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279907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CA8B3C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F066F4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02EDEE5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B9AAFC4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lokaler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55CC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E87536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97B44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EEC704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F9CDF4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C131A5C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4129B5D5" w14:textId="002F63C2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Lokalkostnader</w:t>
            </w:r>
            <w:r w:rsidR="00705547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6D078C">
              <w:rPr>
                <w:rFonts w:ascii="Arial" w:hAnsi="Arial" w:cs="Arial"/>
                <w:sz w:val="20"/>
                <w:szCs w:val="20"/>
              </w:rPr>
              <w:t xml:space="preserve"> per kvm (kr)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31808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E1C6DD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3AED74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5868B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5904E2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6A59E87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E746B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andel av justerade totala kostnader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A90A7B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A7F952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B8B2DA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5622F3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2BA0D8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45FE78C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5ABF7A8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Balansomslutning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ECBA26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522D0D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3B3A10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D345A5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C7B61B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513EE00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0E429F55" w14:textId="73F0B89F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vAlign w:val="center"/>
          </w:tcPr>
          <w:p w14:paraId="2CE73F9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E7E86A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007A8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868656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807FA2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5B27718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789E554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oförbrukade bidrag</w:t>
            </w:r>
          </w:p>
        </w:tc>
        <w:tc>
          <w:tcPr>
            <w:tcW w:w="737" w:type="dxa"/>
            <w:vAlign w:val="center"/>
          </w:tcPr>
          <w:p w14:paraId="6D3B935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19029C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29F818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C39B1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6B91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750C681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2A8F7CB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årets kapitalförändring</w:t>
            </w:r>
          </w:p>
        </w:tc>
        <w:tc>
          <w:tcPr>
            <w:tcW w:w="737" w:type="dxa"/>
            <w:vAlign w:val="center"/>
          </w:tcPr>
          <w:p w14:paraId="5DAFECF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21B47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14133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E3104D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9943F6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999285A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30DC214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myndighetskapital totalt </w:t>
            </w:r>
          </w:p>
          <w:p w14:paraId="07F54F2D" w14:textId="7FDF8956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(inkl. årets kapitalförändring)</w:t>
            </w:r>
            <w:r w:rsidR="0070554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37" w:type="dxa"/>
            <w:vAlign w:val="center"/>
          </w:tcPr>
          <w:p w14:paraId="68EB358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271877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8677B2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ECA8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619DF5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36AA69E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63ADDD5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utbildning grundnivå och </w:t>
            </w:r>
          </w:p>
          <w:p w14:paraId="20110183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avancerad nivå</w:t>
            </w:r>
          </w:p>
        </w:tc>
        <w:tc>
          <w:tcPr>
            <w:tcW w:w="737" w:type="dxa"/>
            <w:vAlign w:val="center"/>
          </w:tcPr>
          <w:p w14:paraId="4773CD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9399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62A5A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879675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47E114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6EC12ECF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D86C79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forskning och utbildning </w:t>
            </w:r>
          </w:p>
          <w:p w14:paraId="56A42E5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på forskarnivå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93BAA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56D08E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2FAD3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B90593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BBCA2D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2DA753" w14:textId="55E0D91E" w:rsidR="00E15D7B" w:rsidRPr="006D078C" w:rsidRDefault="00705547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="00E15D7B" w:rsidRPr="006D078C">
        <w:rPr>
          <w:rFonts w:ascii="Arial" w:hAnsi="Arial" w:cs="Arial"/>
          <w:sz w:val="18"/>
          <w:szCs w:val="18"/>
        </w:rPr>
        <w:t>All individbaserad statistik ska redovisas för det totala antalet samt uppdelat på kön om det inte finns särskilda skäl som talar mot detta.</w:t>
      </w:r>
    </w:p>
    <w:p w14:paraId="6678D2D2" w14:textId="07AF0A46" w:rsidR="00E15D7B" w:rsidRPr="006D078C" w:rsidRDefault="00705547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="00E15D7B" w:rsidRPr="006D078C">
        <w:rPr>
          <w:rFonts w:ascii="Arial" w:hAnsi="Arial" w:cs="Arial"/>
          <w:sz w:val="18"/>
          <w:szCs w:val="18"/>
        </w:rPr>
        <w:t>Exklusive uppdragsutbildning och beställd utbildning.</w:t>
      </w:r>
    </w:p>
    <w:p w14:paraId="443CC0EB" w14:textId="42CE4705" w:rsidR="00E15D7B" w:rsidRPr="006D078C" w:rsidRDefault="00705547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4 </w:t>
      </w:r>
      <w:r w:rsidR="00E15D7B" w:rsidRPr="006D078C">
        <w:rPr>
          <w:rFonts w:ascii="Arial" w:hAnsi="Arial" w:cs="Arial"/>
          <w:sz w:val="18"/>
          <w:szCs w:val="18"/>
        </w:rPr>
        <w:t>Exklusive beställd utbildning.</w:t>
      </w:r>
    </w:p>
    <w:p w14:paraId="69C1D029" w14:textId="018B6733" w:rsidR="00E15D7B" w:rsidRPr="006D078C" w:rsidRDefault="00705547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5 </w:t>
      </w:r>
      <w:r w:rsidR="00E15D7B" w:rsidRPr="006D078C">
        <w:rPr>
          <w:rFonts w:ascii="Arial" w:hAnsi="Arial" w:cs="Arial"/>
          <w:sz w:val="18"/>
          <w:szCs w:val="18"/>
        </w:rPr>
        <w:t>Redovisas i enlighet med Sveriges universitets- och högskoleförbunds rekommendationer om lokalkostnader i den del som avser sammanställning av lokalkostnader, se bilaga 2 till rekommendationerna (REK 2014:1, dnr 14/069).</w:t>
      </w:r>
    </w:p>
    <w:p w14:paraId="155DDC5C" w14:textId="324E505E" w:rsidR="00BA3C9A" w:rsidRPr="00631625" w:rsidRDefault="00705547" w:rsidP="00631625">
      <w:pPr>
        <w:pStyle w:val="Brd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6 </w:t>
      </w:r>
      <w:r w:rsidR="00E15D7B" w:rsidRPr="006D078C">
        <w:rPr>
          <w:rFonts w:ascii="Arial" w:hAnsi="Arial" w:cs="Arial"/>
          <w:sz w:val="18"/>
          <w:szCs w:val="18"/>
        </w:rPr>
        <w:t>För stiftelsehögskolorna avses eget kapital och årets resultat</w:t>
      </w:r>
      <w:r w:rsidR="00EF518E">
        <w:rPr>
          <w:rFonts w:ascii="Arial" w:hAnsi="Arial" w:cs="Arial"/>
          <w:sz w:val="18"/>
          <w:szCs w:val="18"/>
        </w:rPr>
        <w:t>.</w:t>
      </w:r>
    </w:p>
    <w:sectPr w:rsidR="00BA3C9A" w:rsidRPr="00631625" w:rsidSect="00DA189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79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6142" w14:textId="77777777" w:rsidR="00EC314B" w:rsidRDefault="00EC314B" w:rsidP="00A87A54">
      <w:pPr>
        <w:spacing w:after="0" w:line="240" w:lineRule="auto"/>
      </w:pPr>
      <w:r>
        <w:separator/>
      </w:r>
    </w:p>
  </w:endnote>
  <w:endnote w:type="continuationSeparator" w:id="0">
    <w:p w14:paraId="6CD7BFCC" w14:textId="77777777" w:rsidR="00EC314B" w:rsidRDefault="00EC314B" w:rsidP="00A87A54">
      <w:pPr>
        <w:spacing w:after="0" w:line="240" w:lineRule="auto"/>
      </w:pPr>
      <w:r>
        <w:continuationSeparator/>
      </w:r>
    </w:p>
  </w:endnote>
  <w:endnote w:type="continuationNotice" w:id="1">
    <w:p w14:paraId="2BFBBE1C" w14:textId="77777777" w:rsidR="00D3154F" w:rsidRDefault="00D315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8F08B" w14:textId="77777777" w:rsidR="001F2F4E" w:rsidRDefault="001F2F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C314B" w:rsidRPr="00347E11" w14:paraId="476D97C0" w14:textId="77777777" w:rsidTr="00891E0B">
      <w:trPr>
        <w:trHeight w:val="227"/>
        <w:jc w:val="right"/>
      </w:trPr>
      <w:tc>
        <w:tcPr>
          <w:tcW w:w="708" w:type="dxa"/>
          <w:vAlign w:val="bottom"/>
        </w:tcPr>
        <w:p w14:paraId="3603B618" w14:textId="77777777" w:rsidR="00EC314B" w:rsidRPr="00B62610" w:rsidRDefault="00EC314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C314B" w:rsidRPr="00347E11" w14:paraId="4EAD55A7" w14:textId="77777777" w:rsidTr="00891E0B">
      <w:trPr>
        <w:trHeight w:val="850"/>
        <w:jc w:val="right"/>
      </w:trPr>
      <w:tc>
        <w:tcPr>
          <w:tcW w:w="708" w:type="dxa"/>
          <w:vAlign w:val="bottom"/>
        </w:tcPr>
        <w:p w14:paraId="52638334" w14:textId="77777777" w:rsidR="00EC314B" w:rsidRPr="00347E11" w:rsidRDefault="00EC314B" w:rsidP="005606BC">
          <w:pPr>
            <w:pStyle w:val="Sidfot"/>
            <w:spacing w:line="276" w:lineRule="auto"/>
            <w:jc w:val="right"/>
          </w:pPr>
        </w:p>
      </w:tc>
    </w:tr>
  </w:tbl>
  <w:p w14:paraId="6ABBD9DB" w14:textId="77777777" w:rsidR="00EC314B" w:rsidRPr="005606BC" w:rsidRDefault="00EC314B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C314B" w:rsidRPr="00347E11" w14:paraId="103B246D" w14:textId="77777777" w:rsidTr="00891E0B">
      <w:trPr>
        <w:trHeight w:val="227"/>
        <w:jc w:val="right"/>
      </w:trPr>
      <w:tc>
        <w:tcPr>
          <w:tcW w:w="708" w:type="dxa"/>
          <w:vAlign w:val="bottom"/>
        </w:tcPr>
        <w:p w14:paraId="1D84F1C0" w14:textId="77777777" w:rsidR="00EC314B" w:rsidRPr="00B62610" w:rsidRDefault="00EC314B" w:rsidP="00B1546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C314B" w:rsidRPr="00347E11" w14:paraId="07E3F45B" w14:textId="77777777" w:rsidTr="00891E0B">
      <w:trPr>
        <w:trHeight w:val="850"/>
        <w:jc w:val="right"/>
      </w:trPr>
      <w:tc>
        <w:tcPr>
          <w:tcW w:w="708" w:type="dxa"/>
          <w:vAlign w:val="bottom"/>
        </w:tcPr>
        <w:p w14:paraId="47F11CA0" w14:textId="77777777" w:rsidR="00EC314B" w:rsidRPr="00347E11" w:rsidRDefault="00EC314B" w:rsidP="00B1546C">
          <w:pPr>
            <w:pStyle w:val="Sidfot"/>
            <w:spacing w:line="276" w:lineRule="auto"/>
            <w:jc w:val="right"/>
          </w:pPr>
        </w:p>
      </w:tc>
    </w:tr>
  </w:tbl>
  <w:p w14:paraId="4F21EC72" w14:textId="77777777" w:rsidR="00EC314B" w:rsidRDefault="00EC31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F08CC" w14:textId="77777777" w:rsidR="00EC314B" w:rsidRDefault="00EC314B" w:rsidP="00A87A54">
      <w:pPr>
        <w:spacing w:after="0" w:line="240" w:lineRule="auto"/>
      </w:pPr>
      <w:r>
        <w:separator/>
      </w:r>
    </w:p>
  </w:footnote>
  <w:footnote w:type="continuationSeparator" w:id="0">
    <w:p w14:paraId="47E2312D" w14:textId="77777777" w:rsidR="00EC314B" w:rsidRDefault="00EC314B" w:rsidP="00A87A54">
      <w:pPr>
        <w:spacing w:after="0" w:line="240" w:lineRule="auto"/>
      </w:pPr>
      <w:r>
        <w:continuationSeparator/>
      </w:r>
    </w:p>
  </w:footnote>
  <w:footnote w:type="continuationNotice" w:id="1">
    <w:p w14:paraId="5668410A" w14:textId="77777777" w:rsidR="00D3154F" w:rsidRDefault="00D3154F">
      <w:pPr>
        <w:spacing w:after="0" w:line="240" w:lineRule="auto"/>
      </w:pPr>
    </w:p>
  </w:footnote>
  <w:footnote w:id="2">
    <w:p w14:paraId="2EC07F9C" w14:textId="288448AA" w:rsidR="00631625" w:rsidRDefault="00631625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631625">
        <w:rPr>
          <w:rFonts w:ascii="Arial" w:hAnsi="Arial" w:cs="Arial"/>
          <w:spacing w:val="0"/>
          <w:sz w:val="18"/>
          <w:szCs w:val="18"/>
        </w:rPr>
        <w:t>I bilagan framgår vilka styckkostnader i enlighet med 3 kap. 1§ andra stycket förordningen (2000:605) om årsredovisning och budgetunderlag som myndigheterna ska redovisa.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85F8" w14:textId="77777777" w:rsidR="001F2F4E" w:rsidRDefault="001F2F4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19990" w14:textId="77777777" w:rsidR="001F2F4E" w:rsidRDefault="001F2F4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3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870"/>
      <w:gridCol w:w="3361"/>
      <w:gridCol w:w="1200"/>
    </w:tblGrid>
    <w:tr w:rsidR="00EC314B" w14:paraId="017882F4" w14:textId="77777777" w:rsidTr="000F5341">
      <w:tc>
        <w:tcPr>
          <w:tcW w:w="5870" w:type="dxa"/>
        </w:tcPr>
        <w:p w14:paraId="2A7EE469" w14:textId="28831BAC" w:rsidR="00EC314B" w:rsidRPr="0082538C" w:rsidRDefault="00135607">
          <w:pPr>
            <w:pStyle w:val="Sidhuvud"/>
          </w:pPr>
          <w:r w:rsidRPr="0082538C">
            <w:t xml:space="preserve">Bilaga </w:t>
          </w:r>
          <w:r w:rsidR="00B72524">
            <w:t>1</w:t>
          </w:r>
          <w:r w:rsidRPr="0082538C">
            <w:t xml:space="preserve"> </w:t>
          </w:r>
          <w:r w:rsidRPr="00655870">
            <w:t xml:space="preserve">till </w:t>
          </w:r>
          <w:r w:rsidR="00B0500F" w:rsidRPr="00655870">
            <w:t xml:space="preserve">beslut </w:t>
          </w:r>
          <w:r w:rsidR="006F254E" w:rsidRPr="00655870">
            <w:t>I</w:t>
          </w:r>
          <w:r w:rsidR="00655870">
            <w:t>:</w:t>
          </w:r>
          <w:r w:rsidR="00655870" w:rsidRPr="00655870">
            <w:t>13</w:t>
          </w:r>
          <w:r w:rsidR="007B678D" w:rsidRPr="0082538C">
            <w:t xml:space="preserve"> vid </w:t>
          </w:r>
          <w:r w:rsidRPr="0082538C">
            <w:t>regerings</w:t>
          </w:r>
          <w:r w:rsidR="007B678D" w:rsidRPr="0082538C">
            <w:t xml:space="preserve">sammanträde </w:t>
          </w:r>
          <w:r w:rsidR="00EA4160">
            <w:t xml:space="preserve">den </w:t>
          </w:r>
          <w:r w:rsidR="008E6C51">
            <w:t>1</w:t>
          </w:r>
          <w:r w:rsidR="000800D8">
            <w:t>8</w:t>
          </w:r>
          <w:r w:rsidR="008E6C51">
            <w:t xml:space="preserve"> december</w:t>
          </w:r>
          <w:r w:rsidR="0039364F">
            <w:t xml:space="preserve"> 202</w:t>
          </w:r>
          <w:r w:rsidR="000800D8">
            <w:t>5</w:t>
          </w:r>
        </w:p>
      </w:tc>
      <w:tc>
        <w:tcPr>
          <w:tcW w:w="3361" w:type="dxa"/>
          <w:vAlign w:val="bottom"/>
        </w:tcPr>
        <w:p w14:paraId="610D6509" w14:textId="28CEECB6" w:rsidR="00EC314B" w:rsidRPr="007A56D5" w:rsidRDefault="00EC314B" w:rsidP="00B1546C">
          <w:pPr>
            <w:pStyle w:val="Sidhuvud"/>
            <w:rPr>
              <w:highlight w:val="yellow"/>
            </w:rPr>
          </w:pPr>
        </w:p>
      </w:tc>
      <w:tc>
        <w:tcPr>
          <w:tcW w:w="1200" w:type="dxa"/>
        </w:tcPr>
        <w:p w14:paraId="59EA02C1" w14:textId="2E02BB64" w:rsidR="00EC314B" w:rsidRDefault="00EC314B" w:rsidP="00891E0B">
          <w:pPr>
            <w:pStyle w:val="Sidhuvud"/>
          </w:pPr>
        </w:p>
      </w:tc>
    </w:tr>
    <w:tr w:rsidR="0082538C" w14:paraId="0D40C13C" w14:textId="77777777" w:rsidTr="000F5341">
      <w:tc>
        <w:tcPr>
          <w:tcW w:w="5870" w:type="dxa"/>
        </w:tcPr>
        <w:p w14:paraId="7A1BBEFE" w14:textId="77777777" w:rsidR="0082538C" w:rsidRPr="0082538C" w:rsidRDefault="0082538C">
          <w:pPr>
            <w:pStyle w:val="Sidhuvud"/>
          </w:pPr>
        </w:p>
      </w:tc>
      <w:tc>
        <w:tcPr>
          <w:tcW w:w="3361" w:type="dxa"/>
          <w:vAlign w:val="bottom"/>
        </w:tcPr>
        <w:p w14:paraId="157B0445" w14:textId="77777777" w:rsidR="0082538C" w:rsidRPr="007A56D5" w:rsidRDefault="0082538C" w:rsidP="00B1546C">
          <w:pPr>
            <w:pStyle w:val="Sidhuvud"/>
            <w:rPr>
              <w:highlight w:val="yellow"/>
            </w:rPr>
          </w:pPr>
        </w:p>
      </w:tc>
      <w:tc>
        <w:tcPr>
          <w:tcW w:w="1200" w:type="dxa"/>
        </w:tcPr>
        <w:p w14:paraId="2B5F976C" w14:textId="77777777" w:rsidR="0082538C" w:rsidRDefault="0082538C" w:rsidP="00891E0B">
          <w:pPr>
            <w:pStyle w:val="Sidhuvud"/>
          </w:pPr>
        </w:p>
      </w:tc>
    </w:tr>
    <w:tr w:rsidR="00EC314B" w14:paraId="72929F97" w14:textId="77777777" w:rsidTr="000F5341">
      <w:trPr>
        <w:trHeight w:val="4"/>
      </w:trPr>
      <w:tc>
        <w:tcPr>
          <w:tcW w:w="5870" w:type="dxa"/>
        </w:tcPr>
        <w:p w14:paraId="07448025" w14:textId="47A79E20" w:rsidR="00EC314B" w:rsidRPr="0082538C" w:rsidRDefault="00EC314B" w:rsidP="00340DE0">
          <w:pPr>
            <w:pStyle w:val="Sidhuvud"/>
          </w:pPr>
          <w:bookmarkStart w:id="1" w:name="Logo"/>
          <w:bookmarkEnd w:id="1"/>
        </w:p>
      </w:tc>
      <w:tc>
        <w:tcPr>
          <w:tcW w:w="3361" w:type="dxa"/>
        </w:tcPr>
        <w:p w14:paraId="0519CC2C" w14:textId="77777777" w:rsidR="00EC314B" w:rsidRDefault="00EC314B" w:rsidP="00EE3C0F">
          <w:pPr>
            <w:pStyle w:val="Sidhuvud"/>
          </w:pPr>
        </w:p>
      </w:tc>
      <w:tc>
        <w:tcPr>
          <w:tcW w:w="1200" w:type="dxa"/>
        </w:tcPr>
        <w:p w14:paraId="0CC166D5" w14:textId="705285C0" w:rsidR="00EC314B" w:rsidRPr="0094502D" w:rsidRDefault="00EC314B" w:rsidP="00EC71A6">
          <w:pPr>
            <w:pStyle w:val="Sidhuvud"/>
          </w:pPr>
        </w:p>
      </w:tc>
    </w:tr>
    <w:tr w:rsidR="00EC314B" w14:paraId="0CD41A4C" w14:textId="77777777" w:rsidTr="000F5341">
      <w:trPr>
        <w:trHeight w:val="5"/>
      </w:trPr>
      <w:tc>
        <w:tcPr>
          <w:tcW w:w="5870" w:type="dxa"/>
          <w:tcMar>
            <w:right w:w="1134" w:type="dxa"/>
          </w:tcMar>
        </w:tcPr>
        <w:p w14:paraId="6D007B41" w14:textId="77777777" w:rsidR="00EC314B" w:rsidRPr="0082538C" w:rsidRDefault="00EC314B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tc>
        <w:tcPr>
          <w:tcW w:w="3361" w:type="dxa"/>
        </w:tcPr>
        <w:p w14:paraId="46856300" w14:textId="57C21ADD" w:rsidR="00EC314B" w:rsidRDefault="00EC314B" w:rsidP="00547B89">
          <w:pPr>
            <w:pStyle w:val="Sidhuvud"/>
          </w:pPr>
        </w:p>
      </w:tc>
      <w:tc>
        <w:tcPr>
          <w:tcW w:w="1200" w:type="dxa"/>
        </w:tcPr>
        <w:p w14:paraId="0633D08B" w14:textId="77777777" w:rsidR="00EC314B" w:rsidRDefault="00EC314B" w:rsidP="003E6020">
          <w:pPr>
            <w:pStyle w:val="Sidhuvud"/>
          </w:pPr>
        </w:p>
      </w:tc>
    </w:tr>
  </w:tbl>
  <w:p w14:paraId="4001991F" w14:textId="77777777" w:rsidR="00EC314B" w:rsidRDefault="00EC31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125419"/>
    <w:multiLevelType w:val="hybridMultilevel"/>
    <w:tmpl w:val="28627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B0453"/>
    <w:multiLevelType w:val="multilevel"/>
    <w:tmpl w:val="1A20A4CA"/>
    <w:numStyleLink w:val="RKPunktlista"/>
  </w:abstractNum>
  <w:abstractNum w:abstractNumId="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70774A"/>
    <w:multiLevelType w:val="multilevel"/>
    <w:tmpl w:val="1B563932"/>
    <w:numStyleLink w:val="RKNumreradlista"/>
  </w:abstractNum>
  <w:abstractNum w:abstractNumId="11" w15:restartNumberingAfterBreak="0">
    <w:nsid w:val="61AC437A"/>
    <w:multiLevelType w:val="multilevel"/>
    <w:tmpl w:val="E2FEA49E"/>
    <w:numStyleLink w:val="RKNumreraderubriker"/>
  </w:abstractNum>
  <w:abstractNum w:abstractNumId="12" w15:restartNumberingAfterBreak="0">
    <w:nsid w:val="76322898"/>
    <w:multiLevelType w:val="multilevel"/>
    <w:tmpl w:val="186C6512"/>
    <w:numStyleLink w:val="Strecklistan"/>
  </w:abstractNum>
  <w:num w:numId="1" w16cid:durableId="1933467958">
    <w:abstractNumId w:val="9"/>
  </w:num>
  <w:num w:numId="2" w16cid:durableId="795677796">
    <w:abstractNumId w:val="11"/>
  </w:num>
  <w:num w:numId="3" w16cid:durableId="664357447">
    <w:abstractNumId w:val="8"/>
  </w:num>
  <w:num w:numId="4" w16cid:durableId="1943950662">
    <w:abstractNumId w:val="6"/>
  </w:num>
  <w:num w:numId="5" w16cid:durableId="1726877266">
    <w:abstractNumId w:val="5"/>
  </w:num>
  <w:num w:numId="6" w16cid:durableId="507402457">
    <w:abstractNumId w:val="7"/>
  </w:num>
  <w:num w:numId="7" w16cid:durableId="2117214301">
    <w:abstractNumId w:val="12"/>
  </w:num>
  <w:num w:numId="8" w16cid:durableId="133565642">
    <w:abstractNumId w:val="10"/>
  </w:num>
  <w:num w:numId="9" w16cid:durableId="1390033060">
    <w:abstractNumId w:val="1"/>
  </w:num>
  <w:num w:numId="10" w16cid:durableId="596451041">
    <w:abstractNumId w:val="0"/>
  </w:num>
  <w:num w:numId="11" w16cid:durableId="1531261995">
    <w:abstractNumId w:val="3"/>
  </w:num>
  <w:num w:numId="12" w16cid:durableId="1264455614">
    <w:abstractNumId w:val="2"/>
  </w:num>
  <w:num w:numId="13" w16cid:durableId="185861629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1304"/>
  <w:hyphenationZone w:val="425"/>
  <w:characterSpacingControl w:val="doNotCompress"/>
  <w:hdrShapeDefaults>
    <o:shapedefaults v:ext="edit" spidmax="1679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6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326B"/>
    <w:rsid w:val="000241FA"/>
    <w:rsid w:val="00025992"/>
    <w:rsid w:val="00026711"/>
    <w:rsid w:val="0002708E"/>
    <w:rsid w:val="0002763D"/>
    <w:rsid w:val="00031243"/>
    <w:rsid w:val="0003679E"/>
    <w:rsid w:val="00041EDC"/>
    <w:rsid w:val="000429C2"/>
    <w:rsid w:val="0004352E"/>
    <w:rsid w:val="0004392E"/>
    <w:rsid w:val="00051341"/>
    <w:rsid w:val="00053757"/>
    <w:rsid w:val="00053CAA"/>
    <w:rsid w:val="00057FE0"/>
    <w:rsid w:val="000620FD"/>
    <w:rsid w:val="00063994"/>
    <w:rsid w:val="00063DCB"/>
    <w:rsid w:val="000647D2"/>
    <w:rsid w:val="00064D4B"/>
    <w:rsid w:val="000656A1"/>
    <w:rsid w:val="00066BC9"/>
    <w:rsid w:val="0007033C"/>
    <w:rsid w:val="000707E9"/>
    <w:rsid w:val="00072941"/>
    <w:rsid w:val="00072C86"/>
    <w:rsid w:val="00072FFC"/>
    <w:rsid w:val="00073B75"/>
    <w:rsid w:val="00074E20"/>
    <w:rsid w:val="000757FC"/>
    <w:rsid w:val="00076667"/>
    <w:rsid w:val="000800D8"/>
    <w:rsid w:val="000804B1"/>
    <w:rsid w:val="00080631"/>
    <w:rsid w:val="00082374"/>
    <w:rsid w:val="00085EE8"/>
    <w:rsid w:val="000862E0"/>
    <w:rsid w:val="000873C3"/>
    <w:rsid w:val="00092881"/>
    <w:rsid w:val="00093408"/>
    <w:rsid w:val="00093BBF"/>
    <w:rsid w:val="0009435C"/>
    <w:rsid w:val="0009615E"/>
    <w:rsid w:val="000A13CA"/>
    <w:rsid w:val="000A38DC"/>
    <w:rsid w:val="000A456A"/>
    <w:rsid w:val="000A5E43"/>
    <w:rsid w:val="000B2764"/>
    <w:rsid w:val="000B3895"/>
    <w:rsid w:val="000B56A9"/>
    <w:rsid w:val="000B6500"/>
    <w:rsid w:val="000B731D"/>
    <w:rsid w:val="000C3140"/>
    <w:rsid w:val="000C404B"/>
    <w:rsid w:val="000C61D1"/>
    <w:rsid w:val="000D31A9"/>
    <w:rsid w:val="000D370F"/>
    <w:rsid w:val="000D5449"/>
    <w:rsid w:val="000D769C"/>
    <w:rsid w:val="000E12D9"/>
    <w:rsid w:val="000E431B"/>
    <w:rsid w:val="000E59A9"/>
    <w:rsid w:val="000E638A"/>
    <w:rsid w:val="000E6472"/>
    <w:rsid w:val="000E6688"/>
    <w:rsid w:val="000F00B8"/>
    <w:rsid w:val="000F1EA7"/>
    <w:rsid w:val="000F2084"/>
    <w:rsid w:val="000F2A8A"/>
    <w:rsid w:val="000F375B"/>
    <w:rsid w:val="000F3A92"/>
    <w:rsid w:val="000F5341"/>
    <w:rsid w:val="000F5579"/>
    <w:rsid w:val="000F6462"/>
    <w:rsid w:val="00101DE6"/>
    <w:rsid w:val="001055DA"/>
    <w:rsid w:val="00106F29"/>
    <w:rsid w:val="00113168"/>
    <w:rsid w:val="0011413E"/>
    <w:rsid w:val="00116BC4"/>
    <w:rsid w:val="00117CD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2FC8"/>
    <w:rsid w:val="001331B1"/>
    <w:rsid w:val="00134837"/>
    <w:rsid w:val="00135111"/>
    <w:rsid w:val="00135607"/>
    <w:rsid w:val="001428E2"/>
    <w:rsid w:val="00142D7F"/>
    <w:rsid w:val="001432D8"/>
    <w:rsid w:val="00161204"/>
    <w:rsid w:val="0016294F"/>
    <w:rsid w:val="001630B7"/>
    <w:rsid w:val="00164FA7"/>
    <w:rsid w:val="001658F8"/>
    <w:rsid w:val="00167FA8"/>
    <w:rsid w:val="0017099B"/>
    <w:rsid w:val="00170CE4"/>
    <w:rsid w:val="00170E3E"/>
    <w:rsid w:val="00172410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3DC2"/>
    <w:rsid w:val="001941B9"/>
    <w:rsid w:val="00195D49"/>
    <w:rsid w:val="00196C02"/>
    <w:rsid w:val="00197A8A"/>
    <w:rsid w:val="001A1B33"/>
    <w:rsid w:val="001A2A61"/>
    <w:rsid w:val="001B2B4D"/>
    <w:rsid w:val="001B4824"/>
    <w:rsid w:val="001B7920"/>
    <w:rsid w:val="001C1C7D"/>
    <w:rsid w:val="001C4980"/>
    <w:rsid w:val="001C5DC9"/>
    <w:rsid w:val="001C6B85"/>
    <w:rsid w:val="001C6C53"/>
    <w:rsid w:val="001C71A9"/>
    <w:rsid w:val="001D12FC"/>
    <w:rsid w:val="001D3664"/>
    <w:rsid w:val="001D512F"/>
    <w:rsid w:val="001D7545"/>
    <w:rsid w:val="001D769D"/>
    <w:rsid w:val="001E0BD5"/>
    <w:rsid w:val="001E12E9"/>
    <w:rsid w:val="001E1A13"/>
    <w:rsid w:val="001E20CC"/>
    <w:rsid w:val="001E2107"/>
    <w:rsid w:val="001E3D83"/>
    <w:rsid w:val="001E5DF7"/>
    <w:rsid w:val="001E6477"/>
    <w:rsid w:val="001E72EE"/>
    <w:rsid w:val="001F0629"/>
    <w:rsid w:val="001F0736"/>
    <w:rsid w:val="001F2F4E"/>
    <w:rsid w:val="001F4302"/>
    <w:rsid w:val="001F50BE"/>
    <w:rsid w:val="001F525B"/>
    <w:rsid w:val="001F6BBE"/>
    <w:rsid w:val="00201498"/>
    <w:rsid w:val="00204079"/>
    <w:rsid w:val="0020597D"/>
    <w:rsid w:val="002102FD"/>
    <w:rsid w:val="002116FE"/>
    <w:rsid w:val="00211B4E"/>
    <w:rsid w:val="00213204"/>
    <w:rsid w:val="00213258"/>
    <w:rsid w:val="002161F5"/>
    <w:rsid w:val="0021657C"/>
    <w:rsid w:val="002165FA"/>
    <w:rsid w:val="00216C56"/>
    <w:rsid w:val="00217B4D"/>
    <w:rsid w:val="00220AB1"/>
    <w:rsid w:val="0022187E"/>
    <w:rsid w:val="00222258"/>
    <w:rsid w:val="00222E11"/>
    <w:rsid w:val="002239A7"/>
    <w:rsid w:val="00223AD6"/>
    <w:rsid w:val="00225275"/>
    <w:rsid w:val="0022666A"/>
    <w:rsid w:val="00227B18"/>
    <w:rsid w:val="00227E43"/>
    <w:rsid w:val="002315F5"/>
    <w:rsid w:val="00232EC3"/>
    <w:rsid w:val="00233D52"/>
    <w:rsid w:val="0023526D"/>
    <w:rsid w:val="00237147"/>
    <w:rsid w:val="00242AD1"/>
    <w:rsid w:val="0024412C"/>
    <w:rsid w:val="002445E6"/>
    <w:rsid w:val="0025166B"/>
    <w:rsid w:val="00253E8E"/>
    <w:rsid w:val="00255024"/>
    <w:rsid w:val="002605DD"/>
    <w:rsid w:val="00260D2D"/>
    <w:rsid w:val="00260F61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905"/>
    <w:rsid w:val="00287F0D"/>
    <w:rsid w:val="00292420"/>
    <w:rsid w:val="00296B7A"/>
    <w:rsid w:val="002974DC"/>
    <w:rsid w:val="002A1E6D"/>
    <w:rsid w:val="002A39EF"/>
    <w:rsid w:val="002A6773"/>
    <w:rsid w:val="002A6820"/>
    <w:rsid w:val="002B00E5"/>
    <w:rsid w:val="002B0C03"/>
    <w:rsid w:val="002B3070"/>
    <w:rsid w:val="002B6849"/>
    <w:rsid w:val="002C1D37"/>
    <w:rsid w:val="002C2A30"/>
    <w:rsid w:val="002C4348"/>
    <w:rsid w:val="002C476F"/>
    <w:rsid w:val="002C5B48"/>
    <w:rsid w:val="002D014F"/>
    <w:rsid w:val="002D14C7"/>
    <w:rsid w:val="002D2647"/>
    <w:rsid w:val="002D4298"/>
    <w:rsid w:val="002D4829"/>
    <w:rsid w:val="002D4F61"/>
    <w:rsid w:val="002D6541"/>
    <w:rsid w:val="002D7B5B"/>
    <w:rsid w:val="002E150B"/>
    <w:rsid w:val="002E2C89"/>
    <w:rsid w:val="002E3609"/>
    <w:rsid w:val="002E4D3F"/>
    <w:rsid w:val="002E5668"/>
    <w:rsid w:val="002E5ED6"/>
    <w:rsid w:val="002E61A5"/>
    <w:rsid w:val="002E7651"/>
    <w:rsid w:val="002F3675"/>
    <w:rsid w:val="002F59E0"/>
    <w:rsid w:val="002F66A6"/>
    <w:rsid w:val="00300342"/>
    <w:rsid w:val="00300576"/>
    <w:rsid w:val="00301341"/>
    <w:rsid w:val="00302306"/>
    <w:rsid w:val="003035B3"/>
    <w:rsid w:val="003050DB"/>
    <w:rsid w:val="00310561"/>
    <w:rsid w:val="00311D8C"/>
    <w:rsid w:val="0031273D"/>
    <w:rsid w:val="003128E2"/>
    <w:rsid w:val="003153D9"/>
    <w:rsid w:val="003203A4"/>
    <w:rsid w:val="00321621"/>
    <w:rsid w:val="00323976"/>
    <w:rsid w:val="00323EF7"/>
    <w:rsid w:val="003240E1"/>
    <w:rsid w:val="00326C03"/>
    <w:rsid w:val="00327474"/>
    <w:rsid w:val="003277B5"/>
    <w:rsid w:val="00331ABD"/>
    <w:rsid w:val="00332880"/>
    <w:rsid w:val="00333478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20A"/>
    <w:rsid w:val="003542C5"/>
    <w:rsid w:val="00365461"/>
    <w:rsid w:val="00370311"/>
    <w:rsid w:val="00370624"/>
    <w:rsid w:val="003714E8"/>
    <w:rsid w:val="003746BD"/>
    <w:rsid w:val="00377588"/>
    <w:rsid w:val="00380663"/>
    <w:rsid w:val="00382E65"/>
    <w:rsid w:val="003853E3"/>
    <w:rsid w:val="0038587E"/>
    <w:rsid w:val="00392ED4"/>
    <w:rsid w:val="0039364F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A7061"/>
    <w:rsid w:val="003B0C0E"/>
    <w:rsid w:val="003B0C81"/>
    <w:rsid w:val="003B4414"/>
    <w:rsid w:val="003C36FA"/>
    <w:rsid w:val="003C7BE0"/>
    <w:rsid w:val="003D0DD3"/>
    <w:rsid w:val="003D17EF"/>
    <w:rsid w:val="003D1C24"/>
    <w:rsid w:val="003D3535"/>
    <w:rsid w:val="003D4246"/>
    <w:rsid w:val="003D42FE"/>
    <w:rsid w:val="003D4B1B"/>
    <w:rsid w:val="003D4D9F"/>
    <w:rsid w:val="003D7B03"/>
    <w:rsid w:val="003E30BD"/>
    <w:rsid w:val="003E38CE"/>
    <w:rsid w:val="003E4A77"/>
    <w:rsid w:val="003E5A50"/>
    <w:rsid w:val="003E5E55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156"/>
    <w:rsid w:val="00422030"/>
    <w:rsid w:val="00422413"/>
    <w:rsid w:val="00422A7F"/>
    <w:rsid w:val="004233B4"/>
    <w:rsid w:val="00424E5D"/>
    <w:rsid w:val="004251C3"/>
    <w:rsid w:val="00426213"/>
    <w:rsid w:val="00431A7B"/>
    <w:rsid w:val="00432710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20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096"/>
    <w:rsid w:val="004B352B"/>
    <w:rsid w:val="004B35E7"/>
    <w:rsid w:val="004B63BF"/>
    <w:rsid w:val="004B66DA"/>
    <w:rsid w:val="004B696B"/>
    <w:rsid w:val="004B7DFF"/>
    <w:rsid w:val="004C366D"/>
    <w:rsid w:val="004C3A3F"/>
    <w:rsid w:val="004C52AA"/>
    <w:rsid w:val="004C5686"/>
    <w:rsid w:val="004C70EE"/>
    <w:rsid w:val="004D766C"/>
    <w:rsid w:val="004E00CD"/>
    <w:rsid w:val="004E0FA8"/>
    <w:rsid w:val="004E1DE3"/>
    <w:rsid w:val="004E251B"/>
    <w:rsid w:val="004E25CD"/>
    <w:rsid w:val="004E2A4B"/>
    <w:rsid w:val="004E4688"/>
    <w:rsid w:val="004E6D22"/>
    <w:rsid w:val="004F0448"/>
    <w:rsid w:val="004F1EA0"/>
    <w:rsid w:val="004F23E6"/>
    <w:rsid w:val="004F4021"/>
    <w:rsid w:val="004F463F"/>
    <w:rsid w:val="004F4D79"/>
    <w:rsid w:val="004F5640"/>
    <w:rsid w:val="004F6525"/>
    <w:rsid w:val="004F6FE2"/>
    <w:rsid w:val="004F70A3"/>
    <w:rsid w:val="004F79F2"/>
    <w:rsid w:val="005011D9"/>
    <w:rsid w:val="0050238B"/>
    <w:rsid w:val="00505905"/>
    <w:rsid w:val="00511222"/>
    <w:rsid w:val="00511A1B"/>
    <w:rsid w:val="00511A68"/>
    <w:rsid w:val="005123EF"/>
    <w:rsid w:val="00513A72"/>
    <w:rsid w:val="00513DF3"/>
    <w:rsid w:val="00513E7D"/>
    <w:rsid w:val="00514A67"/>
    <w:rsid w:val="005162F0"/>
    <w:rsid w:val="00520A46"/>
    <w:rsid w:val="00521192"/>
    <w:rsid w:val="0052127C"/>
    <w:rsid w:val="00526AEB"/>
    <w:rsid w:val="00527652"/>
    <w:rsid w:val="005302E0"/>
    <w:rsid w:val="00531B40"/>
    <w:rsid w:val="0054029C"/>
    <w:rsid w:val="00542196"/>
    <w:rsid w:val="00544738"/>
    <w:rsid w:val="005456E4"/>
    <w:rsid w:val="00547627"/>
    <w:rsid w:val="00547B89"/>
    <w:rsid w:val="00550DE6"/>
    <w:rsid w:val="00551684"/>
    <w:rsid w:val="00551D38"/>
    <w:rsid w:val="00554A68"/>
    <w:rsid w:val="00555FEE"/>
    <w:rsid w:val="005568AF"/>
    <w:rsid w:val="00556AF5"/>
    <w:rsid w:val="005606BC"/>
    <w:rsid w:val="00563E73"/>
    <w:rsid w:val="0056426C"/>
    <w:rsid w:val="00564CF5"/>
    <w:rsid w:val="00565792"/>
    <w:rsid w:val="00567799"/>
    <w:rsid w:val="005710DE"/>
    <w:rsid w:val="00571A0B"/>
    <w:rsid w:val="00573DFD"/>
    <w:rsid w:val="005747D0"/>
    <w:rsid w:val="005766F3"/>
    <w:rsid w:val="00580B17"/>
    <w:rsid w:val="005827D5"/>
    <w:rsid w:val="00582918"/>
    <w:rsid w:val="005849E3"/>
    <w:rsid w:val="005850D7"/>
    <w:rsid w:val="0058522F"/>
    <w:rsid w:val="00586266"/>
    <w:rsid w:val="00590064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000"/>
    <w:rsid w:val="005B789E"/>
    <w:rsid w:val="005C120D"/>
    <w:rsid w:val="005C15B3"/>
    <w:rsid w:val="005C6F80"/>
    <w:rsid w:val="005D07C2"/>
    <w:rsid w:val="005E2215"/>
    <w:rsid w:val="005E2F29"/>
    <w:rsid w:val="005E400D"/>
    <w:rsid w:val="005E4E79"/>
    <w:rsid w:val="005E59F6"/>
    <w:rsid w:val="005E5CE7"/>
    <w:rsid w:val="005E7669"/>
    <w:rsid w:val="005E790C"/>
    <w:rsid w:val="005E7918"/>
    <w:rsid w:val="005F08C5"/>
    <w:rsid w:val="005F1724"/>
    <w:rsid w:val="005F581D"/>
    <w:rsid w:val="00602293"/>
    <w:rsid w:val="00605718"/>
    <w:rsid w:val="00605C66"/>
    <w:rsid w:val="00606310"/>
    <w:rsid w:val="00607814"/>
    <w:rsid w:val="00610D87"/>
    <w:rsid w:val="00610E88"/>
    <w:rsid w:val="006175D7"/>
    <w:rsid w:val="006208E5"/>
    <w:rsid w:val="00622635"/>
    <w:rsid w:val="0062445F"/>
    <w:rsid w:val="006273E4"/>
    <w:rsid w:val="00631625"/>
    <w:rsid w:val="00631F82"/>
    <w:rsid w:val="00633B59"/>
    <w:rsid w:val="00634EF4"/>
    <w:rsid w:val="006357D0"/>
    <w:rsid w:val="006358C8"/>
    <w:rsid w:val="00636391"/>
    <w:rsid w:val="0064133A"/>
    <w:rsid w:val="006416D1"/>
    <w:rsid w:val="006440CF"/>
    <w:rsid w:val="00647FD7"/>
    <w:rsid w:val="00650080"/>
    <w:rsid w:val="00651552"/>
    <w:rsid w:val="00651F17"/>
    <w:rsid w:val="0065382D"/>
    <w:rsid w:val="00654B4D"/>
    <w:rsid w:val="0065559D"/>
    <w:rsid w:val="00655870"/>
    <w:rsid w:val="00655A40"/>
    <w:rsid w:val="00660D84"/>
    <w:rsid w:val="006612A5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2FF"/>
    <w:rsid w:val="0067738D"/>
    <w:rsid w:val="00685C94"/>
    <w:rsid w:val="00691AEE"/>
    <w:rsid w:val="00693AD1"/>
    <w:rsid w:val="0069523C"/>
    <w:rsid w:val="00695A85"/>
    <w:rsid w:val="006962CA"/>
    <w:rsid w:val="00696A95"/>
    <w:rsid w:val="006A09DA"/>
    <w:rsid w:val="006A1835"/>
    <w:rsid w:val="006A2625"/>
    <w:rsid w:val="006A5DFF"/>
    <w:rsid w:val="006B0A0F"/>
    <w:rsid w:val="006B3EEB"/>
    <w:rsid w:val="006B4A30"/>
    <w:rsid w:val="006B7569"/>
    <w:rsid w:val="006C28EE"/>
    <w:rsid w:val="006C4FF1"/>
    <w:rsid w:val="006C7EF9"/>
    <w:rsid w:val="006D078C"/>
    <w:rsid w:val="006D2998"/>
    <w:rsid w:val="006D3188"/>
    <w:rsid w:val="006D4172"/>
    <w:rsid w:val="006D5159"/>
    <w:rsid w:val="006D6779"/>
    <w:rsid w:val="006D6FDD"/>
    <w:rsid w:val="006E08FC"/>
    <w:rsid w:val="006E314E"/>
    <w:rsid w:val="006F1042"/>
    <w:rsid w:val="006F1882"/>
    <w:rsid w:val="006F2378"/>
    <w:rsid w:val="006F254E"/>
    <w:rsid w:val="006F2588"/>
    <w:rsid w:val="006F592A"/>
    <w:rsid w:val="00705547"/>
    <w:rsid w:val="00710A6C"/>
    <w:rsid w:val="00710D98"/>
    <w:rsid w:val="00711CE9"/>
    <w:rsid w:val="00712266"/>
    <w:rsid w:val="00712593"/>
    <w:rsid w:val="00712D82"/>
    <w:rsid w:val="007165C4"/>
    <w:rsid w:val="00716E22"/>
    <w:rsid w:val="007171AB"/>
    <w:rsid w:val="007213D0"/>
    <w:rsid w:val="0072167A"/>
    <w:rsid w:val="007219C0"/>
    <w:rsid w:val="00732599"/>
    <w:rsid w:val="00732B8A"/>
    <w:rsid w:val="00743E09"/>
    <w:rsid w:val="00744FCC"/>
    <w:rsid w:val="00746B0E"/>
    <w:rsid w:val="00746FC4"/>
    <w:rsid w:val="007471E3"/>
    <w:rsid w:val="00747B9C"/>
    <w:rsid w:val="00750C93"/>
    <w:rsid w:val="00754E24"/>
    <w:rsid w:val="00757B3B"/>
    <w:rsid w:val="007618C5"/>
    <w:rsid w:val="007625A3"/>
    <w:rsid w:val="00763366"/>
    <w:rsid w:val="0076497C"/>
    <w:rsid w:val="00764FA6"/>
    <w:rsid w:val="00765294"/>
    <w:rsid w:val="00773075"/>
    <w:rsid w:val="00773F36"/>
    <w:rsid w:val="00775BF6"/>
    <w:rsid w:val="00776254"/>
    <w:rsid w:val="0077639B"/>
    <w:rsid w:val="0077689F"/>
    <w:rsid w:val="007769FC"/>
    <w:rsid w:val="00776F9F"/>
    <w:rsid w:val="00777CFF"/>
    <w:rsid w:val="007815BC"/>
    <w:rsid w:val="00782B3F"/>
    <w:rsid w:val="00782E3C"/>
    <w:rsid w:val="00785019"/>
    <w:rsid w:val="00787B31"/>
    <w:rsid w:val="007900CC"/>
    <w:rsid w:val="0079641B"/>
    <w:rsid w:val="00797A90"/>
    <w:rsid w:val="007A1856"/>
    <w:rsid w:val="007A1887"/>
    <w:rsid w:val="007A1FD1"/>
    <w:rsid w:val="007A2B57"/>
    <w:rsid w:val="007A4905"/>
    <w:rsid w:val="007A56D5"/>
    <w:rsid w:val="007A629C"/>
    <w:rsid w:val="007A6348"/>
    <w:rsid w:val="007B023C"/>
    <w:rsid w:val="007B03CC"/>
    <w:rsid w:val="007B136E"/>
    <w:rsid w:val="007B2F08"/>
    <w:rsid w:val="007B663A"/>
    <w:rsid w:val="007B678D"/>
    <w:rsid w:val="007B772E"/>
    <w:rsid w:val="007C0CCD"/>
    <w:rsid w:val="007C44FF"/>
    <w:rsid w:val="007C6456"/>
    <w:rsid w:val="007C7BDB"/>
    <w:rsid w:val="007D1162"/>
    <w:rsid w:val="007D1C01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6DB"/>
    <w:rsid w:val="007F61D0"/>
    <w:rsid w:val="0080228F"/>
    <w:rsid w:val="008038C4"/>
    <w:rsid w:val="00804C1B"/>
    <w:rsid w:val="0080595A"/>
    <w:rsid w:val="008150A6"/>
    <w:rsid w:val="00816D1C"/>
    <w:rsid w:val="0081707E"/>
    <w:rsid w:val="00817098"/>
    <w:rsid w:val="008178E6"/>
    <w:rsid w:val="0082249C"/>
    <w:rsid w:val="00823C43"/>
    <w:rsid w:val="00824CCE"/>
    <w:rsid w:val="0082538C"/>
    <w:rsid w:val="00830B7B"/>
    <w:rsid w:val="0083154C"/>
    <w:rsid w:val="00831B6F"/>
    <w:rsid w:val="00832661"/>
    <w:rsid w:val="008349AA"/>
    <w:rsid w:val="00835AC1"/>
    <w:rsid w:val="00837593"/>
    <w:rsid w:val="008375D5"/>
    <w:rsid w:val="008378EB"/>
    <w:rsid w:val="00841486"/>
    <w:rsid w:val="00842BC9"/>
    <w:rsid w:val="008431AF"/>
    <w:rsid w:val="0084476E"/>
    <w:rsid w:val="008504F6"/>
    <w:rsid w:val="008515CD"/>
    <w:rsid w:val="0085240E"/>
    <w:rsid w:val="00852484"/>
    <w:rsid w:val="008573B9"/>
    <w:rsid w:val="0085768A"/>
    <w:rsid w:val="0085782D"/>
    <w:rsid w:val="00863BB7"/>
    <w:rsid w:val="0086509F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1E0B"/>
    <w:rsid w:val="00893029"/>
    <w:rsid w:val="0089514A"/>
    <w:rsid w:val="00895C2A"/>
    <w:rsid w:val="008960C6"/>
    <w:rsid w:val="008A03E9"/>
    <w:rsid w:val="008A0A0D"/>
    <w:rsid w:val="008A1F59"/>
    <w:rsid w:val="008A3961"/>
    <w:rsid w:val="008A4CEA"/>
    <w:rsid w:val="008A7506"/>
    <w:rsid w:val="008B0638"/>
    <w:rsid w:val="008B1603"/>
    <w:rsid w:val="008B20ED"/>
    <w:rsid w:val="008B50B5"/>
    <w:rsid w:val="008B612C"/>
    <w:rsid w:val="008B6135"/>
    <w:rsid w:val="008B7BEB"/>
    <w:rsid w:val="008C02B8"/>
    <w:rsid w:val="008C1981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542A"/>
    <w:rsid w:val="008D7CAF"/>
    <w:rsid w:val="008E02EE"/>
    <w:rsid w:val="008E2A4B"/>
    <w:rsid w:val="008E3FA0"/>
    <w:rsid w:val="008E4A26"/>
    <w:rsid w:val="008E65A8"/>
    <w:rsid w:val="008E6C51"/>
    <w:rsid w:val="008E762F"/>
    <w:rsid w:val="008E77D6"/>
    <w:rsid w:val="008F2A85"/>
    <w:rsid w:val="008F3F4C"/>
    <w:rsid w:val="009036E7"/>
    <w:rsid w:val="0090519E"/>
    <w:rsid w:val="0090605F"/>
    <w:rsid w:val="0091053B"/>
    <w:rsid w:val="00911354"/>
    <w:rsid w:val="00912158"/>
    <w:rsid w:val="00912945"/>
    <w:rsid w:val="009144EE"/>
    <w:rsid w:val="00915284"/>
    <w:rsid w:val="00915D4C"/>
    <w:rsid w:val="00917034"/>
    <w:rsid w:val="009209EF"/>
    <w:rsid w:val="00924346"/>
    <w:rsid w:val="009248EF"/>
    <w:rsid w:val="009279B2"/>
    <w:rsid w:val="00930879"/>
    <w:rsid w:val="009329EE"/>
    <w:rsid w:val="00933028"/>
    <w:rsid w:val="00935814"/>
    <w:rsid w:val="0094502D"/>
    <w:rsid w:val="00946561"/>
    <w:rsid w:val="00946B39"/>
    <w:rsid w:val="00947013"/>
    <w:rsid w:val="0095062C"/>
    <w:rsid w:val="0096777F"/>
    <w:rsid w:val="00973084"/>
    <w:rsid w:val="00974520"/>
    <w:rsid w:val="00974B59"/>
    <w:rsid w:val="00975341"/>
    <w:rsid w:val="0097653D"/>
    <w:rsid w:val="00982248"/>
    <w:rsid w:val="00984EA2"/>
    <w:rsid w:val="00986CC3"/>
    <w:rsid w:val="009876AF"/>
    <w:rsid w:val="0099068E"/>
    <w:rsid w:val="00991611"/>
    <w:rsid w:val="009920AA"/>
    <w:rsid w:val="00992943"/>
    <w:rsid w:val="009931B3"/>
    <w:rsid w:val="00996279"/>
    <w:rsid w:val="009965F7"/>
    <w:rsid w:val="009A0866"/>
    <w:rsid w:val="009A12D5"/>
    <w:rsid w:val="009A4D0A"/>
    <w:rsid w:val="009A759C"/>
    <w:rsid w:val="009B01DE"/>
    <w:rsid w:val="009B2876"/>
    <w:rsid w:val="009B2F70"/>
    <w:rsid w:val="009B4594"/>
    <w:rsid w:val="009B7F45"/>
    <w:rsid w:val="009C1A33"/>
    <w:rsid w:val="009C1ACE"/>
    <w:rsid w:val="009C1C6A"/>
    <w:rsid w:val="009C2459"/>
    <w:rsid w:val="009C255A"/>
    <w:rsid w:val="009C2B46"/>
    <w:rsid w:val="009C2ED4"/>
    <w:rsid w:val="009C4448"/>
    <w:rsid w:val="009C4EDD"/>
    <w:rsid w:val="009C610D"/>
    <w:rsid w:val="009D10E5"/>
    <w:rsid w:val="009D43F3"/>
    <w:rsid w:val="009D4E9F"/>
    <w:rsid w:val="009D5D40"/>
    <w:rsid w:val="009D6B1B"/>
    <w:rsid w:val="009E107B"/>
    <w:rsid w:val="009E1595"/>
    <w:rsid w:val="009E18D6"/>
    <w:rsid w:val="009E53C8"/>
    <w:rsid w:val="009E761D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1F1"/>
    <w:rsid w:val="00A30E06"/>
    <w:rsid w:val="00A3270B"/>
    <w:rsid w:val="00A33C5D"/>
    <w:rsid w:val="00A33EC2"/>
    <w:rsid w:val="00A379E4"/>
    <w:rsid w:val="00A42F07"/>
    <w:rsid w:val="00A43B02"/>
    <w:rsid w:val="00A44018"/>
    <w:rsid w:val="00A44946"/>
    <w:rsid w:val="00A4687D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6870"/>
    <w:rsid w:val="00A572DA"/>
    <w:rsid w:val="00A60D45"/>
    <w:rsid w:val="00A61F6D"/>
    <w:rsid w:val="00A6270B"/>
    <w:rsid w:val="00A65996"/>
    <w:rsid w:val="00A67276"/>
    <w:rsid w:val="00A67588"/>
    <w:rsid w:val="00A67840"/>
    <w:rsid w:val="00A71A9E"/>
    <w:rsid w:val="00A73307"/>
    <w:rsid w:val="00A7382D"/>
    <w:rsid w:val="00A74369"/>
    <w:rsid w:val="00A743AC"/>
    <w:rsid w:val="00A75AB7"/>
    <w:rsid w:val="00A81CD1"/>
    <w:rsid w:val="00A8483F"/>
    <w:rsid w:val="00A85E69"/>
    <w:rsid w:val="00A870B0"/>
    <w:rsid w:val="00A8728A"/>
    <w:rsid w:val="00A87A54"/>
    <w:rsid w:val="00A959BD"/>
    <w:rsid w:val="00AA02A8"/>
    <w:rsid w:val="00AA105C"/>
    <w:rsid w:val="00AA1809"/>
    <w:rsid w:val="00AA1A61"/>
    <w:rsid w:val="00AA1FFE"/>
    <w:rsid w:val="00AA5F04"/>
    <w:rsid w:val="00AA72F4"/>
    <w:rsid w:val="00AB10E7"/>
    <w:rsid w:val="00AB3F5A"/>
    <w:rsid w:val="00AB4129"/>
    <w:rsid w:val="00AB4D25"/>
    <w:rsid w:val="00AB5033"/>
    <w:rsid w:val="00AB5252"/>
    <w:rsid w:val="00AB5298"/>
    <w:rsid w:val="00AB5519"/>
    <w:rsid w:val="00AB6313"/>
    <w:rsid w:val="00AB71DD"/>
    <w:rsid w:val="00AC1493"/>
    <w:rsid w:val="00AC15C5"/>
    <w:rsid w:val="00AC4CBA"/>
    <w:rsid w:val="00AC5D20"/>
    <w:rsid w:val="00AC6D57"/>
    <w:rsid w:val="00AD0E75"/>
    <w:rsid w:val="00AD7285"/>
    <w:rsid w:val="00AE77EB"/>
    <w:rsid w:val="00AE7BD8"/>
    <w:rsid w:val="00AE7D02"/>
    <w:rsid w:val="00AF0BB7"/>
    <w:rsid w:val="00AF0BDE"/>
    <w:rsid w:val="00AF0EDE"/>
    <w:rsid w:val="00AF480B"/>
    <w:rsid w:val="00AF4853"/>
    <w:rsid w:val="00AF53B9"/>
    <w:rsid w:val="00B00702"/>
    <w:rsid w:val="00B0110B"/>
    <w:rsid w:val="00B0234E"/>
    <w:rsid w:val="00B024BF"/>
    <w:rsid w:val="00B0500F"/>
    <w:rsid w:val="00B06751"/>
    <w:rsid w:val="00B07931"/>
    <w:rsid w:val="00B101C6"/>
    <w:rsid w:val="00B149E2"/>
    <w:rsid w:val="00B1546C"/>
    <w:rsid w:val="00B203A2"/>
    <w:rsid w:val="00B204F0"/>
    <w:rsid w:val="00B2103E"/>
    <w:rsid w:val="00B2145F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9F7"/>
    <w:rsid w:val="00B556E8"/>
    <w:rsid w:val="00B55E70"/>
    <w:rsid w:val="00B60238"/>
    <w:rsid w:val="00B61B00"/>
    <w:rsid w:val="00B627E1"/>
    <w:rsid w:val="00B640A8"/>
    <w:rsid w:val="00B64962"/>
    <w:rsid w:val="00B66AC0"/>
    <w:rsid w:val="00B70016"/>
    <w:rsid w:val="00B71634"/>
    <w:rsid w:val="00B72524"/>
    <w:rsid w:val="00B73091"/>
    <w:rsid w:val="00B75139"/>
    <w:rsid w:val="00B77F98"/>
    <w:rsid w:val="00B80840"/>
    <w:rsid w:val="00B815FC"/>
    <w:rsid w:val="00B81623"/>
    <w:rsid w:val="00B82A05"/>
    <w:rsid w:val="00B84409"/>
    <w:rsid w:val="00B84E2D"/>
    <w:rsid w:val="00B8746A"/>
    <w:rsid w:val="00B927C9"/>
    <w:rsid w:val="00B94F17"/>
    <w:rsid w:val="00B96EFA"/>
    <w:rsid w:val="00B97CCF"/>
    <w:rsid w:val="00BA3C9A"/>
    <w:rsid w:val="00BA61AC"/>
    <w:rsid w:val="00BB0D05"/>
    <w:rsid w:val="00BB17B0"/>
    <w:rsid w:val="00BB28BF"/>
    <w:rsid w:val="00BB2F42"/>
    <w:rsid w:val="00BB319C"/>
    <w:rsid w:val="00BB4AC0"/>
    <w:rsid w:val="00BB5683"/>
    <w:rsid w:val="00BB6839"/>
    <w:rsid w:val="00BB6A8E"/>
    <w:rsid w:val="00BC112B"/>
    <w:rsid w:val="00BC1750"/>
    <w:rsid w:val="00BC17DF"/>
    <w:rsid w:val="00BC47AC"/>
    <w:rsid w:val="00BC4BFC"/>
    <w:rsid w:val="00BC6832"/>
    <w:rsid w:val="00BD0826"/>
    <w:rsid w:val="00BD15AB"/>
    <w:rsid w:val="00BD181D"/>
    <w:rsid w:val="00BD1C22"/>
    <w:rsid w:val="00BD251F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28A"/>
    <w:rsid w:val="00BE7E91"/>
    <w:rsid w:val="00BF16AF"/>
    <w:rsid w:val="00BF27B2"/>
    <w:rsid w:val="00BF34C1"/>
    <w:rsid w:val="00BF4F06"/>
    <w:rsid w:val="00BF534E"/>
    <w:rsid w:val="00BF5717"/>
    <w:rsid w:val="00BF66D2"/>
    <w:rsid w:val="00C01585"/>
    <w:rsid w:val="00C048C4"/>
    <w:rsid w:val="00C0764A"/>
    <w:rsid w:val="00C1410E"/>
    <w:rsid w:val="00C141C6"/>
    <w:rsid w:val="00C154A6"/>
    <w:rsid w:val="00C1615A"/>
    <w:rsid w:val="00C16508"/>
    <w:rsid w:val="00C16F5A"/>
    <w:rsid w:val="00C2071A"/>
    <w:rsid w:val="00C20ACB"/>
    <w:rsid w:val="00C23703"/>
    <w:rsid w:val="00C23D69"/>
    <w:rsid w:val="00C26068"/>
    <w:rsid w:val="00C26DF9"/>
    <w:rsid w:val="00C271A8"/>
    <w:rsid w:val="00C27BFA"/>
    <w:rsid w:val="00C3050C"/>
    <w:rsid w:val="00C307B9"/>
    <w:rsid w:val="00C31F15"/>
    <w:rsid w:val="00C32067"/>
    <w:rsid w:val="00C36A61"/>
    <w:rsid w:val="00C36E3A"/>
    <w:rsid w:val="00C37A77"/>
    <w:rsid w:val="00C41141"/>
    <w:rsid w:val="00C44315"/>
    <w:rsid w:val="00C449AD"/>
    <w:rsid w:val="00C44E30"/>
    <w:rsid w:val="00C461E6"/>
    <w:rsid w:val="00C50045"/>
    <w:rsid w:val="00C50771"/>
    <w:rsid w:val="00C508BE"/>
    <w:rsid w:val="00C55FE8"/>
    <w:rsid w:val="00C631B8"/>
    <w:rsid w:val="00C63EC4"/>
    <w:rsid w:val="00C64CD9"/>
    <w:rsid w:val="00C670F8"/>
    <w:rsid w:val="00C672E0"/>
    <w:rsid w:val="00C6780B"/>
    <w:rsid w:val="00C67CE7"/>
    <w:rsid w:val="00C73A90"/>
    <w:rsid w:val="00C74F4E"/>
    <w:rsid w:val="00C76D49"/>
    <w:rsid w:val="00C80AD4"/>
    <w:rsid w:val="00C80B5E"/>
    <w:rsid w:val="00C81113"/>
    <w:rsid w:val="00C812B5"/>
    <w:rsid w:val="00C8262F"/>
    <w:rsid w:val="00C8630A"/>
    <w:rsid w:val="00C9061B"/>
    <w:rsid w:val="00C939F9"/>
    <w:rsid w:val="00C93EBA"/>
    <w:rsid w:val="00CA0BD8"/>
    <w:rsid w:val="00CA288F"/>
    <w:rsid w:val="00CA69E3"/>
    <w:rsid w:val="00CA6B28"/>
    <w:rsid w:val="00CA72BB"/>
    <w:rsid w:val="00CA76B7"/>
    <w:rsid w:val="00CA7FF5"/>
    <w:rsid w:val="00CB07E5"/>
    <w:rsid w:val="00CB1C14"/>
    <w:rsid w:val="00CB1E7C"/>
    <w:rsid w:val="00CB2EA1"/>
    <w:rsid w:val="00CB2F84"/>
    <w:rsid w:val="00CB3E75"/>
    <w:rsid w:val="00CB43F1"/>
    <w:rsid w:val="00CB4C19"/>
    <w:rsid w:val="00CB581E"/>
    <w:rsid w:val="00CB6A8A"/>
    <w:rsid w:val="00CB6EDE"/>
    <w:rsid w:val="00CC41BA"/>
    <w:rsid w:val="00CC4A10"/>
    <w:rsid w:val="00CD09EF"/>
    <w:rsid w:val="00CD1550"/>
    <w:rsid w:val="00CD17C1"/>
    <w:rsid w:val="00CD1C6C"/>
    <w:rsid w:val="00CD37F1"/>
    <w:rsid w:val="00CD6169"/>
    <w:rsid w:val="00CD6D76"/>
    <w:rsid w:val="00CE0FF6"/>
    <w:rsid w:val="00CE20BC"/>
    <w:rsid w:val="00CF16D8"/>
    <w:rsid w:val="00CF1FD8"/>
    <w:rsid w:val="00CF20D0"/>
    <w:rsid w:val="00CF44A1"/>
    <w:rsid w:val="00CF45F2"/>
    <w:rsid w:val="00CF4FDC"/>
    <w:rsid w:val="00CF5796"/>
    <w:rsid w:val="00CF781F"/>
    <w:rsid w:val="00D00E9E"/>
    <w:rsid w:val="00D021D2"/>
    <w:rsid w:val="00D03204"/>
    <w:rsid w:val="00D0374C"/>
    <w:rsid w:val="00D061BB"/>
    <w:rsid w:val="00D07B84"/>
    <w:rsid w:val="00D07BE1"/>
    <w:rsid w:val="00D116C0"/>
    <w:rsid w:val="00D13433"/>
    <w:rsid w:val="00D13D8A"/>
    <w:rsid w:val="00D20DA7"/>
    <w:rsid w:val="00D21CE1"/>
    <w:rsid w:val="00D21DA0"/>
    <w:rsid w:val="00D249A5"/>
    <w:rsid w:val="00D2793F"/>
    <w:rsid w:val="00D279D8"/>
    <w:rsid w:val="00D27C8E"/>
    <w:rsid w:val="00D3026A"/>
    <w:rsid w:val="00D3154F"/>
    <w:rsid w:val="00D32D62"/>
    <w:rsid w:val="00D35CD7"/>
    <w:rsid w:val="00D36E44"/>
    <w:rsid w:val="00D40205"/>
    <w:rsid w:val="00D40C72"/>
    <w:rsid w:val="00D4141B"/>
    <w:rsid w:val="00D4145D"/>
    <w:rsid w:val="00D439F1"/>
    <w:rsid w:val="00D458F0"/>
    <w:rsid w:val="00D50B3B"/>
    <w:rsid w:val="00D51C1C"/>
    <w:rsid w:val="00D51FCC"/>
    <w:rsid w:val="00D5467F"/>
    <w:rsid w:val="00D55837"/>
    <w:rsid w:val="00D56A9F"/>
    <w:rsid w:val="00D57491"/>
    <w:rsid w:val="00D57BA2"/>
    <w:rsid w:val="00D60F51"/>
    <w:rsid w:val="00D65E43"/>
    <w:rsid w:val="00D6664A"/>
    <w:rsid w:val="00D6730A"/>
    <w:rsid w:val="00D674A6"/>
    <w:rsid w:val="00D7168E"/>
    <w:rsid w:val="00D72605"/>
    <w:rsid w:val="00D72719"/>
    <w:rsid w:val="00D73D43"/>
    <w:rsid w:val="00D73F9D"/>
    <w:rsid w:val="00D74B7C"/>
    <w:rsid w:val="00D76068"/>
    <w:rsid w:val="00D76B01"/>
    <w:rsid w:val="00D804A2"/>
    <w:rsid w:val="00D84704"/>
    <w:rsid w:val="00D84BF9"/>
    <w:rsid w:val="00D903F7"/>
    <w:rsid w:val="00D921FD"/>
    <w:rsid w:val="00D93714"/>
    <w:rsid w:val="00D94034"/>
    <w:rsid w:val="00D95424"/>
    <w:rsid w:val="00D96717"/>
    <w:rsid w:val="00DA1895"/>
    <w:rsid w:val="00DA2696"/>
    <w:rsid w:val="00DA27D0"/>
    <w:rsid w:val="00DA4084"/>
    <w:rsid w:val="00DA56ED"/>
    <w:rsid w:val="00DA5A54"/>
    <w:rsid w:val="00DA5C0D"/>
    <w:rsid w:val="00DA5F34"/>
    <w:rsid w:val="00DA7E79"/>
    <w:rsid w:val="00DB0EBF"/>
    <w:rsid w:val="00DB16CF"/>
    <w:rsid w:val="00DB4E26"/>
    <w:rsid w:val="00DB5842"/>
    <w:rsid w:val="00DB714B"/>
    <w:rsid w:val="00DC1025"/>
    <w:rsid w:val="00DC10F6"/>
    <w:rsid w:val="00DC1EB8"/>
    <w:rsid w:val="00DC22CB"/>
    <w:rsid w:val="00DC3E45"/>
    <w:rsid w:val="00DC4598"/>
    <w:rsid w:val="00DC704C"/>
    <w:rsid w:val="00DD0722"/>
    <w:rsid w:val="00DD0B3D"/>
    <w:rsid w:val="00DD212F"/>
    <w:rsid w:val="00DD665D"/>
    <w:rsid w:val="00DE18F5"/>
    <w:rsid w:val="00DE73D2"/>
    <w:rsid w:val="00DF21AB"/>
    <w:rsid w:val="00DF5BFB"/>
    <w:rsid w:val="00DF5CD6"/>
    <w:rsid w:val="00E022DA"/>
    <w:rsid w:val="00E03BCB"/>
    <w:rsid w:val="00E03C52"/>
    <w:rsid w:val="00E05E56"/>
    <w:rsid w:val="00E11ADD"/>
    <w:rsid w:val="00E124DC"/>
    <w:rsid w:val="00E15A41"/>
    <w:rsid w:val="00E15D7B"/>
    <w:rsid w:val="00E206AE"/>
    <w:rsid w:val="00E22D68"/>
    <w:rsid w:val="00E247D9"/>
    <w:rsid w:val="00E258D8"/>
    <w:rsid w:val="00E25A76"/>
    <w:rsid w:val="00E26DDF"/>
    <w:rsid w:val="00E30167"/>
    <w:rsid w:val="00E32C2B"/>
    <w:rsid w:val="00E33493"/>
    <w:rsid w:val="00E37922"/>
    <w:rsid w:val="00E406DF"/>
    <w:rsid w:val="00E415D3"/>
    <w:rsid w:val="00E44C64"/>
    <w:rsid w:val="00E469E4"/>
    <w:rsid w:val="00E46FB3"/>
    <w:rsid w:val="00E475C3"/>
    <w:rsid w:val="00E509B0"/>
    <w:rsid w:val="00E50B11"/>
    <w:rsid w:val="00E50BA7"/>
    <w:rsid w:val="00E5227F"/>
    <w:rsid w:val="00E54246"/>
    <w:rsid w:val="00E55D8E"/>
    <w:rsid w:val="00E574FD"/>
    <w:rsid w:val="00E57635"/>
    <w:rsid w:val="00E57D2A"/>
    <w:rsid w:val="00E6641E"/>
    <w:rsid w:val="00E66F18"/>
    <w:rsid w:val="00E70510"/>
    <w:rsid w:val="00E70856"/>
    <w:rsid w:val="00E727DE"/>
    <w:rsid w:val="00E74A30"/>
    <w:rsid w:val="00E77778"/>
    <w:rsid w:val="00E77B7E"/>
    <w:rsid w:val="00E77BA8"/>
    <w:rsid w:val="00E82DF1"/>
    <w:rsid w:val="00E875F3"/>
    <w:rsid w:val="00E90CAA"/>
    <w:rsid w:val="00E9121B"/>
    <w:rsid w:val="00E93339"/>
    <w:rsid w:val="00E96532"/>
    <w:rsid w:val="00E973A0"/>
    <w:rsid w:val="00EA1688"/>
    <w:rsid w:val="00EA1AFC"/>
    <w:rsid w:val="00EA2317"/>
    <w:rsid w:val="00EA4160"/>
    <w:rsid w:val="00EA4C83"/>
    <w:rsid w:val="00EA7283"/>
    <w:rsid w:val="00EB751A"/>
    <w:rsid w:val="00EB763D"/>
    <w:rsid w:val="00EB7FE4"/>
    <w:rsid w:val="00EC0A92"/>
    <w:rsid w:val="00EC1DA0"/>
    <w:rsid w:val="00EC1EED"/>
    <w:rsid w:val="00EC314B"/>
    <w:rsid w:val="00EC329B"/>
    <w:rsid w:val="00EC3AF9"/>
    <w:rsid w:val="00EC453A"/>
    <w:rsid w:val="00EC5EB9"/>
    <w:rsid w:val="00EC6006"/>
    <w:rsid w:val="00EC71A6"/>
    <w:rsid w:val="00EC73EB"/>
    <w:rsid w:val="00ED592E"/>
    <w:rsid w:val="00ED6ABD"/>
    <w:rsid w:val="00ED72E1"/>
    <w:rsid w:val="00ED793E"/>
    <w:rsid w:val="00EE2C97"/>
    <w:rsid w:val="00EE3C0F"/>
    <w:rsid w:val="00EE5EB8"/>
    <w:rsid w:val="00EE6398"/>
    <w:rsid w:val="00EE6810"/>
    <w:rsid w:val="00EF1601"/>
    <w:rsid w:val="00EF1CCE"/>
    <w:rsid w:val="00EF21FE"/>
    <w:rsid w:val="00EF2A7F"/>
    <w:rsid w:val="00EF2D58"/>
    <w:rsid w:val="00EF37C2"/>
    <w:rsid w:val="00EF4803"/>
    <w:rsid w:val="00EF5127"/>
    <w:rsid w:val="00EF518E"/>
    <w:rsid w:val="00F0208F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87D"/>
    <w:rsid w:val="00F34FD5"/>
    <w:rsid w:val="00F35263"/>
    <w:rsid w:val="00F35E34"/>
    <w:rsid w:val="00F403BF"/>
    <w:rsid w:val="00F4342F"/>
    <w:rsid w:val="00F45227"/>
    <w:rsid w:val="00F45327"/>
    <w:rsid w:val="00F5045C"/>
    <w:rsid w:val="00F520C7"/>
    <w:rsid w:val="00F5373B"/>
    <w:rsid w:val="00F53AEA"/>
    <w:rsid w:val="00F55AC7"/>
    <w:rsid w:val="00F55FC9"/>
    <w:rsid w:val="00F563CD"/>
    <w:rsid w:val="00F5663B"/>
    <w:rsid w:val="00F5674D"/>
    <w:rsid w:val="00F6189A"/>
    <w:rsid w:val="00F6392C"/>
    <w:rsid w:val="00F64256"/>
    <w:rsid w:val="00F66093"/>
    <w:rsid w:val="00F66657"/>
    <w:rsid w:val="00F6751E"/>
    <w:rsid w:val="00F70848"/>
    <w:rsid w:val="00F73A60"/>
    <w:rsid w:val="00F77D41"/>
    <w:rsid w:val="00F8015D"/>
    <w:rsid w:val="00F80879"/>
    <w:rsid w:val="00F829C7"/>
    <w:rsid w:val="00F834AA"/>
    <w:rsid w:val="00F834D2"/>
    <w:rsid w:val="00F848D6"/>
    <w:rsid w:val="00F859AE"/>
    <w:rsid w:val="00F922B2"/>
    <w:rsid w:val="00F92AE6"/>
    <w:rsid w:val="00F943C8"/>
    <w:rsid w:val="00F96B28"/>
    <w:rsid w:val="00FA1564"/>
    <w:rsid w:val="00FA3F36"/>
    <w:rsid w:val="00FA41B4"/>
    <w:rsid w:val="00FA5DDD"/>
    <w:rsid w:val="00FA6255"/>
    <w:rsid w:val="00FA71F7"/>
    <w:rsid w:val="00FA7644"/>
    <w:rsid w:val="00FB0647"/>
    <w:rsid w:val="00FB1FA3"/>
    <w:rsid w:val="00FB43A8"/>
    <w:rsid w:val="00FB5279"/>
    <w:rsid w:val="00FC069A"/>
    <w:rsid w:val="00FC08A9"/>
    <w:rsid w:val="00FC0BA0"/>
    <w:rsid w:val="00FC3835"/>
    <w:rsid w:val="00FC6477"/>
    <w:rsid w:val="00FC7600"/>
    <w:rsid w:val="00FD0B7B"/>
    <w:rsid w:val="00FD4C08"/>
    <w:rsid w:val="00FD6168"/>
    <w:rsid w:val="00FD656D"/>
    <w:rsid w:val="00FE1DCC"/>
    <w:rsid w:val="00FE2908"/>
    <w:rsid w:val="00FE2B19"/>
    <w:rsid w:val="00FE39CD"/>
    <w:rsid w:val="00FE428B"/>
    <w:rsid w:val="00FF0538"/>
    <w:rsid w:val="00FF15FC"/>
    <w:rsid w:val="00FF21A5"/>
    <w:rsid w:val="00FF5B88"/>
    <w:rsid w:val="00FF6BA9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3F755039"/>
  <w15:docId w15:val="{399680EB-7B07-4A43-946A-CED389A1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8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8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6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6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3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7"/>
      </w:numPr>
    </w:pPr>
  </w:style>
  <w:style w:type="numbering" w:customStyle="1" w:styleId="RKPunktlista">
    <w:name w:val="RK Punktlista"/>
    <w:uiPriority w:val="99"/>
    <w:rsid w:val="00891929"/>
    <w:pPr>
      <w:numPr>
        <w:numId w:val="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5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8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7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6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1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1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gltabrubrik">
    <w:name w:val="Regl. tab.rubrik"/>
    <w:basedOn w:val="Normal"/>
    <w:next w:val="Regltabtext"/>
    <w:rsid w:val="00891E0B"/>
    <w:pPr>
      <w:tabs>
        <w:tab w:val="left" w:pos="1134"/>
        <w:tab w:val="right" w:pos="7371"/>
      </w:tabs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rFonts w:ascii="TradeGothic" w:eastAsia="Times New Roman" w:hAnsi="TradeGothic" w:cs="Times New Roman"/>
      <w:b/>
      <w:sz w:val="18"/>
      <w:szCs w:val="20"/>
    </w:rPr>
  </w:style>
  <w:style w:type="paragraph" w:customStyle="1" w:styleId="Regltabtext">
    <w:name w:val="Regl. tab.text"/>
    <w:basedOn w:val="Normal"/>
    <w:rsid w:val="00891E0B"/>
    <w:pPr>
      <w:tabs>
        <w:tab w:val="left" w:pos="2835"/>
      </w:tabs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Garamond" w:eastAsia="Times New Roman" w:hAnsi="Garamond" w:cs="Times New Roman"/>
      <w:sz w:val="17"/>
      <w:szCs w:val="20"/>
    </w:rPr>
  </w:style>
  <w:style w:type="paragraph" w:customStyle="1" w:styleId="Proputanindrag">
    <w:name w:val="Prop. utan indrag"/>
    <w:basedOn w:val="Normal"/>
    <w:next w:val="Normal"/>
    <w:rsid w:val="00891E0B"/>
    <w:pPr>
      <w:tabs>
        <w:tab w:val="left" w:pos="283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C81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SNWENR3PSMA7-1685870211-4709</_dlc_DocId>
    <_dlc_DocIdUrl xmlns="35670e95-d5a3-4c2b-9f0d-a339565e4e06">
      <Url>https://dhs.sp.regeringskansliet.se/yta/n-lb/smf/budmyn/_layouts/15/DocIdRedir.aspx?ID=SNWENR3PSMA7-1685870211-4709</Url>
      <Description>SNWENR3PSMA7-1685870211-4709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33</RkTemplate>
    <DocType>Beslut</DocType>
    <DocTypeShowName>Regeringsbeslut</DocTypeShowName>
    <Status>Koncept</Status>
    <Sender>
      <SenderName>Anna Aminoff</SenderName>
      <SenderTitle/>
      <SenderMail>anna.aminoff@regeringskansliet.se</SenderMail>
      <SenderPhone/>
    </Sender>
    <TopId>1</TopId>
    <TopSender/>
    <OrganisationInfo>
      <Organisatoriskenhet1>Utbildningsdepartementet</Organisatoriskenhet1>
      <Organisatoriskenhet2>Universitets- och högskoleenheten</Organisatoriskenhet2>
      <Organisatoriskenhet3> </Organisatoriskenhet3>
      <Organisatoriskenhet1Id>195</Organisatoriskenhet1Id>
      <Organisatoriskenhet2Id>570</Organisatoriskenhet2Id>
      <Organisatoriskenhet3Id> </Organisatoriskenhet3Id>
    </OrganisationInfo>
    <HeaderDate/>
    <Office/>
    <Dnr/>
    <ParagrafNr>§</ParagrafNr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R_LOGO_SV_BW.emf</LogotypeName>
  </BaseInfo>
</DocumentInfo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E87BEBF9071B7409829431743668BAF" ma:contentTypeVersion="59" ma:contentTypeDescription="Skapa nytt dokument med möjlighet att välja RK-mall" ma:contentTypeScope="" ma:versionID="30036f7e3d8f65f12df723b504d536a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9c9941df-7074-4a92-bf99-225d24d78d61" xmlns:ns7="35670e95-d5a3-4c2b-9f0d-a339565e4e06" targetNamespace="http://schemas.microsoft.com/office/2006/metadata/properties" ma:root="true" ma:fieldsID="4f55ff4f211f2ec2e7ee7c7afd3bd433" ns2:_="" ns3:_="" ns4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21352-8C81-4DEA-BAC5-AD39C782B9E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0928C27-37A0-48AC-BED4-E2CF9249D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85406-169F-487B-A53B-208B93D6203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9B0F0A1-957A-43B4-BE61-E1A95B858F60}">
  <ds:schemaRefs>
    <ds:schemaRef ds:uri="cc625d36-bb37-4650-91b9-0c96159295ba"/>
    <ds:schemaRef ds:uri="http://purl.org/dc/terms/"/>
    <ds:schemaRef ds:uri="http://schemas.microsoft.com/office/2006/documentManagement/types"/>
    <ds:schemaRef ds:uri="35670e95-d5a3-4c2b-9f0d-a339565e4e06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c9941df-7074-4a92-bf99-225d24d78d61"/>
    <ds:schemaRef ds:uri="4e9c2f0c-7bf8-49af-8356-cbf363fc78a7"/>
    <ds:schemaRef ds:uri="http://schemas.microsoft.com/office/2006/metadata/properties"/>
    <ds:schemaRef ds:uri="18f3d968-6251-40b0-9f11-012b293496c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7AC2A34-75BA-46D5-ACD9-435AA0BD88C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37ED091-E094-4063-9235-939E26152CF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BF7D5DB-2417-452B-B3D9-D7519C011D5D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AFF6BFBD-0F7D-4ACE-AA15-7B8993085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Aminoff</dc:creator>
  <cp:keywords/>
  <dc:description/>
  <cp:lastModifiedBy>Linda Persson</cp:lastModifiedBy>
  <cp:revision>3</cp:revision>
  <cp:lastPrinted>2024-05-08T06:49:00Z</cp:lastPrinted>
  <dcterms:created xsi:type="dcterms:W3CDTF">2025-12-10T14:06:00Z</dcterms:created>
  <dcterms:modified xsi:type="dcterms:W3CDTF">2025-12-18T09:47:00Z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0x010100BBA312BF02777149882D207184EC35C03200DE87BEBF9071B7409829431743668BAF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71e60060-7e03-45af-809c-03fed987de81</vt:lpwstr>
  </property>
  <property fmtid="{D5CDD505-2E9C-101B-9397-08002B2CF9AE}" pid="7" name="_dlc_DocId">
    <vt:lpwstr>SNWENR3PSMA7-1685870211-4428</vt:lpwstr>
  </property>
  <property fmtid="{D5CDD505-2E9C-101B-9397-08002B2CF9AE}" pid="8" name="_dlc_DocIdUrl">
    <vt:lpwstr>https://dhs.sp.regeringskansliet.se/yta/n-lb/smf/budmyn/_layouts/15/DocIdRedir.aspx?ID=SNWENR3PSMA7-1685870211-4428, SNWENR3PSMA7-1685870211-4428</vt:lpwstr>
  </property>
</Properties>
</file>