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5E78" w14:textId="77777777" w:rsidR="00DD0E4A" w:rsidRDefault="00DD0E4A" w:rsidP="00DD0E4A">
      <w:pPr>
        <w:pStyle w:val="Rubrik"/>
      </w:pPr>
      <w:bookmarkStart w:id="0" w:name="_Hlk215133934"/>
      <w:r>
        <w:t>Fördelning av medel till kommunerna för omställning till en mer förebyggande och kunskapsbaserad socialtjänst</w:t>
      </w:r>
    </w:p>
    <w:bookmarkEnd w:id="0"/>
    <w:p w14:paraId="4223778B" w14:textId="77777777" w:rsidR="00DD0E4A" w:rsidRDefault="00DD0E4A" w:rsidP="00DD0E4A">
      <w:pPr>
        <w:pStyle w:val="Rubrik"/>
      </w:pPr>
    </w:p>
    <w:p w14:paraId="4D488584" w14:textId="65ADE570" w:rsidR="00DD0E4A" w:rsidRDefault="00DD0E4A" w:rsidP="00DD0E4A">
      <w:pPr>
        <w:pStyle w:val="Rubrik"/>
      </w:pPr>
      <w:r w:rsidRPr="00540763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Av medlen fördelas ett fast belopp om 1 512 320 kronor till varje kommun med färre än 100 000 invånare, vilket motsvarar arbetskraftskostnaden för 2 socialsekreterare i kommunal sektor. För kommuner med 100 000 invånare eller fler tilldelas motsvarande 1 512 320 kronor per 100 000 invånare. Därutöver tilldelas kommuner medel i förhållande till antalet kommuninvånare.</w:t>
      </w:r>
    </w:p>
    <w:p w14:paraId="457EB2EC" w14:textId="77777777" w:rsidR="000F1490" w:rsidRPr="002F393F" w:rsidRDefault="000F1490" w:rsidP="00C15417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268"/>
      </w:tblGrid>
      <w:tr w:rsidR="002F393F" w:rsidRPr="002F393F" w14:paraId="5F675FA3" w14:textId="77777777" w:rsidTr="00A64EDA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07EF3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  <w:t>Kommun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327B7" w14:textId="2FE99EEB" w:rsidR="002F393F" w:rsidRPr="002F393F" w:rsidRDefault="00DD0E4A" w:rsidP="00A64E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  <w:t xml:space="preserve">            </w:t>
            </w:r>
            <w:r w:rsidR="002F393F" w:rsidRPr="002F393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  <w:t>Belopp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  <w:t xml:space="preserve"> 2026</w:t>
            </w:r>
            <w:r w:rsidR="002F393F" w:rsidRPr="002F393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  <w:t>(</w:t>
            </w:r>
            <w:r w:rsidR="002F393F" w:rsidRPr="002F393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  <w:t>r)</w:t>
            </w:r>
          </w:p>
        </w:tc>
      </w:tr>
      <w:tr w:rsidR="002F393F" w:rsidRPr="002F393F" w14:paraId="37F6925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C6F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0114 Upplands Väsby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721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9 329 165</w:t>
            </w:r>
          </w:p>
        </w:tc>
      </w:tr>
      <w:tr w:rsidR="002F393F" w:rsidRPr="002F393F" w14:paraId="497894C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459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0115 Vallentuna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680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6 966 005</w:t>
            </w:r>
          </w:p>
        </w:tc>
      </w:tr>
      <w:tr w:rsidR="002F393F" w:rsidRPr="002F393F" w14:paraId="3E4ED985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5D4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0117 Österåker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60B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9 248 657</w:t>
            </w:r>
          </w:p>
        </w:tc>
      </w:tr>
      <w:tr w:rsidR="002F393F" w:rsidRPr="002F393F" w14:paraId="1CB1EB5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8E0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0120 Värmdö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3353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8 753 334</w:t>
            </w:r>
          </w:p>
        </w:tc>
      </w:tr>
      <w:tr w:rsidR="002F393F" w:rsidRPr="002F393F" w14:paraId="0335080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446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0123 Järfälla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C3D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15 271 024</w:t>
            </w:r>
          </w:p>
        </w:tc>
      </w:tr>
      <w:tr w:rsidR="002F393F" w:rsidRPr="002F393F" w14:paraId="2EC96EA0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21D3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0125 Ekerö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611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5 998 361</w:t>
            </w:r>
          </w:p>
        </w:tc>
      </w:tr>
      <w:tr w:rsidR="002F393F" w:rsidRPr="002F393F" w14:paraId="4A44467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C8D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0126 Huddinge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BC5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19 471 420</w:t>
            </w:r>
          </w:p>
        </w:tc>
      </w:tr>
      <w:tr w:rsidR="002F393F" w:rsidRPr="002F393F" w14:paraId="4C691A3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7DE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0127 Botkyrka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9FE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16 393 156</w:t>
            </w:r>
          </w:p>
        </w:tc>
      </w:tr>
      <w:tr w:rsidR="002F393F" w:rsidRPr="002F393F" w14:paraId="78A8F976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6E46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0128 Salem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64A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4 233 101</w:t>
            </w:r>
          </w:p>
        </w:tc>
      </w:tr>
      <w:tr w:rsidR="002F393F" w:rsidRPr="002F393F" w14:paraId="1AC5B21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16D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0136 Haninge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CF4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17 185 119</w:t>
            </w:r>
          </w:p>
        </w:tc>
      </w:tr>
      <w:tr w:rsidR="002F393F" w:rsidRPr="002F393F" w14:paraId="7FEEFDF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5FD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0138 Tyresö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B77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9 142 972</w:t>
            </w:r>
          </w:p>
        </w:tc>
      </w:tr>
      <w:tr w:rsidR="002F393F" w:rsidRPr="002F393F" w14:paraId="5A93DB1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D87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0139 Upplands-Bro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A1F5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6 611 803</w:t>
            </w:r>
          </w:p>
        </w:tc>
      </w:tr>
      <w:tr w:rsidR="002F393F" w:rsidRPr="002F393F" w14:paraId="161A278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E0B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0140 Nykvarn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DB7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3 427 560</w:t>
            </w:r>
          </w:p>
        </w:tc>
      </w:tr>
      <w:tr w:rsidR="002F393F" w:rsidRPr="002F393F" w14:paraId="22DFB9C6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F73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0160 Täby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765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13 596 996</w:t>
            </w:r>
          </w:p>
        </w:tc>
      </w:tr>
      <w:tr w:rsidR="002F393F" w:rsidRPr="002F393F" w14:paraId="0EA59972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AB2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0162 Danderyd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0423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6 554 142</w:t>
            </w:r>
          </w:p>
        </w:tc>
      </w:tr>
      <w:tr w:rsidR="002F393F" w:rsidRPr="002F393F" w14:paraId="2D87CD41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5F0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0163 Sollentuna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E38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13 575 237</w:t>
            </w:r>
          </w:p>
        </w:tc>
      </w:tr>
      <w:tr w:rsidR="002F393F" w:rsidRPr="002F393F" w14:paraId="3A59391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FB19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0180 Stockholm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C8AC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169 792 732</w:t>
            </w:r>
          </w:p>
        </w:tc>
      </w:tr>
      <w:tr w:rsidR="002F393F" w:rsidRPr="002F393F" w14:paraId="1D51E410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E41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0181 Södertälje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A53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17 551 275</w:t>
            </w:r>
          </w:p>
        </w:tc>
      </w:tr>
      <w:tr w:rsidR="002F393F" w:rsidRPr="002F393F" w14:paraId="06F92900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F78D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0182 Nacka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CFD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19 082 582</w:t>
            </w:r>
          </w:p>
        </w:tc>
      </w:tr>
      <w:tr w:rsidR="002F393F" w:rsidRPr="002F393F" w14:paraId="142DC8B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99D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0183 Sundbyberg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0FA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10 255 001</w:t>
            </w:r>
          </w:p>
        </w:tc>
      </w:tr>
      <w:tr w:rsidR="002F393F" w:rsidRPr="002F393F" w14:paraId="36AD6A4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29A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0184 Solna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04F1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14 874 392</w:t>
            </w:r>
          </w:p>
        </w:tc>
      </w:tr>
      <w:tr w:rsidR="002F393F" w:rsidRPr="002F393F" w14:paraId="6569C18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8EF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0186 Lidingö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7E0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9 024 697</w:t>
            </w:r>
          </w:p>
        </w:tc>
      </w:tr>
      <w:tr w:rsidR="002F393F" w:rsidRPr="002F393F" w14:paraId="2EC082B2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98C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0187 Vaxholm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E4FC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3 345 343</w:t>
            </w:r>
          </w:p>
        </w:tc>
      </w:tr>
      <w:tr w:rsidR="002F393F" w:rsidRPr="002F393F" w14:paraId="0786FD2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B6E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0188 Norrtälje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F71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11 833 912</w:t>
            </w:r>
          </w:p>
        </w:tc>
      </w:tr>
      <w:tr w:rsidR="002F393F" w:rsidRPr="002F393F" w14:paraId="05B3746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AC2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0191 Sigtuna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AFC9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9 699 531</w:t>
            </w:r>
          </w:p>
        </w:tc>
      </w:tr>
      <w:tr w:rsidR="002F393F" w:rsidRPr="002F393F" w14:paraId="45F8C76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911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0192 Nynäshamn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50D5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6 259 777</w:t>
            </w:r>
          </w:p>
        </w:tc>
      </w:tr>
      <w:tr w:rsidR="002F393F" w:rsidRPr="002F393F" w14:paraId="18EB8076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AECF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0305 Håbo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31F5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5 078 741</w:t>
            </w:r>
          </w:p>
        </w:tc>
      </w:tr>
      <w:tr w:rsidR="002F393F" w:rsidRPr="002F393F" w14:paraId="20D78E80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FD6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0319 Älvkarleby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CCF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2 995 959</w:t>
            </w:r>
          </w:p>
        </w:tc>
      </w:tr>
      <w:tr w:rsidR="002F393F" w:rsidRPr="002F393F" w14:paraId="57B979B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808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0330 Knivsta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34C1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4 787 484</w:t>
            </w:r>
          </w:p>
        </w:tc>
      </w:tr>
      <w:tr w:rsidR="002F393F" w:rsidRPr="002F393F" w14:paraId="51B66AC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9A9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0331 Heby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BFD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3 742 907</w:t>
            </w:r>
          </w:p>
        </w:tc>
      </w:tr>
      <w:tr w:rsidR="002F393F" w:rsidRPr="002F393F" w14:paraId="08F730C5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7CC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0360 Tierp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D83B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4 794 478</w:t>
            </w:r>
          </w:p>
        </w:tc>
      </w:tr>
      <w:tr w:rsidR="002F393F" w:rsidRPr="002F393F" w14:paraId="31C10E3F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A72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0380 Uppsala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FFE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42 285 655</w:t>
            </w:r>
          </w:p>
        </w:tc>
      </w:tr>
      <w:tr w:rsidR="002F393F" w:rsidRPr="002F393F" w14:paraId="2AF7FF8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4BBF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0381 Enköping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B57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9 058 113</w:t>
            </w:r>
          </w:p>
        </w:tc>
      </w:tr>
      <w:tr w:rsidR="002F393F" w:rsidRPr="002F393F" w14:paraId="21ACEB66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B676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0382 Östhammar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8D3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4 957 047</w:t>
            </w:r>
          </w:p>
        </w:tc>
      </w:tr>
      <w:tr w:rsidR="002F393F" w:rsidRPr="002F393F" w14:paraId="034C05C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6F5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lastRenderedPageBreak/>
              <w:t>0428 Vingåker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1FF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2 870 224</w:t>
            </w:r>
          </w:p>
        </w:tc>
      </w:tr>
      <w:tr w:rsidR="002F393F" w:rsidRPr="002F393F" w14:paraId="77E1A4A5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11C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0461 Gnesta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5271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3 291 723</w:t>
            </w:r>
          </w:p>
        </w:tc>
      </w:tr>
      <w:tr w:rsidR="002F393F" w:rsidRPr="002F393F" w14:paraId="37EC59FB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47D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0480 Nyköping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3E0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10 578 430</w:t>
            </w:r>
          </w:p>
        </w:tc>
      </w:tr>
      <w:tr w:rsidR="002F393F" w:rsidRPr="002F393F" w14:paraId="217E5C7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C32F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0481 Oxelösund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A31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3 381 866</w:t>
            </w:r>
          </w:p>
        </w:tc>
      </w:tr>
      <w:tr w:rsidR="002F393F" w:rsidRPr="002F393F" w14:paraId="4AE7B0DF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FB4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0482 Flen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D04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3 906 564</w:t>
            </w:r>
          </w:p>
        </w:tc>
      </w:tr>
      <w:tr w:rsidR="002F393F" w:rsidRPr="002F393F" w14:paraId="78D634B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31A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0483 Katrineholm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C66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6 833 587</w:t>
            </w:r>
          </w:p>
        </w:tc>
      </w:tr>
      <w:tr w:rsidR="002F393F" w:rsidRPr="002F393F" w14:paraId="7E639DB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1B23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0484 Eskilstuna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FDE1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18 307 122</w:t>
            </w:r>
          </w:p>
        </w:tc>
      </w:tr>
      <w:tr w:rsidR="002F393F" w:rsidRPr="002F393F" w14:paraId="08B00F76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74C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0486 Strängnäs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0DD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7 617 681</w:t>
            </w:r>
          </w:p>
        </w:tc>
      </w:tr>
      <w:tr w:rsidR="002F393F" w:rsidRPr="002F393F" w14:paraId="79AB2081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E779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0488 Trosa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035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3 828 543</w:t>
            </w:r>
          </w:p>
        </w:tc>
      </w:tr>
      <w:tr w:rsidR="002F393F" w:rsidRPr="002F393F" w14:paraId="07DBA09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F77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0509 Ödeshög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5AC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2 328 741</w:t>
            </w:r>
          </w:p>
        </w:tc>
      </w:tr>
      <w:tr w:rsidR="002F393F" w:rsidRPr="002F393F" w14:paraId="7C29C24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BD5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0512 </w:t>
            </w:r>
            <w:proofErr w:type="spellStart"/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Ydre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801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2 076 028</w:t>
            </w:r>
          </w:p>
        </w:tc>
      </w:tr>
      <w:tr w:rsidR="002F393F" w:rsidRPr="002F393F" w14:paraId="4028446B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8D1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0513 Kinda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4B7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3 061 701</w:t>
            </w:r>
          </w:p>
        </w:tc>
      </w:tr>
      <w:tr w:rsidR="002F393F" w:rsidRPr="002F393F" w14:paraId="6EC7606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8B5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0560 Boxholm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A973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2 369 305</w:t>
            </w:r>
          </w:p>
        </w:tc>
      </w:tr>
      <w:tr w:rsidR="002F393F" w:rsidRPr="002F393F" w14:paraId="4DC269CB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BE5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0561 Åtvidaberg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B33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3 292 034</w:t>
            </w:r>
          </w:p>
        </w:tc>
      </w:tr>
      <w:tr w:rsidR="002F393F" w:rsidRPr="002F393F" w14:paraId="69F1FBD1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686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0562 Finspång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71E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4 876 695</w:t>
            </w:r>
          </w:p>
        </w:tc>
      </w:tr>
      <w:tr w:rsidR="002F393F" w:rsidRPr="002F393F" w14:paraId="1430359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6AA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0563 Valdemarsvik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477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2 685 119</w:t>
            </w:r>
          </w:p>
        </w:tc>
      </w:tr>
      <w:tr w:rsidR="002F393F" w:rsidRPr="002F393F" w14:paraId="48DD549F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8C6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0580 Linköping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9EF1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28 674 268</w:t>
            </w:r>
          </w:p>
        </w:tc>
      </w:tr>
      <w:tr w:rsidR="002F393F" w:rsidRPr="002F393F" w14:paraId="5B0186D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462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0581 Norrköping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4F2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24 734 040</w:t>
            </w:r>
          </w:p>
        </w:tc>
      </w:tr>
      <w:tr w:rsidR="002F393F" w:rsidRPr="002F393F" w14:paraId="19CA94F1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5B2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0582 Söderköping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4688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3 813 934</w:t>
            </w:r>
          </w:p>
        </w:tc>
      </w:tr>
      <w:tr w:rsidR="002F393F" w:rsidRPr="002F393F" w14:paraId="207FDAE2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AA9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0583 Motala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D9F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8 284 277</w:t>
            </w:r>
          </w:p>
        </w:tc>
      </w:tr>
      <w:tr w:rsidR="002F393F" w:rsidRPr="002F393F" w14:paraId="1F2ABF6F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D73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0584 Vadstena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F48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2 675 327</w:t>
            </w:r>
          </w:p>
        </w:tc>
      </w:tr>
      <w:tr w:rsidR="002F393F" w:rsidRPr="002F393F" w14:paraId="1784986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C2B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0586 Mjölby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D11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5 970 696</w:t>
            </w:r>
          </w:p>
        </w:tc>
      </w:tr>
      <w:tr w:rsidR="002F393F" w:rsidRPr="002F393F" w14:paraId="36F41671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5A5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0604 Aneby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B5C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2 568 088</w:t>
            </w:r>
          </w:p>
        </w:tc>
      </w:tr>
      <w:tr w:rsidR="002F393F" w:rsidRPr="002F393F" w14:paraId="015572AB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B8A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0617 Gnosjö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C313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2 934 723</w:t>
            </w:r>
          </w:p>
        </w:tc>
      </w:tr>
      <w:tr w:rsidR="002F393F" w:rsidRPr="002F393F" w14:paraId="283EE95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B78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0642 Mullsjö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92BB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2 690 869</w:t>
            </w:r>
          </w:p>
        </w:tc>
      </w:tr>
      <w:tr w:rsidR="002F393F" w:rsidRPr="002F393F" w14:paraId="28729B41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E36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0643 Habo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CBF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3 598 366</w:t>
            </w:r>
          </w:p>
        </w:tc>
      </w:tr>
      <w:tr w:rsidR="002F393F" w:rsidRPr="002F393F" w14:paraId="114A3BA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C72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0662 Gislaved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37D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6 004 888</w:t>
            </w:r>
          </w:p>
        </w:tc>
      </w:tr>
      <w:tr w:rsidR="002F393F" w:rsidRPr="002F393F" w14:paraId="4E7F3F81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671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0665 Vaggeryd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772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3 817 664</w:t>
            </w:r>
          </w:p>
        </w:tc>
      </w:tr>
      <w:tr w:rsidR="002F393F" w:rsidRPr="002F393F" w14:paraId="2964281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090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0680 Jönköping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928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25 159 545</w:t>
            </w:r>
          </w:p>
        </w:tc>
      </w:tr>
      <w:tr w:rsidR="002F393F" w:rsidRPr="002F393F" w14:paraId="3DA3EB6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3CE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0682 Nässjö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FF2B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6 425 921</w:t>
            </w:r>
          </w:p>
        </w:tc>
      </w:tr>
      <w:tr w:rsidR="002F393F" w:rsidRPr="002F393F" w14:paraId="67273806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32D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0683 Värnamo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684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6 877 571</w:t>
            </w:r>
          </w:p>
        </w:tc>
      </w:tr>
      <w:tr w:rsidR="002F393F" w:rsidRPr="002F393F" w14:paraId="6A32A7B6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272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0684 Sävsjö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EF5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3 308 663</w:t>
            </w:r>
          </w:p>
        </w:tc>
      </w:tr>
      <w:tr w:rsidR="002F393F" w:rsidRPr="002F393F" w14:paraId="7385A8BB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E4A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0685 Vetlanda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DE51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5 793 206</w:t>
            </w:r>
          </w:p>
        </w:tc>
      </w:tr>
      <w:tr w:rsidR="002F393F" w:rsidRPr="002F393F" w14:paraId="31284A9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0FEF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0686 Eksjö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235C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4 272 889</w:t>
            </w:r>
          </w:p>
        </w:tc>
      </w:tr>
      <w:tr w:rsidR="002F393F" w:rsidRPr="002F393F" w14:paraId="2A66DC8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C90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0687 Tranås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6F5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4 409 658</w:t>
            </w:r>
          </w:p>
        </w:tc>
      </w:tr>
      <w:tr w:rsidR="002F393F" w:rsidRPr="002F393F" w14:paraId="0EF8688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204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0760 </w:t>
            </w:r>
            <w:proofErr w:type="spellStart"/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Uppvidinge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199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2 923 844</w:t>
            </w:r>
          </w:p>
        </w:tc>
      </w:tr>
      <w:tr w:rsidR="002F393F" w:rsidRPr="002F393F" w14:paraId="5C19402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14F9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0761 Lessebo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74D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2 800 129</w:t>
            </w:r>
          </w:p>
        </w:tc>
      </w:tr>
      <w:tr w:rsidR="002F393F" w:rsidRPr="002F393F" w14:paraId="17CE2A25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FED9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0763 Tingsryd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B861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3 374 251</w:t>
            </w:r>
          </w:p>
        </w:tc>
      </w:tr>
      <w:tr w:rsidR="002F393F" w:rsidRPr="002F393F" w14:paraId="2379352B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9D2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0764 Alvesta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3849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4 604 555</w:t>
            </w:r>
          </w:p>
        </w:tc>
      </w:tr>
      <w:tr w:rsidR="002F393F" w:rsidRPr="002F393F" w14:paraId="08096A4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74A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0765 Älmhult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45AB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4 258 590</w:t>
            </w:r>
          </w:p>
        </w:tc>
      </w:tr>
      <w:tr w:rsidR="002F393F" w:rsidRPr="002F393F" w14:paraId="65B68A12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896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0767 Markaryd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EDB1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3 060 924</w:t>
            </w:r>
          </w:p>
        </w:tc>
      </w:tr>
      <w:tr w:rsidR="002F393F" w:rsidRPr="002F393F" w14:paraId="536C8721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CE86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0780 Växjö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B96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16 789 010</w:t>
            </w:r>
          </w:p>
        </w:tc>
      </w:tr>
      <w:tr w:rsidR="002F393F" w:rsidRPr="002F393F" w14:paraId="2517BFA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D27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0781 Ljungby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9C3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5 906 663</w:t>
            </w:r>
          </w:p>
        </w:tc>
      </w:tr>
      <w:tr w:rsidR="002F393F" w:rsidRPr="002F393F" w14:paraId="5A01C896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E20F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0821 Högsby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123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2 341 485</w:t>
            </w:r>
          </w:p>
        </w:tc>
      </w:tr>
      <w:tr w:rsidR="002F393F" w:rsidRPr="002F393F" w14:paraId="7D6AF262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0A3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0834 Torsås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E2A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2 597 773</w:t>
            </w:r>
          </w:p>
        </w:tc>
      </w:tr>
      <w:tr w:rsidR="002F393F" w:rsidRPr="002F393F" w14:paraId="28E8090B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86ED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0840 Mörbylånga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E62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4 026 703</w:t>
            </w:r>
          </w:p>
        </w:tc>
      </w:tr>
      <w:tr w:rsidR="002F393F" w:rsidRPr="002F393F" w14:paraId="37259BA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A36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lastRenderedPageBreak/>
              <w:t>0860 Hultsfred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1118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3 638 309</w:t>
            </w:r>
          </w:p>
        </w:tc>
      </w:tr>
      <w:tr w:rsidR="002F393F" w:rsidRPr="002F393F" w14:paraId="59EDC6D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8959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0861 Mönsterås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E4D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3 544 125</w:t>
            </w:r>
          </w:p>
        </w:tc>
      </w:tr>
      <w:tr w:rsidR="002F393F" w:rsidRPr="002F393F" w14:paraId="7937C52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5C4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0862 Emmaboda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194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2 916 850</w:t>
            </w:r>
          </w:p>
        </w:tc>
      </w:tr>
      <w:tr w:rsidR="002F393F" w:rsidRPr="002F393F" w14:paraId="06F99CDB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452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0880 Kalmar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17D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12 818 187</w:t>
            </w:r>
          </w:p>
        </w:tc>
      </w:tr>
      <w:tr w:rsidR="002F393F" w:rsidRPr="002F393F" w14:paraId="72B122BF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450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0881 Nybro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7569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4 618 387</w:t>
            </w:r>
          </w:p>
        </w:tc>
      </w:tr>
      <w:tr w:rsidR="002F393F" w:rsidRPr="002F393F" w14:paraId="351B9E3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DEE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0882 Oskarshamn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95A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5 699 177</w:t>
            </w:r>
          </w:p>
        </w:tc>
      </w:tr>
      <w:tr w:rsidR="002F393F" w:rsidRPr="002F393F" w14:paraId="0511B67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F54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0883 Västervik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A4D1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7 169 294</w:t>
            </w:r>
          </w:p>
        </w:tc>
      </w:tr>
      <w:tr w:rsidR="002F393F" w:rsidRPr="002F393F" w14:paraId="72EC414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23E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0884 Vimmerby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875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3 903 300</w:t>
            </w:r>
          </w:p>
        </w:tc>
      </w:tr>
      <w:tr w:rsidR="002F393F" w:rsidRPr="002F393F" w14:paraId="4927CF2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67F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0885 Borgholm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0523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3 170 961</w:t>
            </w:r>
          </w:p>
        </w:tc>
      </w:tr>
      <w:tr w:rsidR="002F393F" w:rsidRPr="002F393F" w14:paraId="11877401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EBC9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0980 Gotland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29DB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10 992 935</w:t>
            </w:r>
          </w:p>
        </w:tc>
      </w:tr>
      <w:tr w:rsidR="002F393F" w:rsidRPr="002F393F" w14:paraId="00BA00BF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FBB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1060 Olofström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766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3 534 799</w:t>
            </w:r>
          </w:p>
        </w:tc>
      </w:tr>
      <w:tr w:rsidR="002F393F" w:rsidRPr="002F393F" w14:paraId="1CA8934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631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1080 Karlskrona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7DE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11 822 256</w:t>
            </w:r>
          </w:p>
        </w:tc>
      </w:tr>
      <w:tr w:rsidR="002F393F" w:rsidRPr="002F393F" w14:paraId="5E2DB606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09E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1081 Ronneby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A341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5 984 528</w:t>
            </w:r>
          </w:p>
        </w:tc>
      </w:tr>
      <w:tr w:rsidR="002F393F" w:rsidRPr="002F393F" w14:paraId="5CCAC1C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F3F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1082 Karlshamn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7198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6 455 761</w:t>
            </w:r>
          </w:p>
        </w:tc>
      </w:tr>
      <w:tr w:rsidR="002F393F" w:rsidRPr="002F393F" w14:paraId="686E9300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454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1083 Sölvesborg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D2A3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4 221 911</w:t>
            </w:r>
          </w:p>
        </w:tc>
      </w:tr>
      <w:tr w:rsidR="002F393F" w:rsidRPr="002F393F" w14:paraId="4DF3263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546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1214 Svalöv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880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3 769 484</w:t>
            </w:r>
          </w:p>
        </w:tc>
      </w:tr>
      <w:tr w:rsidR="002F393F" w:rsidRPr="002F393F" w14:paraId="3C2866D5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1C99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1230 Staffanstorp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BC6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5 752 175</w:t>
            </w:r>
          </w:p>
        </w:tc>
      </w:tr>
      <w:tr w:rsidR="002F393F" w:rsidRPr="002F393F" w14:paraId="15BCFD2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CCE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1231 Burlöv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67E1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4 627 246</w:t>
            </w:r>
          </w:p>
        </w:tc>
      </w:tr>
      <w:tr w:rsidR="002F393F" w:rsidRPr="002F393F" w14:paraId="20904C1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8A6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1233 Vellinge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703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7 398 228</w:t>
            </w:r>
          </w:p>
        </w:tc>
      </w:tr>
      <w:tr w:rsidR="002F393F" w:rsidRPr="002F393F" w14:paraId="5A09F3EF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CA7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1256 Östra Göinge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9145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3 691 152</w:t>
            </w:r>
          </w:p>
        </w:tc>
      </w:tr>
      <w:tr w:rsidR="002F393F" w:rsidRPr="002F393F" w14:paraId="5D97ECB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F8E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1257 Örkelljunga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ABE3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3 114 699</w:t>
            </w:r>
          </w:p>
        </w:tc>
      </w:tr>
      <w:tr w:rsidR="002F393F" w:rsidRPr="002F393F" w14:paraId="7E72E14F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279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1260 Bjuv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9B4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3 994 532</w:t>
            </w:r>
          </w:p>
        </w:tc>
      </w:tr>
      <w:tr w:rsidR="002F393F" w:rsidRPr="002F393F" w14:paraId="4E1C027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90D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1261 Kävlinge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FC0B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6 567 508</w:t>
            </w:r>
          </w:p>
        </w:tc>
      </w:tr>
      <w:tr w:rsidR="002F393F" w:rsidRPr="002F393F" w14:paraId="73177D6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929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1262 Lomma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2191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5 344 354</w:t>
            </w:r>
          </w:p>
        </w:tc>
      </w:tr>
      <w:tr w:rsidR="002F393F" w:rsidRPr="002F393F" w14:paraId="2B3FFC9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E94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1263 Svedala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66F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5 170 594</w:t>
            </w:r>
          </w:p>
        </w:tc>
      </w:tr>
      <w:tr w:rsidR="002F393F" w:rsidRPr="002F393F" w14:paraId="0C78037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945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1264 Skurup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31A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4 164 250</w:t>
            </w:r>
          </w:p>
        </w:tc>
      </w:tr>
      <w:tr w:rsidR="002F393F" w:rsidRPr="002F393F" w14:paraId="32B80CA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57A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1265 Sjöbo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96E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4 520 783</w:t>
            </w:r>
          </w:p>
        </w:tc>
      </w:tr>
      <w:tr w:rsidR="002F393F" w:rsidRPr="002F393F" w14:paraId="5E2BAB16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C3C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1266 Hörby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493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3 926 924</w:t>
            </w:r>
          </w:p>
        </w:tc>
      </w:tr>
      <w:tr w:rsidR="002F393F" w:rsidRPr="002F393F" w14:paraId="08DA6715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437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1267 Höör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B36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4 230 148</w:t>
            </w:r>
          </w:p>
        </w:tc>
      </w:tr>
      <w:tr w:rsidR="002F393F" w:rsidRPr="002F393F" w14:paraId="7FE065E0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581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1270 Tomelilla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0EF3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3 630 694</w:t>
            </w:r>
          </w:p>
        </w:tc>
      </w:tr>
      <w:tr w:rsidR="002F393F" w:rsidRPr="002F393F" w14:paraId="50807DE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4E4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1272 Bromölla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655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3 454 758</w:t>
            </w:r>
          </w:p>
        </w:tc>
      </w:tr>
      <w:tr w:rsidR="002F393F" w:rsidRPr="002F393F" w14:paraId="2DE4E4C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7203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1273 Osby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C34B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3 532 779</w:t>
            </w:r>
          </w:p>
        </w:tc>
      </w:tr>
      <w:tr w:rsidR="002F393F" w:rsidRPr="002F393F" w14:paraId="40D238E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23B3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1275 Perstorp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6FB5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2 637 405</w:t>
            </w:r>
          </w:p>
        </w:tc>
      </w:tr>
      <w:tr w:rsidR="002F393F" w:rsidRPr="002F393F" w14:paraId="4401153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36E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1276 Klippan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1EF9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4 268 537</w:t>
            </w:r>
          </w:p>
        </w:tc>
      </w:tr>
      <w:tr w:rsidR="002F393F" w:rsidRPr="002F393F" w14:paraId="573E9A8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BCB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1277 Åstorp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C155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4 074 262</w:t>
            </w:r>
          </w:p>
        </w:tc>
      </w:tr>
      <w:tr w:rsidR="002F393F" w:rsidRPr="002F393F" w14:paraId="734D3A10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96F9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1278 Båstad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8515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3 996 552</w:t>
            </w:r>
          </w:p>
        </w:tc>
      </w:tr>
      <w:tr w:rsidR="002F393F" w:rsidRPr="002F393F" w14:paraId="1656C14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63E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1280 Malmö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A5D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62 353 806</w:t>
            </w:r>
          </w:p>
        </w:tc>
      </w:tr>
      <w:tr w:rsidR="002F393F" w:rsidRPr="002F393F" w14:paraId="76CA1D5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071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1281 Lund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292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22 455 583</w:t>
            </w:r>
          </w:p>
        </w:tc>
      </w:tr>
      <w:tr w:rsidR="002F393F" w:rsidRPr="002F393F" w14:paraId="4E3D5A12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F18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1282 Landskrona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3D7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8 861 662</w:t>
            </w:r>
          </w:p>
        </w:tc>
      </w:tr>
      <w:tr w:rsidR="002F393F" w:rsidRPr="002F393F" w14:paraId="0BC1E78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3BF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1283 Helsingborg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E50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25 933 981</w:t>
            </w:r>
          </w:p>
        </w:tc>
      </w:tr>
      <w:tr w:rsidR="002F393F" w:rsidRPr="002F393F" w14:paraId="131B93C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350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1284 Höganäs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5715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5 923 604</w:t>
            </w:r>
          </w:p>
        </w:tc>
      </w:tr>
      <w:tr w:rsidR="002F393F" w:rsidRPr="002F393F" w14:paraId="11C51DE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EAC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1285 Eslöv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9CD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6 933 056</w:t>
            </w:r>
          </w:p>
        </w:tc>
      </w:tr>
      <w:tr w:rsidR="002F393F" w:rsidRPr="002F393F" w14:paraId="7B6E3A1B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D2E6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1286 Ystad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B34C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6 510 936</w:t>
            </w:r>
          </w:p>
        </w:tc>
      </w:tr>
      <w:tr w:rsidR="002F393F" w:rsidRPr="002F393F" w14:paraId="6C742DD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134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1287 Trelleborg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1D4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8 842 856</w:t>
            </w:r>
          </w:p>
        </w:tc>
      </w:tr>
      <w:tr w:rsidR="002F393F" w:rsidRPr="002F393F" w14:paraId="2BC7720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5CA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1290 Kristianstad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B67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14 936 871</w:t>
            </w:r>
          </w:p>
        </w:tc>
      </w:tr>
      <w:tr w:rsidR="002F393F" w:rsidRPr="002F393F" w14:paraId="7FEFA696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7A5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1291 Simrishamn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48D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4 454 575</w:t>
            </w:r>
          </w:p>
        </w:tc>
      </w:tr>
      <w:tr w:rsidR="002F393F" w:rsidRPr="002F393F" w14:paraId="03D2B35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CF1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lastRenderedPageBreak/>
              <w:t>1292 Ängelholm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7B5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8 512 433</w:t>
            </w:r>
          </w:p>
        </w:tc>
      </w:tr>
      <w:tr w:rsidR="002F393F" w:rsidRPr="002F393F" w14:paraId="7C13849F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D876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1293 Hässleholm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081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9 621 354</w:t>
            </w:r>
          </w:p>
        </w:tc>
      </w:tr>
      <w:tr w:rsidR="002F393F" w:rsidRPr="002F393F" w14:paraId="30FBFF00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AF2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1315 Hylte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AB3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3 101 955</w:t>
            </w:r>
          </w:p>
        </w:tc>
      </w:tr>
      <w:tr w:rsidR="002F393F" w:rsidRPr="002F393F" w14:paraId="43EEF6A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684F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1380 Halmstad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793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18 098 718</w:t>
            </w:r>
          </w:p>
        </w:tc>
      </w:tr>
      <w:tr w:rsidR="002F393F" w:rsidRPr="002F393F" w14:paraId="04B5CFB0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CC3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1381 Laholm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381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5 644 159</w:t>
            </w:r>
          </w:p>
        </w:tc>
      </w:tr>
      <w:tr w:rsidR="002F393F" w:rsidRPr="002F393F" w14:paraId="39B1BB0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3EE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1382 Falkenberg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AF1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8 869 899</w:t>
            </w:r>
          </w:p>
        </w:tc>
      </w:tr>
      <w:tr w:rsidR="002F393F" w:rsidRPr="002F393F" w14:paraId="3FD5DA92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176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1383 Varberg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505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12 238 937</w:t>
            </w:r>
          </w:p>
        </w:tc>
      </w:tr>
      <w:tr w:rsidR="002F393F" w:rsidRPr="002F393F" w14:paraId="738A0981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D90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1384 Kungsbacka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87A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14 822 016</w:t>
            </w:r>
          </w:p>
        </w:tc>
      </w:tr>
      <w:tr w:rsidR="002F393F" w:rsidRPr="002F393F" w14:paraId="70D81AF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9E4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1401 Härryda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48A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7 720 569</w:t>
            </w:r>
          </w:p>
        </w:tc>
      </w:tr>
      <w:tr w:rsidR="002F393F" w:rsidRPr="002F393F" w14:paraId="551E6CB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7B2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1402 Partille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5A8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7 901 011</w:t>
            </w:r>
          </w:p>
        </w:tc>
      </w:tr>
      <w:tr w:rsidR="002F393F" w:rsidRPr="002F393F" w14:paraId="0FD0CA1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995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1407 Öckerö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F3D9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3 498 120</w:t>
            </w:r>
          </w:p>
        </w:tc>
      </w:tr>
      <w:tr w:rsidR="002F393F" w:rsidRPr="002F393F" w14:paraId="7499846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8A6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1415 </w:t>
            </w:r>
            <w:proofErr w:type="spellStart"/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Stenungsund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83A8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5 835 947</w:t>
            </w:r>
          </w:p>
        </w:tc>
      </w:tr>
      <w:tr w:rsidR="002F393F" w:rsidRPr="002F393F" w14:paraId="51FBC3C1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F1A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1419 Tjörn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8149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4 014 736</w:t>
            </w:r>
          </w:p>
        </w:tc>
      </w:tr>
      <w:tr w:rsidR="002F393F" w:rsidRPr="002F393F" w14:paraId="0A32F10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B53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1421 Orust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6469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3 897 705</w:t>
            </w:r>
          </w:p>
        </w:tc>
      </w:tr>
      <w:tr w:rsidR="002F393F" w:rsidRPr="002F393F" w14:paraId="1EF88A7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6E23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1427 Sotenäs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1153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2 924 465</w:t>
            </w:r>
          </w:p>
        </w:tc>
      </w:tr>
      <w:tr w:rsidR="002F393F" w:rsidRPr="002F393F" w14:paraId="511FDD2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1E6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1430 Munkedal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EBB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3 122 470</w:t>
            </w:r>
          </w:p>
        </w:tc>
      </w:tr>
      <w:tr w:rsidR="002F393F" w:rsidRPr="002F393F" w14:paraId="1634721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B23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1435 Tanum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713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3 504 959</w:t>
            </w:r>
          </w:p>
        </w:tc>
      </w:tr>
      <w:tr w:rsidR="002F393F" w:rsidRPr="002F393F" w14:paraId="1DA6A40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B28D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1438 Dals-Ed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BA4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2 226 941</w:t>
            </w:r>
          </w:p>
        </w:tc>
      </w:tr>
      <w:tr w:rsidR="002F393F" w:rsidRPr="002F393F" w14:paraId="691B369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C53D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1439 Färgelanda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721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2 502 811</w:t>
            </w:r>
          </w:p>
        </w:tc>
      </w:tr>
      <w:tr w:rsidR="002F393F" w:rsidRPr="002F393F" w14:paraId="1C9B5145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2A1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1440 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185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6 566 420</w:t>
            </w:r>
          </w:p>
        </w:tc>
      </w:tr>
      <w:tr w:rsidR="002F393F" w:rsidRPr="002F393F" w14:paraId="2C802C1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761F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1441 Lerum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39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8 281 168</w:t>
            </w:r>
          </w:p>
        </w:tc>
      </w:tr>
      <w:tr w:rsidR="002F393F" w:rsidRPr="002F393F" w14:paraId="61D9913F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359D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1442 Vårgårda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97E9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3 449 940</w:t>
            </w:r>
          </w:p>
        </w:tc>
      </w:tr>
      <w:tr w:rsidR="002F393F" w:rsidRPr="002F393F" w14:paraId="1496B29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024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1443 Bollebygd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BA01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3 037 145</w:t>
            </w:r>
          </w:p>
        </w:tc>
      </w:tr>
      <w:tr w:rsidR="002F393F" w:rsidRPr="002F393F" w14:paraId="60FA0E4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6EB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1444 Grästorp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6C78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2 377 076</w:t>
            </w:r>
          </w:p>
        </w:tc>
      </w:tr>
      <w:tr w:rsidR="002F393F" w:rsidRPr="002F393F" w14:paraId="20A6225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E66D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1445 Essunga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D09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2 382 672</w:t>
            </w:r>
          </w:p>
        </w:tc>
      </w:tr>
      <w:tr w:rsidR="002F393F" w:rsidRPr="002F393F" w14:paraId="26F8B5C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BDB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1446 Karlsborg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0C9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2 603 212</w:t>
            </w:r>
          </w:p>
        </w:tc>
      </w:tr>
      <w:tr w:rsidR="002F393F" w:rsidRPr="002F393F" w14:paraId="259CF410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551D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1447 Gullspång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F2A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2 297 968</w:t>
            </w:r>
          </w:p>
        </w:tc>
      </w:tr>
      <w:tr w:rsidR="002F393F" w:rsidRPr="002F393F" w14:paraId="7A751BD2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E10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1452 Tranemo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B3D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3 354 201</w:t>
            </w:r>
          </w:p>
        </w:tc>
      </w:tr>
      <w:tr w:rsidR="002F393F" w:rsidRPr="002F393F" w14:paraId="585614D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2EC3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1460 Bengtsfors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E93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2 921 357</w:t>
            </w:r>
          </w:p>
        </w:tc>
      </w:tr>
      <w:tr w:rsidR="002F393F" w:rsidRPr="002F393F" w14:paraId="6A22952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F7E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1461 Mellerud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78E3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2 922 756</w:t>
            </w:r>
          </w:p>
        </w:tc>
      </w:tr>
      <w:tr w:rsidR="002F393F" w:rsidRPr="002F393F" w14:paraId="3CA7F88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AACD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1462 Lilla Edet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50F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3 755 807</w:t>
            </w:r>
          </w:p>
        </w:tc>
      </w:tr>
      <w:tr w:rsidR="002F393F" w:rsidRPr="002F393F" w14:paraId="05A1786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329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1463 Mark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480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6 982 635</w:t>
            </w:r>
          </w:p>
        </w:tc>
      </w:tr>
      <w:tr w:rsidR="002F393F" w:rsidRPr="002F393F" w14:paraId="7324626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004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1465 Svenljunga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7D1B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3 178 266</w:t>
            </w:r>
          </w:p>
        </w:tc>
      </w:tr>
      <w:tr w:rsidR="002F393F" w:rsidRPr="002F393F" w14:paraId="74DEEA1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E5D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1466 Herrljunga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0E7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2 984 768</w:t>
            </w:r>
          </w:p>
        </w:tc>
      </w:tr>
      <w:tr w:rsidR="002F393F" w:rsidRPr="002F393F" w14:paraId="092E4DD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3B6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1470 Vara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4C7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4 005 256</w:t>
            </w:r>
          </w:p>
        </w:tc>
      </w:tr>
      <w:tr w:rsidR="002F393F" w:rsidRPr="002F393F" w14:paraId="60985A7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1E6D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1471 Götene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15F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3 579 094</w:t>
            </w:r>
          </w:p>
        </w:tc>
      </w:tr>
      <w:tr w:rsidR="002F393F" w:rsidRPr="002F393F" w14:paraId="50B0C2B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F70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1472 Tibro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583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3 276 492</w:t>
            </w:r>
          </w:p>
        </w:tc>
      </w:tr>
      <w:tr w:rsidR="002F393F" w:rsidRPr="002F393F" w14:paraId="3AE30DD6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E23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1473 Töreboda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210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2 917 161</w:t>
            </w:r>
          </w:p>
        </w:tc>
      </w:tr>
      <w:tr w:rsidR="002F393F" w:rsidRPr="002F393F" w14:paraId="50765AA1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A8D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1480 Göteborg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926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103 878 498</w:t>
            </w:r>
          </w:p>
        </w:tc>
      </w:tr>
      <w:tr w:rsidR="002F393F" w:rsidRPr="002F393F" w14:paraId="11BAA49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B61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1481 Mölndal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936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12 613 499</w:t>
            </w:r>
          </w:p>
        </w:tc>
      </w:tr>
      <w:tr w:rsidR="002F393F" w:rsidRPr="002F393F" w14:paraId="2A22289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F39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1482 Kungälv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293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9 328 388</w:t>
            </w:r>
          </w:p>
        </w:tc>
      </w:tr>
      <w:tr w:rsidR="002F393F" w:rsidRPr="002F393F" w14:paraId="331DB71F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B086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1484 Lysekil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0C4C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3 676 542</w:t>
            </w:r>
          </w:p>
        </w:tc>
      </w:tr>
      <w:tr w:rsidR="002F393F" w:rsidRPr="002F393F" w14:paraId="5BBE8D0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EF5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1485 Uddevalla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9BB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10 377 006</w:t>
            </w:r>
          </w:p>
        </w:tc>
      </w:tr>
      <w:tr w:rsidR="002F393F" w:rsidRPr="002F393F" w14:paraId="3FA2F48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50E9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1486 Strömstad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CEC9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3 613 287</w:t>
            </w:r>
          </w:p>
        </w:tc>
      </w:tr>
      <w:tr w:rsidR="002F393F" w:rsidRPr="002F393F" w14:paraId="6CC98FAB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7EB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1487 Vänersborg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325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7 740 152</w:t>
            </w:r>
          </w:p>
        </w:tc>
      </w:tr>
      <w:tr w:rsidR="002F393F" w:rsidRPr="002F393F" w14:paraId="59AA0F3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7F5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1488 Trollhättan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2B5B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10 681 163</w:t>
            </w:r>
          </w:p>
        </w:tc>
      </w:tr>
      <w:tr w:rsidR="002F393F" w:rsidRPr="002F393F" w14:paraId="157C84D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4E1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lastRenderedPageBreak/>
              <w:t>1489 Alingsås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5AF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8 138 182</w:t>
            </w:r>
          </w:p>
        </w:tc>
      </w:tr>
      <w:tr w:rsidR="002F393F" w:rsidRPr="002F393F" w14:paraId="29E5C79B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721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1490 Borås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85B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19 591 994</w:t>
            </w:r>
          </w:p>
        </w:tc>
      </w:tr>
      <w:tr w:rsidR="002F393F" w:rsidRPr="002F393F" w14:paraId="200687C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494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1491 Ulricehamn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AC3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5 403 879</w:t>
            </w:r>
          </w:p>
        </w:tc>
      </w:tr>
      <w:tr w:rsidR="002F393F" w:rsidRPr="002F393F" w14:paraId="727742E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0BE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1492 Åmål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72C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3 366 635</w:t>
            </w:r>
          </w:p>
        </w:tc>
      </w:tr>
      <w:tr w:rsidR="002F393F" w:rsidRPr="002F393F" w14:paraId="6881EE8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B49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1493 Mariestad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FDD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5 339 380</w:t>
            </w:r>
          </w:p>
        </w:tc>
      </w:tr>
      <w:tr w:rsidR="002F393F" w:rsidRPr="002F393F" w14:paraId="3453B585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E32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1494 Lidköping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F96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7 801 387</w:t>
            </w:r>
          </w:p>
        </w:tc>
      </w:tr>
      <w:tr w:rsidR="002F393F" w:rsidRPr="002F393F" w14:paraId="5AD4C9E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90F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1495 Skara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87C1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4 417 118</w:t>
            </w:r>
          </w:p>
        </w:tc>
      </w:tr>
      <w:tr w:rsidR="002F393F" w:rsidRPr="002F393F" w14:paraId="52AA7D4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BE7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1496 Skövde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DEB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10 524 344</w:t>
            </w:r>
          </w:p>
        </w:tc>
      </w:tr>
      <w:tr w:rsidR="002F393F" w:rsidRPr="002F393F" w14:paraId="1E13F57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FD5D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1497 Hjo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C56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2 963 165</w:t>
            </w:r>
          </w:p>
        </w:tc>
      </w:tr>
      <w:tr w:rsidR="002F393F" w:rsidRPr="002F393F" w14:paraId="56454D6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7EC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1498 Tidaholm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2F6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3 499 053</w:t>
            </w:r>
          </w:p>
        </w:tc>
      </w:tr>
      <w:tr w:rsidR="002F393F" w:rsidRPr="002F393F" w14:paraId="4AFB90B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FB4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1499 Falköping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D058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6 613 046</w:t>
            </w:r>
          </w:p>
        </w:tc>
      </w:tr>
      <w:tr w:rsidR="002F393F" w:rsidRPr="002F393F" w14:paraId="47CC0C1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9B8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1715 Kil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16A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3 387 151</w:t>
            </w:r>
          </w:p>
        </w:tc>
      </w:tr>
      <w:tr w:rsidR="002F393F" w:rsidRPr="002F393F" w14:paraId="1B196AD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5E0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1730 Eda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BDF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2 819 868</w:t>
            </w:r>
          </w:p>
        </w:tc>
      </w:tr>
      <w:tr w:rsidR="002F393F" w:rsidRPr="002F393F" w14:paraId="3B1F6B52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D0A3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1737 Torsby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D3D5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3 269 498</w:t>
            </w:r>
          </w:p>
        </w:tc>
      </w:tr>
      <w:tr w:rsidR="002F393F" w:rsidRPr="002F393F" w14:paraId="34EA564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F39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1760 Storfors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E628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2 102 760</w:t>
            </w:r>
          </w:p>
        </w:tc>
      </w:tr>
      <w:tr w:rsidR="002F393F" w:rsidRPr="002F393F" w14:paraId="0DF117D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17F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1761 Hammarö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21F9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4 151 195</w:t>
            </w:r>
          </w:p>
        </w:tc>
      </w:tr>
      <w:tr w:rsidR="002F393F" w:rsidRPr="002F393F" w14:paraId="4ED1D66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3AE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1762 Munkfors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4E11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2 076 805</w:t>
            </w:r>
          </w:p>
        </w:tc>
      </w:tr>
      <w:tr w:rsidR="002F393F" w:rsidRPr="002F393F" w14:paraId="6B634F0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899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1763 Forshaga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B988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3 301 359</w:t>
            </w:r>
          </w:p>
        </w:tc>
      </w:tr>
      <w:tr w:rsidR="002F393F" w:rsidRPr="002F393F" w14:paraId="61B0BAE0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8BD9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1764 Grums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F3D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2 913 741</w:t>
            </w:r>
          </w:p>
        </w:tc>
      </w:tr>
      <w:tr w:rsidR="002F393F" w:rsidRPr="002F393F" w14:paraId="022F815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048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1765 Årjäng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ABF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3 042 274</w:t>
            </w:r>
          </w:p>
        </w:tc>
      </w:tr>
      <w:tr w:rsidR="002F393F" w:rsidRPr="002F393F" w14:paraId="6EFB78C1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D98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1766 Sunne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9BC3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3 592 149</w:t>
            </w:r>
          </w:p>
        </w:tc>
      </w:tr>
      <w:tr w:rsidR="002F393F" w:rsidRPr="002F393F" w14:paraId="07A65232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7A0D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1780 Karlstad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1AF8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16 756 372</w:t>
            </w:r>
          </w:p>
        </w:tc>
      </w:tr>
      <w:tr w:rsidR="002F393F" w:rsidRPr="002F393F" w14:paraId="4B5BD08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013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1781 Kristinehamn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4AA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5 205 408</w:t>
            </w:r>
          </w:p>
        </w:tc>
      </w:tr>
      <w:tr w:rsidR="002F393F" w:rsidRPr="002F393F" w14:paraId="7CAE1CC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74E3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1782 Filipstad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DCC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3 036 523</w:t>
            </w:r>
          </w:p>
        </w:tc>
      </w:tr>
      <w:tr w:rsidR="002F393F" w:rsidRPr="002F393F" w14:paraId="73CB1682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B6E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1783 Hagfors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418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3 284 418</w:t>
            </w:r>
          </w:p>
        </w:tc>
      </w:tr>
      <w:tr w:rsidR="002F393F" w:rsidRPr="002F393F" w14:paraId="76BCE532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6F1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1784 Arvika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948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5 486 097</w:t>
            </w:r>
          </w:p>
        </w:tc>
      </w:tr>
      <w:tr w:rsidR="002F393F" w:rsidRPr="002F393F" w14:paraId="660FCDF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B8A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1785 Säffle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EAD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3 831 341</w:t>
            </w:r>
          </w:p>
        </w:tc>
      </w:tr>
      <w:tr w:rsidR="002F393F" w:rsidRPr="002F393F" w14:paraId="61B196CB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5B79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1814 Lekeberg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EE6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2 847 222</w:t>
            </w:r>
          </w:p>
        </w:tc>
      </w:tr>
      <w:tr w:rsidR="002F393F" w:rsidRPr="002F393F" w14:paraId="627E5A7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DE7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1860 Laxå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14B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2 359 359</w:t>
            </w:r>
          </w:p>
        </w:tc>
      </w:tr>
      <w:tr w:rsidR="002F393F" w:rsidRPr="002F393F" w14:paraId="7A65527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963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1861 Hallsberg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C585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4 018 000</w:t>
            </w:r>
          </w:p>
        </w:tc>
      </w:tr>
      <w:tr w:rsidR="002F393F" w:rsidRPr="002F393F" w14:paraId="1E423735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50B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1862 Degerfors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451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2 956 171</w:t>
            </w:r>
          </w:p>
        </w:tc>
      </w:tr>
      <w:tr w:rsidR="002F393F" w:rsidRPr="002F393F" w14:paraId="665B46E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BA6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1863 Hällefors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EC91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2 496 905</w:t>
            </w:r>
          </w:p>
        </w:tc>
      </w:tr>
      <w:tr w:rsidR="002F393F" w:rsidRPr="002F393F" w14:paraId="1380D43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BA2D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1864 Ljusnarsberg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4683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2 190 573</w:t>
            </w:r>
          </w:p>
        </w:tc>
      </w:tr>
      <w:tr w:rsidR="002F393F" w:rsidRPr="002F393F" w14:paraId="565D115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773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1880 Örebro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FB2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27 322 031</w:t>
            </w:r>
          </w:p>
        </w:tc>
      </w:tr>
      <w:tr w:rsidR="002F393F" w:rsidRPr="002F393F" w14:paraId="2F48C84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0E1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1881 Kumla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E15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5 037 555</w:t>
            </w:r>
          </w:p>
        </w:tc>
      </w:tr>
      <w:tr w:rsidR="002F393F" w:rsidRPr="002F393F" w14:paraId="32E894D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1C3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1882 Askersund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59D3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3 295 142</w:t>
            </w:r>
          </w:p>
        </w:tc>
      </w:tr>
      <w:tr w:rsidR="002F393F" w:rsidRPr="002F393F" w14:paraId="407A11EB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0E3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1883 Karlskoga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40F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6 200 717</w:t>
            </w:r>
          </w:p>
        </w:tc>
      </w:tr>
      <w:tr w:rsidR="002F393F" w:rsidRPr="002F393F" w14:paraId="3F01F2F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3FC9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1884 Nora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CC9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3 163 968</w:t>
            </w:r>
          </w:p>
        </w:tc>
      </w:tr>
      <w:tr w:rsidR="002F393F" w:rsidRPr="002F393F" w14:paraId="7D52B20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36E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1885 Lindesberg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7D88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5 113 555</w:t>
            </w:r>
          </w:p>
        </w:tc>
      </w:tr>
      <w:tr w:rsidR="002F393F" w:rsidRPr="002F393F" w14:paraId="0BE80DE2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BEC3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1904 Skinnskatteberg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215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2 176 118</w:t>
            </w:r>
          </w:p>
        </w:tc>
      </w:tr>
      <w:tr w:rsidR="002F393F" w:rsidRPr="002F393F" w14:paraId="1B3F0D8F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5EC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1907 Surahammar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FE85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3 040 098</w:t>
            </w:r>
          </w:p>
        </w:tc>
      </w:tr>
      <w:tr w:rsidR="002F393F" w:rsidRPr="002F393F" w14:paraId="120D40C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E73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1960 Kungsör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E328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2 860 277</w:t>
            </w:r>
          </w:p>
        </w:tc>
      </w:tr>
      <w:tr w:rsidR="002F393F" w:rsidRPr="002F393F" w14:paraId="729DE8E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3A6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1961 Hallstahammar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58C8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4 101 460</w:t>
            </w:r>
          </w:p>
        </w:tc>
      </w:tr>
      <w:tr w:rsidR="002F393F" w:rsidRPr="002F393F" w14:paraId="6F299A6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474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1962 Norberg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3D33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2 359 514</w:t>
            </w:r>
          </w:p>
        </w:tc>
      </w:tr>
      <w:tr w:rsidR="002F393F" w:rsidRPr="002F393F" w14:paraId="2CA99D3B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493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1980 Västerås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CCAC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27 405 086</w:t>
            </w:r>
          </w:p>
        </w:tc>
      </w:tr>
      <w:tr w:rsidR="002F393F" w:rsidRPr="002F393F" w14:paraId="1451BD1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A38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1981 Sala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086B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5 063 976</w:t>
            </w:r>
          </w:p>
        </w:tc>
      </w:tr>
      <w:tr w:rsidR="002F393F" w:rsidRPr="002F393F" w14:paraId="245658B0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685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lastRenderedPageBreak/>
              <w:t>1982 Fagersta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43F9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3 548 321</w:t>
            </w:r>
          </w:p>
        </w:tc>
      </w:tr>
      <w:tr w:rsidR="002F393F" w:rsidRPr="002F393F" w14:paraId="46F3542F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186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1983 Köping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FCC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5 523 087</w:t>
            </w:r>
          </w:p>
        </w:tc>
      </w:tr>
      <w:tr w:rsidR="002F393F" w:rsidRPr="002F393F" w14:paraId="27E094F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77BF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1984 Arboga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D11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3 686 800</w:t>
            </w:r>
          </w:p>
        </w:tc>
      </w:tr>
      <w:tr w:rsidR="002F393F" w:rsidRPr="002F393F" w14:paraId="3F50172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206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2021 Vansbro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8EAB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2 560 938</w:t>
            </w:r>
          </w:p>
        </w:tc>
      </w:tr>
      <w:tr w:rsidR="002F393F" w:rsidRPr="002F393F" w14:paraId="0B95CEF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159F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2023 Malung-Sälen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688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3 095 427</w:t>
            </w:r>
          </w:p>
        </w:tc>
      </w:tr>
      <w:tr w:rsidR="002F393F" w:rsidRPr="002F393F" w14:paraId="657ED64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F3D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2026 Gagnef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E4A8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3 126 045</w:t>
            </w:r>
          </w:p>
        </w:tc>
      </w:tr>
      <w:tr w:rsidR="002F393F" w:rsidRPr="002F393F" w14:paraId="7D439D95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169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2029 Leksand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CDA3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4 015 980</w:t>
            </w:r>
          </w:p>
        </w:tc>
      </w:tr>
      <w:tr w:rsidR="002F393F" w:rsidRPr="002F393F" w14:paraId="3CFA8E5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664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2031 Rättvik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685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3 225 669</w:t>
            </w:r>
          </w:p>
        </w:tc>
      </w:tr>
      <w:tr w:rsidR="002F393F" w:rsidRPr="002F393F" w14:paraId="46BA914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922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2034 Orsa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7169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2 579 433</w:t>
            </w:r>
          </w:p>
        </w:tc>
      </w:tr>
      <w:tr w:rsidR="002F393F" w:rsidRPr="002F393F" w14:paraId="22815ABF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0DB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2039 Älvdalen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F28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2 579 744</w:t>
            </w:r>
          </w:p>
        </w:tc>
      </w:tr>
      <w:tr w:rsidR="002F393F" w:rsidRPr="002F393F" w14:paraId="4190DE9B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173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2061 Smedjebacken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A445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3 193 964</w:t>
            </w:r>
          </w:p>
        </w:tc>
      </w:tr>
      <w:tr w:rsidR="002F393F" w:rsidRPr="002F393F" w14:paraId="4E4DC9A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BD9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2062 Mora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4F8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4 702 625</w:t>
            </w:r>
          </w:p>
        </w:tc>
      </w:tr>
      <w:tr w:rsidR="002F393F" w:rsidRPr="002F393F" w14:paraId="484837E1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F7A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2080 Falun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44B3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10 820 730</w:t>
            </w:r>
          </w:p>
        </w:tc>
      </w:tr>
      <w:tr w:rsidR="002F393F" w:rsidRPr="002F393F" w14:paraId="7E2F3105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9D1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2081 Borlänge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3EF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9 498 417</w:t>
            </w:r>
          </w:p>
        </w:tc>
      </w:tr>
      <w:tr w:rsidR="002F393F" w:rsidRPr="002F393F" w14:paraId="4952F59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8719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2082 Säter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C03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3 258 307</w:t>
            </w:r>
          </w:p>
        </w:tc>
      </w:tr>
      <w:tr w:rsidR="002F393F" w:rsidRPr="002F393F" w14:paraId="00B1D1F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B7C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2083 Hedemora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859D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3 889 779</w:t>
            </w:r>
          </w:p>
        </w:tc>
      </w:tr>
      <w:tr w:rsidR="002F393F" w:rsidRPr="002F393F" w14:paraId="4BD2D73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F8B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2084 Avesta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9EF5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5 001 031</w:t>
            </w:r>
          </w:p>
        </w:tc>
      </w:tr>
      <w:tr w:rsidR="002F393F" w:rsidRPr="002F393F" w14:paraId="4660985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84B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2085 Ludvika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469C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5 644 003</w:t>
            </w:r>
          </w:p>
        </w:tc>
      </w:tr>
      <w:tr w:rsidR="002F393F" w:rsidRPr="002F393F" w14:paraId="794C325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9733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2101 Ockelbo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3A59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2 404 430</w:t>
            </w:r>
          </w:p>
        </w:tc>
      </w:tr>
      <w:tr w:rsidR="002F393F" w:rsidRPr="002F393F" w14:paraId="693187E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F5F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2104 Hofors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2EF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2 962 388</w:t>
            </w:r>
          </w:p>
        </w:tc>
      </w:tr>
      <w:tr w:rsidR="002F393F" w:rsidRPr="002F393F" w14:paraId="5BFB192B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67A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2121 Ovanåker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B31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3 276 647</w:t>
            </w:r>
          </w:p>
        </w:tc>
      </w:tr>
      <w:tr w:rsidR="002F393F" w:rsidRPr="002F393F" w14:paraId="2EFAE9C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74D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2132 Nordanstig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3D5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2 955 394</w:t>
            </w:r>
          </w:p>
        </w:tc>
      </w:tr>
      <w:tr w:rsidR="002F393F" w:rsidRPr="002F393F" w14:paraId="435400E0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850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2161 Ljusdal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5D6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4 380 128</w:t>
            </w:r>
          </w:p>
        </w:tc>
      </w:tr>
      <w:tr w:rsidR="002F393F" w:rsidRPr="002F393F" w14:paraId="7C5277D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5DA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2180 Gävle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A61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17 692 314</w:t>
            </w:r>
          </w:p>
        </w:tc>
      </w:tr>
      <w:tr w:rsidR="002F393F" w:rsidRPr="002F393F" w14:paraId="175D2CB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96F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2181 Sandviken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B1E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7 476 404</w:t>
            </w:r>
          </w:p>
        </w:tc>
      </w:tr>
      <w:tr w:rsidR="002F393F" w:rsidRPr="002F393F" w14:paraId="597F5E4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D5A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2182 Söderhamn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573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5 326 480</w:t>
            </w:r>
          </w:p>
        </w:tc>
      </w:tr>
      <w:tr w:rsidR="002F393F" w:rsidRPr="002F393F" w14:paraId="7A7ACED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85E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2183 Bollnäs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48F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5 594 580</w:t>
            </w:r>
          </w:p>
        </w:tc>
      </w:tr>
      <w:tr w:rsidR="002F393F" w:rsidRPr="002F393F" w14:paraId="60625F8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221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2184 Hudiksvall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CDDC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7 351 446</w:t>
            </w:r>
          </w:p>
        </w:tc>
      </w:tr>
      <w:tr w:rsidR="002F393F" w:rsidRPr="002F393F" w14:paraId="56CCD19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28B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2260 Ånge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CAB1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2 918 870</w:t>
            </w:r>
          </w:p>
        </w:tc>
      </w:tr>
      <w:tr w:rsidR="002F393F" w:rsidRPr="002F393F" w14:paraId="493419F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D63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2262 Timrå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A47C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4 229 216</w:t>
            </w:r>
          </w:p>
        </w:tc>
      </w:tr>
      <w:tr w:rsidR="002F393F" w:rsidRPr="002F393F" w14:paraId="51A28A8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E86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2280 Härnösand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AE4C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5 327 568</w:t>
            </w:r>
          </w:p>
        </w:tc>
      </w:tr>
      <w:tr w:rsidR="002F393F" w:rsidRPr="002F393F" w14:paraId="4A6B3D30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2CB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2281 Sundsvall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5F5C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16 917 698</w:t>
            </w:r>
          </w:p>
        </w:tc>
      </w:tr>
      <w:tr w:rsidR="002F393F" w:rsidRPr="002F393F" w14:paraId="0CE09AD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428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2282 Kramfors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80E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4 240 717</w:t>
            </w:r>
          </w:p>
        </w:tc>
      </w:tr>
      <w:tr w:rsidR="002F393F" w:rsidRPr="002F393F" w14:paraId="2B6326F6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3F8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2283 Sollefteå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65C7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4 375 932</w:t>
            </w:r>
          </w:p>
        </w:tc>
      </w:tr>
      <w:tr w:rsidR="002F393F" w:rsidRPr="002F393F" w14:paraId="5A601AA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708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2284 Örnsköldsvik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B79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10 127 402</w:t>
            </w:r>
          </w:p>
        </w:tc>
      </w:tr>
      <w:tr w:rsidR="002F393F" w:rsidRPr="002F393F" w14:paraId="71887AC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C5BF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2303 Ragunda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0FF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2 312 733</w:t>
            </w:r>
          </w:p>
        </w:tc>
      </w:tr>
      <w:tr w:rsidR="002F393F" w:rsidRPr="002F393F" w14:paraId="39D20F3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401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2305 Bräcke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BE4B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2 450 590</w:t>
            </w:r>
          </w:p>
        </w:tc>
      </w:tr>
      <w:tr w:rsidR="002F393F" w:rsidRPr="002F393F" w14:paraId="3CFD0785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DE9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2309 Krokom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1B6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3 952 724</w:t>
            </w:r>
          </w:p>
        </w:tc>
      </w:tr>
      <w:tr w:rsidR="002F393F" w:rsidRPr="002F393F" w14:paraId="3B68E2D2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446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2313 Strömsund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B0A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3 221 162</w:t>
            </w:r>
          </w:p>
        </w:tc>
      </w:tr>
      <w:tr w:rsidR="002F393F" w:rsidRPr="002F393F" w14:paraId="3796D47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637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2321 Åre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8EA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3 474 652</w:t>
            </w:r>
          </w:p>
        </w:tc>
      </w:tr>
      <w:tr w:rsidR="002F393F" w:rsidRPr="002F393F" w14:paraId="65A9FA6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C8B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2326 Berg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45D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2 615 957</w:t>
            </w:r>
          </w:p>
        </w:tc>
      </w:tr>
      <w:tr w:rsidR="002F393F" w:rsidRPr="002F393F" w14:paraId="6AFD7CA1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558D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2361 Härjedalen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E009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3 085 170</w:t>
            </w:r>
          </w:p>
        </w:tc>
      </w:tr>
      <w:tr w:rsidR="002F393F" w:rsidRPr="002F393F" w14:paraId="3ABABE0F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11A5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2380 Östersund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A2D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11 611 040</w:t>
            </w:r>
          </w:p>
        </w:tc>
      </w:tr>
      <w:tr w:rsidR="002F393F" w:rsidRPr="002F393F" w14:paraId="3499A662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1DA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2401 Nordmaling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EE6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2 592 333</w:t>
            </w:r>
          </w:p>
        </w:tc>
      </w:tr>
      <w:tr w:rsidR="002F393F" w:rsidRPr="002F393F" w14:paraId="6F078491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C39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2403 Bjurholm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1DF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1 878 800</w:t>
            </w:r>
          </w:p>
        </w:tc>
      </w:tr>
      <w:tr w:rsidR="002F393F" w:rsidRPr="002F393F" w14:paraId="10A0024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B31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2404 Vindeln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B83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2 356 250</w:t>
            </w:r>
          </w:p>
        </w:tc>
      </w:tr>
      <w:tr w:rsidR="002F393F" w:rsidRPr="002F393F" w14:paraId="07A99170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633D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lastRenderedPageBreak/>
              <w:t>2409 Robertsfors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084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2 552 390</w:t>
            </w:r>
          </w:p>
        </w:tc>
      </w:tr>
      <w:tr w:rsidR="002F393F" w:rsidRPr="002F393F" w14:paraId="7C36898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37C7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2417 Norsjö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88B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2 131 047</w:t>
            </w:r>
          </w:p>
        </w:tc>
      </w:tr>
      <w:tr w:rsidR="002F393F" w:rsidRPr="002F393F" w14:paraId="2DA9BF8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F0F6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2418 Malå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DD0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1 972 208</w:t>
            </w:r>
          </w:p>
        </w:tc>
      </w:tr>
      <w:tr w:rsidR="002F393F" w:rsidRPr="002F393F" w14:paraId="193AF9C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F55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2421 Storuman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8C0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2 381 273</w:t>
            </w:r>
          </w:p>
        </w:tc>
      </w:tr>
      <w:tr w:rsidR="002F393F" w:rsidRPr="002F393F" w14:paraId="3C1D0C1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61E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2422 Sorsele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7748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1 878 178</w:t>
            </w:r>
          </w:p>
        </w:tc>
      </w:tr>
      <w:tr w:rsidR="002F393F" w:rsidRPr="002F393F" w14:paraId="00DCD28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2088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2425 Dorotea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C82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1 871 033</w:t>
            </w:r>
          </w:p>
        </w:tc>
      </w:tr>
      <w:tr w:rsidR="002F393F" w:rsidRPr="002F393F" w14:paraId="45812A8A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BA39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2460 Vännäs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D82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2 928 351</w:t>
            </w:r>
          </w:p>
        </w:tc>
      </w:tr>
      <w:tr w:rsidR="002F393F" w:rsidRPr="002F393F" w14:paraId="362E3D5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C94D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2462 Vilhelmina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484B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2 480 897</w:t>
            </w:r>
          </w:p>
        </w:tc>
      </w:tr>
      <w:tr w:rsidR="002F393F" w:rsidRPr="002F393F" w14:paraId="41A4725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E3A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2463 Åsele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CFA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1 931 021</w:t>
            </w:r>
          </w:p>
        </w:tc>
      </w:tr>
      <w:tr w:rsidR="002F393F" w:rsidRPr="002F393F" w14:paraId="4929CDD7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502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2480 Umeå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8185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22 879 213</w:t>
            </w:r>
          </w:p>
        </w:tc>
      </w:tr>
      <w:tr w:rsidR="002F393F" w:rsidRPr="002F393F" w14:paraId="2867A74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9B2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2481 Lycksele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1BA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3 398 652</w:t>
            </w:r>
          </w:p>
        </w:tc>
      </w:tr>
      <w:tr w:rsidR="002F393F" w:rsidRPr="002F393F" w14:paraId="64F32CB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AE33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2482 Skellefteå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B3D8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13 718 845</w:t>
            </w:r>
          </w:p>
        </w:tc>
      </w:tr>
      <w:tr w:rsidR="002F393F" w:rsidRPr="002F393F" w14:paraId="08927DD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AB71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2505 Arvidsjaur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0005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2 455 253</w:t>
            </w:r>
          </w:p>
        </w:tc>
      </w:tr>
      <w:tr w:rsidR="002F393F" w:rsidRPr="002F393F" w14:paraId="46F540CE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23A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2506 Arjeplog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C458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1 917 500</w:t>
            </w:r>
          </w:p>
        </w:tc>
      </w:tr>
      <w:tr w:rsidR="002F393F" w:rsidRPr="002F393F" w14:paraId="7ACAB0C0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FAB3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2510 Jokkmokk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730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2 239 685</w:t>
            </w:r>
          </w:p>
        </w:tc>
      </w:tr>
      <w:tr w:rsidR="002F393F" w:rsidRPr="002F393F" w14:paraId="27CA278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B47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2513 Överkalix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A5FA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2 009 819</w:t>
            </w:r>
          </w:p>
        </w:tc>
      </w:tr>
      <w:tr w:rsidR="002F393F" w:rsidRPr="002F393F" w14:paraId="2BAE352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8F3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2514 Kalix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83B9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3 910 760</w:t>
            </w:r>
          </w:p>
        </w:tc>
      </w:tr>
      <w:tr w:rsidR="002F393F" w:rsidRPr="002F393F" w14:paraId="616FCBD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4CE4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2518 Övertorneå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A41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2 142 392</w:t>
            </w:r>
          </w:p>
        </w:tc>
      </w:tr>
      <w:tr w:rsidR="002F393F" w:rsidRPr="002F393F" w14:paraId="0239FA48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F91C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2521 Pajala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6045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2 423 702</w:t>
            </w:r>
          </w:p>
        </w:tc>
      </w:tr>
      <w:tr w:rsidR="002F393F" w:rsidRPr="002F393F" w14:paraId="29B649E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4D03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2523 Gällivare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300E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4 190 827</w:t>
            </w:r>
          </w:p>
        </w:tc>
      </w:tr>
      <w:tr w:rsidR="002F393F" w:rsidRPr="002F393F" w14:paraId="2ED5F8C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7EFB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2560 Älvsbyn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5440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2 721 176</w:t>
            </w:r>
          </w:p>
        </w:tc>
      </w:tr>
      <w:tr w:rsidR="002F393F" w:rsidRPr="002F393F" w14:paraId="1F6556F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1EB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2580 Luleå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3B92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13 893 382</w:t>
            </w:r>
          </w:p>
        </w:tc>
      </w:tr>
      <w:tr w:rsidR="002F393F" w:rsidRPr="002F393F" w14:paraId="3C0CD8F4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E0A2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2581 Piteå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6D96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8 101 969</w:t>
            </w:r>
          </w:p>
        </w:tc>
      </w:tr>
      <w:tr w:rsidR="002F393F" w:rsidRPr="002F393F" w14:paraId="33D20F1C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CAB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2582 Boden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235B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5 872 626</w:t>
            </w:r>
          </w:p>
        </w:tc>
      </w:tr>
      <w:tr w:rsidR="002F393F" w:rsidRPr="002F393F" w14:paraId="4D081B89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6FBA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2583 Haparanda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0224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2 930 993</w:t>
            </w:r>
          </w:p>
        </w:tc>
      </w:tr>
      <w:tr w:rsidR="002F393F" w:rsidRPr="002F393F" w14:paraId="217CD7C3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255E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2584 Kiruna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75BF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4 997 145</w:t>
            </w:r>
          </w:p>
        </w:tc>
      </w:tr>
      <w:tr w:rsidR="002F393F" w:rsidRPr="002F393F" w14:paraId="29C95176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103B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90B6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</w:p>
        </w:tc>
      </w:tr>
      <w:tr w:rsidR="002F393F" w:rsidRPr="002F393F" w14:paraId="0B2F50DD" w14:textId="77777777" w:rsidTr="00A64EDA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6F050" w14:textId="77777777" w:rsidR="002F393F" w:rsidRPr="002F393F" w:rsidRDefault="002F393F" w:rsidP="00A64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Samtliga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DFBBC" w14:textId="77777777" w:rsidR="002F393F" w:rsidRPr="002F393F" w:rsidRDefault="002F393F" w:rsidP="00A64E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2F393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2 118 500 000</w:t>
            </w:r>
          </w:p>
        </w:tc>
      </w:tr>
    </w:tbl>
    <w:p w14:paraId="3A61E816" w14:textId="20AC0B10" w:rsidR="00BD6DCC" w:rsidRPr="002F393F" w:rsidRDefault="00A64EDA" w:rsidP="002F393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textWrapping" w:clear="all"/>
      </w:r>
    </w:p>
    <w:sectPr w:rsidR="00BD6DCC" w:rsidRPr="002F393F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CB3A" w14:textId="77777777" w:rsidR="00B23A44" w:rsidRDefault="00B23A44" w:rsidP="00A87A54">
      <w:pPr>
        <w:spacing w:after="0" w:line="240" w:lineRule="auto"/>
      </w:pPr>
      <w:r>
        <w:separator/>
      </w:r>
    </w:p>
  </w:endnote>
  <w:endnote w:type="continuationSeparator" w:id="0">
    <w:p w14:paraId="07DFEE53" w14:textId="77777777" w:rsidR="00B23A44" w:rsidRDefault="00B23A4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169D6" w14:textId="77777777" w:rsidR="009A3389" w:rsidRDefault="009A338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595A" w14:textId="77777777" w:rsidR="009A3389" w:rsidRDefault="009A338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E31F" w14:textId="77777777" w:rsidR="009A3389" w:rsidRDefault="009A33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58BE5" w14:textId="77777777" w:rsidR="00B23A44" w:rsidRDefault="00B23A44" w:rsidP="00A87A54">
      <w:pPr>
        <w:spacing w:after="0" w:line="240" w:lineRule="auto"/>
      </w:pPr>
      <w:r>
        <w:separator/>
      </w:r>
    </w:p>
  </w:footnote>
  <w:footnote w:type="continuationSeparator" w:id="0">
    <w:p w14:paraId="54F23CF0" w14:textId="77777777" w:rsidR="00B23A44" w:rsidRDefault="00B23A4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A0FF" w14:textId="77777777" w:rsidR="009A3389" w:rsidRDefault="009A338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0123" w14:textId="77777777" w:rsidR="009A3389" w:rsidRDefault="009A338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88A0" w14:textId="69B537E8" w:rsidR="00DD0E4A" w:rsidRDefault="009A3389">
    <w:pPr>
      <w:pStyle w:val="Sidhuvud"/>
      <w:jc w:val="right"/>
      <w:rPr>
        <w:color w:val="1A3050" w:themeColor="accent1"/>
      </w:rPr>
    </w:pPr>
    <w:sdt>
      <w:sdtPr>
        <w:rPr>
          <w:rFonts w:ascii="OrigGarmnd BT"/>
          <w:sz w:val="20"/>
        </w:rPr>
        <w:alias w:val="Rubrik"/>
        <w:tag w:val=""/>
        <w:id w:val="664756013"/>
        <w:placeholder>
          <w:docPart w:val="A9355DF128124D30A9801A4976DDF60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D0E4A" w:rsidRPr="00DD0E4A">
          <w:rPr>
            <w:rFonts w:ascii="OrigGarmnd BT"/>
            <w:sz w:val="20"/>
          </w:rPr>
          <w:t xml:space="preserve">Bilaga </w:t>
        </w:r>
        <w:r w:rsidR="00DD0E4A">
          <w:rPr>
            <w:rFonts w:ascii="OrigGarmnd BT"/>
            <w:sz w:val="20"/>
          </w:rPr>
          <w:t>2</w:t>
        </w:r>
        <w:r w:rsidR="00DD0E4A" w:rsidRPr="00DD0E4A">
          <w:rPr>
            <w:rFonts w:ascii="OrigGarmnd BT"/>
            <w:sz w:val="20"/>
          </w:rPr>
          <w:t xml:space="preserve"> till regeringsbeslut 2025-12-18 nr. </w:t>
        </w:r>
        <w:r>
          <w:rPr>
            <w:rFonts w:ascii="OrigGarmnd BT"/>
            <w:sz w:val="20"/>
          </w:rPr>
          <w:t>III:6</w:t>
        </w:r>
      </w:sdtContent>
    </w:sdt>
    <w:r w:rsidR="00DD0E4A">
      <w:rPr>
        <w:color w:val="1A3050" w:themeColor="accent1"/>
      </w:rPr>
      <w:t xml:space="preserve"> </w:t>
    </w:r>
  </w:p>
  <w:p w14:paraId="1111BC72" w14:textId="77777777" w:rsidR="00DD0E4A" w:rsidRDefault="00DD0E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797992969">
    <w:abstractNumId w:val="20"/>
  </w:num>
  <w:num w:numId="2" w16cid:durableId="1416396468">
    <w:abstractNumId w:val="27"/>
  </w:num>
  <w:num w:numId="3" w16cid:durableId="1512522868">
    <w:abstractNumId w:val="4"/>
  </w:num>
  <w:num w:numId="4" w16cid:durableId="1166238838">
    <w:abstractNumId w:val="1"/>
  </w:num>
  <w:num w:numId="5" w16cid:durableId="513960659">
    <w:abstractNumId w:val="5"/>
  </w:num>
  <w:num w:numId="6" w16cid:durableId="1012223434">
    <w:abstractNumId w:val="3"/>
  </w:num>
  <w:num w:numId="7" w16cid:durableId="382485766">
    <w:abstractNumId w:val="18"/>
  </w:num>
  <w:num w:numId="8" w16cid:durableId="882248761">
    <w:abstractNumId w:val="16"/>
  </w:num>
  <w:num w:numId="9" w16cid:durableId="2049992538">
    <w:abstractNumId w:val="8"/>
  </w:num>
  <w:num w:numId="10" w16cid:durableId="1987274223">
    <w:abstractNumId w:val="13"/>
  </w:num>
  <w:num w:numId="11" w16cid:durableId="1293291775">
    <w:abstractNumId w:val="17"/>
  </w:num>
  <w:num w:numId="12" w16cid:durableId="875047115">
    <w:abstractNumId w:val="32"/>
  </w:num>
  <w:num w:numId="13" w16cid:durableId="1708026140">
    <w:abstractNumId w:val="25"/>
  </w:num>
  <w:num w:numId="14" w16cid:durableId="194773134">
    <w:abstractNumId w:val="9"/>
  </w:num>
  <w:num w:numId="15" w16cid:durableId="1150516799">
    <w:abstractNumId w:val="7"/>
  </w:num>
  <w:num w:numId="16" w16cid:durableId="500893290">
    <w:abstractNumId w:val="29"/>
  </w:num>
  <w:num w:numId="17" w16cid:durableId="1463616582">
    <w:abstractNumId w:val="26"/>
  </w:num>
  <w:num w:numId="18" w16cid:durableId="526984367">
    <w:abstractNumId w:val="6"/>
  </w:num>
  <w:num w:numId="19" w16cid:durableId="740324242">
    <w:abstractNumId w:val="0"/>
  </w:num>
  <w:num w:numId="20" w16cid:durableId="2134664579">
    <w:abstractNumId w:val="2"/>
  </w:num>
  <w:num w:numId="21" w16cid:durableId="1770999564">
    <w:abstractNumId w:val="15"/>
  </w:num>
  <w:num w:numId="22" w16cid:durableId="1756320727">
    <w:abstractNumId w:val="10"/>
  </w:num>
  <w:num w:numId="23" w16cid:durableId="2098164976">
    <w:abstractNumId w:val="22"/>
  </w:num>
  <w:num w:numId="24" w16cid:durableId="2019652579">
    <w:abstractNumId w:val="23"/>
  </w:num>
  <w:num w:numId="25" w16cid:durableId="2047639121">
    <w:abstractNumId w:val="33"/>
  </w:num>
  <w:num w:numId="26" w16cid:durableId="1482846738">
    <w:abstractNumId w:val="19"/>
  </w:num>
  <w:num w:numId="27" w16cid:durableId="1433404082">
    <w:abstractNumId w:val="30"/>
  </w:num>
  <w:num w:numId="28" w16cid:durableId="324163498">
    <w:abstractNumId w:val="14"/>
  </w:num>
  <w:num w:numId="29" w16cid:durableId="1275208766">
    <w:abstractNumId w:val="12"/>
  </w:num>
  <w:num w:numId="30" w16cid:durableId="524175093">
    <w:abstractNumId w:val="31"/>
  </w:num>
  <w:num w:numId="31" w16cid:durableId="996299713">
    <w:abstractNumId w:val="11"/>
  </w:num>
  <w:num w:numId="32" w16cid:durableId="623000983">
    <w:abstractNumId w:val="24"/>
  </w:num>
  <w:num w:numId="33" w16cid:durableId="671567679">
    <w:abstractNumId w:val="28"/>
  </w:num>
  <w:num w:numId="34" w16cid:durableId="1281644272">
    <w:abstractNumId w:val="34"/>
  </w:num>
  <w:num w:numId="35" w16cid:durableId="14050288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17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0F0F98"/>
    <w:rsid w:val="000F1490"/>
    <w:rsid w:val="00100933"/>
    <w:rsid w:val="00111809"/>
    <w:rsid w:val="00121002"/>
    <w:rsid w:val="001415B7"/>
    <w:rsid w:val="00146CFC"/>
    <w:rsid w:val="00170CE4"/>
    <w:rsid w:val="00173126"/>
    <w:rsid w:val="00185B67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4FA"/>
    <w:rsid w:val="00260D2D"/>
    <w:rsid w:val="00281106"/>
    <w:rsid w:val="00282D27"/>
    <w:rsid w:val="00292420"/>
    <w:rsid w:val="002D7CFC"/>
    <w:rsid w:val="002E4D3F"/>
    <w:rsid w:val="002F393F"/>
    <w:rsid w:val="002F66A6"/>
    <w:rsid w:val="003050DB"/>
    <w:rsid w:val="00307E0B"/>
    <w:rsid w:val="00310561"/>
    <w:rsid w:val="003128E2"/>
    <w:rsid w:val="00314336"/>
    <w:rsid w:val="00326C03"/>
    <w:rsid w:val="00336F9C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B07C3"/>
    <w:rsid w:val="003B2A6F"/>
    <w:rsid w:val="003C4BFD"/>
    <w:rsid w:val="003C7BE0"/>
    <w:rsid w:val="003D0DD3"/>
    <w:rsid w:val="003D17EF"/>
    <w:rsid w:val="003D3535"/>
    <w:rsid w:val="003D7979"/>
    <w:rsid w:val="003E6020"/>
    <w:rsid w:val="003E6ED8"/>
    <w:rsid w:val="00401B83"/>
    <w:rsid w:val="0041223B"/>
    <w:rsid w:val="0042068E"/>
    <w:rsid w:val="00455AD5"/>
    <w:rsid w:val="00457192"/>
    <w:rsid w:val="00463BAC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0763"/>
    <w:rsid w:val="00544738"/>
    <w:rsid w:val="005456E4"/>
    <w:rsid w:val="00547B89"/>
    <w:rsid w:val="00555D78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0F6B"/>
    <w:rsid w:val="00672F6F"/>
    <w:rsid w:val="0069523C"/>
    <w:rsid w:val="006B4A30"/>
    <w:rsid w:val="006B7569"/>
    <w:rsid w:val="006D3188"/>
    <w:rsid w:val="006D59F9"/>
    <w:rsid w:val="006E08FC"/>
    <w:rsid w:val="006F2588"/>
    <w:rsid w:val="006F2DBD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94E3C"/>
    <w:rsid w:val="009A10B6"/>
    <w:rsid w:val="009A3389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4EDA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23A44"/>
    <w:rsid w:val="00B316CA"/>
    <w:rsid w:val="00B41F72"/>
    <w:rsid w:val="00B517E1"/>
    <w:rsid w:val="00B54A05"/>
    <w:rsid w:val="00B55E70"/>
    <w:rsid w:val="00B639D8"/>
    <w:rsid w:val="00B67633"/>
    <w:rsid w:val="00B84409"/>
    <w:rsid w:val="00BA2BD8"/>
    <w:rsid w:val="00BB5683"/>
    <w:rsid w:val="00BD0826"/>
    <w:rsid w:val="00BD6DCC"/>
    <w:rsid w:val="00BE3210"/>
    <w:rsid w:val="00C05498"/>
    <w:rsid w:val="00C141C6"/>
    <w:rsid w:val="00C15417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D0E4A"/>
    <w:rsid w:val="00DF5BFB"/>
    <w:rsid w:val="00E03E92"/>
    <w:rsid w:val="00E469E4"/>
    <w:rsid w:val="00E475C3"/>
    <w:rsid w:val="00E509B0"/>
    <w:rsid w:val="00E7634A"/>
    <w:rsid w:val="00E77EA5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428CD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35D6"/>
  <w15:chartTrackingRefBased/>
  <w15:docId w15:val="{97DF85DE-DB9C-46CC-A67B-680B7F82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C15417"/>
    <w:rPr>
      <w:color w:val="954F72"/>
      <w:u w:val="single"/>
    </w:rPr>
  </w:style>
  <w:style w:type="paragraph" w:customStyle="1" w:styleId="msonormal0">
    <w:name w:val="msonormal"/>
    <w:basedOn w:val="Normal"/>
    <w:rsid w:val="00C1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C1541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C1541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C154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3">
    <w:name w:val="xl73"/>
    <w:basedOn w:val="Normal"/>
    <w:rsid w:val="00C15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4">
    <w:name w:val="xl74"/>
    <w:basedOn w:val="Normal"/>
    <w:rsid w:val="00C15417"/>
    <w:pP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lang w:eastAsia="sv-SE"/>
    </w:rPr>
  </w:style>
  <w:style w:type="paragraph" w:customStyle="1" w:styleId="xl75">
    <w:name w:val="xl75"/>
    <w:basedOn w:val="Normal"/>
    <w:rsid w:val="00C15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355DF128124D30A9801A4976DDF6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ACC291-5E60-49B4-9E6E-96E90D5474C6}"/>
      </w:docPartPr>
      <w:docPartBody>
        <w:p w:rsidR="00343073" w:rsidRDefault="00343073" w:rsidP="00343073">
          <w:pPr>
            <w:pStyle w:val="A9355DF128124D30A9801A4976DDF604"/>
          </w:pPr>
          <w:r>
            <w:rPr>
              <w:color w:val="156082" w:themeColor="accent1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73"/>
    <w:rsid w:val="001415B7"/>
    <w:rsid w:val="00185B67"/>
    <w:rsid w:val="00343073"/>
    <w:rsid w:val="00BA2BD8"/>
    <w:rsid w:val="00C05498"/>
    <w:rsid w:val="00F4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355DF128124D30A9801A4976DDF604">
    <w:name w:val="A9355DF128124D30A9801A4976DDF604"/>
    <w:rsid w:val="00343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0aab84d1-35bc-44d9-9b4f-ad908498b1fe" ContentTypeId="0x010100BBA312BF02777149882D207184EC35C032" PreviousValue="tru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be0b5c82304c8e847ab7b8c02a77c3 xmlns="cc625d36-bb37-4650-91b9-0c96159295ba">
      <Terms xmlns="http://schemas.microsoft.com/office/infopath/2007/PartnerControls"/>
    </edbe0b5c82304c8e847ab7b8c02a77c3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1afb4b26-9054-4e56-9371-257de0d0792b">ZWHZCFAVRMQD-560463352-32496</_dlc_DocId>
    <_dlc_DocIdUrl xmlns="1afb4b26-9054-4e56-9371-257de0d0792b">
      <Url>https://dhs.sp.regeringskansliet.se/yta/s-SAM/Analysfunktion/_layouts/15/DocIdRedir.aspx?ID=ZWHZCFAVRMQD-560463352-32496</Url>
      <Description>ZWHZCFAVRMQD-560463352-32496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99A91F263903948906B0A04C7DA88CE" ma:contentTypeVersion="61" ma:contentTypeDescription="Skapa nytt dokument med möjlighet att välja RK-mall" ma:contentTypeScope="" ma:versionID="510e98036f8932e65654cb6d00baee3b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9c9941df-7074-4a92-bf99-225d24d78d61" xmlns:ns6="1afb4b26-9054-4e56-9371-257de0d0792b" targetNamespace="http://schemas.microsoft.com/office/2006/metadata/properties" ma:root="true" ma:fieldsID="8c0ef9b2e75af15a4c38d810cec4c011" ns2:_="" ns3:_="" ns4:_="" ns6:_="">
    <xsd:import namespace="cc625d36-bb37-4650-91b9-0c96159295ba"/>
    <xsd:import namespace="4e9c2f0c-7bf8-49af-8356-cbf363fc78a7"/>
    <xsd:import namespace="9c9941df-7074-4a92-bf99-225d24d78d61"/>
    <xsd:import namespace="1afb4b26-9054-4e56-9371-257de0d0792b"/>
    <xsd:element name="properties">
      <xsd:complexType>
        <xsd:sequence>
          <xsd:element name="documentManagement">
            <xsd:complexType>
              <xsd:all>
                <xsd:element ref="ns2:edbe0b5c82304c8e847ab7b8c02a77c3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3:DirtyMigration" minOccurs="0"/>
                <xsd:element ref="ns4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edbe0b5c82304c8e847ab7b8c02a77c3" ma:index="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9c0d9f8-da54-4cbd-9a1a-8e0367084add}" ma:internalName="TaxCatchAll" ma:showField="CatchAllData" ma:web="8606ebfe-73ac-4d0d-845a-f8c7922b8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9c0d9f8-da54-4cbd-9a1a-8e0367084add}" ma:internalName="TaxCatchAllLabel" ma:readOnly="true" ma:showField="CatchAllDataLabel" ma:web="8606ebfe-73ac-4d0d-845a-f8c7922b8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b4b26-9054-4e56-9371-257de0d0792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index="16" ma:displayName="Nyc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D20A1C-5E97-43B0-AC86-132B4BAE4CA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2778C7F-8F10-42D7-8C31-4ECA94929B6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0E4B226-1661-49AF-807A-4BB1B1FD9A23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afb4b26-9054-4e56-9371-257de0d0792b"/>
  </ds:schemaRefs>
</ds:datastoreItem>
</file>

<file path=customXml/itemProps6.xml><?xml version="1.0" encoding="utf-8"?>
<ds:datastoreItem xmlns:ds="http://schemas.openxmlformats.org/officeDocument/2006/customXml" ds:itemID="{A95B601A-0183-4947-A060-FF58243E727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C9F1263-3215-40D6-BA4F-E013A989A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9c9941df-7074-4a92-bf99-225d24d78d61"/>
    <ds:schemaRef ds:uri="1afb4b26-9054-4e56-9371-257de0d07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1221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2 till regeringsbeslut 2025-12-18 nr. III:6</dc:title>
  <dc:subject/>
  <dc:creator>Linda X Gustafsson</dc:creator>
  <cp:keywords/>
  <dc:description/>
  <cp:lastModifiedBy>Michael Blom</cp:lastModifiedBy>
  <cp:revision>8</cp:revision>
  <cp:lastPrinted>2025-11-27T09:39:00Z</cp:lastPrinted>
  <dcterms:created xsi:type="dcterms:W3CDTF">2025-11-10T09:44:00Z</dcterms:created>
  <dcterms:modified xsi:type="dcterms:W3CDTF">2025-12-18T08:58:00Z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0x010100BBA312BF02777149882D207184EC35C03200399A91F263903948906B0A04C7DA88CE</vt:lpwstr>
  </property>
  <property fmtid="{D5CDD505-2E9C-101B-9397-08002B2CF9AE}" pid="3" name="_dlc_DocId">
    <vt:lpwstr>ZWHZCFAVRMQD-560463352-31565</vt:lpwstr>
  </property>
  <property fmtid="{D5CDD505-2E9C-101B-9397-08002B2CF9AE}" pid="4" name="_dlc_DocIdUrl">
    <vt:lpwstr>https://dhs.sp.regeringskansliet.se/yta/s-SAM/Analysfunktion/_layouts/15/DocIdRedir.aspx?ID=ZWHZCFAVRMQD-560463352-31565, ZWHZCFAVRMQD-560463352-31565</vt:lpwstr>
  </property>
  <property fmtid="{D5CDD505-2E9C-101B-9397-08002B2CF9AE}" pid="5" name="_dlc_DocIdItemGuid">
    <vt:lpwstr>66906f08-dc65-4c82-977f-a7d5b8e767d2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