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2CA4" w14:textId="77777777" w:rsidR="0051286B" w:rsidRDefault="0051286B" w:rsidP="0051286B">
      <w:pPr>
        <w:pStyle w:val="Rubrik1utannumrering"/>
      </w:pPr>
      <w:r>
        <w:t>Fördelning av statsbidrag till regioner</w:t>
      </w:r>
    </w:p>
    <w:tbl>
      <w:tblPr>
        <w:tblW w:w="9040" w:type="dxa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2554"/>
        <w:gridCol w:w="2128"/>
        <w:gridCol w:w="2260"/>
        <w:gridCol w:w="2098"/>
      </w:tblGrid>
      <w:tr w:rsidR="00A83235" w:rsidRPr="00A83235" w14:paraId="0A214038" w14:textId="77777777" w:rsidTr="001E3B58">
        <w:trPr>
          <w:trHeight w:val="300"/>
        </w:trPr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F59AF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Region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0874A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Befolkning (kronor)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2C6E6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Fast belopp (kronor)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5350F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Totalt (kronor)</w:t>
            </w:r>
          </w:p>
        </w:tc>
      </w:tr>
      <w:tr w:rsidR="00A83235" w:rsidRPr="00A83235" w14:paraId="79D3F025" w14:textId="77777777" w:rsidTr="001E3B58">
        <w:trPr>
          <w:trHeight w:val="300"/>
        </w:trPr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4790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Stockholm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B2106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689 562 601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C87B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E06B4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789 562 601</w:t>
            </w:r>
          </w:p>
        </w:tc>
      </w:tr>
      <w:tr w:rsidR="00A83235" w:rsidRPr="00A83235" w14:paraId="3427765D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A397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Uppsala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0C446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113 904 750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AB44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51085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213 904 750</w:t>
            </w:r>
          </w:p>
        </w:tc>
      </w:tr>
      <w:tr w:rsidR="00A83235" w:rsidRPr="00A83235" w14:paraId="40C9533B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A287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Sörmland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BFF98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83 419 471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28EF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433F0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183 419 471</w:t>
            </w:r>
          </w:p>
        </w:tc>
      </w:tr>
      <w:tr w:rsidR="00A83235" w:rsidRPr="00A83235" w14:paraId="3698DD8C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DE7F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Östergötland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65C5F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131 118 282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5EC2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A25CD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231 118 282</w:t>
            </w:r>
          </w:p>
        </w:tc>
      </w:tr>
      <w:tr w:rsidR="00A83235" w:rsidRPr="00A83235" w14:paraId="4E7F0D4C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26EB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Jönköpings län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9BDCB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102 582 129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E5F7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D3109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202 582 129</w:t>
            </w:r>
          </w:p>
        </w:tc>
      </w:tr>
      <w:tr w:rsidR="00A83235" w:rsidRPr="00A83235" w14:paraId="30A0085A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ED14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Kronoberg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D1B9E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56 396 532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3FE9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59A60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156 396 532</w:t>
            </w:r>
          </w:p>
        </w:tc>
      </w:tr>
      <w:tr w:rsidR="00A83235" w:rsidRPr="00A83235" w14:paraId="6ED1C853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365F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Kalmar län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B8D8A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68 118 183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B55B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7562C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168 118 183</w:t>
            </w:r>
          </w:p>
        </w:tc>
      </w:tr>
      <w:tr w:rsidR="00A83235" w:rsidRPr="00A83235" w14:paraId="06A8422C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F90A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Gotland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4A2DD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16 896 304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D4E6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C4DFB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116 896 304</w:t>
            </w:r>
          </w:p>
        </w:tc>
      </w:tr>
      <w:tr w:rsidR="00A83235" w:rsidRPr="00A83235" w14:paraId="3D756994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36FF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Blekinge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CA7F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43 455 602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5FB3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A2FB8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143 455 602</w:t>
            </w:r>
          </w:p>
        </w:tc>
      </w:tr>
      <w:tr w:rsidR="00A83235" w:rsidRPr="00A83235" w14:paraId="57057490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3465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Skåne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6FA87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397 579 201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0633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8C7CB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497 579 201</w:t>
            </w:r>
          </w:p>
        </w:tc>
      </w:tr>
      <w:tr w:rsidR="00A83235" w:rsidRPr="00A83235" w14:paraId="1A44F89B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8C89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Halland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D1D89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95 976 343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12B2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0F4E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195 976 343</w:t>
            </w:r>
          </w:p>
        </w:tc>
      </w:tr>
      <w:tr w:rsidR="00A83235" w:rsidRPr="00A83235" w14:paraId="1A5F7260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20E8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Västra Götalandsregionen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552E0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493 099 389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391C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0C9EE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593 099 389</w:t>
            </w:r>
          </w:p>
        </w:tc>
      </w:tr>
      <w:tr w:rsidR="00A83235" w:rsidRPr="00A83235" w14:paraId="45BCA3EB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8838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Värmland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DA0CA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78 556 778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340F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FF2A6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178 556 778</w:t>
            </w:r>
          </w:p>
        </w:tc>
      </w:tr>
      <w:tr w:rsidR="00A83235" w:rsidRPr="00A83235" w14:paraId="6F0B2251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5180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Örebro län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88141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85 542 740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67DE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46D89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185 542 740</w:t>
            </w:r>
          </w:p>
        </w:tc>
      </w:tr>
      <w:tr w:rsidR="00A83235" w:rsidRPr="00A83235" w14:paraId="1A3C336A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7FE1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Västmanland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6975A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77 875 181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55E0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047B8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177 875 181</w:t>
            </w:r>
          </w:p>
        </w:tc>
      </w:tr>
      <w:tr w:rsidR="00A83235" w:rsidRPr="00A83235" w14:paraId="092D205A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2D9F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Dalarna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BE482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79 332 103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2E76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5398A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179 332 103</w:t>
            </w:r>
          </w:p>
        </w:tc>
      </w:tr>
      <w:tr w:rsidR="00A83235" w:rsidRPr="00A83235" w14:paraId="70EB1473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DF89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Gävleborg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24AA5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78 690 990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8327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26436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178 690 990</w:t>
            </w:r>
          </w:p>
        </w:tc>
      </w:tr>
      <w:tr w:rsidR="00A83235" w:rsidRPr="00A83235" w14:paraId="1F5C80BD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7FC3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Västernorrland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DFDC9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66 781 331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C65D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F960E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166 781 331</w:t>
            </w:r>
          </w:p>
        </w:tc>
      </w:tr>
      <w:tr w:rsidR="00A83235" w:rsidRPr="00A83235" w14:paraId="6340918B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8A7B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Jämtland Härjedalen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476E2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36 779 105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B304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D5E1F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136 779 105</w:t>
            </w:r>
          </w:p>
        </w:tc>
      </w:tr>
      <w:tr w:rsidR="00A83235" w:rsidRPr="00A83235" w14:paraId="3ADDAF7F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69DF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Västerbotten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66AD3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77 482 250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0030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CFB9F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177 482 250</w:t>
            </w:r>
          </w:p>
        </w:tc>
      </w:tr>
      <w:tr w:rsidR="00A83235" w:rsidRPr="00A83235" w14:paraId="14F4F1E7" w14:textId="77777777" w:rsidTr="001E3B58">
        <w:trPr>
          <w:trHeight w:val="300"/>
        </w:trPr>
        <w:tc>
          <w:tcPr>
            <w:tcW w:w="25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25F78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Region Norrbotten</w:t>
            </w:r>
          </w:p>
        </w:tc>
        <w:tc>
          <w:tcPr>
            <w:tcW w:w="21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5719C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69 050 735</w:t>
            </w:r>
          </w:p>
        </w:tc>
        <w:tc>
          <w:tcPr>
            <w:tcW w:w="2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4408C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CEA4A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169 050 735</w:t>
            </w:r>
          </w:p>
        </w:tc>
      </w:tr>
      <w:tr w:rsidR="00A83235" w:rsidRPr="00A83235" w14:paraId="7CB9A64D" w14:textId="77777777" w:rsidTr="001E3B58">
        <w:trPr>
          <w:trHeight w:val="300"/>
        </w:trPr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0D64E" w14:textId="76BE7D7A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Riket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A2855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2 942 200 000 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A0EFC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2 100 000 000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DA5AD" w14:textId="77777777" w:rsidR="00A83235" w:rsidRPr="00A83235" w:rsidRDefault="00A83235" w:rsidP="00A83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832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5 042 200 000</w:t>
            </w:r>
          </w:p>
        </w:tc>
      </w:tr>
    </w:tbl>
    <w:p w14:paraId="41A6F845" w14:textId="77777777" w:rsidR="0051286B" w:rsidRDefault="0051286B"/>
    <w:p w14:paraId="3F6DC546" w14:textId="0E50819A" w:rsidR="0051286B" w:rsidRPr="00F97FD2" w:rsidRDefault="00631EBE">
      <w:r>
        <w:t>2 942 200 000</w:t>
      </w:r>
      <w:r w:rsidR="00040F25" w:rsidRPr="00F97FD2">
        <w:t xml:space="preserve"> </w:t>
      </w:r>
      <w:r w:rsidR="00FE3953">
        <w:t>kronor</w:t>
      </w:r>
      <w:r w:rsidR="00040F25" w:rsidRPr="00F97FD2">
        <w:t xml:space="preserve"> </w:t>
      </w:r>
      <w:r w:rsidR="00846C48">
        <w:t xml:space="preserve">fördelas </w:t>
      </w:r>
      <w:r w:rsidR="00C3144C" w:rsidRPr="00F97FD2">
        <w:t xml:space="preserve">till regionerna </w:t>
      </w:r>
      <w:r w:rsidR="00040F25" w:rsidRPr="00F97FD2">
        <w:t>i</w:t>
      </w:r>
      <w:r w:rsidR="00C3144C" w:rsidRPr="00F97FD2">
        <w:t xml:space="preserve"> relation till </w:t>
      </w:r>
      <w:r w:rsidR="008227BF" w:rsidRPr="00F97FD2">
        <w:t>befolkningen</w:t>
      </w:r>
      <w:r w:rsidR="00846C48">
        <w:t>. Beräkningen</w:t>
      </w:r>
      <w:r w:rsidR="00C3144C" w:rsidRPr="00F97FD2">
        <w:t xml:space="preserve"> basera</w:t>
      </w:r>
      <w:r w:rsidR="00846C48">
        <w:t>s</w:t>
      </w:r>
      <w:r w:rsidR="00C3144C" w:rsidRPr="00F97FD2">
        <w:t xml:space="preserve"> på </w:t>
      </w:r>
      <w:r w:rsidR="008227BF" w:rsidRPr="00F97FD2">
        <w:t xml:space="preserve">SCB:s </w:t>
      </w:r>
      <w:r w:rsidR="00C3144C" w:rsidRPr="00F97FD2">
        <w:t xml:space="preserve">befolkningsunderlag </w:t>
      </w:r>
      <w:r w:rsidR="00C3144C" w:rsidRPr="009A25C8">
        <w:t>den 1 november 202</w:t>
      </w:r>
      <w:r w:rsidR="00A83235" w:rsidRPr="009A25C8">
        <w:t>5</w:t>
      </w:r>
      <w:r w:rsidR="00C3144C" w:rsidRPr="009A25C8">
        <w:t>.</w:t>
      </w:r>
    </w:p>
    <w:p w14:paraId="4D6AB93D" w14:textId="47A1929B" w:rsidR="00631EBE" w:rsidRPr="0051286B" w:rsidRDefault="00FE3953" w:rsidP="00552FF5">
      <w:r>
        <w:t>100 000 000 kronor fördelas till respektive region, dvs totalt 2 100 000 000 kronor, för fasta kostnader för att tillhandahålla hälso- och sjukvård.</w:t>
      </w:r>
    </w:p>
    <w:sectPr w:rsidR="00631EBE" w:rsidRPr="0051286B" w:rsidSect="009333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F62F" w14:textId="77777777" w:rsidR="00FA7D9C" w:rsidRDefault="00FA7D9C" w:rsidP="00A87A54">
      <w:pPr>
        <w:spacing w:after="0" w:line="240" w:lineRule="auto"/>
      </w:pPr>
      <w:r>
        <w:separator/>
      </w:r>
    </w:p>
  </w:endnote>
  <w:endnote w:type="continuationSeparator" w:id="0">
    <w:p w14:paraId="63202FBF" w14:textId="77777777" w:rsidR="00FA7D9C" w:rsidRDefault="00FA7D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BCBA" w14:textId="77777777" w:rsidR="00F15213" w:rsidRDefault="00F152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FC4D" w14:textId="77777777" w:rsidR="00F15213" w:rsidRDefault="00F1521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F07F" w14:textId="77777777" w:rsidR="00F15213" w:rsidRDefault="00F152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3EC2" w14:textId="77777777" w:rsidR="00FA7D9C" w:rsidRDefault="00FA7D9C" w:rsidP="00A87A54">
      <w:pPr>
        <w:spacing w:after="0" w:line="240" w:lineRule="auto"/>
      </w:pPr>
      <w:r>
        <w:separator/>
      </w:r>
    </w:p>
  </w:footnote>
  <w:footnote w:type="continuationSeparator" w:id="0">
    <w:p w14:paraId="339A8DA8" w14:textId="77777777" w:rsidR="00FA7D9C" w:rsidRDefault="00FA7D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7F05" w14:textId="77777777" w:rsidR="00F15213" w:rsidRDefault="00F1521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3F52" w14:textId="77777777" w:rsidR="00F15213" w:rsidRDefault="00F1521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43EA" w14:textId="2173C957" w:rsidR="008328A4" w:rsidRDefault="008328A4">
    <w:pPr>
      <w:pStyle w:val="Sidhuvud"/>
    </w:pPr>
    <w:r w:rsidRPr="004B7243">
      <w:ptab w:relativeTo="margin" w:alignment="center" w:leader="none"/>
    </w:r>
    <w:r w:rsidRPr="004B7243">
      <w:ptab w:relativeTo="margin" w:alignment="right" w:leader="none"/>
    </w:r>
    <w:r w:rsidRPr="004B7243">
      <w:t xml:space="preserve">Bilaga till </w:t>
    </w:r>
    <w:r w:rsidRPr="009A25C8">
      <w:t xml:space="preserve">regeringsbeslut </w:t>
    </w:r>
    <w:r w:rsidRPr="009A25C8">
      <w:t>202</w:t>
    </w:r>
    <w:r w:rsidR="00E72ECC" w:rsidRPr="009A25C8">
      <w:t>5</w:t>
    </w:r>
    <w:r w:rsidRPr="009A25C8">
      <w:t>-</w:t>
    </w:r>
    <w:r w:rsidR="00F15213">
      <w:t>12</w:t>
    </w:r>
    <w:r w:rsidR="00631EBE" w:rsidRPr="009A25C8">
      <w:t>-</w:t>
    </w:r>
    <w:r w:rsidR="00F15213">
      <w:t>18</w:t>
    </w:r>
    <w:r w:rsidRPr="009A25C8">
      <w:t>, nr. II:</w:t>
    </w:r>
    <w:r w:rsidR="00F15213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423336430">
    <w:abstractNumId w:val="20"/>
  </w:num>
  <w:num w:numId="2" w16cid:durableId="390613123">
    <w:abstractNumId w:val="27"/>
  </w:num>
  <w:num w:numId="3" w16cid:durableId="1418399857">
    <w:abstractNumId w:val="4"/>
  </w:num>
  <w:num w:numId="4" w16cid:durableId="1904439154">
    <w:abstractNumId w:val="1"/>
  </w:num>
  <w:num w:numId="5" w16cid:durableId="1407453927">
    <w:abstractNumId w:val="5"/>
  </w:num>
  <w:num w:numId="6" w16cid:durableId="1815099642">
    <w:abstractNumId w:val="3"/>
  </w:num>
  <w:num w:numId="7" w16cid:durableId="550311730">
    <w:abstractNumId w:val="18"/>
  </w:num>
  <w:num w:numId="8" w16cid:durableId="1820146625">
    <w:abstractNumId w:val="16"/>
  </w:num>
  <w:num w:numId="9" w16cid:durableId="469177439">
    <w:abstractNumId w:val="8"/>
  </w:num>
  <w:num w:numId="10" w16cid:durableId="1587300278">
    <w:abstractNumId w:val="13"/>
  </w:num>
  <w:num w:numId="11" w16cid:durableId="2121103599">
    <w:abstractNumId w:val="17"/>
  </w:num>
  <w:num w:numId="12" w16cid:durableId="351031431">
    <w:abstractNumId w:val="32"/>
  </w:num>
  <w:num w:numId="13" w16cid:durableId="2043938183">
    <w:abstractNumId w:val="25"/>
  </w:num>
  <w:num w:numId="14" w16cid:durableId="2129471075">
    <w:abstractNumId w:val="9"/>
  </w:num>
  <w:num w:numId="15" w16cid:durableId="1645698978">
    <w:abstractNumId w:val="7"/>
  </w:num>
  <w:num w:numId="16" w16cid:durableId="387995044">
    <w:abstractNumId w:val="29"/>
  </w:num>
  <w:num w:numId="17" w16cid:durableId="266738335">
    <w:abstractNumId w:val="26"/>
  </w:num>
  <w:num w:numId="18" w16cid:durableId="680623123">
    <w:abstractNumId w:val="6"/>
  </w:num>
  <w:num w:numId="19" w16cid:durableId="2075352088">
    <w:abstractNumId w:val="0"/>
  </w:num>
  <w:num w:numId="20" w16cid:durableId="1068531486">
    <w:abstractNumId w:val="2"/>
  </w:num>
  <w:num w:numId="21" w16cid:durableId="1113093602">
    <w:abstractNumId w:val="15"/>
  </w:num>
  <w:num w:numId="22" w16cid:durableId="866220024">
    <w:abstractNumId w:val="10"/>
  </w:num>
  <w:num w:numId="23" w16cid:durableId="719979422">
    <w:abstractNumId w:val="22"/>
  </w:num>
  <w:num w:numId="24" w16cid:durableId="53554488">
    <w:abstractNumId w:val="23"/>
  </w:num>
  <w:num w:numId="25" w16cid:durableId="1665821168">
    <w:abstractNumId w:val="33"/>
  </w:num>
  <w:num w:numId="26" w16cid:durableId="107362446">
    <w:abstractNumId w:val="19"/>
  </w:num>
  <w:num w:numId="27" w16cid:durableId="1744908959">
    <w:abstractNumId w:val="30"/>
  </w:num>
  <w:num w:numId="28" w16cid:durableId="670328404">
    <w:abstractNumId w:val="14"/>
  </w:num>
  <w:num w:numId="29" w16cid:durableId="898589367">
    <w:abstractNumId w:val="12"/>
  </w:num>
  <w:num w:numId="30" w16cid:durableId="891967116">
    <w:abstractNumId w:val="31"/>
  </w:num>
  <w:num w:numId="31" w16cid:durableId="2105108425">
    <w:abstractNumId w:val="11"/>
  </w:num>
  <w:num w:numId="32" w16cid:durableId="776751406">
    <w:abstractNumId w:val="24"/>
  </w:num>
  <w:num w:numId="33" w16cid:durableId="1683357727">
    <w:abstractNumId w:val="28"/>
  </w:num>
  <w:num w:numId="34" w16cid:durableId="1659764799">
    <w:abstractNumId w:val="34"/>
  </w:num>
  <w:num w:numId="35" w16cid:durableId="3843049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53"/>
    <w:rsid w:val="00004D5C"/>
    <w:rsid w:val="00005F68"/>
    <w:rsid w:val="00012B00"/>
    <w:rsid w:val="00017386"/>
    <w:rsid w:val="00026711"/>
    <w:rsid w:val="00040F25"/>
    <w:rsid w:val="00041EDC"/>
    <w:rsid w:val="00057FE0"/>
    <w:rsid w:val="000757FC"/>
    <w:rsid w:val="00080C15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E3B58"/>
    <w:rsid w:val="001F0629"/>
    <w:rsid w:val="001F0736"/>
    <w:rsid w:val="001F4302"/>
    <w:rsid w:val="00204079"/>
    <w:rsid w:val="00211B4E"/>
    <w:rsid w:val="00213258"/>
    <w:rsid w:val="00221BE6"/>
    <w:rsid w:val="00222258"/>
    <w:rsid w:val="00223AD6"/>
    <w:rsid w:val="002300DD"/>
    <w:rsid w:val="00233D52"/>
    <w:rsid w:val="00242A23"/>
    <w:rsid w:val="00260D2D"/>
    <w:rsid w:val="0027531E"/>
    <w:rsid w:val="00281106"/>
    <w:rsid w:val="00282D27"/>
    <w:rsid w:val="00292420"/>
    <w:rsid w:val="002D113E"/>
    <w:rsid w:val="002E05A7"/>
    <w:rsid w:val="002E4D3F"/>
    <w:rsid w:val="002E6E53"/>
    <w:rsid w:val="002F66A6"/>
    <w:rsid w:val="003050DB"/>
    <w:rsid w:val="00307E0B"/>
    <w:rsid w:val="00310040"/>
    <w:rsid w:val="00310561"/>
    <w:rsid w:val="003128E2"/>
    <w:rsid w:val="00314336"/>
    <w:rsid w:val="00326C03"/>
    <w:rsid w:val="00332CDC"/>
    <w:rsid w:val="003372B9"/>
    <w:rsid w:val="00340DE0"/>
    <w:rsid w:val="00342327"/>
    <w:rsid w:val="00347E11"/>
    <w:rsid w:val="00350C92"/>
    <w:rsid w:val="003545CC"/>
    <w:rsid w:val="00370311"/>
    <w:rsid w:val="00383897"/>
    <w:rsid w:val="0038587E"/>
    <w:rsid w:val="00392ED4"/>
    <w:rsid w:val="003A018B"/>
    <w:rsid w:val="003A5969"/>
    <w:rsid w:val="003A5C58"/>
    <w:rsid w:val="003B014D"/>
    <w:rsid w:val="003C4BFD"/>
    <w:rsid w:val="003C7BE0"/>
    <w:rsid w:val="003D0DD3"/>
    <w:rsid w:val="003D17EF"/>
    <w:rsid w:val="003D3535"/>
    <w:rsid w:val="003E6020"/>
    <w:rsid w:val="003F56EE"/>
    <w:rsid w:val="0041223B"/>
    <w:rsid w:val="0042068E"/>
    <w:rsid w:val="00457192"/>
    <w:rsid w:val="004660C8"/>
    <w:rsid w:val="004708D0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B7243"/>
    <w:rsid w:val="004C70EE"/>
    <w:rsid w:val="004E25CD"/>
    <w:rsid w:val="004F0448"/>
    <w:rsid w:val="004F6525"/>
    <w:rsid w:val="0051286B"/>
    <w:rsid w:val="0052127C"/>
    <w:rsid w:val="00533841"/>
    <w:rsid w:val="00544738"/>
    <w:rsid w:val="005456E4"/>
    <w:rsid w:val="00547B89"/>
    <w:rsid w:val="00552FF5"/>
    <w:rsid w:val="00557EE8"/>
    <w:rsid w:val="005606BC"/>
    <w:rsid w:val="005639E7"/>
    <w:rsid w:val="00565662"/>
    <w:rsid w:val="00567799"/>
    <w:rsid w:val="00571A0B"/>
    <w:rsid w:val="005850D7"/>
    <w:rsid w:val="00596E2B"/>
    <w:rsid w:val="005A5193"/>
    <w:rsid w:val="005D50E4"/>
    <w:rsid w:val="005E2F29"/>
    <w:rsid w:val="005E4E79"/>
    <w:rsid w:val="00610B7B"/>
    <w:rsid w:val="006175D7"/>
    <w:rsid w:val="006208E5"/>
    <w:rsid w:val="00631EBE"/>
    <w:rsid w:val="00631F82"/>
    <w:rsid w:val="00651A89"/>
    <w:rsid w:val="00654B4D"/>
    <w:rsid w:val="00670A48"/>
    <w:rsid w:val="00672F6F"/>
    <w:rsid w:val="0067572F"/>
    <w:rsid w:val="00694A8E"/>
    <w:rsid w:val="0069523C"/>
    <w:rsid w:val="006B0FA0"/>
    <w:rsid w:val="006B4A30"/>
    <w:rsid w:val="006B7569"/>
    <w:rsid w:val="006D3188"/>
    <w:rsid w:val="006D59F9"/>
    <w:rsid w:val="006E08FC"/>
    <w:rsid w:val="006F2588"/>
    <w:rsid w:val="00701FED"/>
    <w:rsid w:val="007078EC"/>
    <w:rsid w:val="00710A6C"/>
    <w:rsid w:val="00712266"/>
    <w:rsid w:val="00732C27"/>
    <w:rsid w:val="00746CB5"/>
    <w:rsid w:val="00747395"/>
    <w:rsid w:val="00750C93"/>
    <w:rsid w:val="00757B3B"/>
    <w:rsid w:val="00773075"/>
    <w:rsid w:val="00782B3F"/>
    <w:rsid w:val="007930E5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227BF"/>
    <w:rsid w:val="008328A4"/>
    <w:rsid w:val="008375D5"/>
    <w:rsid w:val="00846C48"/>
    <w:rsid w:val="00875DDD"/>
    <w:rsid w:val="00891929"/>
    <w:rsid w:val="008A0A0D"/>
    <w:rsid w:val="008C3A2B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7277E"/>
    <w:rsid w:val="00974AF0"/>
    <w:rsid w:val="00986CC3"/>
    <w:rsid w:val="009920AA"/>
    <w:rsid w:val="00995856"/>
    <w:rsid w:val="009A25C8"/>
    <w:rsid w:val="009A4D0A"/>
    <w:rsid w:val="009C2459"/>
    <w:rsid w:val="009D5D40"/>
    <w:rsid w:val="009D6B1B"/>
    <w:rsid w:val="009E107B"/>
    <w:rsid w:val="009E155E"/>
    <w:rsid w:val="009E18D6"/>
    <w:rsid w:val="00A01F5C"/>
    <w:rsid w:val="00A061BD"/>
    <w:rsid w:val="00A3270B"/>
    <w:rsid w:val="00A43B02"/>
    <w:rsid w:val="00A46BDB"/>
    <w:rsid w:val="00A5156E"/>
    <w:rsid w:val="00A52A71"/>
    <w:rsid w:val="00A54A83"/>
    <w:rsid w:val="00A56824"/>
    <w:rsid w:val="00A65C80"/>
    <w:rsid w:val="00A67276"/>
    <w:rsid w:val="00A67840"/>
    <w:rsid w:val="00A743AC"/>
    <w:rsid w:val="00A83235"/>
    <w:rsid w:val="00A87A54"/>
    <w:rsid w:val="00AA1809"/>
    <w:rsid w:val="00AB6313"/>
    <w:rsid w:val="00AD561E"/>
    <w:rsid w:val="00AF0BB7"/>
    <w:rsid w:val="00AF0EDE"/>
    <w:rsid w:val="00B06751"/>
    <w:rsid w:val="00B2169D"/>
    <w:rsid w:val="00B21CBB"/>
    <w:rsid w:val="00B316CA"/>
    <w:rsid w:val="00B41F72"/>
    <w:rsid w:val="00B47C83"/>
    <w:rsid w:val="00B517E1"/>
    <w:rsid w:val="00B55E70"/>
    <w:rsid w:val="00B56D40"/>
    <w:rsid w:val="00B639D8"/>
    <w:rsid w:val="00B84409"/>
    <w:rsid w:val="00BB5683"/>
    <w:rsid w:val="00BD0826"/>
    <w:rsid w:val="00BD3121"/>
    <w:rsid w:val="00BD4A6C"/>
    <w:rsid w:val="00BE3210"/>
    <w:rsid w:val="00C00CE8"/>
    <w:rsid w:val="00C11490"/>
    <w:rsid w:val="00C141C6"/>
    <w:rsid w:val="00C2071A"/>
    <w:rsid w:val="00C20ACB"/>
    <w:rsid w:val="00C24BC2"/>
    <w:rsid w:val="00C26068"/>
    <w:rsid w:val="00C271A8"/>
    <w:rsid w:val="00C3144C"/>
    <w:rsid w:val="00C37A77"/>
    <w:rsid w:val="00C4042C"/>
    <w:rsid w:val="00C461E6"/>
    <w:rsid w:val="00C5158F"/>
    <w:rsid w:val="00C730AD"/>
    <w:rsid w:val="00C93EBA"/>
    <w:rsid w:val="00CA050D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381C"/>
    <w:rsid w:val="00D84704"/>
    <w:rsid w:val="00D95424"/>
    <w:rsid w:val="00DA16C6"/>
    <w:rsid w:val="00DB714B"/>
    <w:rsid w:val="00DF5BFB"/>
    <w:rsid w:val="00E02B29"/>
    <w:rsid w:val="00E469E4"/>
    <w:rsid w:val="00E475C3"/>
    <w:rsid w:val="00E509B0"/>
    <w:rsid w:val="00E72ECC"/>
    <w:rsid w:val="00E7634A"/>
    <w:rsid w:val="00E82BA3"/>
    <w:rsid w:val="00E867A9"/>
    <w:rsid w:val="00EA1688"/>
    <w:rsid w:val="00ED2B0A"/>
    <w:rsid w:val="00ED592E"/>
    <w:rsid w:val="00ED6ABD"/>
    <w:rsid w:val="00EE3C0F"/>
    <w:rsid w:val="00EF2A7F"/>
    <w:rsid w:val="00F03EAC"/>
    <w:rsid w:val="00F13217"/>
    <w:rsid w:val="00F14024"/>
    <w:rsid w:val="00F15213"/>
    <w:rsid w:val="00F16504"/>
    <w:rsid w:val="00F21B01"/>
    <w:rsid w:val="00F259D7"/>
    <w:rsid w:val="00F32D05"/>
    <w:rsid w:val="00F35263"/>
    <w:rsid w:val="00F44EAF"/>
    <w:rsid w:val="00F53AEA"/>
    <w:rsid w:val="00F66093"/>
    <w:rsid w:val="00F848C3"/>
    <w:rsid w:val="00F848D6"/>
    <w:rsid w:val="00F97FD2"/>
    <w:rsid w:val="00FA5DDD"/>
    <w:rsid w:val="00FA7D9C"/>
    <w:rsid w:val="00FD0B7B"/>
    <w:rsid w:val="00FD4E71"/>
    <w:rsid w:val="00FD7CEC"/>
    <w:rsid w:val="00FE395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C8D8A"/>
  <w15:chartTrackingRefBased/>
  <w15:docId w15:val="{77044285-4EB0-4365-B8BA-73BDBCFC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51286B"/>
    <w:rPr>
      <w:color w:val="954F72"/>
      <w:u w:val="single"/>
    </w:rPr>
  </w:style>
  <w:style w:type="paragraph" w:customStyle="1" w:styleId="msonormal0">
    <w:name w:val="msonormal"/>
    <w:basedOn w:val="Normal"/>
    <w:rsid w:val="0051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5128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328A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328A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328A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28A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28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2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  <ExpirationDate xmlns="4f7c0240-bf6c-4c43-945f-1291173213f7" xsi:nil="true"/>
    <Pega_UniqueId_Field xmlns="9a6662d1-b2c7-40fd-9716-3354cb34188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5C3BA39E9A33DC45B4563A10ECBA5FA3" ma:contentTypeVersion="23" ma:contentTypeDescription="Skapa ett nytt dokument." ma:contentTypeScope="" ma:versionID="bdd82e2fed7f5b033215f44e449713ff">
  <xsd:schema xmlns:xsd="http://www.w3.org/2001/XMLSchema" xmlns:xs="http://www.w3.org/2001/XMLSchema" xmlns:p="http://schemas.microsoft.com/office/2006/metadata/properties" xmlns:ns1="http://schemas.microsoft.com/sharepoint/v3" xmlns:ns2="d2feb238-5002-4fe7-97b5-04c1183dd060" xmlns:ns3="9a6662d1-b2c7-40fd-9716-3354cb341882" xmlns:ns4="4f7c0240-bf6c-4c43-945f-1291173213f7" targetNamespace="http://schemas.microsoft.com/office/2006/metadata/properties" ma:root="true" ma:fieldsID="bac241ecd262c1c42411784318048753" ns1:_="" ns2:_="" ns3:_="" ns4:_="">
    <xsd:import namespace="http://schemas.microsoft.com/sharepoint/v3"/>
    <xsd:import namespace="d2feb238-5002-4fe7-97b5-04c1183dd060"/>
    <xsd:import namespace="9a6662d1-b2c7-40fd-9716-3354cb341882"/>
    <xsd:import namespace="4f7c0240-bf6c-4c43-945f-1291173213f7"/>
    <xsd:element name="properties">
      <xsd:complexType>
        <xsd:sequence>
          <xsd:element name="documentManagement">
            <xsd:complexType>
              <xsd:all>
                <xsd:element ref="ns2:Dokumentkategori" minOccurs="0"/>
                <xsd:element ref="ns1:_dlc_Exempt" minOccurs="0"/>
                <xsd:element ref="ns1:_dlc_ExpireDateSaved" minOccurs="0"/>
                <xsd:element ref="ns1:_dlc_ExpireDate" minOccurs="0"/>
                <xsd:element ref="ns3:Pega_UniqueId_Field" minOccurs="0"/>
                <xsd:element ref="ns4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11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hidden="true" ma:internalName="Dokumentkategori" ma:readOnly="false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62d1-b2c7-40fd-9716-3354cb341882" elementFormDefault="qualified">
    <xsd:import namespace="http://schemas.microsoft.com/office/2006/documentManagement/types"/>
    <xsd:import namespace="http://schemas.microsoft.com/office/infopath/2007/PartnerControls"/>
    <xsd:element name="Pega_UniqueId_Field" ma:index="12" nillable="true" ma:displayName="Pega UniqueId" ma:internalName="Pega_UniqueId_Fiel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0240-bf6c-4c43-945f-1291173213f7" elementFormDefault="qualified">
    <xsd:import namespace="http://schemas.microsoft.com/office/2006/documentManagement/types"/>
    <xsd:import namespace="http://schemas.microsoft.com/office/infopath/2007/PartnerControls"/>
    <xsd:element name="ExpirationDate" ma:index="13" nillable="true" ma:displayName="ExpirationDate" ma:format="DateOnly" ma:internalName="Expir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7.xml><?xml version="1.0" encoding="utf-8"?>
<?mso-contentType ?>
<p:Policy xmlns:p="office.server.policy" id="" local="true">
  <p:Name>Beslutdokument</p:Name>
  <p:Description>Delete after 5 years</p:Description>
  <p:Statement/>
  <p:PolicyItems>
    <p:PolicyItem featureId="Microsoft.Office.RecordsManagement.PolicyFeatures.Expiration" staticId="0x0101000787FB7BB4849D41A5C57A862A6FE0CE|1846109918" UniqueId="b30694cd-11bb-40cd-b78f-5d07268b90c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ExpirationDate</property>
                  <propertyId>4bb3d96d-1df3-4fdd-8204-5f3ffa1ec161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C9516743-B153-424D-802C-FC3473815B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B68CA6-139F-4792-9BDD-5A873FA57D58}">
  <ds:schemaRefs>
    <ds:schemaRef ds:uri="http://purl.org/dc/terms/"/>
    <ds:schemaRef ds:uri="4f7c0240-bf6c-4c43-945f-1291173213f7"/>
    <ds:schemaRef ds:uri="http://purl.org/dc/dcmitype/"/>
    <ds:schemaRef ds:uri="http://schemas.microsoft.com/office/infopath/2007/PartnerControls"/>
    <ds:schemaRef ds:uri="http://schemas.microsoft.com/office/2006/documentManagement/types"/>
    <ds:schemaRef ds:uri="9a6662d1-b2c7-40fd-9716-3354cb341882"/>
    <ds:schemaRef ds:uri="http://purl.org/dc/elements/1.1/"/>
    <ds:schemaRef ds:uri="http://schemas.microsoft.com/sharepoint/v3"/>
    <ds:schemaRef ds:uri="d2feb238-5002-4fe7-97b5-04c1183dd06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B1624B-42F0-4E09-9186-7CD257E20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feb238-5002-4fe7-97b5-04c1183dd060"/>
    <ds:schemaRef ds:uri="9a6662d1-b2c7-40fd-9716-3354cb341882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FA1CCAD-D1DB-446F-AB0A-CA83DCAFFEE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16FF3AE-C707-4061-B31E-D6AC241E04A1}">
  <ds:schemaRefs>
    <ds:schemaRef ds:uri="office.server.policy"/>
  </ds:schemaRefs>
</ds:datastoreItem>
</file>

<file path=customXml/itemProps8.xml><?xml version="1.0" encoding="utf-8"?>
<ds:datastoreItem xmlns:ds="http://schemas.openxmlformats.org/officeDocument/2006/customXml" ds:itemID="{AF8FC82A-6598-4FEB-B89E-C162CC85E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 Andersson</dc:creator>
  <cp:keywords/>
  <dc:description/>
  <cp:lastModifiedBy>Oskar Johansson</cp:lastModifiedBy>
  <cp:revision>2</cp:revision>
  <dcterms:created xsi:type="dcterms:W3CDTF">2025-12-18T10:17:00Z</dcterms:created>
  <dcterms:modified xsi:type="dcterms:W3CDTF">2025-12-18T10:17:00Z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0x0101000787FB7BB4849D41A5C57A862A6FE0CE04005C3BA39E9A33DC45B4563A10ECBA5FA3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RKAktivitetskategori">
    <vt:lpwstr/>
  </property>
  <property fmtid="{D5CDD505-2E9C-101B-9397-08002B2CF9AE}" pid="7" name="_dlc_DocIdItemGuid">
    <vt:lpwstr>a1b8e4a1-f16d-4b97-8828-ae38f295733c</vt:lpwstr>
  </property>
  <property fmtid="{D5CDD505-2E9C-101B-9397-08002B2CF9AE}" pid="8" name="Organisation">
    <vt:lpwstr/>
  </property>
  <property fmtid="{D5CDD505-2E9C-101B-9397-08002B2CF9AE}" pid="9" name="_dlc_policyId">
    <vt:lpwstr>0x0101000787FB7BB4849D41A5C57A862A6FE0CE|1846109918</vt:lpwstr>
  </property>
  <property fmtid="{D5CDD505-2E9C-101B-9397-08002B2CF9AE}" pid="10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