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5B03" w14:textId="1E32CB5C" w:rsidR="00301346" w:rsidRPr="005B4A6B" w:rsidRDefault="00301346" w:rsidP="005B4A6B">
      <w:pPr>
        <w:spacing w:before="91" w:after="58"/>
        <w:ind w:left="118"/>
        <w:rPr>
          <w:sz w:val="20"/>
          <w:szCs w:val="20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sz w:val="22"/>
          <w:szCs w:val="22"/>
        </w:rPr>
        <w:t xml:space="preserve">Bilaga 1 till </w:t>
      </w:r>
      <w:r w:rsidRPr="009627D4">
        <w:rPr>
          <w:sz w:val="22"/>
          <w:szCs w:val="22"/>
        </w:rPr>
        <w:t>regeringsbeslut 202</w:t>
      </w:r>
      <w:r w:rsidR="006632A1" w:rsidRPr="009627D4">
        <w:rPr>
          <w:sz w:val="22"/>
          <w:szCs w:val="22"/>
        </w:rPr>
        <w:t>5</w:t>
      </w:r>
      <w:r w:rsidRPr="009627D4">
        <w:rPr>
          <w:sz w:val="22"/>
          <w:szCs w:val="22"/>
        </w:rPr>
        <w:t>-12-</w:t>
      </w:r>
      <w:r w:rsidR="009627D4" w:rsidRPr="009627D4">
        <w:rPr>
          <w:sz w:val="22"/>
          <w:szCs w:val="22"/>
        </w:rPr>
        <w:t>18</w:t>
      </w:r>
      <w:r w:rsidRPr="009627D4">
        <w:rPr>
          <w:sz w:val="22"/>
          <w:szCs w:val="22"/>
        </w:rPr>
        <w:t xml:space="preserve"> nr. </w:t>
      </w:r>
      <w:r w:rsidR="009627D4" w:rsidRPr="009627D4">
        <w:rPr>
          <w:sz w:val="22"/>
          <w:szCs w:val="22"/>
        </w:rPr>
        <w:t>II:6</w:t>
      </w:r>
    </w:p>
    <w:p w14:paraId="66F59EE1" w14:textId="6F887896" w:rsidR="00DC1F63" w:rsidRDefault="00DC1F63" w:rsidP="00382F06">
      <w:pPr>
        <w:spacing w:before="91" w:after="58"/>
        <w:ind w:left="118"/>
        <w:rPr>
          <w:sz w:val="20"/>
          <w:szCs w:val="20"/>
        </w:rPr>
      </w:pPr>
      <w:r w:rsidRPr="005B4A6B">
        <w:rPr>
          <w:sz w:val="20"/>
          <w:szCs w:val="20"/>
        </w:rPr>
        <w:t>Bilaga 1 till Socialstyrelsen regleringsbrev avseende budgetår 202</w:t>
      </w:r>
      <w:r w:rsidR="006632A1" w:rsidRPr="005B4A6B">
        <w:rPr>
          <w:sz w:val="20"/>
          <w:szCs w:val="20"/>
        </w:rPr>
        <w:t>6</w:t>
      </w:r>
    </w:p>
    <w:p w14:paraId="0E9161E4" w14:textId="77777777" w:rsidR="00830862" w:rsidRDefault="00830862" w:rsidP="00382F06">
      <w:pPr>
        <w:spacing w:before="91" w:after="58"/>
        <w:ind w:left="118"/>
        <w:rPr>
          <w:b/>
          <w:sz w:val="20"/>
          <w:szCs w:val="20"/>
        </w:rPr>
      </w:pPr>
    </w:p>
    <w:p w14:paraId="176E3EF7" w14:textId="508BC078" w:rsidR="00830862" w:rsidRPr="00B77FD4" w:rsidRDefault="00830862" w:rsidP="00B77FD4">
      <w:pPr>
        <w:spacing w:before="91" w:after="58"/>
        <w:ind w:left="118"/>
        <w:rPr>
          <w:i/>
          <w:iCs/>
          <w:sz w:val="20"/>
          <w:szCs w:val="20"/>
        </w:rPr>
      </w:pPr>
      <w:bookmarkStart w:id="0" w:name="_Hlk215755706"/>
      <w:r w:rsidRPr="00E3070D">
        <w:rPr>
          <w:i/>
          <w:iCs/>
          <w:sz w:val="20"/>
          <w:szCs w:val="20"/>
        </w:rPr>
        <w:t xml:space="preserve">För regeringsuppdrag som lämnats i ett särskilt regeringsbeslut utgör bilagan endast en upplysning om vilka uppdrag som </w:t>
      </w:r>
      <w:r w:rsidR="00695709">
        <w:rPr>
          <w:i/>
          <w:iCs/>
          <w:sz w:val="20"/>
          <w:szCs w:val="20"/>
        </w:rPr>
        <w:t xml:space="preserve">vid beslut </w:t>
      </w:r>
      <w:r w:rsidR="005032C8" w:rsidRPr="00695709">
        <w:rPr>
          <w:i/>
          <w:iCs/>
          <w:sz w:val="20"/>
          <w:szCs w:val="20"/>
        </w:rPr>
        <w:t>2025-12-1</w:t>
      </w:r>
      <w:r w:rsidR="009627D4">
        <w:rPr>
          <w:i/>
          <w:iCs/>
          <w:sz w:val="20"/>
          <w:szCs w:val="20"/>
        </w:rPr>
        <w:t>8</w:t>
      </w:r>
      <w:r w:rsidR="005032C8" w:rsidRPr="00E3070D">
        <w:rPr>
          <w:i/>
          <w:iCs/>
          <w:sz w:val="20"/>
          <w:szCs w:val="20"/>
        </w:rPr>
        <w:t xml:space="preserve"> </w:t>
      </w:r>
      <w:r w:rsidR="00695709">
        <w:rPr>
          <w:i/>
          <w:iCs/>
          <w:sz w:val="20"/>
          <w:szCs w:val="20"/>
        </w:rPr>
        <w:t xml:space="preserve">om </w:t>
      </w:r>
      <w:r w:rsidR="00695709" w:rsidRPr="005032C8">
        <w:rPr>
          <w:i/>
          <w:iCs/>
          <w:sz w:val="20"/>
          <w:szCs w:val="20"/>
        </w:rPr>
        <w:t>Socialstyrelsen</w:t>
      </w:r>
      <w:r w:rsidR="005032C8">
        <w:rPr>
          <w:i/>
          <w:iCs/>
          <w:sz w:val="20"/>
          <w:szCs w:val="20"/>
        </w:rPr>
        <w:t>s</w:t>
      </w:r>
      <w:r w:rsidR="00695709" w:rsidRPr="005032C8">
        <w:rPr>
          <w:i/>
          <w:iCs/>
          <w:sz w:val="20"/>
          <w:szCs w:val="20"/>
        </w:rPr>
        <w:t xml:space="preserve"> </w:t>
      </w:r>
      <w:r w:rsidR="00695709" w:rsidRPr="00695709">
        <w:rPr>
          <w:i/>
          <w:iCs/>
          <w:sz w:val="20"/>
          <w:szCs w:val="20"/>
        </w:rPr>
        <w:t xml:space="preserve">regleringsbrev avseende budgetår </w:t>
      </w:r>
      <w:r w:rsidR="005032C8">
        <w:rPr>
          <w:i/>
          <w:iCs/>
          <w:sz w:val="20"/>
          <w:szCs w:val="20"/>
        </w:rPr>
        <w:t xml:space="preserve">2026 </w:t>
      </w:r>
      <w:r w:rsidRPr="00E3070D">
        <w:rPr>
          <w:i/>
          <w:iCs/>
          <w:sz w:val="20"/>
          <w:szCs w:val="20"/>
        </w:rPr>
        <w:t>var riktade till myndigheten och vilka tider som då gällde för återrapportering eller liknande.</w:t>
      </w:r>
    </w:p>
    <w:bookmarkEnd w:id="0"/>
    <w:p w14:paraId="6ACDE1EA" w14:textId="77777777" w:rsidR="00830862" w:rsidRPr="00382F06" w:rsidRDefault="00830862" w:rsidP="00382F06">
      <w:pPr>
        <w:spacing w:before="91" w:after="58"/>
        <w:ind w:left="118"/>
        <w:rPr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99"/>
        <w:gridCol w:w="2698"/>
        <w:gridCol w:w="1854"/>
        <w:gridCol w:w="2305"/>
      </w:tblGrid>
      <w:tr w:rsidR="00AE2B4A" w:rsidRPr="006632A1" w14:paraId="48825316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07BF8683" w14:textId="77777777" w:rsidR="006632A1" w:rsidRDefault="006632A1">
            <w:pPr>
              <w:rPr>
                <w:b/>
                <w:bCs/>
                <w:sz w:val="20"/>
                <w:szCs w:val="16"/>
              </w:rPr>
            </w:pPr>
          </w:p>
          <w:p w14:paraId="37A935A0" w14:textId="427C2276" w:rsidR="006632A1" w:rsidRDefault="006632A1">
            <w:pPr>
              <w:rPr>
                <w:b/>
                <w:bCs/>
                <w:sz w:val="28"/>
                <w:szCs w:val="28"/>
              </w:rPr>
            </w:pPr>
            <w:r w:rsidRPr="00DC1F63">
              <w:rPr>
                <w:b/>
                <w:bCs/>
                <w:sz w:val="28"/>
                <w:szCs w:val="28"/>
              </w:rPr>
              <w:t xml:space="preserve">Särskilda regeringsuppdrag </w:t>
            </w:r>
          </w:p>
          <w:p w14:paraId="49859A83" w14:textId="77777777" w:rsidR="006632A1" w:rsidRDefault="006632A1">
            <w:pPr>
              <w:rPr>
                <w:b/>
                <w:bCs/>
                <w:sz w:val="20"/>
                <w:szCs w:val="16"/>
              </w:rPr>
            </w:pPr>
          </w:p>
          <w:p w14:paraId="6D430BCB" w14:textId="5998029D" w:rsidR="006632A1" w:rsidRPr="00B77FD4" w:rsidRDefault="006632A1">
            <w:pPr>
              <w:rPr>
                <w:b/>
                <w:bCs/>
                <w:sz w:val="20"/>
                <w:szCs w:val="20"/>
              </w:rPr>
            </w:pPr>
            <w:r w:rsidRPr="00E3070D">
              <w:rPr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2698" w:type="dxa"/>
            <w:noWrap/>
            <w:hideMark/>
          </w:tcPr>
          <w:p w14:paraId="4028494E" w14:textId="77777777" w:rsidR="006632A1" w:rsidRPr="00B77FD4" w:rsidRDefault="006632A1">
            <w:pPr>
              <w:rPr>
                <w:b/>
                <w:bCs/>
                <w:sz w:val="20"/>
                <w:szCs w:val="20"/>
              </w:rPr>
            </w:pPr>
            <w:r w:rsidRPr="00E3070D">
              <w:rPr>
                <w:b/>
                <w:bCs/>
                <w:sz w:val="20"/>
                <w:szCs w:val="20"/>
              </w:rPr>
              <w:t>Diarienummer</w:t>
            </w:r>
          </w:p>
        </w:tc>
        <w:tc>
          <w:tcPr>
            <w:tcW w:w="1854" w:type="dxa"/>
            <w:noWrap/>
            <w:hideMark/>
          </w:tcPr>
          <w:p w14:paraId="639DB445" w14:textId="77777777" w:rsidR="006632A1" w:rsidRPr="00B77FD4" w:rsidRDefault="006632A1">
            <w:pPr>
              <w:rPr>
                <w:b/>
                <w:bCs/>
                <w:sz w:val="20"/>
                <w:szCs w:val="20"/>
              </w:rPr>
            </w:pPr>
            <w:r w:rsidRPr="00E3070D">
              <w:rPr>
                <w:b/>
                <w:bCs/>
                <w:sz w:val="20"/>
                <w:szCs w:val="20"/>
              </w:rPr>
              <w:t>Delredovisning</w:t>
            </w:r>
          </w:p>
          <w:p w14:paraId="566C3A07" w14:textId="77777777" w:rsidR="00B37B9D" w:rsidRDefault="00B37B9D">
            <w:pPr>
              <w:rPr>
                <w:b/>
                <w:bCs/>
                <w:sz w:val="20"/>
                <w:szCs w:val="16"/>
              </w:rPr>
            </w:pPr>
          </w:p>
          <w:p w14:paraId="6491182A" w14:textId="2C0B8E55" w:rsidR="00B37B9D" w:rsidRPr="006632A1" w:rsidRDefault="00B37B9D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305" w:type="dxa"/>
            <w:noWrap/>
            <w:hideMark/>
          </w:tcPr>
          <w:p w14:paraId="2D58F380" w14:textId="77777777" w:rsidR="006632A1" w:rsidRPr="00B77FD4" w:rsidRDefault="006632A1">
            <w:pPr>
              <w:rPr>
                <w:b/>
                <w:bCs/>
                <w:sz w:val="20"/>
                <w:szCs w:val="20"/>
              </w:rPr>
            </w:pPr>
            <w:r w:rsidRPr="00E3070D">
              <w:rPr>
                <w:b/>
                <w:bCs/>
                <w:sz w:val="20"/>
                <w:szCs w:val="20"/>
              </w:rPr>
              <w:t>Slutredovisning*</w:t>
            </w:r>
          </w:p>
        </w:tc>
      </w:tr>
      <w:tr w:rsidR="00AE2B4A" w:rsidRPr="006632A1" w14:paraId="585E5DDE" w14:textId="77777777" w:rsidTr="00232EED">
        <w:trPr>
          <w:trHeight w:val="290"/>
        </w:trPr>
        <w:tc>
          <w:tcPr>
            <w:tcW w:w="3599" w:type="dxa"/>
            <w:hideMark/>
          </w:tcPr>
          <w:p w14:paraId="4ABA47D0" w14:textId="77777777" w:rsidR="006632A1" w:rsidRPr="006632A1" w:rsidRDefault="006632A1" w:rsidP="769E8AE3">
            <w:pPr>
              <w:rPr>
                <w:bCs/>
              </w:rPr>
            </w:pPr>
            <w:r w:rsidRPr="005B4A6B">
              <w:t>Uppdrag att redovisa resultat inom ramen för regeringens utvecklingsprogram för jämställdhetsintegrering i statliga myndigheter</w:t>
            </w:r>
          </w:p>
        </w:tc>
        <w:tc>
          <w:tcPr>
            <w:tcW w:w="2698" w:type="dxa"/>
            <w:noWrap/>
            <w:hideMark/>
          </w:tcPr>
          <w:p w14:paraId="6761C1B7" w14:textId="77777777" w:rsidR="006632A1" w:rsidRPr="006632A1" w:rsidRDefault="006632A1" w:rsidP="769E8AE3">
            <w:pPr>
              <w:rPr>
                <w:bCs/>
              </w:rPr>
            </w:pPr>
            <w:r w:rsidRPr="005B4A6B">
              <w:t>A2024/01457</w:t>
            </w:r>
          </w:p>
        </w:tc>
        <w:tc>
          <w:tcPr>
            <w:tcW w:w="1854" w:type="dxa"/>
            <w:noWrap/>
            <w:hideMark/>
          </w:tcPr>
          <w:p w14:paraId="2C516A70" w14:textId="77777777" w:rsidR="006632A1" w:rsidRPr="006632A1" w:rsidRDefault="006632A1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A6D262D" w14:textId="77777777" w:rsidR="006632A1" w:rsidRPr="006632A1" w:rsidRDefault="006632A1" w:rsidP="769E8AE3">
            <w:pPr>
              <w:rPr>
                <w:bCs/>
              </w:rPr>
            </w:pPr>
            <w:r w:rsidRPr="005B4A6B">
              <w:t>2026-01-20</w:t>
            </w:r>
          </w:p>
        </w:tc>
      </w:tr>
      <w:tr w:rsidR="00AE2B4A" w:rsidRPr="006632A1" w14:paraId="4014CCD4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3743FF77" w14:textId="77777777" w:rsidR="006632A1" w:rsidRPr="006632A1" w:rsidRDefault="006632A1" w:rsidP="769E8AE3">
            <w:pPr>
              <w:rPr>
                <w:bCs/>
              </w:rPr>
            </w:pPr>
            <w:r w:rsidRPr="005B4A6B">
              <w:t>Uppdrag att förbereda inför en socialtjänstdataregisterlag</w:t>
            </w:r>
          </w:p>
        </w:tc>
        <w:tc>
          <w:tcPr>
            <w:tcW w:w="2698" w:type="dxa"/>
            <w:noWrap/>
            <w:hideMark/>
          </w:tcPr>
          <w:p w14:paraId="46AC4EB3" w14:textId="77777777" w:rsidR="006632A1" w:rsidRPr="006632A1" w:rsidRDefault="006632A1" w:rsidP="769E8AE3">
            <w:pPr>
              <w:rPr>
                <w:bCs/>
              </w:rPr>
            </w:pPr>
            <w:r w:rsidRPr="005B4A6B">
              <w:t>S2024/01209</w:t>
            </w:r>
          </w:p>
        </w:tc>
        <w:tc>
          <w:tcPr>
            <w:tcW w:w="1854" w:type="dxa"/>
            <w:noWrap/>
            <w:hideMark/>
          </w:tcPr>
          <w:p w14:paraId="5B53F407" w14:textId="7372B227" w:rsidR="006632A1" w:rsidRPr="006632A1" w:rsidRDefault="006632A1" w:rsidP="006632A1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3EC5A9ED" w14:textId="77777777" w:rsidR="006632A1" w:rsidRPr="006632A1" w:rsidRDefault="006632A1" w:rsidP="769E8AE3">
            <w:pPr>
              <w:rPr>
                <w:bCs/>
              </w:rPr>
            </w:pPr>
            <w:r w:rsidRPr="005B4A6B">
              <w:t>2026-01-30</w:t>
            </w:r>
          </w:p>
        </w:tc>
      </w:tr>
      <w:tr w:rsidR="00AE2B4A" w:rsidRPr="006632A1" w14:paraId="35B78E3C" w14:textId="77777777" w:rsidTr="00232EED">
        <w:trPr>
          <w:trHeight w:val="290"/>
        </w:trPr>
        <w:tc>
          <w:tcPr>
            <w:tcW w:w="3599" w:type="dxa"/>
            <w:noWrap/>
          </w:tcPr>
          <w:p w14:paraId="2C22EBCB" w14:textId="70E3BA88" w:rsidR="006632A1" w:rsidRPr="006632A1" w:rsidRDefault="006632A1" w:rsidP="769E8AE3">
            <w:pPr>
              <w:rPr>
                <w:bCs/>
              </w:rPr>
            </w:pPr>
            <w:r w:rsidRPr="005B4A6B">
              <w:t>Uppdrag till Socialstyrelsen att kartlägga och analysera behandlingen av barn med post-covid</w:t>
            </w:r>
          </w:p>
        </w:tc>
        <w:tc>
          <w:tcPr>
            <w:tcW w:w="2698" w:type="dxa"/>
            <w:noWrap/>
          </w:tcPr>
          <w:p w14:paraId="52BC972C" w14:textId="4225D216" w:rsidR="006632A1" w:rsidRPr="006632A1" w:rsidRDefault="006632A1" w:rsidP="769E8AE3">
            <w:pPr>
              <w:rPr>
                <w:bCs/>
              </w:rPr>
            </w:pPr>
            <w:r w:rsidRPr="005B4A6B">
              <w:t>S2025/00163 (delvis)</w:t>
            </w:r>
          </w:p>
        </w:tc>
        <w:tc>
          <w:tcPr>
            <w:tcW w:w="1854" w:type="dxa"/>
            <w:noWrap/>
          </w:tcPr>
          <w:p w14:paraId="28005751" w14:textId="77777777" w:rsidR="006632A1" w:rsidRPr="006632A1" w:rsidRDefault="006632A1" w:rsidP="006632A1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30227A38" w14:textId="57AD0AA6" w:rsidR="006632A1" w:rsidRPr="006632A1" w:rsidRDefault="006632A1" w:rsidP="769E8AE3">
            <w:pPr>
              <w:rPr>
                <w:bCs/>
              </w:rPr>
            </w:pPr>
            <w:r w:rsidRPr="005B4A6B">
              <w:t>2026-01-30</w:t>
            </w:r>
          </w:p>
        </w:tc>
      </w:tr>
      <w:tr w:rsidR="00AE2B4A" w:rsidRPr="006632A1" w14:paraId="17C14D0D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21E076AE" w14:textId="77777777" w:rsidR="006632A1" w:rsidRPr="006632A1" w:rsidRDefault="006632A1" w:rsidP="769E8AE3">
            <w:pPr>
              <w:rPr>
                <w:bCs/>
              </w:rPr>
            </w:pPr>
            <w:r w:rsidRPr="005B4A6B">
              <w:t>Uppdrag till Socialstyrelsen, Livsmedelsverket och Statens beredning för medicinsk och social utvärdering att ta fram förslag till en nationell strategi, handlingsplan och kunskapsunderlag inom allergiområdet</w:t>
            </w:r>
          </w:p>
        </w:tc>
        <w:tc>
          <w:tcPr>
            <w:tcW w:w="2698" w:type="dxa"/>
            <w:noWrap/>
            <w:hideMark/>
          </w:tcPr>
          <w:p w14:paraId="3B35C009" w14:textId="77777777" w:rsidR="006632A1" w:rsidRPr="006632A1" w:rsidRDefault="006632A1" w:rsidP="769E8AE3">
            <w:pPr>
              <w:rPr>
                <w:bCs/>
              </w:rPr>
            </w:pPr>
            <w:r w:rsidRPr="005B4A6B">
              <w:t>S2024/00482</w:t>
            </w:r>
          </w:p>
        </w:tc>
        <w:tc>
          <w:tcPr>
            <w:tcW w:w="1854" w:type="dxa"/>
            <w:noWrap/>
            <w:hideMark/>
          </w:tcPr>
          <w:p w14:paraId="1814F668" w14:textId="77777777" w:rsidR="006632A1" w:rsidRPr="006632A1" w:rsidRDefault="006632A1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773DC526" w14:textId="77777777" w:rsidR="006632A1" w:rsidRPr="006632A1" w:rsidRDefault="006632A1" w:rsidP="769E8AE3">
            <w:pPr>
              <w:rPr>
                <w:bCs/>
              </w:rPr>
            </w:pPr>
            <w:r w:rsidRPr="005B4A6B">
              <w:t>2026-01-31</w:t>
            </w:r>
          </w:p>
        </w:tc>
      </w:tr>
      <w:tr w:rsidR="00AE2B4A" w:rsidRPr="006632A1" w14:paraId="00A2E03E" w14:textId="77777777" w:rsidTr="00232EED">
        <w:trPr>
          <w:trHeight w:val="300"/>
        </w:trPr>
        <w:tc>
          <w:tcPr>
            <w:tcW w:w="3599" w:type="dxa"/>
            <w:noWrap/>
          </w:tcPr>
          <w:p w14:paraId="7B40E990" w14:textId="6C09A5D0" w:rsidR="006632A1" w:rsidRPr="006632A1" w:rsidRDefault="006632A1" w:rsidP="769E8AE3">
            <w:pPr>
              <w:rPr>
                <w:bCs/>
              </w:rPr>
            </w:pPr>
            <w:r w:rsidRPr="005B4A6B">
              <w:t>Uppdrag att följa läget inom hälso- och sjukvården avseende covid-19</w:t>
            </w:r>
          </w:p>
        </w:tc>
        <w:tc>
          <w:tcPr>
            <w:tcW w:w="2698" w:type="dxa"/>
            <w:noWrap/>
          </w:tcPr>
          <w:p w14:paraId="044D438F" w14:textId="5303F693" w:rsidR="006632A1" w:rsidRPr="006632A1" w:rsidRDefault="006632A1" w:rsidP="769E8AE3">
            <w:pPr>
              <w:rPr>
                <w:bCs/>
              </w:rPr>
            </w:pPr>
            <w:r w:rsidRPr="005B4A6B">
              <w:t>S2023/00795 (delvis)</w:t>
            </w:r>
          </w:p>
        </w:tc>
        <w:tc>
          <w:tcPr>
            <w:tcW w:w="1854" w:type="dxa"/>
            <w:noWrap/>
          </w:tcPr>
          <w:p w14:paraId="23257D5F" w14:textId="4909C06A" w:rsidR="006632A1" w:rsidRPr="006632A1" w:rsidRDefault="006632A1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704776BB" w14:textId="345077B3" w:rsidR="006632A1" w:rsidRPr="006632A1" w:rsidRDefault="006632A1" w:rsidP="769E8AE3">
            <w:pPr>
              <w:rPr>
                <w:bCs/>
              </w:rPr>
            </w:pPr>
            <w:r w:rsidRPr="005B4A6B">
              <w:t>2026-01-31</w:t>
            </w:r>
          </w:p>
        </w:tc>
      </w:tr>
      <w:tr w:rsidR="00965684" w:rsidRPr="006632A1" w14:paraId="577C0A69" w14:textId="77777777" w:rsidTr="00232EED">
        <w:trPr>
          <w:trHeight w:val="300"/>
        </w:trPr>
        <w:tc>
          <w:tcPr>
            <w:tcW w:w="3599" w:type="dxa"/>
            <w:noWrap/>
          </w:tcPr>
          <w:p w14:paraId="038C1806" w14:textId="1A71BEEC" w:rsidR="00965684" w:rsidRDefault="00965684" w:rsidP="00965684">
            <w:r>
              <w:t xml:space="preserve">Uppdrag att analysera tandvårdens roll för att minska </w:t>
            </w:r>
          </w:p>
          <w:p w14:paraId="2932A6E0" w14:textId="308248D1" w:rsidR="00965684" w:rsidRPr="005B4A6B" w:rsidRDefault="00965684" w:rsidP="00965684">
            <w:r>
              <w:t>antimikrobiell resistens</w:t>
            </w:r>
          </w:p>
        </w:tc>
        <w:tc>
          <w:tcPr>
            <w:tcW w:w="2698" w:type="dxa"/>
            <w:noWrap/>
          </w:tcPr>
          <w:p w14:paraId="1738AAAE" w14:textId="11303AF7" w:rsidR="00965684" w:rsidRPr="005B4A6B" w:rsidRDefault="00965684" w:rsidP="00965684">
            <w:r w:rsidRPr="00F5792C">
              <w:t>S2025/01237</w:t>
            </w:r>
          </w:p>
        </w:tc>
        <w:tc>
          <w:tcPr>
            <w:tcW w:w="1854" w:type="dxa"/>
            <w:noWrap/>
          </w:tcPr>
          <w:p w14:paraId="73F89DBD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23C85545" w14:textId="114B8D20" w:rsidR="00965684" w:rsidRPr="005B4A6B" w:rsidRDefault="00965684" w:rsidP="00965684">
            <w:r>
              <w:t>2026-02-02</w:t>
            </w:r>
          </w:p>
        </w:tc>
      </w:tr>
      <w:tr w:rsidR="00D42301" w:rsidRPr="006632A1" w14:paraId="7CA6E180" w14:textId="77777777" w:rsidTr="00232EED">
        <w:trPr>
          <w:trHeight w:val="300"/>
        </w:trPr>
        <w:tc>
          <w:tcPr>
            <w:tcW w:w="3599" w:type="dxa"/>
            <w:noWrap/>
          </w:tcPr>
          <w:p w14:paraId="53607594" w14:textId="44764A09" w:rsidR="00D42301" w:rsidRPr="005B4A6B" w:rsidRDefault="00D42301" w:rsidP="00965684">
            <w:r w:rsidRPr="00D42301">
              <w:t>Uppdrag till beredskapsmyndigheterna om personallån mellan myndigheter</w:t>
            </w:r>
          </w:p>
        </w:tc>
        <w:tc>
          <w:tcPr>
            <w:tcW w:w="2698" w:type="dxa"/>
            <w:noWrap/>
          </w:tcPr>
          <w:p w14:paraId="368B957E" w14:textId="3A9FFBDF" w:rsidR="00D42301" w:rsidRPr="005B4A6B" w:rsidRDefault="00D42301" w:rsidP="00965684">
            <w:r w:rsidRPr="00D42301">
              <w:t>Fö2025/00670</w:t>
            </w:r>
          </w:p>
        </w:tc>
        <w:tc>
          <w:tcPr>
            <w:tcW w:w="1854" w:type="dxa"/>
            <w:noWrap/>
          </w:tcPr>
          <w:p w14:paraId="23F2DDBD" w14:textId="77777777" w:rsidR="00D42301" w:rsidRPr="006632A1" w:rsidRDefault="00D42301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373162C5" w14:textId="7134EE34" w:rsidR="00D42301" w:rsidRPr="005B4A6B" w:rsidRDefault="00D42301" w:rsidP="00965684">
            <w:r>
              <w:t>I årsredovisningen eller 2026-02-23</w:t>
            </w:r>
          </w:p>
        </w:tc>
      </w:tr>
      <w:tr w:rsidR="00B83215" w:rsidRPr="006632A1" w14:paraId="3C449A2C" w14:textId="77777777" w:rsidTr="00232EED">
        <w:trPr>
          <w:trHeight w:val="300"/>
        </w:trPr>
        <w:tc>
          <w:tcPr>
            <w:tcW w:w="3599" w:type="dxa"/>
            <w:noWrap/>
          </w:tcPr>
          <w:p w14:paraId="348374EC" w14:textId="114CAAFC" w:rsidR="00B83215" w:rsidRPr="005B4A6B" w:rsidRDefault="00B83215" w:rsidP="00B83215">
            <w:r w:rsidRPr="00E35718">
              <w:t xml:space="preserve">Uppdrag till Socialstyrelsen att kartlägga och analysera tandvård samt andra åtgärder som utförs av tandläkare utanför det statliga tandvårdsstödet </w:t>
            </w:r>
          </w:p>
        </w:tc>
        <w:tc>
          <w:tcPr>
            <w:tcW w:w="2698" w:type="dxa"/>
            <w:noWrap/>
          </w:tcPr>
          <w:p w14:paraId="3229489E" w14:textId="0A10BA59" w:rsidR="00B83215" w:rsidRPr="005B4A6B" w:rsidRDefault="00B83215" w:rsidP="00B83215">
            <w:r w:rsidRPr="00E35718">
              <w:t>S2025/01150</w:t>
            </w:r>
          </w:p>
        </w:tc>
        <w:tc>
          <w:tcPr>
            <w:tcW w:w="1854" w:type="dxa"/>
            <w:noWrap/>
          </w:tcPr>
          <w:p w14:paraId="74D3A8CA" w14:textId="77777777" w:rsidR="00B83215" w:rsidRPr="006632A1" w:rsidRDefault="00B83215" w:rsidP="00B83215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76FF53F3" w14:textId="520CF51E" w:rsidR="00B83215" w:rsidRPr="005B4A6B" w:rsidRDefault="00D42301" w:rsidP="00B83215">
            <w:r>
              <w:t>2026-02-27</w:t>
            </w:r>
          </w:p>
        </w:tc>
      </w:tr>
      <w:tr w:rsidR="00965684" w:rsidRPr="006632A1" w14:paraId="41AB6D10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4203328F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kartlägga och analysera tandvård samt andra åtgärder som utförs av tandläkare utanför det statliga tandvårdsstödet</w:t>
            </w:r>
          </w:p>
        </w:tc>
        <w:tc>
          <w:tcPr>
            <w:tcW w:w="2698" w:type="dxa"/>
            <w:noWrap/>
            <w:hideMark/>
          </w:tcPr>
          <w:p w14:paraId="0FB774F0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S2025/01150</w:t>
            </w:r>
          </w:p>
        </w:tc>
        <w:tc>
          <w:tcPr>
            <w:tcW w:w="1854" w:type="dxa"/>
            <w:noWrap/>
            <w:hideMark/>
          </w:tcPr>
          <w:p w14:paraId="0C0DDEA0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0B2265E3" w14:textId="3E73EDE2" w:rsidR="00965684" w:rsidRPr="00382F06" w:rsidRDefault="00965684" w:rsidP="00965684">
            <w:r w:rsidRPr="005B4A6B">
              <w:t>2026-02-27</w:t>
            </w:r>
          </w:p>
        </w:tc>
      </w:tr>
      <w:tr w:rsidR="00965684" w:rsidRPr="006632A1" w14:paraId="1CE377FA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6883D01C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fördela och betala ut medel för att öka antalet tjänster för allmäntjänstgöring</w:t>
            </w:r>
          </w:p>
        </w:tc>
        <w:tc>
          <w:tcPr>
            <w:tcW w:w="2698" w:type="dxa"/>
            <w:noWrap/>
            <w:hideMark/>
          </w:tcPr>
          <w:p w14:paraId="23D39F16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S2025/00584</w:t>
            </w:r>
          </w:p>
        </w:tc>
        <w:tc>
          <w:tcPr>
            <w:tcW w:w="1854" w:type="dxa"/>
            <w:noWrap/>
            <w:hideMark/>
          </w:tcPr>
          <w:p w14:paraId="088ACB77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FAC37BF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2026-02-28</w:t>
            </w:r>
          </w:p>
        </w:tc>
      </w:tr>
      <w:tr w:rsidR="009F486D" w:rsidRPr="006632A1" w14:paraId="68CD7AB9" w14:textId="77777777" w:rsidTr="00232EED">
        <w:trPr>
          <w:trHeight w:val="300"/>
        </w:trPr>
        <w:tc>
          <w:tcPr>
            <w:tcW w:w="3599" w:type="dxa"/>
            <w:noWrap/>
          </w:tcPr>
          <w:p w14:paraId="071D346E" w14:textId="230E8D63" w:rsidR="009F486D" w:rsidRPr="005B4A6B" w:rsidRDefault="009F486D" w:rsidP="769E8AE3">
            <w:r w:rsidRPr="009F486D">
              <w:t>Inriktning för civilt försvar 2025–2030</w:t>
            </w:r>
          </w:p>
        </w:tc>
        <w:tc>
          <w:tcPr>
            <w:tcW w:w="2698" w:type="dxa"/>
            <w:noWrap/>
          </w:tcPr>
          <w:p w14:paraId="067106DA" w14:textId="6B4015CE" w:rsidR="009F486D" w:rsidRPr="005B4A6B" w:rsidRDefault="009F486D" w:rsidP="769E8AE3">
            <w:r w:rsidRPr="009F486D">
              <w:t>Fö2024/02054</w:t>
            </w:r>
          </w:p>
        </w:tc>
        <w:tc>
          <w:tcPr>
            <w:tcW w:w="1854" w:type="dxa"/>
            <w:noWrap/>
          </w:tcPr>
          <w:p w14:paraId="35F2A557" w14:textId="49E8EE6E" w:rsidR="009F486D" w:rsidRDefault="009F486D" w:rsidP="009F486D">
            <w:r>
              <w:t xml:space="preserve">årligen med särskild </w:t>
            </w:r>
            <w:r>
              <w:lastRenderedPageBreak/>
              <w:t>redovisning i samband med årsredovisningen under perioden 2026–2030</w:t>
            </w:r>
          </w:p>
          <w:p w14:paraId="39209716" w14:textId="77777777" w:rsidR="009F486D" w:rsidRPr="006632A1" w:rsidRDefault="009F486D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3251022E" w14:textId="35D7CCED" w:rsidR="009F486D" w:rsidRPr="005B4A6B" w:rsidRDefault="009F486D" w:rsidP="009F486D">
            <w:r>
              <w:lastRenderedPageBreak/>
              <w:t xml:space="preserve">slutredovisas med särskild redovisning i </w:t>
            </w:r>
            <w:r>
              <w:lastRenderedPageBreak/>
              <w:t>samband med årsredovisningen 2031</w:t>
            </w:r>
          </w:p>
        </w:tc>
      </w:tr>
      <w:tr w:rsidR="003F3FF6" w:rsidRPr="006632A1" w14:paraId="07E169E6" w14:textId="77777777" w:rsidTr="00232EED">
        <w:trPr>
          <w:trHeight w:val="300"/>
        </w:trPr>
        <w:tc>
          <w:tcPr>
            <w:tcW w:w="3599" w:type="dxa"/>
            <w:noWrap/>
          </w:tcPr>
          <w:p w14:paraId="11391A7A" w14:textId="5DD02494" w:rsidR="003F3FF6" w:rsidRPr="005B4A6B" w:rsidRDefault="003F3FF6" w:rsidP="00965684">
            <w:r w:rsidRPr="003F3FF6">
              <w:lastRenderedPageBreak/>
              <w:t>Uppdrag för att stärka skyddet för hotade personer</w:t>
            </w:r>
          </w:p>
        </w:tc>
        <w:tc>
          <w:tcPr>
            <w:tcW w:w="2698" w:type="dxa"/>
            <w:noWrap/>
          </w:tcPr>
          <w:p w14:paraId="56B96B53" w14:textId="109EBD32" w:rsidR="003F3FF6" w:rsidRPr="005B4A6B" w:rsidRDefault="003F3FF6" w:rsidP="00965684">
            <w:r w:rsidRPr="003F3FF6">
              <w:t>Ju2025/01953</w:t>
            </w:r>
          </w:p>
        </w:tc>
        <w:tc>
          <w:tcPr>
            <w:tcW w:w="1854" w:type="dxa"/>
            <w:noWrap/>
          </w:tcPr>
          <w:p w14:paraId="2257210D" w14:textId="77777777" w:rsidR="003F3FF6" w:rsidRPr="006632A1" w:rsidRDefault="003F3FF6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039BB7A8" w14:textId="65E672BA" w:rsidR="003F3FF6" w:rsidRPr="005B4A6B" w:rsidRDefault="003F3FF6" w:rsidP="00965684">
            <w:r>
              <w:t>2026-03-01</w:t>
            </w:r>
          </w:p>
        </w:tc>
      </w:tr>
      <w:tr w:rsidR="00965684" w:rsidRPr="006632A1" w14:paraId="02AE3807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5D7E6046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att stärka våldsutsatta barns och ungas delaktighet i ärenden inom socialtjänstens barn- och ungdomsvård</w:t>
            </w:r>
          </w:p>
        </w:tc>
        <w:tc>
          <w:tcPr>
            <w:tcW w:w="2698" w:type="dxa"/>
            <w:noWrap/>
            <w:hideMark/>
          </w:tcPr>
          <w:p w14:paraId="54404EF2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S2023/02748 (delvis)</w:t>
            </w:r>
          </w:p>
        </w:tc>
        <w:tc>
          <w:tcPr>
            <w:tcW w:w="1854" w:type="dxa"/>
            <w:noWrap/>
            <w:hideMark/>
          </w:tcPr>
          <w:p w14:paraId="42217ADF" w14:textId="56245E4F" w:rsidR="00965684" w:rsidRPr="006632A1" w:rsidRDefault="00965684" w:rsidP="769E8A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19739880" w14:textId="633C1B2B" w:rsidR="00965684" w:rsidRPr="006632A1" w:rsidRDefault="00965684" w:rsidP="769E8AE3">
            <w:pPr>
              <w:rPr>
                <w:bCs/>
              </w:rPr>
            </w:pPr>
            <w:r w:rsidRPr="005B4A6B">
              <w:t>2026-03-02</w:t>
            </w:r>
          </w:p>
        </w:tc>
      </w:tr>
      <w:tr w:rsidR="00965684" w:rsidRPr="006632A1" w14:paraId="6A72AD20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70A809A1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att genomföra informationssatsning i syfte att öka antalet blodgivare i Sverige</w:t>
            </w:r>
          </w:p>
        </w:tc>
        <w:tc>
          <w:tcPr>
            <w:tcW w:w="2698" w:type="dxa"/>
            <w:noWrap/>
            <w:hideMark/>
          </w:tcPr>
          <w:p w14:paraId="79866251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S2023/01430 (delvis)</w:t>
            </w:r>
          </w:p>
        </w:tc>
        <w:tc>
          <w:tcPr>
            <w:tcW w:w="1854" w:type="dxa"/>
            <w:noWrap/>
            <w:hideMark/>
          </w:tcPr>
          <w:p w14:paraId="3376C5DF" w14:textId="41396A36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6E91CD02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2026-03-17</w:t>
            </w:r>
          </w:p>
        </w:tc>
      </w:tr>
      <w:tr w:rsidR="00965684" w:rsidRPr="006632A1" w14:paraId="0C837850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4C6897F0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att stärka och utveckla stödet till barn som anhöriga</w:t>
            </w:r>
          </w:p>
        </w:tc>
        <w:tc>
          <w:tcPr>
            <w:tcW w:w="2698" w:type="dxa"/>
            <w:noWrap/>
            <w:hideMark/>
          </w:tcPr>
          <w:p w14:paraId="6399C0EE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S2021/03118</w:t>
            </w:r>
          </w:p>
        </w:tc>
        <w:tc>
          <w:tcPr>
            <w:tcW w:w="1854" w:type="dxa"/>
            <w:noWrap/>
            <w:hideMark/>
          </w:tcPr>
          <w:p w14:paraId="1C8B5623" w14:textId="77777777" w:rsidR="00965684" w:rsidRPr="006632A1" w:rsidRDefault="00965684" w:rsidP="769E8AE3">
            <w:pPr>
              <w:rPr>
                <w:bCs/>
              </w:rPr>
            </w:pPr>
            <w:r w:rsidRPr="005B4A6B">
              <w:t xml:space="preserve">årligen </w:t>
            </w:r>
          </w:p>
        </w:tc>
        <w:tc>
          <w:tcPr>
            <w:tcW w:w="2305" w:type="dxa"/>
            <w:noWrap/>
            <w:hideMark/>
          </w:tcPr>
          <w:p w14:paraId="287430DE" w14:textId="13EB2E52" w:rsidR="00965684" w:rsidRPr="006632A1" w:rsidRDefault="00965684" w:rsidP="769E8AE3">
            <w:pPr>
              <w:rPr>
                <w:bCs/>
              </w:rPr>
            </w:pPr>
            <w:r w:rsidRPr="005B4A6B">
              <w:t>2026-03-28</w:t>
            </w:r>
          </w:p>
        </w:tc>
      </w:tr>
      <w:tr w:rsidR="00965684" w:rsidRPr="006632A1" w14:paraId="6F834E6B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2AAB495D" w14:textId="77777777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till Socialstyrelsen att betala ut medel till </w:t>
            </w:r>
            <w:proofErr w:type="spellStart"/>
            <w:r w:rsidRPr="005B4A6B">
              <w:t>Genomic</w:t>
            </w:r>
            <w:proofErr w:type="spellEnd"/>
            <w:r w:rsidRPr="005B4A6B">
              <w:t xml:space="preserve"> Medicine Sweden</w:t>
            </w:r>
          </w:p>
        </w:tc>
        <w:tc>
          <w:tcPr>
            <w:tcW w:w="2698" w:type="dxa"/>
            <w:noWrap/>
            <w:hideMark/>
          </w:tcPr>
          <w:p w14:paraId="082A4663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S2025/00792</w:t>
            </w:r>
          </w:p>
        </w:tc>
        <w:tc>
          <w:tcPr>
            <w:tcW w:w="1854" w:type="dxa"/>
            <w:noWrap/>
            <w:hideMark/>
          </w:tcPr>
          <w:p w14:paraId="58DAF006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6236E886" w14:textId="66A6D0A8" w:rsidR="00965684" w:rsidRPr="006632A1" w:rsidRDefault="00965684" w:rsidP="769E8AE3">
            <w:pPr>
              <w:rPr>
                <w:bCs/>
              </w:rPr>
            </w:pPr>
            <w:r w:rsidRPr="005B4A6B">
              <w:t>2026-03-3</w:t>
            </w:r>
            <w:r>
              <w:t>1</w:t>
            </w:r>
          </w:p>
        </w:tc>
      </w:tr>
      <w:tr w:rsidR="00965684" w:rsidRPr="006632A1" w14:paraId="03FEC97F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1B6454BC" w14:textId="4C42D171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att stödja </w:t>
            </w:r>
            <w:r w:rsidR="00E3070D">
              <w:t>politiken inom ANDTS</w:t>
            </w:r>
            <w:r w:rsidRPr="005B4A6B">
              <w:t xml:space="preserve"> </w:t>
            </w:r>
            <w:proofErr w:type="gramStart"/>
            <w:r w:rsidRPr="005B4A6B">
              <w:t>2021-2025</w:t>
            </w:r>
            <w:proofErr w:type="gramEnd"/>
          </w:p>
        </w:tc>
        <w:tc>
          <w:tcPr>
            <w:tcW w:w="2698" w:type="dxa"/>
            <w:noWrap/>
            <w:hideMark/>
          </w:tcPr>
          <w:p w14:paraId="73137F7E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S2021/03341</w:t>
            </w:r>
          </w:p>
        </w:tc>
        <w:tc>
          <w:tcPr>
            <w:tcW w:w="1854" w:type="dxa"/>
            <w:noWrap/>
            <w:hideMark/>
          </w:tcPr>
          <w:p w14:paraId="4E0F04C0" w14:textId="28201FA6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31361CE2" w14:textId="405CB045" w:rsidR="00965684" w:rsidRPr="006632A1" w:rsidRDefault="00965684" w:rsidP="769E8AE3">
            <w:pPr>
              <w:rPr>
                <w:bCs/>
              </w:rPr>
            </w:pPr>
            <w:r w:rsidRPr="005B4A6B">
              <w:t>2026-03-31</w:t>
            </w:r>
          </w:p>
        </w:tc>
      </w:tr>
      <w:tr w:rsidR="00965684" w:rsidRPr="006632A1" w14:paraId="0985B526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084B3DF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att utveckla och presentera statistik avseende hälso- och sjukvårdspersonal verksam inom primärvården</w:t>
            </w:r>
          </w:p>
        </w:tc>
        <w:tc>
          <w:tcPr>
            <w:tcW w:w="2698" w:type="dxa"/>
            <w:noWrap/>
            <w:hideMark/>
          </w:tcPr>
          <w:p w14:paraId="5DF56EB1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S2022/03179 (delvis)</w:t>
            </w:r>
          </w:p>
        </w:tc>
        <w:tc>
          <w:tcPr>
            <w:tcW w:w="1854" w:type="dxa"/>
            <w:noWrap/>
            <w:hideMark/>
          </w:tcPr>
          <w:p w14:paraId="2BA45FBB" w14:textId="4B6C2D05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5BF96432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2026-03-31</w:t>
            </w:r>
          </w:p>
        </w:tc>
      </w:tr>
      <w:tr w:rsidR="00965684" w:rsidRPr="006632A1" w14:paraId="02D6D085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69832441" w14:textId="77777777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att genomföra insatser för en jämlik hälso- och sjukvård med fokus på sjukdomar som främst drabbar kvinnor och flickor </w:t>
            </w:r>
          </w:p>
        </w:tc>
        <w:tc>
          <w:tcPr>
            <w:tcW w:w="2698" w:type="dxa"/>
            <w:noWrap/>
            <w:hideMark/>
          </w:tcPr>
          <w:p w14:paraId="6712CD51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S2023/00969)</w:t>
            </w:r>
          </w:p>
        </w:tc>
        <w:tc>
          <w:tcPr>
            <w:tcW w:w="1854" w:type="dxa"/>
            <w:noWrap/>
            <w:hideMark/>
          </w:tcPr>
          <w:p w14:paraId="575B985B" w14:textId="51E36F8E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6FF0C587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2026-03-31</w:t>
            </w:r>
          </w:p>
        </w:tc>
      </w:tr>
      <w:tr w:rsidR="00965684" w:rsidRPr="006632A1" w14:paraId="5D73503E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060A3731" w14:textId="77777777" w:rsidR="00965684" w:rsidRPr="006632A1" w:rsidRDefault="00965684" w:rsidP="769E8AE3">
            <w:pPr>
              <w:rPr>
                <w:bCs/>
              </w:rPr>
            </w:pPr>
            <w:r w:rsidRPr="005B4A6B">
              <w:t>Uppdrag att förbättra förutsättningarna för fler placeringar i förstärkta familjehem och behandlingsfamiljer</w:t>
            </w:r>
          </w:p>
        </w:tc>
        <w:tc>
          <w:tcPr>
            <w:tcW w:w="2698" w:type="dxa"/>
            <w:noWrap/>
            <w:hideMark/>
          </w:tcPr>
          <w:p w14:paraId="50F4011C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S2023/01363 (delvis)</w:t>
            </w:r>
          </w:p>
        </w:tc>
        <w:tc>
          <w:tcPr>
            <w:tcW w:w="1854" w:type="dxa"/>
            <w:noWrap/>
            <w:hideMark/>
          </w:tcPr>
          <w:p w14:paraId="38FCF89D" w14:textId="43463882" w:rsidR="00965684" w:rsidRDefault="00965684" w:rsidP="00965684">
            <w:pPr>
              <w:rPr>
                <w:bCs/>
              </w:rPr>
            </w:pPr>
          </w:p>
          <w:p w14:paraId="3BDB6362" w14:textId="5E69A3FA" w:rsidR="00965684" w:rsidRPr="006632A1" w:rsidRDefault="00965684" w:rsidP="769E8AE3">
            <w:pPr>
              <w:rPr>
                <w:bCs/>
              </w:rPr>
            </w:pPr>
            <w:r w:rsidRPr="005B4A6B">
              <w:t>2026-02-26</w:t>
            </w:r>
          </w:p>
        </w:tc>
        <w:tc>
          <w:tcPr>
            <w:tcW w:w="2305" w:type="dxa"/>
            <w:noWrap/>
            <w:hideMark/>
          </w:tcPr>
          <w:p w14:paraId="6A807772" w14:textId="289FB18C" w:rsidR="00965684" w:rsidRPr="006632A1" w:rsidRDefault="00965684" w:rsidP="769E8AE3">
            <w:pPr>
              <w:rPr>
                <w:bCs/>
              </w:rPr>
            </w:pPr>
            <w:r w:rsidRPr="005B4A6B">
              <w:t>2027-03-31</w:t>
            </w:r>
          </w:p>
        </w:tc>
      </w:tr>
      <w:tr w:rsidR="00965684" w:rsidRPr="006632A1" w14:paraId="2D5958C4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4E8AF0CB" w14:textId="71D3EAD3" w:rsidR="00965684" w:rsidRPr="006632A1" w:rsidRDefault="00965684" w:rsidP="769E8AE3">
            <w:pPr>
              <w:rPr>
                <w:bCs/>
              </w:rPr>
            </w:pPr>
            <w:r w:rsidRPr="005B4A6B">
              <w:t>Uppdrag att genomföra insatser som stödjer och stärker patienters möjlighet att få vård hos andra vårdgivare med kortare väntetider</w:t>
            </w:r>
          </w:p>
        </w:tc>
        <w:tc>
          <w:tcPr>
            <w:tcW w:w="2698" w:type="dxa"/>
            <w:noWrap/>
            <w:hideMark/>
          </w:tcPr>
          <w:p w14:paraId="43447BF4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S2023/02119 (delvis)</w:t>
            </w:r>
          </w:p>
        </w:tc>
        <w:tc>
          <w:tcPr>
            <w:tcW w:w="1854" w:type="dxa"/>
            <w:noWrap/>
            <w:hideMark/>
          </w:tcPr>
          <w:p w14:paraId="3554222C" w14:textId="386D11E9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77AFC65A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2026-03-31</w:t>
            </w:r>
          </w:p>
        </w:tc>
      </w:tr>
      <w:tr w:rsidR="00965684" w:rsidRPr="006632A1" w14:paraId="53EE87D6" w14:textId="77777777" w:rsidTr="00232EED">
        <w:trPr>
          <w:trHeight w:val="290"/>
        </w:trPr>
        <w:tc>
          <w:tcPr>
            <w:tcW w:w="3599" w:type="dxa"/>
            <w:noWrap/>
          </w:tcPr>
          <w:p w14:paraId="4E8ECFC8" w14:textId="7ADA6D67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fördela, betala ut och följa upp medel för att korta vårdköerna</w:t>
            </w:r>
          </w:p>
        </w:tc>
        <w:tc>
          <w:tcPr>
            <w:tcW w:w="2698" w:type="dxa"/>
            <w:noWrap/>
          </w:tcPr>
          <w:p w14:paraId="57C6148E" w14:textId="5084BF30" w:rsidR="00965684" w:rsidRPr="006632A1" w:rsidRDefault="00965684" w:rsidP="769E8AE3">
            <w:pPr>
              <w:rPr>
                <w:bCs/>
              </w:rPr>
            </w:pPr>
            <w:r w:rsidRPr="005B4A6B">
              <w:t>S2025/00401 (delvis)</w:t>
            </w:r>
          </w:p>
        </w:tc>
        <w:tc>
          <w:tcPr>
            <w:tcW w:w="1854" w:type="dxa"/>
            <w:noWrap/>
          </w:tcPr>
          <w:p w14:paraId="650F70D0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1C67C49D" w14:textId="4E42AA42" w:rsidR="00965684" w:rsidRPr="006632A1" w:rsidRDefault="00965684" w:rsidP="769E8AE3">
            <w:pPr>
              <w:rPr>
                <w:bCs/>
              </w:rPr>
            </w:pPr>
            <w:r w:rsidRPr="005B4A6B">
              <w:t>2026-03-31</w:t>
            </w:r>
          </w:p>
        </w:tc>
      </w:tr>
      <w:tr w:rsidR="00965684" w:rsidRPr="006632A1" w14:paraId="5F9DF4B5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27F14BD1" w14:textId="18F4A093" w:rsidR="00965684" w:rsidRPr="005B4A6B" w:rsidRDefault="00965684" w:rsidP="00965684">
            <w:r w:rsidRPr="005B4A6B">
              <w:t>Uppdrag till Socialstyrelsen att följa upp överenskommelsen mellan staten och Sveriges Kommuner och Regioner om en jämlik och effektiv cancervård med kortare väntetider</w:t>
            </w:r>
          </w:p>
        </w:tc>
        <w:tc>
          <w:tcPr>
            <w:tcW w:w="2698" w:type="dxa"/>
            <w:noWrap/>
            <w:hideMark/>
          </w:tcPr>
          <w:p w14:paraId="6EF6601F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S2025/01089</w:t>
            </w:r>
          </w:p>
        </w:tc>
        <w:tc>
          <w:tcPr>
            <w:tcW w:w="1854" w:type="dxa"/>
            <w:noWrap/>
            <w:hideMark/>
          </w:tcPr>
          <w:p w14:paraId="7CD2853C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334E584B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2026-03-31</w:t>
            </w:r>
          </w:p>
        </w:tc>
      </w:tr>
      <w:tr w:rsidR="00965684" w:rsidRPr="006632A1" w14:paraId="31DD5CE3" w14:textId="77777777" w:rsidTr="00232EED">
        <w:trPr>
          <w:trHeight w:val="290"/>
        </w:trPr>
        <w:tc>
          <w:tcPr>
            <w:tcW w:w="3599" w:type="dxa"/>
            <w:noWrap/>
          </w:tcPr>
          <w:p w14:paraId="7ABA3BE8" w14:textId="743C71F8" w:rsidR="00965684" w:rsidRDefault="00965684" w:rsidP="00965684">
            <w:r w:rsidRPr="005B4A6B">
              <w:t>Uppdrag till Socialstyrelsen att betala ut medel till FOCU.SE</w:t>
            </w:r>
          </w:p>
        </w:tc>
        <w:tc>
          <w:tcPr>
            <w:tcW w:w="2698" w:type="dxa"/>
            <w:noWrap/>
          </w:tcPr>
          <w:p w14:paraId="559923E6" w14:textId="0A24F72F" w:rsidR="00965684" w:rsidRPr="005B4A6B" w:rsidRDefault="00965684" w:rsidP="00965684">
            <w:r w:rsidRPr="005B4A6B">
              <w:t>S2025/01589</w:t>
            </w:r>
          </w:p>
        </w:tc>
        <w:tc>
          <w:tcPr>
            <w:tcW w:w="1854" w:type="dxa"/>
            <w:noWrap/>
          </w:tcPr>
          <w:p w14:paraId="6F0308B1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62715BD8" w14:textId="058902C8" w:rsidR="00965684" w:rsidRPr="005B4A6B" w:rsidRDefault="00965684" w:rsidP="00965684">
            <w:r w:rsidRPr="005B4A6B">
              <w:t>2026-03-31</w:t>
            </w:r>
          </w:p>
        </w:tc>
      </w:tr>
      <w:tr w:rsidR="00965684" w:rsidRPr="006632A1" w14:paraId="3A6394ED" w14:textId="77777777" w:rsidTr="00232EED">
        <w:trPr>
          <w:trHeight w:val="290"/>
        </w:trPr>
        <w:tc>
          <w:tcPr>
            <w:tcW w:w="3599" w:type="dxa"/>
            <w:noWrap/>
          </w:tcPr>
          <w:p w14:paraId="27C39958" w14:textId="055EE879" w:rsidR="00965684" w:rsidRDefault="00965684" w:rsidP="00965684">
            <w:r w:rsidRPr="00C467E3">
              <w:t>Uppdrag</w:t>
            </w:r>
            <w:r>
              <w:t xml:space="preserve"> </w:t>
            </w:r>
            <w:r w:rsidR="00B90508" w:rsidRPr="00B90508">
              <w:t xml:space="preserve">till Folkhälsomyndigheten och Socialstyrelsen </w:t>
            </w:r>
            <w:r w:rsidRPr="003E2050">
              <w:t>att ta fram underlag för uppföljning av målet för tobaks- och nikotinpolitiken</w:t>
            </w:r>
          </w:p>
        </w:tc>
        <w:tc>
          <w:tcPr>
            <w:tcW w:w="2698" w:type="dxa"/>
            <w:noWrap/>
          </w:tcPr>
          <w:p w14:paraId="15DE9B97" w14:textId="12B1024F" w:rsidR="00965684" w:rsidRPr="005B4A6B" w:rsidRDefault="00965684" w:rsidP="00965684">
            <w:r w:rsidRPr="00B62E47">
              <w:t>S2025/</w:t>
            </w:r>
            <w:r w:rsidR="00B90508" w:rsidRPr="00B62E47">
              <w:t>01796 (delvis)</w:t>
            </w:r>
          </w:p>
        </w:tc>
        <w:tc>
          <w:tcPr>
            <w:tcW w:w="1854" w:type="dxa"/>
            <w:noWrap/>
          </w:tcPr>
          <w:p w14:paraId="1803A26F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5E7B471A" w14:textId="67CAB21D" w:rsidR="00965684" w:rsidRPr="005B4A6B" w:rsidRDefault="00965684" w:rsidP="00965684">
            <w:r>
              <w:t>2026-04-01</w:t>
            </w:r>
          </w:p>
        </w:tc>
      </w:tr>
      <w:tr w:rsidR="00965684" w:rsidRPr="006632A1" w14:paraId="401C154E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49C1BE30" w14:textId="3CBADD5B" w:rsidR="00965684" w:rsidRPr="006632A1" w:rsidRDefault="00965684" w:rsidP="769E8AE3">
            <w:pPr>
              <w:rPr>
                <w:bCs/>
              </w:rPr>
            </w:pPr>
            <w:r w:rsidRPr="005B4A6B">
              <w:lastRenderedPageBreak/>
              <w:t>Uppdrag till E-hälsomyndigheten och Socialstyrelsen om sammanhållen intygshantering</w:t>
            </w:r>
          </w:p>
        </w:tc>
        <w:tc>
          <w:tcPr>
            <w:tcW w:w="2698" w:type="dxa"/>
            <w:noWrap/>
            <w:hideMark/>
          </w:tcPr>
          <w:p w14:paraId="28AA09A3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S2025/01192</w:t>
            </w:r>
          </w:p>
        </w:tc>
        <w:tc>
          <w:tcPr>
            <w:tcW w:w="1854" w:type="dxa"/>
            <w:noWrap/>
            <w:hideMark/>
          </w:tcPr>
          <w:p w14:paraId="1E406FA9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290857C6" w14:textId="0D3170A3" w:rsidR="00965684" w:rsidRPr="006632A1" w:rsidRDefault="00965684" w:rsidP="769E8AE3">
            <w:pPr>
              <w:rPr>
                <w:bCs/>
              </w:rPr>
            </w:pPr>
            <w:r w:rsidRPr="005B4A6B">
              <w:t>2026-04-08</w:t>
            </w:r>
          </w:p>
        </w:tc>
      </w:tr>
      <w:tr w:rsidR="00965684" w:rsidRPr="006632A1" w14:paraId="653EFAB2" w14:textId="77777777" w:rsidTr="00232EED">
        <w:trPr>
          <w:trHeight w:val="300"/>
        </w:trPr>
        <w:tc>
          <w:tcPr>
            <w:tcW w:w="3599" w:type="dxa"/>
            <w:hideMark/>
          </w:tcPr>
          <w:p w14:paraId="106A2B07" w14:textId="5C2832CB" w:rsidR="00965684" w:rsidRPr="006632A1" w:rsidRDefault="00965684" w:rsidP="769E8AE3">
            <w:pPr>
              <w:rPr>
                <w:bCs/>
              </w:rPr>
            </w:pPr>
            <w:r w:rsidRPr="005B4A6B">
              <w:t>Uppdrag att fortsätta utveckla stödet till arbetet med barn och unga som riskerar att begå eller begår grova brott med koppling till organiserad brottslighet</w:t>
            </w:r>
          </w:p>
        </w:tc>
        <w:tc>
          <w:tcPr>
            <w:tcW w:w="2698" w:type="dxa"/>
            <w:noWrap/>
            <w:hideMark/>
          </w:tcPr>
          <w:p w14:paraId="54016F47" w14:textId="77777777" w:rsidR="00965684" w:rsidRPr="006632A1" w:rsidRDefault="00965684" w:rsidP="769E8AE3">
            <w:pPr>
              <w:rPr>
                <w:bCs/>
              </w:rPr>
            </w:pPr>
            <w:r w:rsidRPr="005B4A6B">
              <w:t>Ju2025/00846</w:t>
            </w:r>
          </w:p>
        </w:tc>
        <w:tc>
          <w:tcPr>
            <w:tcW w:w="1854" w:type="dxa"/>
            <w:noWrap/>
            <w:hideMark/>
          </w:tcPr>
          <w:p w14:paraId="5616D86C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5799B13" w14:textId="77679767" w:rsidR="00965684" w:rsidRPr="006632A1" w:rsidRDefault="00965684" w:rsidP="769E8AE3">
            <w:pPr>
              <w:rPr>
                <w:bCs/>
              </w:rPr>
            </w:pPr>
            <w:r w:rsidRPr="005B4A6B">
              <w:t>2026-04-29</w:t>
            </w:r>
          </w:p>
        </w:tc>
      </w:tr>
      <w:tr w:rsidR="00965684" w:rsidRPr="006632A1" w14:paraId="358F88B3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3C2473DA" w14:textId="7F86F4BB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förbereda för utökad insamling av uppgifter från hälso- och sjukvården</w:t>
            </w:r>
          </w:p>
        </w:tc>
        <w:tc>
          <w:tcPr>
            <w:tcW w:w="2698" w:type="dxa"/>
            <w:noWrap/>
            <w:hideMark/>
          </w:tcPr>
          <w:p w14:paraId="5D7D4F54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S2025/00940</w:t>
            </w:r>
          </w:p>
        </w:tc>
        <w:tc>
          <w:tcPr>
            <w:tcW w:w="1854" w:type="dxa"/>
            <w:noWrap/>
            <w:hideMark/>
          </w:tcPr>
          <w:p w14:paraId="2B594141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1A291822" w14:textId="163EBA8A" w:rsidR="00965684" w:rsidRPr="006632A1" w:rsidRDefault="00965684" w:rsidP="769E8AE3">
            <w:pPr>
              <w:rPr>
                <w:bCs/>
              </w:rPr>
            </w:pPr>
            <w:r w:rsidRPr="005B4A6B">
              <w:t>2026-04-30</w:t>
            </w:r>
          </w:p>
        </w:tc>
      </w:tr>
      <w:tr w:rsidR="00965684" w:rsidRPr="006632A1" w14:paraId="2817AD31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5E7C0548" w14:textId="3078681C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ta fram ett digitalt nationellt kunskapsstöd för hälso- och sjukvårdens arbete med assisterad befruktning</w:t>
            </w:r>
          </w:p>
        </w:tc>
        <w:tc>
          <w:tcPr>
            <w:tcW w:w="2698" w:type="dxa"/>
            <w:noWrap/>
            <w:hideMark/>
          </w:tcPr>
          <w:p w14:paraId="56E37538" w14:textId="7DC06046" w:rsidR="00965684" w:rsidRPr="006632A1" w:rsidRDefault="00965684" w:rsidP="769E8AE3">
            <w:pPr>
              <w:rPr>
                <w:bCs/>
              </w:rPr>
            </w:pPr>
            <w:r w:rsidRPr="005B4A6B">
              <w:t>S2025/01037</w:t>
            </w:r>
          </w:p>
        </w:tc>
        <w:tc>
          <w:tcPr>
            <w:tcW w:w="1854" w:type="dxa"/>
            <w:noWrap/>
            <w:hideMark/>
          </w:tcPr>
          <w:p w14:paraId="6F14CBEB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0BDFE9C4" w14:textId="088D5166" w:rsidR="00965684" w:rsidRPr="006632A1" w:rsidRDefault="00965684" w:rsidP="769E8AE3">
            <w:pPr>
              <w:rPr>
                <w:bCs/>
              </w:rPr>
            </w:pPr>
            <w:r w:rsidRPr="005B4A6B">
              <w:t>2026-11-30</w:t>
            </w:r>
          </w:p>
        </w:tc>
      </w:tr>
      <w:tr w:rsidR="00965684" w:rsidRPr="006632A1" w14:paraId="548C3230" w14:textId="77777777" w:rsidTr="00232EED">
        <w:trPr>
          <w:trHeight w:val="315"/>
        </w:trPr>
        <w:tc>
          <w:tcPr>
            <w:tcW w:w="3599" w:type="dxa"/>
            <w:hideMark/>
          </w:tcPr>
          <w:p w14:paraId="2F5BF1FD" w14:textId="2DB4B4EA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till Socialstyrelsen att ta fram förslag till en nationell strategi och handlingsplan för rehabilitering och habilitering </w:t>
            </w:r>
          </w:p>
        </w:tc>
        <w:tc>
          <w:tcPr>
            <w:tcW w:w="2698" w:type="dxa"/>
            <w:noWrap/>
            <w:hideMark/>
          </w:tcPr>
          <w:p w14:paraId="755F51CC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S2025/00109 (delvis)</w:t>
            </w:r>
          </w:p>
        </w:tc>
        <w:tc>
          <w:tcPr>
            <w:tcW w:w="1854" w:type="dxa"/>
            <w:noWrap/>
            <w:hideMark/>
          </w:tcPr>
          <w:p w14:paraId="64D1E59C" w14:textId="6D8F16AB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63627E17" w14:textId="1BE4A5AE" w:rsidR="00965684" w:rsidRPr="006632A1" w:rsidRDefault="00965684" w:rsidP="769E8AE3">
            <w:pPr>
              <w:rPr>
                <w:bCs/>
              </w:rPr>
            </w:pPr>
            <w:r w:rsidRPr="005B4A6B">
              <w:t>2026-05-30</w:t>
            </w:r>
          </w:p>
        </w:tc>
      </w:tr>
      <w:tr w:rsidR="00965684" w:rsidRPr="006632A1" w14:paraId="6DB1ACF7" w14:textId="77777777" w:rsidTr="00232EED">
        <w:trPr>
          <w:trHeight w:val="770"/>
        </w:trPr>
        <w:tc>
          <w:tcPr>
            <w:tcW w:w="3599" w:type="dxa"/>
            <w:noWrap/>
            <w:hideMark/>
          </w:tcPr>
          <w:p w14:paraId="53DFF115" w14:textId="6CA7736C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ta fram författningsförslag till ett nationellt register för könscellsdonatorer</w:t>
            </w:r>
          </w:p>
        </w:tc>
        <w:tc>
          <w:tcPr>
            <w:tcW w:w="2698" w:type="dxa"/>
            <w:hideMark/>
          </w:tcPr>
          <w:p w14:paraId="513087AC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S2022/01945, S2025/00747 (delvis)</w:t>
            </w:r>
          </w:p>
        </w:tc>
        <w:tc>
          <w:tcPr>
            <w:tcW w:w="1854" w:type="dxa"/>
            <w:noWrap/>
            <w:hideMark/>
          </w:tcPr>
          <w:p w14:paraId="4DD1B18B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0094F618" w14:textId="5CA97983" w:rsidR="00965684" w:rsidRPr="006632A1" w:rsidRDefault="00965684" w:rsidP="769E8AE3">
            <w:pPr>
              <w:rPr>
                <w:bCs/>
              </w:rPr>
            </w:pPr>
            <w:r w:rsidRPr="005B4A6B">
              <w:t>2026-05-30</w:t>
            </w:r>
          </w:p>
        </w:tc>
      </w:tr>
      <w:tr w:rsidR="00965684" w:rsidRPr="006632A1" w14:paraId="39CB7843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54456D0D" w14:textId="6F2795C4" w:rsidR="00965684" w:rsidRPr="006632A1" w:rsidRDefault="00965684" w:rsidP="769E8AE3">
            <w:pPr>
              <w:rPr>
                <w:bCs/>
              </w:rPr>
            </w:pPr>
            <w:r w:rsidRPr="005B4A6B">
              <w:t>Uppdrag att stärka kommunernas arbete med att hjälpa våldsutsatta att ordna stadigvarande boende 2022–2025</w:t>
            </w:r>
          </w:p>
        </w:tc>
        <w:tc>
          <w:tcPr>
            <w:tcW w:w="2698" w:type="dxa"/>
            <w:noWrap/>
            <w:hideMark/>
          </w:tcPr>
          <w:p w14:paraId="067571B4" w14:textId="77777777" w:rsidR="00965684" w:rsidRPr="006632A1" w:rsidRDefault="00965684" w:rsidP="769E8AE3">
            <w:pPr>
              <w:rPr>
                <w:bCs/>
              </w:rPr>
            </w:pPr>
            <w:r w:rsidRPr="005B4A6B">
              <w:t>A2022/00528, A2022/01029</w:t>
            </w:r>
          </w:p>
        </w:tc>
        <w:tc>
          <w:tcPr>
            <w:tcW w:w="1854" w:type="dxa"/>
            <w:noWrap/>
            <w:hideMark/>
          </w:tcPr>
          <w:p w14:paraId="6297C208" w14:textId="0F3EFF71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72FB9D39" w14:textId="77756EC6" w:rsidR="00965684" w:rsidRPr="006632A1" w:rsidRDefault="00965684" w:rsidP="769E8AE3">
            <w:pPr>
              <w:rPr>
                <w:bCs/>
              </w:rPr>
            </w:pPr>
            <w:r w:rsidRPr="005B4A6B">
              <w:t>2026-05-31</w:t>
            </w:r>
          </w:p>
        </w:tc>
      </w:tr>
      <w:tr w:rsidR="00965684" w:rsidRPr="006632A1" w14:paraId="42AF1DEB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4DD17330" w14:textId="3E6D0569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om framtagande av riktvärden som underlag för en stärkt kompetensförsörjning av primärvården</w:t>
            </w:r>
          </w:p>
        </w:tc>
        <w:tc>
          <w:tcPr>
            <w:tcW w:w="2698" w:type="dxa"/>
            <w:noWrap/>
            <w:hideMark/>
          </w:tcPr>
          <w:p w14:paraId="773CD1E6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S2025/00801</w:t>
            </w:r>
          </w:p>
        </w:tc>
        <w:tc>
          <w:tcPr>
            <w:tcW w:w="1854" w:type="dxa"/>
            <w:noWrap/>
            <w:hideMark/>
          </w:tcPr>
          <w:p w14:paraId="734D601C" w14:textId="1A8509BB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7A6D003D" w14:textId="7D8A51B2" w:rsidR="00965684" w:rsidRPr="006632A1" w:rsidRDefault="00965684" w:rsidP="769E8AE3">
            <w:pPr>
              <w:rPr>
                <w:bCs/>
              </w:rPr>
            </w:pPr>
            <w:r w:rsidRPr="005B4A6B">
              <w:t>2026-05-31</w:t>
            </w:r>
          </w:p>
        </w:tc>
      </w:tr>
      <w:tr w:rsidR="00965684" w:rsidRPr="006632A1" w14:paraId="40B14885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531BA0A7" w14:textId="380A4874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genomföra insatser som stödjer en effektiv personalplanering i hälso- och sjukvården med fokus på semesterperioder</w:t>
            </w:r>
          </w:p>
        </w:tc>
        <w:tc>
          <w:tcPr>
            <w:tcW w:w="2698" w:type="dxa"/>
            <w:noWrap/>
            <w:hideMark/>
          </w:tcPr>
          <w:p w14:paraId="65EF102A" w14:textId="77777777" w:rsidR="00965684" w:rsidRPr="006632A1" w:rsidRDefault="00965684" w:rsidP="769E8AE3">
            <w:pPr>
              <w:rPr>
                <w:bCs/>
              </w:rPr>
            </w:pPr>
            <w:r w:rsidRPr="005B4A6B">
              <w:t>2025/01478</w:t>
            </w:r>
          </w:p>
        </w:tc>
        <w:tc>
          <w:tcPr>
            <w:tcW w:w="1854" w:type="dxa"/>
            <w:noWrap/>
            <w:hideMark/>
          </w:tcPr>
          <w:p w14:paraId="1F4C11DF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4566018" w14:textId="77BD664B" w:rsidR="00965684" w:rsidRPr="006632A1" w:rsidRDefault="00965684" w:rsidP="769E8AE3">
            <w:pPr>
              <w:rPr>
                <w:bCs/>
              </w:rPr>
            </w:pPr>
            <w:r w:rsidRPr="005B4A6B">
              <w:t>2026-05-31</w:t>
            </w:r>
          </w:p>
        </w:tc>
      </w:tr>
      <w:tr w:rsidR="00965684" w:rsidRPr="006632A1" w14:paraId="2F39B355" w14:textId="77777777" w:rsidTr="00232EED">
        <w:trPr>
          <w:trHeight w:val="290"/>
        </w:trPr>
        <w:tc>
          <w:tcPr>
            <w:tcW w:w="3599" w:type="dxa"/>
            <w:noWrap/>
          </w:tcPr>
          <w:p w14:paraId="19F99855" w14:textId="00F96D19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att köpa in och lagra sjukvårdsprodukter som behövs för traumavård till statliga </w:t>
            </w:r>
            <w:proofErr w:type="spellStart"/>
            <w:r w:rsidRPr="005B4A6B">
              <w:t>säkerhetslag</w:t>
            </w:r>
            <w:r w:rsidR="00640A40">
              <w:t>er</w:t>
            </w:r>
            <w:proofErr w:type="spellEnd"/>
          </w:p>
        </w:tc>
        <w:tc>
          <w:tcPr>
            <w:tcW w:w="2698" w:type="dxa"/>
            <w:noWrap/>
          </w:tcPr>
          <w:p w14:paraId="1755C235" w14:textId="36C818A0" w:rsidR="00965684" w:rsidRPr="006632A1" w:rsidRDefault="00965684" w:rsidP="769E8AE3">
            <w:pPr>
              <w:rPr>
                <w:bCs/>
              </w:rPr>
            </w:pPr>
            <w:r w:rsidRPr="005B4A6B">
              <w:t>S2023/00681 (delvis)</w:t>
            </w:r>
          </w:p>
        </w:tc>
        <w:tc>
          <w:tcPr>
            <w:tcW w:w="1854" w:type="dxa"/>
            <w:noWrap/>
          </w:tcPr>
          <w:p w14:paraId="5008301D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652A9F9A" w14:textId="2D2EE029" w:rsidR="00965684" w:rsidRPr="006632A1" w:rsidRDefault="00965684" w:rsidP="769E8AE3">
            <w:pPr>
              <w:rPr>
                <w:bCs/>
              </w:rPr>
            </w:pPr>
            <w:r w:rsidRPr="005B4A6B">
              <w:t>2026-06-01</w:t>
            </w:r>
          </w:p>
        </w:tc>
      </w:tr>
      <w:tr w:rsidR="00965684" w:rsidRPr="006632A1" w14:paraId="122824D3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F17CBD1" w14:textId="5DFF7B6D" w:rsidR="00965684" w:rsidRPr="006632A1" w:rsidRDefault="00965684" w:rsidP="769E8AE3">
            <w:pPr>
              <w:rPr>
                <w:bCs/>
              </w:rPr>
            </w:pPr>
            <w:r w:rsidRPr="005B4A6B">
              <w:t>Uppdrag att ta fram en myndighetsgemensam nationell plan för en bättre beroendevård och ett stärkt förebyggande arbete</w:t>
            </w:r>
          </w:p>
        </w:tc>
        <w:tc>
          <w:tcPr>
            <w:tcW w:w="2698" w:type="dxa"/>
            <w:noWrap/>
            <w:hideMark/>
          </w:tcPr>
          <w:p w14:paraId="7EF303B6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S2025/01284</w:t>
            </w:r>
          </w:p>
        </w:tc>
        <w:tc>
          <w:tcPr>
            <w:tcW w:w="1854" w:type="dxa"/>
            <w:noWrap/>
            <w:hideMark/>
          </w:tcPr>
          <w:p w14:paraId="4BE267CF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7B5526E" w14:textId="50295DC7" w:rsidR="00965684" w:rsidRPr="006632A1" w:rsidRDefault="00965684" w:rsidP="769E8AE3">
            <w:pPr>
              <w:rPr>
                <w:bCs/>
              </w:rPr>
            </w:pPr>
            <w:r w:rsidRPr="005B4A6B">
              <w:t>2026-06-01</w:t>
            </w:r>
          </w:p>
        </w:tc>
      </w:tr>
      <w:tr w:rsidR="00965684" w:rsidRPr="006632A1" w14:paraId="40F57486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2919647B" w14:textId="3ABF18DB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förbereda för att bli ansvarigt organ för tillgång till hälsodata enligt EHDS</w:t>
            </w:r>
          </w:p>
        </w:tc>
        <w:tc>
          <w:tcPr>
            <w:tcW w:w="2698" w:type="dxa"/>
            <w:noWrap/>
            <w:hideMark/>
          </w:tcPr>
          <w:p w14:paraId="4E309481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S2025/00977</w:t>
            </w:r>
          </w:p>
        </w:tc>
        <w:tc>
          <w:tcPr>
            <w:tcW w:w="1854" w:type="dxa"/>
            <w:noWrap/>
            <w:hideMark/>
          </w:tcPr>
          <w:p w14:paraId="38BE0031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6C1A1DC8" w14:textId="1012C292" w:rsidR="00965684" w:rsidRPr="006632A1" w:rsidRDefault="00965684" w:rsidP="769E8AE3">
            <w:pPr>
              <w:rPr>
                <w:bCs/>
              </w:rPr>
            </w:pPr>
            <w:r w:rsidRPr="005B4A6B">
              <w:t>2026-06-15</w:t>
            </w:r>
          </w:p>
        </w:tc>
      </w:tr>
      <w:tr w:rsidR="00965684" w:rsidRPr="006632A1" w14:paraId="1B110FB4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2383FDB1" w14:textId="5F81C295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att betala ut medel för fortsatta förberedelser för ett </w:t>
            </w:r>
            <w:r w:rsidRPr="005B4A6B">
              <w:lastRenderedPageBreak/>
              <w:t>stegvist införande av NAT-tester i Sverige</w:t>
            </w:r>
          </w:p>
        </w:tc>
        <w:tc>
          <w:tcPr>
            <w:tcW w:w="2698" w:type="dxa"/>
            <w:noWrap/>
            <w:hideMark/>
          </w:tcPr>
          <w:p w14:paraId="19A82DF2" w14:textId="77777777" w:rsidR="00965684" w:rsidRPr="006632A1" w:rsidRDefault="00965684" w:rsidP="769E8AE3">
            <w:pPr>
              <w:rPr>
                <w:bCs/>
              </w:rPr>
            </w:pPr>
            <w:r w:rsidRPr="005B4A6B">
              <w:lastRenderedPageBreak/>
              <w:t>S2025/00313</w:t>
            </w:r>
          </w:p>
        </w:tc>
        <w:tc>
          <w:tcPr>
            <w:tcW w:w="1854" w:type="dxa"/>
            <w:noWrap/>
            <w:hideMark/>
          </w:tcPr>
          <w:p w14:paraId="63F74AB2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20F967D5" w14:textId="55D174FC" w:rsidR="00965684" w:rsidRPr="006632A1" w:rsidRDefault="00965684" w:rsidP="769E8AE3">
            <w:pPr>
              <w:rPr>
                <w:bCs/>
              </w:rPr>
            </w:pPr>
            <w:r w:rsidRPr="005B4A6B">
              <w:t>2026-06-15</w:t>
            </w:r>
          </w:p>
        </w:tc>
      </w:tr>
      <w:tr w:rsidR="00965684" w:rsidRPr="006632A1" w14:paraId="3AA7B558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78941E24" w14:textId="7E171018" w:rsidR="00965684" w:rsidRPr="006632A1" w:rsidRDefault="00965684" w:rsidP="769E8AE3">
            <w:pPr>
              <w:rPr>
                <w:bCs/>
              </w:rPr>
            </w:pPr>
            <w:r w:rsidRPr="005B4A6B">
              <w:t>Uppdrag om ersättning till familjehem</w:t>
            </w:r>
          </w:p>
        </w:tc>
        <w:tc>
          <w:tcPr>
            <w:tcW w:w="2698" w:type="dxa"/>
            <w:noWrap/>
            <w:hideMark/>
          </w:tcPr>
          <w:p w14:paraId="65553C4B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S2025/01353</w:t>
            </w:r>
          </w:p>
        </w:tc>
        <w:tc>
          <w:tcPr>
            <w:tcW w:w="1854" w:type="dxa"/>
            <w:noWrap/>
            <w:hideMark/>
          </w:tcPr>
          <w:p w14:paraId="11F6F4C5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A18F625" w14:textId="45DB0336" w:rsidR="00965684" w:rsidRPr="006632A1" w:rsidRDefault="00965684" w:rsidP="769E8AE3">
            <w:pPr>
              <w:rPr>
                <w:bCs/>
              </w:rPr>
            </w:pPr>
            <w:r w:rsidRPr="005B4A6B">
              <w:t>2026-06-17</w:t>
            </w:r>
          </w:p>
        </w:tc>
      </w:tr>
      <w:tr w:rsidR="00965684" w:rsidRPr="006632A1" w14:paraId="7E516913" w14:textId="77777777" w:rsidTr="00232EED">
        <w:trPr>
          <w:trHeight w:val="290"/>
        </w:trPr>
        <w:tc>
          <w:tcPr>
            <w:tcW w:w="3599" w:type="dxa"/>
            <w:noWrap/>
          </w:tcPr>
          <w:p w14:paraId="1D2597A2" w14:textId="70507F3A" w:rsidR="00965684" w:rsidRDefault="00965684" w:rsidP="00965684">
            <w:r w:rsidRPr="005B4A6B">
              <w:t>Uppdrag att ta fram ett nationellt hälsoprogram för barn och unga</w:t>
            </w:r>
          </w:p>
        </w:tc>
        <w:tc>
          <w:tcPr>
            <w:tcW w:w="2698" w:type="dxa"/>
            <w:noWrap/>
          </w:tcPr>
          <w:p w14:paraId="4636D660" w14:textId="4D185CB9" w:rsidR="00965684" w:rsidRPr="005B4A6B" w:rsidRDefault="00965684" w:rsidP="00965684">
            <w:r w:rsidRPr="005B4A6B">
              <w:t>S2023/02379 (delvis)</w:t>
            </w:r>
          </w:p>
        </w:tc>
        <w:tc>
          <w:tcPr>
            <w:tcW w:w="1854" w:type="dxa"/>
            <w:noWrap/>
          </w:tcPr>
          <w:p w14:paraId="52173904" w14:textId="77777777" w:rsidR="00BA1D48" w:rsidRDefault="00BA1D48" w:rsidP="00965684">
            <w:pPr>
              <w:rPr>
                <w:bCs/>
              </w:rPr>
            </w:pPr>
            <w:r>
              <w:rPr>
                <w:bCs/>
              </w:rPr>
              <w:t>2026-01-31</w:t>
            </w:r>
          </w:p>
          <w:p w14:paraId="40CB0761" w14:textId="0CBD37ED" w:rsidR="00965684" w:rsidRPr="006632A1" w:rsidRDefault="00BA1D48" w:rsidP="00965684">
            <w:pPr>
              <w:rPr>
                <w:bCs/>
              </w:rPr>
            </w:pPr>
            <w:r>
              <w:rPr>
                <w:bCs/>
              </w:rPr>
              <w:t>2026-08-21</w:t>
            </w:r>
          </w:p>
        </w:tc>
        <w:tc>
          <w:tcPr>
            <w:tcW w:w="2305" w:type="dxa"/>
            <w:noWrap/>
          </w:tcPr>
          <w:p w14:paraId="47E6DA4C" w14:textId="3A69C699" w:rsidR="00965684" w:rsidRPr="005B4A6B" w:rsidRDefault="00965684" w:rsidP="00965684">
            <w:r>
              <w:t>202</w:t>
            </w:r>
            <w:r w:rsidR="00BA1D48">
              <w:t>7-01-31</w:t>
            </w:r>
          </w:p>
        </w:tc>
      </w:tr>
      <w:tr w:rsidR="00965684" w:rsidRPr="006632A1" w14:paraId="0A771A11" w14:textId="77777777" w:rsidTr="00232EED">
        <w:trPr>
          <w:trHeight w:val="290"/>
        </w:trPr>
        <w:tc>
          <w:tcPr>
            <w:tcW w:w="3599" w:type="dxa"/>
            <w:noWrap/>
          </w:tcPr>
          <w:p w14:paraId="764EA3FE" w14:textId="4769E2A6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betala ut statsbidrag till en mer förebyggande och kunskapsbaserad socialtjänst</w:t>
            </w:r>
          </w:p>
        </w:tc>
        <w:tc>
          <w:tcPr>
            <w:tcW w:w="2698" w:type="dxa"/>
            <w:noWrap/>
          </w:tcPr>
          <w:p w14:paraId="41F6472D" w14:textId="233D74DB" w:rsidR="00965684" w:rsidRPr="006632A1" w:rsidRDefault="00965684" w:rsidP="769E8AE3">
            <w:pPr>
              <w:rPr>
                <w:bCs/>
              </w:rPr>
            </w:pPr>
            <w:r w:rsidRPr="005B4A6B">
              <w:t>S2025/00122 (delvis)</w:t>
            </w:r>
          </w:p>
        </w:tc>
        <w:tc>
          <w:tcPr>
            <w:tcW w:w="1854" w:type="dxa"/>
            <w:noWrap/>
          </w:tcPr>
          <w:p w14:paraId="20156596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6FE6F5F8" w14:textId="73315A80" w:rsidR="00965684" w:rsidRPr="006632A1" w:rsidRDefault="00965684" w:rsidP="769E8AE3">
            <w:pPr>
              <w:rPr>
                <w:bCs/>
              </w:rPr>
            </w:pPr>
            <w:r w:rsidRPr="005B4A6B">
              <w:t>2026-09-30</w:t>
            </w:r>
          </w:p>
        </w:tc>
      </w:tr>
      <w:tr w:rsidR="00965684" w:rsidRPr="006632A1" w14:paraId="609A2327" w14:textId="77777777" w:rsidTr="00232EED">
        <w:trPr>
          <w:trHeight w:val="290"/>
        </w:trPr>
        <w:tc>
          <w:tcPr>
            <w:tcW w:w="3599" w:type="dxa"/>
            <w:noWrap/>
          </w:tcPr>
          <w:p w14:paraId="1E5FE814" w14:textId="796001C8" w:rsidR="00965684" w:rsidRPr="006632A1" w:rsidRDefault="00965684" w:rsidP="769E8AE3">
            <w:pPr>
              <w:rPr>
                <w:bCs/>
              </w:rPr>
            </w:pPr>
            <w:r w:rsidRPr="005B4A6B">
              <w:t>Uppdrag till Socialstyrelsen att betala ut statsbidrag till kommuner för att utveckla socialtjänstens arbete med att förebygga brottslighet</w:t>
            </w:r>
          </w:p>
        </w:tc>
        <w:tc>
          <w:tcPr>
            <w:tcW w:w="2698" w:type="dxa"/>
            <w:noWrap/>
          </w:tcPr>
          <w:p w14:paraId="60570155" w14:textId="03071AB9" w:rsidR="00965684" w:rsidRPr="006632A1" w:rsidRDefault="00965684" w:rsidP="769E8AE3">
            <w:pPr>
              <w:rPr>
                <w:bCs/>
              </w:rPr>
            </w:pPr>
            <w:r w:rsidRPr="005B4A6B">
              <w:t>S2025/00111 (delvis)</w:t>
            </w:r>
          </w:p>
        </w:tc>
        <w:tc>
          <w:tcPr>
            <w:tcW w:w="1854" w:type="dxa"/>
            <w:noWrap/>
          </w:tcPr>
          <w:p w14:paraId="04DB1152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6334186E" w14:textId="1DC7143C" w:rsidR="00965684" w:rsidRPr="006632A1" w:rsidRDefault="00965684" w:rsidP="769E8AE3">
            <w:pPr>
              <w:rPr>
                <w:bCs/>
              </w:rPr>
            </w:pPr>
            <w:r w:rsidRPr="005B4A6B">
              <w:t>2026-09-30</w:t>
            </w:r>
          </w:p>
        </w:tc>
      </w:tr>
      <w:tr w:rsidR="00965684" w:rsidRPr="006632A1" w14:paraId="1DE19146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FFABB32" w14:textId="07BDF75B" w:rsidR="00965684" w:rsidRPr="006632A1" w:rsidRDefault="00965684" w:rsidP="769E8AE3">
            <w:pPr>
              <w:rPr>
                <w:bCs/>
              </w:rPr>
            </w:pPr>
            <w:r w:rsidRPr="005B4A6B">
              <w:t>Uppdrag om fritidskort för barn och unga som placerats i familjehem</w:t>
            </w:r>
          </w:p>
        </w:tc>
        <w:tc>
          <w:tcPr>
            <w:tcW w:w="2698" w:type="dxa"/>
            <w:noWrap/>
            <w:hideMark/>
          </w:tcPr>
          <w:p w14:paraId="00EC511F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S2025/01327</w:t>
            </w:r>
          </w:p>
        </w:tc>
        <w:tc>
          <w:tcPr>
            <w:tcW w:w="1854" w:type="dxa"/>
            <w:noWrap/>
            <w:hideMark/>
          </w:tcPr>
          <w:p w14:paraId="04F0D1BB" w14:textId="140E80BC" w:rsidR="00965684" w:rsidRPr="006632A1" w:rsidRDefault="00965684" w:rsidP="769E8AE3">
            <w:pPr>
              <w:rPr>
                <w:bCs/>
              </w:rPr>
            </w:pPr>
            <w:r w:rsidRPr="000226A6">
              <w:t>2026-03-31</w:t>
            </w:r>
          </w:p>
        </w:tc>
        <w:tc>
          <w:tcPr>
            <w:tcW w:w="2305" w:type="dxa"/>
            <w:noWrap/>
            <w:hideMark/>
          </w:tcPr>
          <w:p w14:paraId="25AAA0A5" w14:textId="3FDFCCBB" w:rsidR="00965684" w:rsidRPr="006632A1" w:rsidRDefault="00965684" w:rsidP="769E8AE3">
            <w:pPr>
              <w:rPr>
                <w:bCs/>
              </w:rPr>
            </w:pPr>
            <w:r w:rsidRPr="005B4A6B">
              <w:t>2026-09-30</w:t>
            </w:r>
          </w:p>
        </w:tc>
      </w:tr>
      <w:tr w:rsidR="00965684" w:rsidRPr="006632A1" w14:paraId="44F7FD05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718EEEE0" w14:textId="1E2656E2" w:rsidR="00965684" w:rsidRPr="006632A1" w:rsidRDefault="00965684" w:rsidP="769E8AE3">
            <w:pPr>
              <w:rPr>
                <w:bCs/>
              </w:rPr>
            </w:pPr>
            <w:r w:rsidRPr="005B4A6B">
              <w:t xml:space="preserve">Uppdrag till Socialstyrelsen att stödja socialtjänstens och den </w:t>
            </w:r>
            <w:r w:rsidRPr="006632A1">
              <w:rPr>
                <w:bCs/>
              </w:rPr>
              <w:br/>
            </w:r>
            <w:r w:rsidRPr="005B4A6B">
              <w:t xml:space="preserve">kommunala hälso- och sjukvårdens arbete med krisberedskap </w:t>
            </w:r>
            <w:r w:rsidRPr="006632A1">
              <w:rPr>
                <w:bCs/>
              </w:rPr>
              <w:br/>
            </w:r>
            <w:r w:rsidRPr="005B4A6B">
              <w:t>och civilt försvar</w:t>
            </w:r>
          </w:p>
        </w:tc>
        <w:tc>
          <w:tcPr>
            <w:tcW w:w="2698" w:type="dxa"/>
            <w:noWrap/>
            <w:hideMark/>
          </w:tcPr>
          <w:p w14:paraId="136EF1AA" w14:textId="2B75DC2C" w:rsidR="00965684" w:rsidRPr="006632A1" w:rsidRDefault="00965684" w:rsidP="769E8AE3">
            <w:pPr>
              <w:rPr>
                <w:bCs/>
              </w:rPr>
            </w:pPr>
            <w:r>
              <w:t>S</w:t>
            </w:r>
            <w:r w:rsidRPr="005B4A6B">
              <w:t>2024/00853</w:t>
            </w:r>
          </w:p>
        </w:tc>
        <w:tc>
          <w:tcPr>
            <w:tcW w:w="1854" w:type="dxa"/>
            <w:noWrap/>
            <w:hideMark/>
          </w:tcPr>
          <w:p w14:paraId="2239C061" w14:textId="6F8CAF2B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1C9616DE" w14:textId="5CC21ED9" w:rsidR="00965684" w:rsidRPr="006632A1" w:rsidRDefault="00965684" w:rsidP="769E8AE3">
            <w:pPr>
              <w:rPr>
                <w:bCs/>
              </w:rPr>
            </w:pPr>
            <w:r w:rsidRPr="005B4A6B">
              <w:t>2026-10-01</w:t>
            </w:r>
          </w:p>
        </w:tc>
      </w:tr>
      <w:tr w:rsidR="00965684" w:rsidRPr="006632A1" w14:paraId="2C73A5DC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78B26F65" w14:textId="057B0D83" w:rsidR="00965684" w:rsidRPr="00A455D2" w:rsidRDefault="00965684" w:rsidP="769E8AE3">
            <w:pPr>
              <w:rPr>
                <w:bCs/>
              </w:rPr>
            </w:pPr>
            <w:r w:rsidRPr="005B4A6B">
              <w:t>Uppdrag till Socialstyrelsen att förbereda arbetet med att genomföra förslagen i lagrådsremissen Hälso- och sjukvårdens beredskap</w:t>
            </w:r>
          </w:p>
        </w:tc>
        <w:tc>
          <w:tcPr>
            <w:tcW w:w="2698" w:type="dxa"/>
            <w:noWrap/>
            <w:hideMark/>
          </w:tcPr>
          <w:p w14:paraId="706879F0" w14:textId="77777777" w:rsidR="00965684" w:rsidRPr="006632A1" w:rsidRDefault="00965684" w:rsidP="769E8AE3">
            <w:pPr>
              <w:rPr>
                <w:bCs/>
              </w:rPr>
            </w:pPr>
            <w:r w:rsidRPr="005B4A6B">
              <w:t>S2025/00866 (delvis)</w:t>
            </w:r>
          </w:p>
        </w:tc>
        <w:tc>
          <w:tcPr>
            <w:tcW w:w="1854" w:type="dxa"/>
            <w:noWrap/>
            <w:hideMark/>
          </w:tcPr>
          <w:p w14:paraId="731ADCF4" w14:textId="3DC801CB" w:rsidR="00965684" w:rsidRPr="006632A1" w:rsidRDefault="00965684" w:rsidP="769E8AE3">
            <w:pPr>
              <w:rPr>
                <w:bCs/>
              </w:rPr>
            </w:pPr>
            <w:r w:rsidRPr="2DB6C708">
              <w:t>2026-03-31</w:t>
            </w:r>
          </w:p>
        </w:tc>
        <w:tc>
          <w:tcPr>
            <w:tcW w:w="2305" w:type="dxa"/>
            <w:noWrap/>
            <w:hideMark/>
          </w:tcPr>
          <w:p w14:paraId="689B64B7" w14:textId="15EB7884" w:rsidR="00965684" w:rsidRPr="006632A1" w:rsidRDefault="00965684" w:rsidP="769E8AE3">
            <w:pPr>
              <w:rPr>
                <w:bCs/>
              </w:rPr>
            </w:pPr>
            <w:r w:rsidRPr="005B4A6B">
              <w:t>2026-10-01</w:t>
            </w:r>
          </w:p>
        </w:tc>
      </w:tr>
      <w:tr w:rsidR="00965684" w:rsidRPr="006632A1" w14:paraId="1B3CB467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BAEB98B" w14:textId="1E1E929E" w:rsidR="00965684" w:rsidRPr="006632A1" w:rsidRDefault="00965684" w:rsidP="769E8AE3">
            <w:pPr>
              <w:rPr>
                <w:bCs/>
              </w:rPr>
            </w:pPr>
            <w:r w:rsidRPr="005B4A6B">
              <w:t>Uppdrag att stärka samverkan för att förebygga och bekämpa mäns våld mot kvinnor, våld i nära relationer samt hedersrelaterat våld och förtryck, inklusive där barn är involverade</w:t>
            </w:r>
          </w:p>
        </w:tc>
        <w:tc>
          <w:tcPr>
            <w:tcW w:w="2698" w:type="dxa"/>
            <w:noWrap/>
            <w:hideMark/>
          </w:tcPr>
          <w:p w14:paraId="2910F46C" w14:textId="77777777" w:rsidR="00965684" w:rsidRPr="006632A1" w:rsidRDefault="00965684" w:rsidP="769E8AE3">
            <w:pPr>
              <w:rPr>
                <w:bCs/>
              </w:rPr>
            </w:pPr>
            <w:r w:rsidRPr="005B4A6B">
              <w:t xml:space="preserve">Ju2024/01453 </w:t>
            </w:r>
          </w:p>
        </w:tc>
        <w:tc>
          <w:tcPr>
            <w:tcW w:w="1854" w:type="dxa"/>
            <w:noWrap/>
            <w:hideMark/>
          </w:tcPr>
          <w:p w14:paraId="0A7D8E82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0DD0B858" w14:textId="4D2BA325" w:rsidR="00965684" w:rsidRPr="006632A1" w:rsidRDefault="00965684" w:rsidP="769E8AE3">
            <w:pPr>
              <w:rPr>
                <w:bCs/>
              </w:rPr>
            </w:pPr>
            <w:r w:rsidRPr="005B4A6B">
              <w:t>2026-10-15</w:t>
            </w:r>
          </w:p>
        </w:tc>
      </w:tr>
      <w:tr w:rsidR="00965684" w:rsidRPr="006632A1" w14:paraId="759F1CA2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02E1A23F" w14:textId="03862AFB" w:rsidR="00965684" w:rsidRPr="00A455D2" w:rsidRDefault="00965684" w:rsidP="769E8AE3">
            <w:pPr>
              <w:rPr>
                <w:bCs/>
              </w:rPr>
            </w:pPr>
            <w:r w:rsidRPr="005B4A6B">
              <w:t>Uppdrag till Tandvårds- och läkemedelsförmånsverket och Socialstyrelsen om lagerhållning av vissa läkemedel</w:t>
            </w:r>
          </w:p>
        </w:tc>
        <w:tc>
          <w:tcPr>
            <w:tcW w:w="2698" w:type="dxa"/>
            <w:noWrap/>
            <w:hideMark/>
          </w:tcPr>
          <w:p w14:paraId="251A01A9" w14:textId="58235F76" w:rsidR="00965684" w:rsidRPr="006632A1" w:rsidRDefault="00965684" w:rsidP="769E8AE3">
            <w:pPr>
              <w:rPr>
                <w:bCs/>
              </w:rPr>
            </w:pPr>
            <w:r w:rsidRPr="005B4A6B">
              <w:t>S2025/01275</w:t>
            </w:r>
            <w:r w:rsidRPr="67FE7066">
              <w:t xml:space="preserve"> </w:t>
            </w:r>
            <w:r>
              <w:t>(delvis)</w:t>
            </w:r>
          </w:p>
        </w:tc>
        <w:tc>
          <w:tcPr>
            <w:tcW w:w="1854" w:type="dxa"/>
            <w:noWrap/>
            <w:hideMark/>
          </w:tcPr>
          <w:p w14:paraId="71BE81C4" w14:textId="77777777" w:rsidR="00965684" w:rsidRPr="006632A1" w:rsidRDefault="00965684" w:rsidP="00965684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34853716" w14:textId="6DA58FAF" w:rsidR="00965684" w:rsidRPr="006632A1" w:rsidRDefault="00965684" w:rsidP="769E8AE3">
            <w:pPr>
              <w:rPr>
                <w:bCs/>
              </w:rPr>
            </w:pPr>
            <w:r w:rsidRPr="005B4A6B">
              <w:t>2026-10-30</w:t>
            </w:r>
          </w:p>
        </w:tc>
      </w:tr>
      <w:tr w:rsidR="00965684" w:rsidRPr="006632A1" w14:paraId="7EEA1F67" w14:textId="77777777" w:rsidTr="00232EED">
        <w:trPr>
          <w:trHeight w:val="290"/>
        </w:trPr>
        <w:tc>
          <w:tcPr>
            <w:tcW w:w="3599" w:type="dxa"/>
            <w:noWrap/>
          </w:tcPr>
          <w:p w14:paraId="0E101BA9" w14:textId="76747B27" w:rsidR="00965684" w:rsidRDefault="00965684" w:rsidP="00965684">
            <w:r w:rsidRPr="00E3070D">
              <w:t>Uppdrag till Socialstyrelsen att betala ut medel för Äldreomsorgslyftet</w:t>
            </w:r>
          </w:p>
        </w:tc>
        <w:tc>
          <w:tcPr>
            <w:tcW w:w="2698" w:type="dxa"/>
            <w:noWrap/>
          </w:tcPr>
          <w:p w14:paraId="1B01ECF3" w14:textId="49F8DAEA" w:rsidR="00965684" w:rsidRPr="005B4A6B" w:rsidRDefault="00965684" w:rsidP="00965684">
            <w:r w:rsidRPr="00E3070D">
              <w:t>S2025/00020 (delvis)</w:t>
            </w:r>
          </w:p>
        </w:tc>
        <w:tc>
          <w:tcPr>
            <w:tcW w:w="1854" w:type="dxa"/>
            <w:noWrap/>
          </w:tcPr>
          <w:p w14:paraId="33EBF5DA" w14:textId="6AF31461" w:rsidR="00965684" w:rsidRPr="006632A1" w:rsidRDefault="00965684" w:rsidP="769E8AE3">
            <w:pPr>
              <w:rPr>
                <w:bCs/>
              </w:rPr>
            </w:pPr>
            <w:r w:rsidRPr="00E3070D">
              <w:t xml:space="preserve">årligen senast </w:t>
            </w:r>
            <w:proofErr w:type="gramStart"/>
            <w:r w:rsidRPr="00E3070D">
              <w:t>10-31</w:t>
            </w:r>
            <w:proofErr w:type="gramEnd"/>
          </w:p>
        </w:tc>
        <w:tc>
          <w:tcPr>
            <w:tcW w:w="2305" w:type="dxa"/>
            <w:noWrap/>
          </w:tcPr>
          <w:p w14:paraId="7E438249" w14:textId="33AC5CE5" w:rsidR="00965684" w:rsidRPr="005B4A6B" w:rsidRDefault="00965684" w:rsidP="00965684">
            <w:r w:rsidRPr="00E3070D">
              <w:t>2026-10-31</w:t>
            </w:r>
          </w:p>
        </w:tc>
      </w:tr>
      <w:tr w:rsidR="00C467E3" w:rsidRPr="006632A1" w14:paraId="7E5F0E0D" w14:textId="77777777" w:rsidTr="00232EED">
        <w:trPr>
          <w:trHeight w:val="290"/>
        </w:trPr>
        <w:tc>
          <w:tcPr>
            <w:tcW w:w="3599" w:type="dxa"/>
            <w:noWrap/>
          </w:tcPr>
          <w:p w14:paraId="08DD0DF6" w14:textId="76048165" w:rsidR="00C467E3" w:rsidRDefault="00C467E3" w:rsidP="769E8AE3">
            <w:pPr>
              <w:rPr>
                <w:bCs/>
              </w:rPr>
            </w:pPr>
            <w:r w:rsidRPr="005B4A6B">
              <w:t>Uppdrag att stärka och utveckla arbetet med tillståndsprövning för skjutvapen</w:t>
            </w:r>
          </w:p>
        </w:tc>
        <w:tc>
          <w:tcPr>
            <w:tcW w:w="2698" w:type="dxa"/>
            <w:noWrap/>
          </w:tcPr>
          <w:p w14:paraId="236D5037" w14:textId="111792C9" w:rsidR="00C467E3" w:rsidRPr="006632A1" w:rsidDel="000578C4" w:rsidRDefault="00C467E3" w:rsidP="769E8AE3">
            <w:pPr>
              <w:rPr>
                <w:bCs/>
              </w:rPr>
            </w:pPr>
            <w:r w:rsidRPr="005B4A6B">
              <w:t>Ju2025/00426</w:t>
            </w:r>
          </w:p>
        </w:tc>
        <w:tc>
          <w:tcPr>
            <w:tcW w:w="1854" w:type="dxa"/>
            <w:noWrap/>
          </w:tcPr>
          <w:p w14:paraId="33AB0A26" w14:textId="77777777" w:rsidR="00C467E3" w:rsidRPr="006632A1" w:rsidDel="000578C4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43B1282D" w14:textId="7A72A08A" w:rsidR="00C467E3" w:rsidRPr="006632A1" w:rsidDel="000578C4" w:rsidRDefault="00C467E3" w:rsidP="769E8AE3">
            <w:pPr>
              <w:rPr>
                <w:bCs/>
              </w:rPr>
            </w:pPr>
            <w:r w:rsidRPr="005B4A6B">
              <w:t>2026-11-30</w:t>
            </w:r>
          </w:p>
        </w:tc>
      </w:tr>
      <w:tr w:rsidR="00C467E3" w:rsidRPr="006632A1" w14:paraId="5117F160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1B74356" w14:textId="5B317041" w:rsidR="00C467E3" w:rsidRPr="006632A1" w:rsidRDefault="00C467E3" w:rsidP="769E8AE3">
            <w:pPr>
              <w:rPr>
                <w:bCs/>
              </w:rPr>
            </w:pPr>
            <w:r w:rsidRPr="005B4A6B">
              <w:t>Uppdrag att genomföra insatser för att utveckla hälso- och sjukvårdens systematiska kvalitets- och patientsäkerhetsarbete avseende utredningar och anmälningar som rör suicid och suicidförsök</w:t>
            </w:r>
          </w:p>
        </w:tc>
        <w:tc>
          <w:tcPr>
            <w:tcW w:w="2698" w:type="dxa"/>
            <w:noWrap/>
            <w:hideMark/>
          </w:tcPr>
          <w:p w14:paraId="4E9F235E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S2022/03299 (delvis)</w:t>
            </w:r>
          </w:p>
        </w:tc>
        <w:tc>
          <w:tcPr>
            <w:tcW w:w="1854" w:type="dxa"/>
            <w:noWrap/>
            <w:hideMark/>
          </w:tcPr>
          <w:p w14:paraId="4A1CA0EB" w14:textId="1A85BB62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756340F" w14:textId="439C3887" w:rsidR="00C467E3" w:rsidRPr="006632A1" w:rsidRDefault="00C467E3" w:rsidP="769E8AE3">
            <w:pPr>
              <w:rPr>
                <w:bCs/>
              </w:rPr>
            </w:pPr>
            <w:r w:rsidRPr="005B4A6B">
              <w:t>2026-11-30</w:t>
            </w:r>
          </w:p>
        </w:tc>
      </w:tr>
      <w:tr w:rsidR="00346724" w:rsidRPr="006632A1" w14:paraId="611A8F47" w14:textId="77777777" w:rsidTr="00232EED">
        <w:trPr>
          <w:trHeight w:val="290"/>
        </w:trPr>
        <w:tc>
          <w:tcPr>
            <w:tcW w:w="3599" w:type="dxa"/>
            <w:noWrap/>
          </w:tcPr>
          <w:p w14:paraId="78A27D42" w14:textId="4D1D6D60" w:rsidR="00346724" w:rsidRPr="005B4A6B" w:rsidRDefault="00346724" w:rsidP="00346724">
            <w:r w:rsidRPr="006C42E7">
              <w:lastRenderedPageBreak/>
              <w:t>Uppdrag till Socialstyrelsen att stärka äldre personers trygghet inom socialtjänsten</w:t>
            </w:r>
          </w:p>
        </w:tc>
        <w:tc>
          <w:tcPr>
            <w:tcW w:w="2698" w:type="dxa"/>
            <w:noWrap/>
          </w:tcPr>
          <w:p w14:paraId="0CAC4A2F" w14:textId="01AB9CA2" w:rsidR="00346724" w:rsidRPr="005B4A6B" w:rsidRDefault="00346724" w:rsidP="00346724">
            <w:r w:rsidRPr="006C42E7">
              <w:t>S2025/S2025/02119</w:t>
            </w:r>
          </w:p>
        </w:tc>
        <w:tc>
          <w:tcPr>
            <w:tcW w:w="1854" w:type="dxa"/>
            <w:noWrap/>
          </w:tcPr>
          <w:p w14:paraId="48A6B4A1" w14:textId="2FA4971E" w:rsidR="00346724" w:rsidRPr="005B4A6B" w:rsidRDefault="00346724" w:rsidP="00346724">
            <w:r w:rsidRPr="006C42E7">
              <w:t>2026-06-01</w:t>
            </w:r>
          </w:p>
        </w:tc>
        <w:tc>
          <w:tcPr>
            <w:tcW w:w="2305" w:type="dxa"/>
            <w:noWrap/>
          </w:tcPr>
          <w:p w14:paraId="3E6C703C" w14:textId="4F74C103" w:rsidR="00346724" w:rsidRPr="005B4A6B" w:rsidRDefault="00346724" w:rsidP="00346724">
            <w:r w:rsidRPr="006C42E7">
              <w:t xml:space="preserve">2026-12-01 </w:t>
            </w:r>
          </w:p>
        </w:tc>
      </w:tr>
      <w:tr w:rsidR="00C467E3" w:rsidRPr="006632A1" w14:paraId="55F32436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32858BEA" w14:textId="1D6EEBD9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att motverka ryktesspridning och desinformation om socialtjänsten </w:t>
            </w:r>
          </w:p>
        </w:tc>
        <w:tc>
          <w:tcPr>
            <w:tcW w:w="2698" w:type="dxa"/>
            <w:noWrap/>
            <w:hideMark/>
          </w:tcPr>
          <w:p w14:paraId="485563B4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S2022/03244 (delvis)</w:t>
            </w:r>
          </w:p>
        </w:tc>
        <w:tc>
          <w:tcPr>
            <w:tcW w:w="1854" w:type="dxa"/>
            <w:noWrap/>
            <w:hideMark/>
          </w:tcPr>
          <w:p w14:paraId="0EDEC61D" w14:textId="455299A9" w:rsidR="00C467E3" w:rsidRPr="006632A1" w:rsidRDefault="00C467E3" w:rsidP="769E8AE3">
            <w:pPr>
              <w:rPr>
                <w:bCs/>
              </w:rPr>
            </w:pPr>
            <w:r w:rsidRPr="005B4A6B">
              <w:t>2026-05-22</w:t>
            </w:r>
          </w:p>
        </w:tc>
        <w:tc>
          <w:tcPr>
            <w:tcW w:w="2305" w:type="dxa"/>
            <w:noWrap/>
            <w:hideMark/>
          </w:tcPr>
          <w:p w14:paraId="1362F239" w14:textId="6B86621D" w:rsidR="00C467E3" w:rsidRPr="006632A1" w:rsidRDefault="00C467E3" w:rsidP="769E8AE3">
            <w:pPr>
              <w:rPr>
                <w:bCs/>
              </w:rPr>
            </w:pPr>
            <w:r w:rsidRPr="005B4A6B">
              <w:t>2026-12-10</w:t>
            </w:r>
          </w:p>
        </w:tc>
      </w:tr>
      <w:tr w:rsidR="00C467E3" w:rsidRPr="006632A1" w14:paraId="42C0D27A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BC10B99" w14:textId="4ABC430A" w:rsidR="00C467E3" w:rsidRPr="006632A1" w:rsidRDefault="00C467E3" w:rsidP="769E8AE3">
            <w:pPr>
              <w:rPr>
                <w:bCs/>
              </w:rPr>
            </w:pPr>
            <w:r w:rsidRPr="005B4A6B">
              <w:t>Uppdrag att etablera en nationell samverkansstruktur för hälso- och sjukvårdens beredskap</w:t>
            </w:r>
          </w:p>
        </w:tc>
        <w:tc>
          <w:tcPr>
            <w:tcW w:w="2698" w:type="dxa"/>
            <w:noWrap/>
            <w:hideMark/>
          </w:tcPr>
          <w:p w14:paraId="67E6E092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S2024/01055</w:t>
            </w:r>
          </w:p>
        </w:tc>
        <w:tc>
          <w:tcPr>
            <w:tcW w:w="1854" w:type="dxa"/>
            <w:noWrap/>
            <w:hideMark/>
          </w:tcPr>
          <w:p w14:paraId="1F4221C6" w14:textId="75E96614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7166F83" w14:textId="0C6EC268" w:rsidR="00C467E3" w:rsidRPr="006632A1" w:rsidRDefault="00C467E3" w:rsidP="769E8AE3">
            <w:pPr>
              <w:rPr>
                <w:bCs/>
              </w:rPr>
            </w:pPr>
            <w:r w:rsidRPr="005B4A6B">
              <w:t>2026-12-15</w:t>
            </w:r>
          </w:p>
        </w:tc>
      </w:tr>
      <w:tr w:rsidR="00C467E3" w:rsidRPr="006632A1" w14:paraId="32105FAE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7A575CA5" w14:textId="4AB13C9A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att årligen lämna underlag till Myndigheten för ungdoms- och civilförsvarfrågor (MUCF) om ungas levnadsvillkor med avseende på målet för ungdomspolitiken </w:t>
            </w:r>
          </w:p>
        </w:tc>
        <w:tc>
          <w:tcPr>
            <w:tcW w:w="2698" w:type="dxa"/>
            <w:noWrap/>
            <w:hideMark/>
          </w:tcPr>
          <w:p w14:paraId="048A2D57" w14:textId="77777777" w:rsidR="00C467E3" w:rsidRPr="006632A1" w:rsidRDefault="00C467E3" w:rsidP="769E8AE3">
            <w:pPr>
              <w:rPr>
                <w:bCs/>
              </w:rPr>
            </w:pPr>
            <w:r w:rsidRPr="005B4A6B">
              <w:t>Ku2023/03148</w:t>
            </w:r>
          </w:p>
        </w:tc>
        <w:tc>
          <w:tcPr>
            <w:tcW w:w="1854" w:type="dxa"/>
            <w:noWrap/>
            <w:hideMark/>
          </w:tcPr>
          <w:p w14:paraId="43FA1EC6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6D7B664C" w14:textId="4CAAACBA" w:rsidR="00C467E3" w:rsidRPr="006632A1" w:rsidRDefault="00C467E3" w:rsidP="769E8AE3">
            <w:pPr>
              <w:rPr>
                <w:bCs/>
              </w:rPr>
            </w:pPr>
            <w:r w:rsidRPr="005B4A6B">
              <w:t>2026-12-31</w:t>
            </w:r>
          </w:p>
        </w:tc>
      </w:tr>
      <w:tr w:rsidR="00C467E3" w:rsidRPr="006632A1" w14:paraId="2F707BDA" w14:textId="77777777" w:rsidTr="00232EED">
        <w:trPr>
          <w:trHeight w:val="290"/>
        </w:trPr>
        <w:tc>
          <w:tcPr>
            <w:tcW w:w="3599" w:type="dxa"/>
            <w:noWrap/>
          </w:tcPr>
          <w:p w14:paraId="2FA5F182" w14:textId="783FD091" w:rsidR="00C467E3" w:rsidRDefault="00C467E3" w:rsidP="00C467E3">
            <w:r>
              <w:t>Uppdrag till Socialstyrelsen att genomföra riktade insatser med fokus på informations- och kunskapsspridning om sällsynta hälsotillstånd</w:t>
            </w:r>
          </w:p>
        </w:tc>
        <w:tc>
          <w:tcPr>
            <w:tcW w:w="2698" w:type="dxa"/>
            <w:noWrap/>
          </w:tcPr>
          <w:p w14:paraId="0C2EE13F" w14:textId="591E3B83" w:rsidR="00C467E3" w:rsidRPr="005B4A6B" w:rsidRDefault="00C467E3" w:rsidP="00C467E3">
            <w:r>
              <w:t>S2025/01639</w:t>
            </w:r>
          </w:p>
        </w:tc>
        <w:tc>
          <w:tcPr>
            <w:tcW w:w="1854" w:type="dxa"/>
            <w:noWrap/>
          </w:tcPr>
          <w:p w14:paraId="7D83D944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46330C6D" w14:textId="20D3CBD8" w:rsidR="00C467E3" w:rsidRPr="005B4A6B" w:rsidRDefault="00C467E3" w:rsidP="00C467E3">
            <w:r>
              <w:t>2026-12-31</w:t>
            </w:r>
          </w:p>
        </w:tc>
      </w:tr>
      <w:tr w:rsidR="00C467E3" w:rsidRPr="006632A1" w14:paraId="0B7FAA95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3933699B" w14:textId="3959FB61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och Läkemedelsverket att stärka tillgången till särskilt kritiska sjukvårdsprodukter genom tillverkningsberedskap</w:t>
            </w:r>
          </w:p>
        </w:tc>
        <w:tc>
          <w:tcPr>
            <w:tcW w:w="2698" w:type="dxa"/>
            <w:noWrap/>
            <w:hideMark/>
          </w:tcPr>
          <w:p w14:paraId="04673F85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S2024/01776</w:t>
            </w:r>
          </w:p>
        </w:tc>
        <w:tc>
          <w:tcPr>
            <w:tcW w:w="1854" w:type="dxa"/>
            <w:noWrap/>
            <w:hideMark/>
          </w:tcPr>
          <w:p w14:paraId="07FC8D7D" w14:textId="77777777" w:rsidR="00C467E3" w:rsidRPr="006632A1" w:rsidRDefault="00C467E3" w:rsidP="769E8AE3">
            <w:pPr>
              <w:rPr>
                <w:bCs/>
              </w:rPr>
            </w:pPr>
            <w:r w:rsidRPr="005B4A6B">
              <w:t>2025-01-15, 2026-01-15</w:t>
            </w:r>
          </w:p>
        </w:tc>
        <w:tc>
          <w:tcPr>
            <w:tcW w:w="2305" w:type="dxa"/>
            <w:noWrap/>
            <w:hideMark/>
          </w:tcPr>
          <w:p w14:paraId="7ECCA26A" w14:textId="711B5A06" w:rsidR="00C467E3" w:rsidRPr="006632A1" w:rsidRDefault="00C467E3" w:rsidP="769E8AE3">
            <w:pPr>
              <w:rPr>
                <w:bCs/>
              </w:rPr>
            </w:pPr>
            <w:r w:rsidRPr="005B4A6B">
              <w:t>2027-01-15</w:t>
            </w:r>
          </w:p>
        </w:tc>
      </w:tr>
      <w:tr w:rsidR="00C467E3" w:rsidRPr="006632A1" w14:paraId="60DCE981" w14:textId="77777777" w:rsidTr="00232EED">
        <w:trPr>
          <w:trHeight w:val="480"/>
        </w:trPr>
        <w:tc>
          <w:tcPr>
            <w:tcW w:w="3599" w:type="dxa"/>
            <w:noWrap/>
            <w:hideMark/>
          </w:tcPr>
          <w:p w14:paraId="3BBFC329" w14:textId="5E86B6B0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föreslå och genomföra åtgärder för att förbättra förskrivningen av läkemedel till personer som får stöd enligt LSS</w:t>
            </w:r>
          </w:p>
        </w:tc>
        <w:tc>
          <w:tcPr>
            <w:tcW w:w="2698" w:type="dxa"/>
            <w:noWrap/>
            <w:hideMark/>
          </w:tcPr>
          <w:p w14:paraId="46AEDC1A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S2025/00981</w:t>
            </w:r>
          </w:p>
        </w:tc>
        <w:tc>
          <w:tcPr>
            <w:tcW w:w="1854" w:type="dxa"/>
            <w:noWrap/>
            <w:hideMark/>
          </w:tcPr>
          <w:p w14:paraId="3D3EB3FA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298B5231" w14:textId="54C6826F" w:rsidR="00C467E3" w:rsidRPr="006632A1" w:rsidRDefault="00C467E3" w:rsidP="769E8AE3">
            <w:pPr>
              <w:rPr>
                <w:bCs/>
              </w:rPr>
            </w:pPr>
            <w:r w:rsidRPr="005B4A6B">
              <w:t>2027-01-30</w:t>
            </w:r>
          </w:p>
        </w:tc>
      </w:tr>
      <w:tr w:rsidR="00C467E3" w:rsidRPr="006632A1" w14:paraId="7417EBCB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407335E2" w14:textId="79379F26" w:rsidR="00C467E3" w:rsidRPr="006632A1" w:rsidRDefault="00C467E3" w:rsidP="769E8AE3">
            <w:pPr>
              <w:rPr>
                <w:bCs/>
              </w:rPr>
            </w:pPr>
            <w:r w:rsidRPr="005B4A6B">
              <w:t>Uppdrag om stärkt föräldraskapsstöd före, under och efter en placering av barn utanför det egna hemmet</w:t>
            </w:r>
          </w:p>
        </w:tc>
        <w:tc>
          <w:tcPr>
            <w:tcW w:w="2698" w:type="dxa"/>
            <w:noWrap/>
            <w:hideMark/>
          </w:tcPr>
          <w:p w14:paraId="1EE701F9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S2025/01036</w:t>
            </w:r>
          </w:p>
        </w:tc>
        <w:tc>
          <w:tcPr>
            <w:tcW w:w="1854" w:type="dxa"/>
            <w:noWrap/>
            <w:hideMark/>
          </w:tcPr>
          <w:p w14:paraId="1F43679B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77EA56FC" w14:textId="06AB6B14" w:rsidR="00C467E3" w:rsidRPr="006632A1" w:rsidRDefault="00C467E3" w:rsidP="769E8AE3">
            <w:pPr>
              <w:rPr>
                <w:bCs/>
              </w:rPr>
            </w:pPr>
            <w:r w:rsidRPr="005B4A6B">
              <w:t>2027-02-01</w:t>
            </w:r>
          </w:p>
        </w:tc>
      </w:tr>
      <w:tr w:rsidR="00C467E3" w:rsidRPr="006632A1" w14:paraId="12BD98AA" w14:textId="77777777" w:rsidTr="00232EED">
        <w:trPr>
          <w:trHeight w:val="290"/>
        </w:trPr>
        <w:tc>
          <w:tcPr>
            <w:tcW w:w="3599" w:type="dxa"/>
            <w:noWrap/>
          </w:tcPr>
          <w:p w14:paraId="60B6E649" w14:textId="0B0CD747" w:rsidR="00C467E3" w:rsidRPr="005B4A6B" w:rsidRDefault="00C467E3" w:rsidP="00C467E3">
            <w:r w:rsidRPr="008A6BA8">
              <w:t>Uppdrag till Socialstyrelsen om åtgärder med anledning av propositionen Nästa steg för en god och nära vård</w:t>
            </w:r>
          </w:p>
        </w:tc>
        <w:tc>
          <w:tcPr>
            <w:tcW w:w="2698" w:type="dxa"/>
            <w:noWrap/>
          </w:tcPr>
          <w:p w14:paraId="63AD5F7A" w14:textId="1D61DB29" w:rsidR="00C467E3" w:rsidRPr="005B4A6B" w:rsidRDefault="00C467E3" w:rsidP="00C467E3">
            <w:r w:rsidRPr="008A6BA8">
              <w:t>S2025/01642</w:t>
            </w:r>
          </w:p>
        </w:tc>
        <w:tc>
          <w:tcPr>
            <w:tcW w:w="1854" w:type="dxa"/>
            <w:noWrap/>
          </w:tcPr>
          <w:p w14:paraId="0D34A6D0" w14:textId="17724BC9" w:rsidR="00C467E3" w:rsidRPr="006632A1" w:rsidRDefault="00C467E3" w:rsidP="769E8AE3">
            <w:pPr>
              <w:rPr>
                <w:bCs/>
              </w:rPr>
            </w:pPr>
            <w:r>
              <w:t xml:space="preserve">2026-01-15 och 2026-08-30 </w:t>
            </w:r>
          </w:p>
        </w:tc>
        <w:tc>
          <w:tcPr>
            <w:tcW w:w="2305" w:type="dxa"/>
            <w:noWrap/>
          </w:tcPr>
          <w:p w14:paraId="37F024B9" w14:textId="32769A5E" w:rsidR="00C467E3" w:rsidRPr="005B4A6B" w:rsidRDefault="00C467E3" w:rsidP="00C467E3">
            <w:r w:rsidRPr="008A6BA8">
              <w:t>2</w:t>
            </w:r>
            <w:r>
              <w:t>027-02-15</w:t>
            </w:r>
          </w:p>
        </w:tc>
      </w:tr>
      <w:tr w:rsidR="00C467E3" w:rsidRPr="006632A1" w14:paraId="1CE1FF1C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54BDBA77" w14:textId="037ECC77" w:rsidR="00C467E3" w:rsidRPr="006632A1" w:rsidRDefault="00C467E3" w:rsidP="769E8AE3">
            <w:pPr>
              <w:rPr>
                <w:bCs/>
              </w:rPr>
            </w:pPr>
            <w:r w:rsidRPr="005B4A6B">
              <w:t>Uppdrag om stärkt samverkan när det finns misstanke om att barn har utsatts för våldsbrott</w:t>
            </w:r>
          </w:p>
        </w:tc>
        <w:tc>
          <w:tcPr>
            <w:tcW w:w="2698" w:type="dxa"/>
            <w:noWrap/>
            <w:hideMark/>
          </w:tcPr>
          <w:p w14:paraId="0DA73A7B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S2025/01365</w:t>
            </w:r>
          </w:p>
        </w:tc>
        <w:tc>
          <w:tcPr>
            <w:tcW w:w="1854" w:type="dxa"/>
            <w:noWrap/>
            <w:hideMark/>
          </w:tcPr>
          <w:p w14:paraId="637B2C97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076A87A2" w14:textId="227F2A19" w:rsidR="00C467E3" w:rsidRPr="006632A1" w:rsidRDefault="00C467E3" w:rsidP="769E8AE3">
            <w:pPr>
              <w:rPr>
                <w:bCs/>
              </w:rPr>
            </w:pPr>
            <w:r w:rsidRPr="005B4A6B">
              <w:t>2027-02-15</w:t>
            </w:r>
          </w:p>
        </w:tc>
      </w:tr>
      <w:tr w:rsidR="00C467E3" w:rsidRPr="006632A1" w14:paraId="1074E28A" w14:textId="77777777" w:rsidTr="00232EED">
        <w:trPr>
          <w:trHeight w:val="870"/>
        </w:trPr>
        <w:tc>
          <w:tcPr>
            <w:tcW w:w="3599" w:type="dxa"/>
            <w:noWrap/>
            <w:hideMark/>
          </w:tcPr>
          <w:p w14:paraId="2504A3EC" w14:textId="35EEBAC0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bilda ett forum för lärande och kunskapsspridning om välfärdsbro</w:t>
            </w:r>
            <w:r>
              <w:t>t</w:t>
            </w:r>
            <w:r w:rsidRPr="005B4A6B">
              <w:t>tslighet</w:t>
            </w:r>
          </w:p>
        </w:tc>
        <w:tc>
          <w:tcPr>
            <w:tcW w:w="2698" w:type="dxa"/>
            <w:hideMark/>
          </w:tcPr>
          <w:p w14:paraId="3E116AE7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S2023/03096, S2025/00474 (delvis)</w:t>
            </w:r>
          </w:p>
        </w:tc>
        <w:tc>
          <w:tcPr>
            <w:tcW w:w="1854" w:type="dxa"/>
            <w:noWrap/>
            <w:hideMark/>
          </w:tcPr>
          <w:p w14:paraId="3D3EF569" w14:textId="77777777" w:rsidR="00C467E3" w:rsidRPr="006632A1" w:rsidRDefault="00C467E3" w:rsidP="769E8AE3">
            <w:pPr>
              <w:rPr>
                <w:bCs/>
              </w:rPr>
            </w:pPr>
            <w:r w:rsidRPr="005B4A6B">
              <w:t>2025-11-30</w:t>
            </w:r>
          </w:p>
        </w:tc>
        <w:tc>
          <w:tcPr>
            <w:tcW w:w="2305" w:type="dxa"/>
            <w:noWrap/>
            <w:hideMark/>
          </w:tcPr>
          <w:p w14:paraId="3359A0A7" w14:textId="2D97DC64" w:rsidR="00C467E3" w:rsidRPr="006632A1" w:rsidRDefault="00C467E3" w:rsidP="769E8AE3">
            <w:pPr>
              <w:rPr>
                <w:bCs/>
              </w:rPr>
            </w:pPr>
            <w:r w:rsidRPr="005B4A6B">
              <w:t>2027-02-28</w:t>
            </w:r>
          </w:p>
        </w:tc>
      </w:tr>
      <w:tr w:rsidR="00C467E3" w:rsidRPr="006632A1" w14:paraId="2EE6C4AC" w14:textId="77777777" w:rsidTr="00232EED">
        <w:trPr>
          <w:trHeight w:val="1020"/>
        </w:trPr>
        <w:tc>
          <w:tcPr>
            <w:tcW w:w="3599" w:type="dxa"/>
            <w:noWrap/>
            <w:hideMark/>
          </w:tcPr>
          <w:p w14:paraId="6F2380A0" w14:textId="14CD9348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och E-hälsomyndigheten att utveckla och etablera arbetet med nationell vårdförmedling</w:t>
            </w:r>
          </w:p>
        </w:tc>
        <w:tc>
          <w:tcPr>
            <w:tcW w:w="2698" w:type="dxa"/>
            <w:hideMark/>
          </w:tcPr>
          <w:p w14:paraId="400A78AE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S2022/01372 S2023/02117 S2025/</w:t>
            </w:r>
            <w:r w:rsidRPr="00B87A4E">
              <w:t>00971</w:t>
            </w:r>
            <w:r w:rsidRPr="005B4A6B">
              <w:t xml:space="preserve"> (delvis)</w:t>
            </w:r>
          </w:p>
        </w:tc>
        <w:tc>
          <w:tcPr>
            <w:tcW w:w="1854" w:type="dxa"/>
            <w:noWrap/>
            <w:hideMark/>
          </w:tcPr>
          <w:p w14:paraId="6CC47D1B" w14:textId="77777777" w:rsidR="00C467E3" w:rsidRPr="006632A1" w:rsidRDefault="00C467E3" w:rsidP="769E8AE3">
            <w:pPr>
              <w:rPr>
                <w:bCs/>
              </w:rPr>
            </w:pPr>
            <w:r w:rsidRPr="005B4A6B">
              <w:t>2026-02-28</w:t>
            </w:r>
          </w:p>
        </w:tc>
        <w:tc>
          <w:tcPr>
            <w:tcW w:w="2305" w:type="dxa"/>
            <w:noWrap/>
            <w:hideMark/>
          </w:tcPr>
          <w:p w14:paraId="4900631A" w14:textId="0DCD3742" w:rsidR="00C467E3" w:rsidRPr="006632A1" w:rsidRDefault="00C467E3" w:rsidP="769E8AE3">
            <w:pPr>
              <w:rPr>
                <w:bCs/>
              </w:rPr>
            </w:pPr>
            <w:r w:rsidRPr="005B4A6B">
              <w:t>2027-02-28</w:t>
            </w:r>
          </w:p>
        </w:tc>
      </w:tr>
      <w:tr w:rsidR="00C467E3" w:rsidRPr="006632A1" w14:paraId="7220809F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613C75C" w14:textId="5690D877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utarbeta nationella riktlinjer för migränvården</w:t>
            </w:r>
          </w:p>
        </w:tc>
        <w:tc>
          <w:tcPr>
            <w:tcW w:w="2698" w:type="dxa"/>
            <w:noWrap/>
            <w:hideMark/>
          </w:tcPr>
          <w:p w14:paraId="1FD3FC33" w14:textId="77777777" w:rsidR="00C467E3" w:rsidRPr="006632A1" w:rsidRDefault="00C467E3" w:rsidP="769E8AE3">
            <w:pPr>
              <w:rPr>
                <w:bCs/>
              </w:rPr>
            </w:pPr>
            <w:r w:rsidRPr="005B4A6B">
              <w:t xml:space="preserve">S2025/01276 </w:t>
            </w:r>
          </w:p>
        </w:tc>
        <w:tc>
          <w:tcPr>
            <w:tcW w:w="1854" w:type="dxa"/>
            <w:noWrap/>
            <w:hideMark/>
          </w:tcPr>
          <w:p w14:paraId="227EF9F6" w14:textId="4F4B3B77" w:rsidR="00C467E3" w:rsidRPr="006632A1" w:rsidRDefault="00C467E3" w:rsidP="769E8AE3">
            <w:pPr>
              <w:rPr>
                <w:bCs/>
              </w:rPr>
            </w:pPr>
            <w:r w:rsidRPr="005B4A6B">
              <w:t>2026-04-30</w:t>
            </w:r>
          </w:p>
        </w:tc>
        <w:tc>
          <w:tcPr>
            <w:tcW w:w="2305" w:type="dxa"/>
            <w:noWrap/>
            <w:hideMark/>
          </w:tcPr>
          <w:p w14:paraId="7C480624" w14:textId="70ADCCA5" w:rsidR="00C467E3" w:rsidRPr="006632A1" w:rsidRDefault="00C467E3" w:rsidP="769E8AE3">
            <w:pPr>
              <w:rPr>
                <w:bCs/>
              </w:rPr>
            </w:pPr>
            <w:r w:rsidRPr="005B4A6B">
              <w:t>2027-02-28</w:t>
            </w:r>
          </w:p>
        </w:tc>
      </w:tr>
      <w:tr w:rsidR="00C467E3" w:rsidRPr="006632A1" w14:paraId="79B419F8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3F3432E" w14:textId="2483D5CD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att förbättra förutsättningarna att använda </w:t>
            </w:r>
            <w:r w:rsidRPr="005B4A6B">
              <w:lastRenderedPageBreak/>
              <w:t>effektiva insatser som förebygger kriminalitet hos barn och unga</w:t>
            </w:r>
          </w:p>
        </w:tc>
        <w:tc>
          <w:tcPr>
            <w:tcW w:w="2698" w:type="dxa"/>
            <w:noWrap/>
            <w:hideMark/>
          </w:tcPr>
          <w:p w14:paraId="06651973" w14:textId="77777777" w:rsidR="00C467E3" w:rsidRPr="006632A1" w:rsidRDefault="00C467E3" w:rsidP="769E8AE3">
            <w:pPr>
              <w:rPr>
                <w:bCs/>
              </w:rPr>
            </w:pPr>
            <w:r w:rsidRPr="005B4A6B">
              <w:lastRenderedPageBreak/>
              <w:t>S2025/01364</w:t>
            </w:r>
          </w:p>
        </w:tc>
        <w:tc>
          <w:tcPr>
            <w:tcW w:w="1854" w:type="dxa"/>
            <w:noWrap/>
            <w:hideMark/>
          </w:tcPr>
          <w:p w14:paraId="6F8E0D2B" w14:textId="31C2A4AB" w:rsidR="00C467E3" w:rsidRPr="006632A1" w:rsidRDefault="00C467E3" w:rsidP="769E8AE3">
            <w:pPr>
              <w:rPr>
                <w:bCs/>
              </w:rPr>
            </w:pPr>
            <w:r w:rsidRPr="005B4A6B">
              <w:t>2026-05-15</w:t>
            </w:r>
          </w:p>
        </w:tc>
        <w:tc>
          <w:tcPr>
            <w:tcW w:w="2305" w:type="dxa"/>
            <w:noWrap/>
            <w:hideMark/>
          </w:tcPr>
          <w:p w14:paraId="379C13E5" w14:textId="13EA747F" w:rsidR="00C467E3" w:rsidRPr="006632A1" w:rsidRDefault="00C467E3" w:rsidP="769E8AE3">
            <w:pPr>
              <w:rPr>
                <w:bCs/>
              </w:rPr>
            </w:pPr>
            <w:r w:rsidRPr="005B4A6B">
              <w:t>2027-03-05</w:t>
            </w:r>
          </w:p>
        </w:tc>
      </w:tr>
      <w:tr w:rsidR="00C467E3" w:rsidRPr="006632A1" w14:paraId="0A163A92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0D5540DF" w14:textId="06C3784A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att utveckla stödet för familjehem </w:t>
            </w:r>
          </w:p>
        </w:tc>
        <w:tc>
          <w:tcPr>
            <w:tcW w:w="2698" w:type="dxa"/>
            <w:noWrap/>
            <w:hideMark/>
          </w:tcPr>
          <w:p w14:paraId="1AA67591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S2023/01362 (delvis)</w:t>
            </w:r>
          </w:p>
        </w:tc>
        <w:tc>
          <w:tcPr>
            <w:tcW w:w="1854" w:type="dxa"/>
            <w:noWrap/>
            <w:hideMark/>
          </w:tcPr>
          <w:p w14:paraId="7EF90B3F" w14:textId="7A77EEAC" w:rsidR="00C467E3" w:rsidRPr="006632A1" w:rsidRDefault="00C467E3" w:rsidP="769E8AE3">
            <w:pPr>
              <w:rPr>
                <w:bCs/>
              </w:rPr>
            </w:pPr>
            <w:r w:rsidRPr="005B4A6B">
              <w:t xml:space="preserve">årligen </w:t>
            </w:r>
            <w:proofErr w:type="gramStart"/>
            <w:r w:rsidRPr="005B4A6B">
              <w:t>03-31</w:t>
            </w:r>
            <w:proofErr w:type="gramEnd"/>
            <w:r w:rsidRPr="005B4A6B">
              <w:t xml:space="preserve"> </w:t>
            </w:r>
          </w:p>
        </w:tc>
        <w:tc>
          <w:tcPr>
            <w:tcW w:w="2305" w:type="dxa"/>
            <w:noWrap/>
            <w:hideMark/>
          </w:tcPr>
          <w:p w14:paraId="33316C58" w14:textId="2B4164C4" w:rsidR="00C467E3" w:rsidRPr="006632A1" w:rsidRDefault="00C467E3" w:rsidP="769E8AE3">
            <w:pPr>
              <w:rPr>
                <w:bCs/>
              </w:rPr>
            </w:pPr>
            <w:r w:rsidRPr="005B4A6B">
              <w:t>2027-03-31</w:t>
            </w:r>
          </w:p>
        </w:tc>
      </w:tr>
      <w:tr w:rsidR="00C467E3" w:rsidRPr="006632A1" w14:paraId="250565AD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11D1BB46" w14:textId="10B28267" w:rsidR="00C467E3" w:rsidRPr="006632A1" w:rsidRDefault="00C467E3" w:rsidP="769E8AE3">
            <w:pPr>
              <w:rPr>
                <w:bCs/>
              </w:rPr>
            </w:pPr>
            <w:r w:rsidRPr="005B4A6B">
              <w:t>Uppdrag att ta fram och sprida kunskapsmaterial utifrån regelverket kring utreseförbud för barn</w:t>
            </w:r>
          </w:p>
        </w:tc>
        <w:tc>
          <w:tcPr>
            <w:tcW w:w="2698" w:type="dxa"/>
            <w:noWrap/>
            <w:hideMark/>
          </w:tcPr>
          <w:p w14:paraId="360A23CD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S2024/00721</w:t>
            </w:r>
          </w:p>
        </w:tc>
        <w:tc>
          <w:tcPr>
            <w:tcW w:w="1854" w:type="dxa"/>
            <w:noWrap/>
            <w:hideMark/>
          </w:tcPr>
          <w:p w14:paraId="3E0C523B" w14:textId="16D225CE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79BB6457" w14:textId="01CC2BA1" w:rsidR="00C467E3" w:rsidRPr="006632A1" w:rsidRDefault="00C467E3" w:rsidP="769E8AE3">
            <w:pPr>
              <w:rPr>
                <w:bCs/>
              </w:rPr>
            </w:pPr>
            <w:r w:rsidRPr="005B4A6B">
              <w:t>2027-03-31</w:t>
            </w:r>
          </w:p>
        </w:tc>
      </w:tr>
      <w:tr w:rsidR="00C467E3" w:rsidRPr="006632A1" w14:paraId="03410D37" w14:textId="77777777" w:rsidTr="00232EED">
        <w:trPr>
          <w:trHeight w:val="290"/>
        </w:trPr>
        <w:tc>
          <w:tcPr>
            <w:tcW w:w="3599" w:type="dxa"/>
            <w:noWrap/>
          </w:tcPr>
          <w:p w14:paraId="506B265B" w14:textId="4FF8406B" w:rsidR="00C467E3" w:rsidRPr="006632A1" w:rsidRDefault="00C467E3" w:rsidP="769E8AE3">
            <w:pPr>
              <w:rPr>
                <w:bCs/>
              </w:rPr>
            </w:pPr>
            <w:r w:rsidRPr="005B4A6B">
              <w:t>Uppdrag att utlysa medel till kommuner för att stärka arbetet att motverka hemlöshet</w:t>
            </w:r>
          </w:p>
        </w:tc>
        <w:tc>
          <w:tcPr>
            <w:tcW w:w="2698" w:type="dxa"/>
            <w:noWrap/>
          </w:tcPr>
          <w:p w14:paraId="39AB54DD" w14:textId="0567B1A1" w:rsidR="00C467E3" w:rsidRPr="006632A1" w:rsidRDefault="00C467E3" w:rsidP="769E8AE3">
            <w:pPr>
              <w:rPr>
                <w:bCs/>
              </w:rPr>
            </w:pPr>
            <w:r w:rsidRPr="005B4A6B">
              <w:t>S2022/02526 (delvis)</w:t>
            </w:r>
          </w:p>
        </w:tc>
        <w:tc>
          <w:tcPr>
            <w:tcW w:w="1854" w:type="dxa"/>
            <w:noWrap/>
          </w:tcPr>
          <w:p w14:paraId="7CE37A06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3DCD2CEB" w14:textId="5245847B" w:rsidR="00C467E3" w:rsidRPr="006632A1" w:rsidRDefault="00C467E3" w:rsidP="769E8AE3">
            <w:pPr>
              <w:rPr>
                <w:bCs/>
              </w:rPr>
            </w:pPr>
            <w:r w:rsidRPr="005B4A6B">
              <w:t>2027-05-31</w:t>
            </w:r>
          </w:p>
        </w:tc>
      </w:tr>
      <w:tr w:rsidR="00C467E3" w:rsidRPr="006632A1" w14:paraId="56C0152E" w14:textId="77777777" w:rsidTr="00232EED">
        <w:trPr>
          <w:trHeight w:val="290"/>
        </w:trPr>
        <w:tc>
          <w:tcPr>
            <w:tcW w:w="3599" w:type="dxa"/>
            <w:noWrap/>
          </w:tcPr>
          <w:p w14:paraId="0E943A51" w14:textId="080F6941" w:rsidR="00C467E3" w:rsidRPr="006632A1" w:rsidRDefault="00C467E3" w:rsidP="769E8AE3">
            <w:pPr>
              <w:rPr>
                <w:bCs/>
              </w:rPr>
            </w:pPr>
            <w:r w:rsidRPr="005B4A6B">
              <w:t>Uppdrag att samordna arbete mot målen i regeringens nationella hemlöshetsstrategi och analysera hur kommunens akuta boendelösningar används</w:t>
            </w:r>
          </w:p>
        </w:tc>
        <w:tc>
          <w:tcPr>
            <w:tcW w:w="2698" w:type="dxa"/>
            <w:noWrap/>
          </w:tcPr>
          <w:p w14:paraId="678DEAC6" w14:textId="4536D34C" w:rsidR="00C467E3" w:rsidRPr="006632A1" w:rsidRDefault="00C467E3" w:rsidP="769E8AE3">
            <w:pPr>
              <w:rPr>
                <w:bCs/>
              </w:rPr>
            </w:pPr>
            <w:r w:rsidRPr="005B4A6B">
              <w:t>S2022/03246 (delvis)</w:t>
            </w:r>
          </w:p>
        </w:tc>
        <w:tc>
          <w:tcPr>
            <w:tcW w:w="1854" w:type="dxa"/>
            <w:noWrap/>
          </w:tcPr>
          <w:p w14:paraId="4A74945B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756C4C82" w14:textId="50E54EDE" w:rsidR="00C467E3" w:rsidRPr="006632A1" w:rsidRDefault="00C467E3" w:rsidP="769E8AE3">
            <w:pPr>
              <w:rPr>
                <w:bCs/>
              </w:rPr>
            </w:pPr>
            <w:r w:rsidRPr="005B4A6B">
              <w:t>2027-05-31</w:t>
            </w:r>
          </w:p>
        </w:tc>
      </w:tr>
      <w:tr w:rsidR="00C467E3" w:rsidRPr="006632A1" w14:paraId="0D622943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20BBE8AC" w14:textId="639E746C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att stödja och stimulera barnhälsovårdens förebyggande arbete med hembesöksprogram </w:t>
            </w:r>
          </w:p>
        </w:tc>
        <w:tc>
          <w:tcPr>
            <w:tcW w:w="2698" w:type="dxa"/>
            <w:noWrap/>
            <w:hideMark/>
          </w:tcPr>
          <w:p w14:paraId="63D9C362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S2023/01608 (delvis)</w:t>
            </w:r>
          </w:p>
        </w:tc>
        <w:tc>
          <w:tcPr>
            <w:tcW w:w="1854" w:type="dxa"/>
            <w:noWrap/>
            <w:hideMark/>
          </w:tcPr>
          <w:p w14:paraId="34296995" w14:textId="12A59966" w:rsidR="00C467E3" w:rsidRPr="006632A1" w:rsidRDefault="00C467E3" w:rsidP="769E8AE3">
            <w:pPr>
              <w:rPr>
                <w:bCs/>
              </w:rPr>
            </w:pPr>
            <w:r w:rsidRPr="005B4A6B">
              <w:t xml:space="preserve"> 2026-05-31</w:t>
            </w:r>
          </w:p>
        </w:tc>
        <w:tc>
          <w:tcPr>
            <w:tcW w:w="2305" w:type="dxa"/>
            <w:noWrap/>
            <w:hideMark/>
          </w:tcPr>
          <w:p w14:paraId="33C450F2" w14:textId="3D7F9C5D" w:rsidR="00C467E3" w:rsidRPr="006632A1" w:rsidRDefault="00C467E3" w:rsidP="769E8AE3">
            <w:pPr>
              <w:rPr>
                <w:bCs/>
              </w:rPr>
            </w:pPr>
            <w:r w:rsidRPr="005B4A6B">
              <w:t>2027-05-31</w:t>
            </w:r>
          </w:p>
        </w:tc>
      </w:tr>
      <w:tr w:rsidR="00C467E3" w:rsidRPr="006632A1" w14:paraId="7D105E4A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09D59E8C" w14:textId="39C45F0F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förstärka arbetet mot vräkningar av barnfamiljer</w:t>
            </w:r>
          </w:p>
        </w:tc>
        <w:tc>
          <w:tcPr>
            <w:tcW w:w="2698" w:type="dxa"/>
            <w:noWrap/>
            <w:hideMark/>
          </w:tcPr>
          <w:p w14:paraId="633024F8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S2024/01823</w:t>
            </w:r>
          </w:p>
        </w:tc>
        <w:tc>
          <w:tcPr>
            <w:tcW w:w="1854" w:type="dxa"/>
            <w:noWrap/>
            <w:hideMark/>
          </w:tcPr>
          <w:p w14:paraId="49071C34" w14:textId="554154FE" w:rsidR="00C467E3" w:rsidRPr="006632A1" w:rsidRDefault="00C467E3" w:rsidP="769E8AE3">
            <w:pPr>
              <w:rPr>
                <w:bCs/>
              </w:rPr>
            </w:pPr>
            <w:r w:rsidRPr="00382F06">
              <w:t>2025-12-02</w:t>
            </w:r>
          </w:p>
        </w:tc>
        <w:tc>
          <w:tcPr>
            <w:tcW w:w="2305" w:type="dxa"/>
            <w:noWrap/>
            <w:hideMark/>
          </w:tcPr>
          <w:p w14:paraId="30D1D620" w14:textId="2DE15D48" w:rsidR="00C467E3" w:rsidRPr="006632A1" w:rsidRDefault="00C467E3" w:rsidP="769E8AE3">
            <w:pPr>
              <w:rPr>
                <w:bCs/>
              </w:rPr>
            </w:pPr>
            <w:r w:rsidRPr="005B4A6B">
              <w:t>2027-05-31</w:t>
            </w:r>
          </w:p>
        </w:tc>
      </w:tr>
      <w:tr w:rsidR="00C467E3" w:rsidRPr="006632A1" w14:paraId="6E7AFF97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77FE46D3" w14:textId="6D63EF54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upprätta en nationell förstärkningsresurs för katastrofmedicinska insatser</w:t>
            </w:r>
          </w:p>
        </w:tc>
        <w:tc>
          <w:tcPr>
            <w:tcW w:w="2698" w:type="dxa"/>
            <w:noWrap/>
            <w:hideMark/>
          </w:tcPr>
          <w:p w14:paraId="70EFF5ED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S2024/00968</w:t>
            </w:r>
          </w:p>
        </w:tc>
        <w:tc>
          <w:tcPr>
            <w:tcW w:w="1854" w:type="dxa"/>
            <w:noWrap/>
            <w:hideMark/>
          </w:tcPr>
          <w:p w14:paraId="40BA66E1" w14:textId="3C029BE5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A09A13A" w14:textId="644CB260" w:rsidR="00C467E3" w:rsidRPr="006632A1" w:rsidRDefault="00C467E3" w:rsidP="769E8AE3">
            <w:pPr>
              <w:rPr>
                <w:bCs/>
              </w:rPr>
            </w:pPr>
            <w:r w:rsidRPr="005B4A6B">
              <w:t>2027-06-02</w:t>
            </w:r>
          </w:p>
        </w:tc>
      </w:tr>
      <w:tr w:rsidR="00C467E3" w:rsidRPr="006632A1" w14:paraId="15AB1B31" w14:textId="77777777" w:rsidTr="00232EED">
        <w:trPr>
          <w:trHeight w:val="290"/>
        </w:trPr>
        <w:tc>
          <w:tcPr>
            <w:tcW w:w="3599" w:type="dxa"/>
            <w:hideMark/>
          </w:tcPr>
          <w:p w14:paraId="7FAC35AB" w14:textId="38245138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främja utvecklingen av vården, omsorgen och tandvården för personer med en demenssjukdom</w:t>
            </w:r>
          </w:p>
        </w:tc>
        <w:tc>
          <w:tcPr>
            <w:tcW w:w="2698" w:type="dxa"/>
            <w:noWrap/>
            <w:hideMark/>
          </w:tcPr>
          <w:p w14:paraId="0C93DE08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S2025/00123 (delvis)</w:t>
            </w:r>
          </w:p>
        </w:tc>
        <w:tc>
          <w:tcPr>
            <w:tcW w:w="1854" w:type="dxa"/>
            <w:noWrap/>
            <w:hideMark/>
          </w:tcPr>
          <w:p w14:paraId="1FB98497" w14:textId="1A7849E7" w:rsidR="00C467E3" w:rsidRPr="006632A1" w:rsidRDefault="00C467E3" w:rsidP="769E8AE3">
            <w:pPr>
              <w:rPr>
                <w:bCs/>
              </w:rPr>
            </w:pPr>
            <w:r w:rsidRPr="005B4A6B">
              <w:t>2027-01-15</w:t>
            </w:r>
          </w:p>
        </w:tc>
        <w:tc>
          <w:tcPr>
            <w:tcW w:w="2305" w:type="dxa"/>
            <w:noWrap/>
            <w:hideMark/>
          </w:tcPr>
          <w:p w14:paraId="2B206ABA" w14:textId="7E30FB44" w:rsidR="00C467E3" w:rsidRPr="006632A1" w:rsidRDefault="00C467E3" w:rsidP="769E8AE3">
            <w:pPr>
              <w:rPr>
                <w:bCs/>
              </w:rPr>
            </w:pPr>
            <w:r w:rsidRPr="005B4A6B">
              <w:t>2027-06-15</w:t>
            </w:r>
          </w:p>
        </w:tc>
      </w:tr>
      <w:tr w:rsidR="00C467E3" w:rsidRPr="006632A1" w14:paraId="1B1CAF72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03EF46D" w14:textId="2ADD130F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om anpassningar till EU:s humanmaterialförordning</w:t>
            </w:r>
          </w:p>
        </w:tc>
        <w:tc>
          <w:tcPr>
            <w:tcW w:w="2698" w:type="dxa"/>
            <w:noWrap/>
            <w:hideMark/>
          </w:tcPr>
          <w:p w14:paraId="6A33DA54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S2025/00659 (delvis)</w:t>
            </w:r>
          </w:p>
        </w:tc>
        <w:tc>
          <w:tcPr>
            <w:tcW w:w="1854" w:type="dxa"/>
            <w:noWrap/>
            <w:hideMark/>
          </w:tcPr>
          <w:p w14:paraId="624BB576" w14:textId="77777777" w:rsidR="00C467E3" w:rsidRPr="006632A1" w:rsidRDefault="00C467E3" w:rsidP="769E8AE3">
            <w:pPr>
              <w:rPr>
                <w:bCs/>
              </w:rPr>
            </w:pPr>
            <w:r w:rsidRPr="005B4A6B">
              <w:t>2026-05-30</w:t>
            </w:r>
          </w:p>
        </w:tc>
        <w:tc>
          <w:tcPr>
            <w:tcW w:w="2305" w:type="dxa"/>
            <w:noWrap/>
            <w:hideMark/>
          </w:tcPr>
          <w:p w14:paraId="0D7D4DC1" w14:textId="1AC5A1CE" w:rsidR="00C467E3" w:rsidRPr="006632A1" w:rsidRDefault="00C467E3" w:rsidP="769E8AE3">
            <w:pPr>
              <w:rPr>
                <w:bCs/>
              </w:rPr>
            </w:pPr>
            <w:r w:rsidRPr="005B4A6B">
              <w:t>2027-08-06</w:t>
            </w:r>
          </w:p>
        </w:tc>
      </w:tr>
      <w:tr w:rsidR="00C467E3" w:rsidRPr="006632A1" w14:paraId="465BD343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36836315" w14:textId="546ABA4B" w:rsidR="00C467E3" w:rsidRPr="006632A1" w:rsidRDefault="00C467E3" w:rsidP="769E8AE3">
            <w:pPr>
              <w:rPr>
                <w:bCs/>
              </w:rPr>
            </w:pPr>
            <w:r w:rsidRPr="005B4A6B">
              <w:t>Uppdrag att stärka hälso-</w:t>
            </w:r>
            <w:r w:rsidR="001846ED">
              <w:t xml:space="preserve"> och</w:t>
            </w:r>
            <w:r w:rsidRPr="005B4A6B">
              <w:t xml:space="preserve"> sjukvårdens arbete med sjukskrivning och rehabilitering</w:t>
            </w:r>
          </w:p>
        </w:tc>
        <w:tc>
          <w:tcPr>
            <w:tcW w:w="2698" w:type="dxa"/>
            <w:noWrap/>
            <w:hideMark/>
          </w:tcPr>
          <w:p w14:paraId="697CFF15" w14:textId="10A9CD75" w:rsidR="00C467E3" w:rsidRPr="006632A1" w:rsidRDefault="00C467E3" w:rsidP="769E8AE3">
            <w:pPr>
              <w:rPr>
                <w:bCs/>
              </w:rPr>
            </w:pPr>
            <w:r w:rsidRPr="003E069A">
              <w:t>2025/01084</w:t>
            </w:r>
            <w:r>
              <w:t xml:space="preserve">, </w:t>
            </w:r>
            <w:r w:rsidRPr="005B4A6B">
              <w:t>S2024/01779</w:t>
            </w:r>
            <w:r>
              <w:t xml:space="preserve">, </w:t>
            </w:r>
          </w:p>
        </w:tc>
        <w:tc>
          <w:tcPr>
            <w:tcW w:w="1854" w:type="dxa"/>
            <w:noWrap/>
            <w:hideMark/>
          </w:tcPr>
          <w:p w14:paraId="7B52BC64" w14:textId="269EBBDE" w:rsidR="00C467E3" w:rsidRPr="006632A1" w:rsidRDefault="00C467E3" w:rsidP="769E8AE3">
            <w:pPr>
              <w:rPr>
                <w:bCs/>
              </w:rPr>
            </w:pPr>
            <w:r w:rsidRPr="00E3070D">
              <w:t>2026-05-29</w:t>
            </w:r>
          </w:p>
        </w:tc>
        <w:tc>
          <w:tcPr>
            <w:tcW w:w="2305" w:type="dxa"/>
            <w:noWrap/>
            <w:hideMark/>
          </w:tcPr>
          <w:p w14:paraId="30123A85" w14:textId="6AE530D6" w:rsidR="00C467E3" w:rsidRPr="006632A1" w:rsidRDefault="00C467E3" w:rsidP="769E8AE3">
            <w:pPr>
              <w:rPr>
                <w:bCs/>
              </w:rPr>
            </w:pPr>
            <w:r w:rsidRPr="005B4A6B">
              <w:t>2027-10-15</w:t>
            </w:r>
          </w:p>
        </w:tc>
      </w:tr>
      <w:tr w:rsidR="00C467E3" w:rsidRPr="006632A1" w14:paraId="5F0A40B7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4BC48E1A" w14:textId="141B003F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stödja implementeringen och uppföljningen av de nya nationella riktlinjerna för palliativ vård</w:t>
            </w:r>
          </w:p>
        </w:tc>
        <w:tc>
          <w:tcPr>
            <w:tcW w:w="2698" w:type="dxa"/>
            <w:noWrap/>
            <w:hideMark/>
          </w:tcPr>
          <w:p w14:paraId="4E8C5057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S2025/00978</w:t>
            </w:r>
          </w:p>
        </w:tc>
        <w:tc>
          <w:tcPr>
            <w:tcW w:w="1854" w:type="dxa"/>
            <w:noWrap/>
            <w:hideMark/>
          </w:tcPr>
          <w:p w14:paraId="77F2EBB9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3D4A1B68" w14:textId="0EDB74C2" w:rsidR="00C467E3" w:rsidRPr="006632A1" w:rsidRDefault="00C467E3" w:rsidP="769E8AE3">
            <w:pPr>
              <w:rPr>
                <w:bCs/>
              </w:rPr>
            </w:pPr>
            <w:r w:rsidRPr="005B4A6B">
              <w:t>2027-10-20</w:t>
            </w:r>
          </w:p>
        </w:tc>
      </w:tr>
      <w:tr w:rsidR="00C467E3" w:rsidRPr="006632A1" w14:paraId="3A160396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2761A7D0" w14:textId="0C39576C" w:rsidR="00C467E3" w:rsidRPr="006632A1" w:rsidRDefault="00C467E3" w:rsidP="769E8AE3">
            <w:pPr>
              <w:rPr>
                <w:bCs/>
              </w:rPr>
            </w:pPr>
            <w:r w:rsidRPr="005B4A6B">
              <w:t>Uppdrag till Socialstyrelsen att bidra till att stärka samt följa upp tillgängligheten och vårdkapaciteten på regional och nationell nivå</w:t>
            </w:r>
          </w:p>
        </w:tc>
        <w:tc>
          <w:tcPr>
            <w:tcW w:w="2698" w:type="dxa"/>
            <w:noWrap/>
            <w:hideMark/>
          </w:tcPr>
          <w:p w14:paraId="686FAFA6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S2024/01058</w:t>
            </w:r>
          </w:p>
        </w:tc>
        <w:tc>
          <w:tcPr>
            <w:tcW w:w="1854" w:type="dxa"/>
            <w:noWrap/>
            <w:hideMark/>
          </w:tcPr>
          <w:p w14:paraId="1FB27263" w14:textId="77777777" w:rsidR="00C467E3" w:rsidRPr="006632A1" w:rsidRDefault="00C467E3" w:rsidP="00C467E3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1BDAF5D7" w14:textId="0C32998C" w:rsidR="00C467E3" w:rsidRPr="006632A1" w:rsidRDefault="00C467E3" w:rsidP="769E8AE3">
            <w:pPr>
              <w:rPr>
                <w:bCs/>
              </w:rPr>
            </w:pPr>
            <w:r w:rsidRPr="005B4A6B">
              <w:t>2027-10-31</w:t>
            </w:r>
          </w:p>
        </w:tc>
      </w:tr>
      <w:tr w:rsidR="00C467E3" w:rsidRPr="006632A1" w14:paraId="324DA339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79945A18" w14:textId="0196AB34" w:rsidR="00C467E3" w:rsidRPr="006632A1" w:rsidRDefault="00C467E3" w:rsidP="769E8AE3">
            <w:pPr>
              <w:rPr>
                <w:bCs/>
              </w:rPr>
            </w:pPr>
            <w:r w:rsidRPr="005B4A6B">
              <w:t>Uppdrag att nationellt samordna, stödja och följa upp arbetet för en stärkt mödrahälsovård, förlossningsvård, hälso- och sjukvård för flickors och kvinnors hälsa och vård för personer som har utsatts för sexuellt våld</w:t>
            </w:r>
          </w:p>
        </w:tc>
        <w:tc>
          <w:tcPr>
            <w:tcW w:w="2698" w:type="dxa"/>
            <w:noWrap/>
            <w:hideMark/>
          </w:tcPr>
          <w:p w14:paraId="4B514B4C" w14:textId="1CFA24F6" w:rsidR="00C467E3" w:rsidRPr="006632A1" w:rsidRDefault="00C467E3" w:rsidP="769E8AE3">
            <w:pPr>
              <w:rPr>
                <w:bCs/>
              </w:rPr>
            </w:pPr>
            <w:r w:rsidRPr="005B4A6B">
              <w:t>S2025/00314 (delvis)</w:t>
            </w:r>
          </w:p>
        </w:tc>
        <w:tc>
          <w:tcPr>
            <w:tcW w:w="1854" w:type="dxa"/>
            <w:noWrap/>
            <w:hideMark/>
          </w:tcPr>
          <w:p w14:paraId="08C270C3" w14:textId="4368B208" w:rsidR="00C467E3" w:rsidRPr="006632A1" w:rsidRDefault="00C467E3" w:rsidP="769E8AE3">
            <w:pPr>
              <w:rPr>
                <w:bCs/>
              </w:rPr>
            </w:pPr>
            <w:r w:rsidRPr="005B4A6B">
              <w:t>2026-06-15</w:t>
            </w:r>
          </w:p>
        </w:tc>
        <w:tc>
          <w:tcPr>
            <w:tcW w:w="2305" w:type="dxa"/>
            <w:noWrap/>
            <w:hideMark/>
          </w:tcPr>
          <w:p w14:paraId="266CADA0" w14:textId="68FE5F30" w:rsidR="00C467E3" w:rsidRPr="006632A1" w:rsidRDefault="00C467E3" w:rsidP="769E8AE3">
            <w:pPr>
              <w:rPr>
                <w:bCs/>
              </w:rPr>
            </w:pPr>
            <w:r w:rsidRPr="005B4A6B">
              <w:t>2027-10-31</w:t>
            </w:r>
          </w:p>
        </w:tc>
      </w:tr>
      <w:tr w:rsidR="00C467E3" w:rsidRPr="006632A1" w14:paraId="7D3E7FE8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77BA236" w14:textId="24945144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till Socialstyrelsen att följa upp överenskommelsen </w:t>
            </w:r>
            <w:r w:rsidRPr="005B4A6B">
              <w:lastRenderedPageBreak/>
              <w:t>mellan staten och Sveriges Kommuner och Regioner om ökad tillgänglighet till barn- och ungdomspsykiatrin 2025–2026</w:t>
            </w:r>
          </w:p>
        </w:tc>
        <w:tc>
          <w:tcPr>
            <w:tcW w:w="2698" w:type="dxa"/>
            <w:noWrap/>
            <w:hideMark/>
          </w:tcPr>
          <w:p w14:paraId="0D0AF006" w14:textId="77777777" w:rsidR="00C467E3" w:rsidRPr="006632A1" w:rsidRDefault="00C467E3" w:rsidP="769E8AE3">
            <w:pPr>
              <w:rPr>
                <w:bCs/>
              </w:rPr>
            </w:pPr>
            <w:r w:rsidRPr="005B4A6B">
              <w:lastRenderedPageBreak/>
              <w:t>S2025/01282</w:t>
            </w:r>
          </w:p>
        </w:tc>
        <w:tc>
          <w:tcPr>
            <w:tcW w:w="1854" w:type="dxa"/>
            <w:noWrap/>
            <w:hideMark/>
          </w:tcPr>
          <w:p w14:paraId="271F60AB" w14:textId="77777777" w:rsidR="00C467E3" w:rsidRDefault="00C467E3" w:rsidP="769E8AE3">
            <w:pPr>
              <w:rPr>
                <w:bCs/>
              </w:rPr>
            </w:pPr>
            <w:r w:rsidRPr="005B4A6B">
              <w:t xml:space="preserve">2026-07-31 &amp; </w:t>
            </w:r>
          </w:p>
          <w:p w14:paraId="77A6DA10" w14:textId="7C2EFF20" w:rsidR="00C467E3" w:rsidRPr="006632A1" w:rsidRDefault="00C467E3" w:rsidP="769E8AE3">
            <w:pPr>
              <w:rPr>
                <w:bCs/>
              </w:rPr>
            </w:pPr>
            <w:r w:rsidRPr="005B4A6B">
              <w:lastRenderedPageBreak/>
              <w:t xml:space="preserve">2026-10-30 &amp; 2026-12-04 </w:t>
            </w:r>
          </w:p>
        </w:tc>
        <w:tc>
          <w:tcPr>
            <w:tcW w:w="2305" w:type="dxa"/>
            <w:noWrap/>
            <w:hideMark/>
          </w:tcPr>
          <w:p w14:paraId="57088761" w14:textId="33281AAE" w:rsidR="00C467E3" w:rsidRPr="006632A1" w:rsidRDefault="00C467E3" w:rsidP="769E8AE3">
            <w:pPr>
              <w:rPr>
                <w:bCs/>
              </w:rPr>
            </w:pPr>
            <w:r w:rsidRPr="005B4A6B">
              <w:lastRenderedPageBreak/>
              <w:t>2027-11-01</w:t>
            </w:r>
          </w:p>
        </w:tc>
      </w:tr>
      <w:tr w:rsidR="00C467E3" w:rsidRPr="006632A1" w14:paraId="5DA8C140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1BDE828" w14:textId="7DBC12BF" w:rsidR="00C467E3" w:rsidRPr="006632A1" w:rsidRDefault="00C467E3" w:rsidP="769E8AE3">
            <w:pPr>
              <w:rPr>
                <w:bCs/>
              </w:rPr>
            </w:pPr>
            <w:r w:rsidRPr="005B4A6B">
              <w:t>Uppdrag att genomföra insatser för att stärka och utveckla den psykiatriska tvångsvården och den rättspsykiatriska vården</w:t>
            </w:r>
          </w:p>
        </w:tc>
        <w:tc>
          <w:tcPr>
            <w:tcW w:w="2698" w:type="dxa"/>
            <w:noWrap/>
            <w:hideMark/>
          </w:tcPr>
          <w:p w14:paraId="4D80308E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S2024/01004</w:t>
            </w:r>
          </w:p>
        </w:tc>
        <w:tc>
          <w:tcPr>
            <w:tcW w:w="1854" w:type="dxa"/>
            <w:noWrap/>
            <w:hideMark/>
          </w:tcPr>
          <w:p w14:paraId="49D39240" w14:textId="1FFDA92F" w:rsidR="00C467E3" w:rsidRPr="006632A1" w:rsidRDefault="00C467E3" w:rsidP="769E8AE3">
            <w:pPr>
              <w:rPr>
                <w:bCs/>
              </w:rPr>
            </w:pPr>
            <w:r w:rsidRPr="005B4A6B">
              <w:t xml:space="preserve">årligen </w:t>
            </w:r>
            <w:proofErr w:type="gramStart"/>
            <w:r w:rsidRPr="005B4A6B">
              <w:t>11-30</w:t>
            </w:r>
            <w:proofErr w:type="gramEnd"/>
          </w:p>
        </w:tc>
        <w:tc>
          <w:tcPr>
            <w:tcW w:w="2305" w:type="dxa"/>
            <w:noWrap/>
            <w:hideMark/>
          </w:tcPr>
          <w:p w14:paraId="549E72D9" w14:textId="68DCE7F8" w:rsidR="00C467E3" w:rsidRPr="006632A1" w:rsidRDefault="00C467E3" w:rsidP="769E8AE3">
            <w:pPr>
              <w:rPr>
                <w:bCs/>
              </w:rPr>
            </w:pPr>
            <w:r w:rsidRPr="005B4A6B">
              <w:t>2027-11-30</w:t>
            </w:r>
          </w:p>
        </w:tc>
      </w:tr>
      <w:tr w:rsidR="00346724" w:rsidRPr="006632A1" w14:paraId="4548052D" w14:textId="77777777" w:rsidTr="00232EED">
        <w:trPr>
          <w:trHeight w:val="1130"/>
        </w:trPr>
        <w:tc>
          <w:tcPr>
            <w:tcW w:w="3599" w:type="dxa"/>
            <w:noWrap/>
          </w:tcPr>
          <w:p w14:paraId="3522280A" w14:textId="21DE5FB2" w:rsidR="00346724" w:rsidRPr="00511077" w:rsidRDefault="00346724" w:rsidP="00346724">
            <w:r w:rsidRPr="00511077">
              <w:t>Uppdrag till Socialstyrelsen och Statens skolverk att fortsatt stödja, kartlägga och följa upp skolsociala team</w:t>
            </w:r>
          </w:p>
        </w:tc>
        <w:tc>
          <w:tcPr>
            <w:tcW w:w="2698" w:type="dxa"/>
            <w:noWrap/>
          </w:tcPr>
          <w:p w14:paraId="7A66E54A" w14:textId="4E60E28F" w:rsidR="00346724" w:rsidRPr="00511077" w:rsidRDefault="00346724" w:rsidP="00346724">
            <w:r w:rsidRPr="00511077">
              <w:t>S2025/</w:t>
            </w:r>
            <w:r w:rsidR="00511077" w:rsidRPr="00511077">
              <w:t>02169</w:t>
            </w:r>
          </w:p>
        </w:tc>
        <w:tc>
          <w:tcPr>
            <w:tcW w:w="1854" w:type="dxa"/>
            <w:noWrap/>
          </w:tcPr>
          <w:p w14:paraId="58774A08" w14:textId="52CF14E7" w:rsidR="00346724" w:rsidRPr="00511077" w:rsidRDefault="00346724" w:rsidP="00346724">
            <w:r w:rsidRPr="00511077">
              <w:t>2026-12-01</w:t>
            </w:r>
          </w:p>
        </w:tc>
        <w:tc>
          <w:tcPr>
            <w:tcW w:w="2305" w:type="dxa"/>
            <w:noWrap/>
          </w:tcPr>
          <w:p w14:paraId="73600260" w14:textId="4BA8B2C0" w:rsidR="00346724" w:rsidRPr="00511077" w:rsidRDefault="00346724" w:rsidP="00346724">
            <w:r w:rsidRPr="00511077">
              <w:t>2027-12-01</w:t>
            </w:r>
          </w:p>
        </w:tc>
      </w:tr>
      <w:tr w:rsidR="00C467E3" w:rsidRPr="006632A1" w14:paraId="17582C81" w14:textId="77777777" w:rsidTr="00232EED">
        <w:trPr>
          <w:trHeight w:val="1130"/>
        </w:trPr>
        <w:tc>
          <w:tcPr>
            <w:tcW w:w="3599" w:type="dxa"/>
            <w:noWrap/>
            <w:hideMark/>
          </w:tcPr>
          <w:p w14:paraId="2E0AACF6" w14:textId="537C768D" w:rsidR="00C467E3" w:rsidRPr="006632A1" w:rsidRDefault="00C467E3" w:rsidP="769E8AE3">
            <w:pPr>
              <w:rPr>
                <w:bCs/>
              </w:rPr>
            </w:pPr>
            <w:r w:rsidRPr="005B4A6B">
              <w:t xml:space="preserve">Uppdrag att stärka socialtjänstens arbete med riskbedömningar samt i frågor om vårdnad, boende och umgänge </w:t>
            </w:r>
          </w:p>
        </w:tc>
        <w:tc>
          <w:tcPr>
            <w:tcW w:w="2698" w:type="dxa"/>
            <w:noWrap/>
            <w:hideMark/>
          </w:tcPr>
          <w:p w14:paraId="6A9A24BE" w14:textId="77777777" w:rsidR="00C467E3" w:rsidRPr="006632A1" w:rsidRDefault="00C467E3" w:rsidP="769E8AE3">
            <w:pPr>
              <w:rPr>
                <w:bCs/>
              </w:rPr>
            </w:pPr>
            <w:r w:rsidRPr="005B4A6B">
              <w:t>S2024/01210 (delvis)</w:t>
            </w:r>
          </w:p>
        </w:tc>
        <w:tc>
          <w:tcPr>
            <w:tcW w:w="1854" w:type="dxa"/>
            <w:noWrap/>
            <w:hideMark/>
          </w:tcPr>
          <w:p w14:paraId="368082E3" w14:textId="77777777" w:rsidR="00C467E3" w:rsidRPr="006632A1" w:rsidRDefault="00C467E3" w:rsidP="769E8AE3">
            <w:pPr>
              <w:rPr>
                <w:bCs/>
              </w:rPr>
            </w:pPr>
            <w:r w:rsidRPr="005B4A6B">
              <w:t>2025-06-16, 2026-11-09</w:t>
            </w:r>
          </w:p>
        </w:tc>
        <w:tc>
          <w:tcPr>
            <w:tcW w:w="2305" w:type="dxa"/>
            <w:noWrap/>
            <w:hideMark/>
          </w:tcPr>
          <w:p w14:paraId="7B2A0D96" w14:textId="6985F7B3" w:rsidR="00C467E3" w:rsidRPr="006632A1" w:rsidRDefault="00C467E3" w:rsidP="769E8AE3">
            <w:pPr>
              <w:rPr>
                <w:bCs/>
              </w:rPr>
            </w:pPr>
            <w:r w:rsidRPr="005B4A6B">
              <w:t>2027-12-15</w:t>
            </w:r>
          </w:p>
        </w:tc>
      </w:tr>
      <w:tr w:rsidR="00232EED" w:rsidRPr="006632A1" w14:paraId="2F68FB8D" w14:textId="77777777" w:rsidTr="00232EED">
        <w:trPr>
          <w:trHeight w:val="1130"/>
        </w:trPr>
        <w:tc>
          <w:tcPr>
            <w:tcW w:w="3599" w:type="dxa"/>
            <w:noWrap/>
          </w:tcPr>
          <w:p w14:paraId="6E050E34" w14:textId="57E1A822" w:rsidR="00232EED" w:rsidRPr="005B4A6B" w:rsidRDefault="00232EED" w:rsidP="00232EED">
            <w:r w:rsidRPr="005B4A6B">
              <w:t xml:space="preserve">Ändring av uppdrag till Socialstyrelsen att bedöma möjligheten att donera medicinteknisk utrustning, sjukvårdsmateriel </w:t>
            </w:r>
            <w:proofErr w:type="gramStart"/>
            <w:r w:rsidRPr="005B4A6B">
              <w:t>m.m.</w:t>
            </w:r>
            <w:proofErr w:type="gramEnd"/>
            <w:r w:rsidRPr="005B4A6B">
              <w:t xml:space="preserve"> till katastrof- eller krigsdrabbade områden utomlands</w:t>
            </w:r>
          </w:p>
        </w:tc>
        <w:tc>
          <w:tcPr>
            <w:tcW w:w="2698" w:type="dxa"/>
            <w:noWrap/>
          </w:tcPr>
          <w:p w14:paraId="52FEDB66" w14:textId="1583490D" w:rsidR="00232EED" w:rsidRPr="005B4A6B" w:rsidRDefault="00232EED" w:rsidP="00232EED">
            <w:r w:rsidRPr="005B4A6B">
              <w:t>S2024/00130 (delvis)</w:t>
            </w:r>
          </w:p>
        </w:tc>
        <w:tc>
          <w:tcPr>
            <w:tcW w:w="1854" w:type="dxa"/>
            <w:noWrap/>
          </w:tcPr>
          <w:p w14:paraId="1633B14C" w14:textId="68963264" w:rsidR="00232EED" w:rsidRPr="005B4A6B" w:rsidRDefault="00232EED" w:rsidP="00232EED">
            <w:r>
              <w:rPr>
                <w:bCs/>
              </w:rPr>
              <w:t xml:space="preserve">årligen </w:t>
            </w:r>
            <w:proofErr w:type="gramStart"/>
            <w:r>
              <w:rPr>
                <w:bCs/>
              </w:rPr>
              <w:t>02-01</w:t>
            </w:r>
            <w:proofErr w:type="gramEnd"/>
          </w:p>
        </w:tc>
        <w:tc>
          <w:tcPr>
            <w:tcW w:w="2305" w:type="dxa"/>
            <w:noWrap/>
          </w:tcPr>
          <w:p w14:paraId="582570E6" w14:textId="04A20D37" w:rsidR="00232EED" w:rsidRPr="005B4A6B" w:rsidRDefault="00232EED" w:rsidP="00232EED">
            <w:r w:rsidRPr="003632B3">
              <w:t>2027-</w:t>
            </w:r>
            <w:r>
              <w:t>12</w:t>
            </w:r>
            <w:r w:rsidRPr="003632B3">
              <w:t>-31</w:t>
            </w:r>
          </w:p>
        </w:tc>
      </w:tr>
      <w:tr w:rsidR="00232EED" w:rsidRPr="006632A1" w14:paraId="60FFC897" w14:textId="77777777" w:rsidTr="00232EED">
        <w:trPr>
          <w:trHeight w:val="290"/>
        </w:trPr>
        <w:tc>
          <w:tcPr>
            <w:tcW w:w="3599" w:type="dxa"/>
            <w:noWrap/>
          </w:tcPr>
          <w:p w14:paraId="63307428" w14:textId="20048C45" w:rsidR="00232EED" w:rsidRDefault="00232EED" w:rsidP="00232EED">
            <w:r w:rsidRPr="005B4A6B">
              <w:t xml:space="preserve">Uppdrag om stärkt stöd i tillämpningen av nya regler om informationsutbyte </w:t>
            </w:r>
          </w:p>
        </w:tc>
        <w:tc>
          <w:tcPr>
            <w:tcW w:w="2698" w:type="dxa"/>
            <w:noWrap/>
          </w:tcPr>
          <w:p w14:paraId="54E51C83" w14:textId="67DA1156" w:rsidR="00232EED" w:rsidRPr="005B4A6B" w:rsidRDefault="00232EED" w:rsidP="00232EED">
            <w:r w:rsidRPr="005B4A6B">
              <w:t>S2025/01634 (delvis)</w:t>
            </w:r>
          </w:p>
        </w:tc>
        <w:tc>
          <w:tcPr>
            <w:tcW w:w="1854" w:type="dxa"/>
            <w:noWrap/>
          </w:tcPr>
          <w:p w14:paraId="7483C2B3" w14:textId="33D7F732" w:rsidR="00232EED" w:rsidRPr="005B4A6B" w:rsidRDefault="00232EED" w:rsidP="00232EED">
            <w:r w:rsidRPr="005B4A6B">
              <w:t xml:space="preserve">2026-03-31 och </w:t>
            </w:r>
            <w:r>
              <w:rPr>
                <w:bCs/>
              </w:rPr>
              <w:br/>
            </w:r>
            <w:r w:rsidRPr="005B4A6B">
              <w:t>2027-03-31</w:t>
            </w:r>
          </w:p>
        </w:tc>
        <w:tc>
          <w:tcPr>
            <w:tcW w:w="2305" w:type="dxa"/>
            <w:noWrap/>
          </w:tcPr>
          <w:p w14:paraId="7DD1498E" w14:textId="2C42F6D8" w:rsidR="00232EED" w:rsidRPr="005B4A6B" w:rsidRDefault="00232EED" w:rsidP="00232EED">
            <w:r w:rsidRPr="005B4A6B">
              <w:t>2028-01-14</w:t>
            </w:r>
          </w:p>
        </w:tc>
      </w:tr>
      <w:tr w:rsidR="00232EED" w:rsidRPr="006632A1" w14:paraId="69BAE1D0" w14:textId="77777777" w:rsidTr="00232EED">
        <w:trPr>
          <w:trHeight w:val="290"/>
        </w:trPr>
        <w:tc>
          <w:tcPr>
            <w:tcW w:w="3599" w:type="dxa"/>
            <w:noWrap/>
          </w:tcPr>
          <w:p w14:paraId="5497B4E1" w14:textId="6E7226AF" w:rsidR="00232EED" w:rsidRDefault="00232EED" w:rsidP="00232EED">
            <w:r>
              <w:t>Uppdrag till Socialstyrelsen att stötta arbetet med att stärka kompetensen och kvaliteten på HVB och stödboende</w:t>
            </w:r>
          </w:p>
        </w:tc>
        <w:tc>
          <w:tcPr>
            <w:tcW w:w="2698" w:type="dxa"/>
            <w:noWrap/>
          </w:tcPr>
          <w:p w14:paraId="5B02F37A" w14:textId="731A11AB" w:rsidR="00232EED" w:rsidRPr="005B4A6B" w:rsidRDefault="00232EED" w:rsidP="00232EED">
            <w:r>
              <w:t>S2025/01231</w:t>
            </w:r>
          </w:p>
        </w:tc>
        <w:tc>
          <w:tcPr>
            <w:tcW w:w="1854" w:type="dxa"/>
            <w:noWrap/>
          </w:tcPr>
          <w:p w14:paraId="1B438410" w14:textId="4A24CA40" w:rsidR="00232EED" w:rsidRPr="005B4A6B" w:rsidRDefault="00232EED" w:rsidP="00232EED">
            <w:r>
              <w:t>2025-11-03, 2026-02-06</w:t>
            </w:r>
          </w:p>
        </w:tc>
        <w:tc>
          <w:tcPr>
            <w:tcW w:w="2305" w:type="dxa"/>
            <w:noWrap/>
          </w:tcPr>
          <w:p w14:paraId="5EFBD444" w14:textId="77777777" w:rsidR="00232EED" w:rsidRDefault="00232EED" w:rsidP="00232EED">
            <w:r>
              <w:t>2028-01-14</w:t>
            </w:r>
          </w:p>
          <w:p w14:paraId="082E0D24" w14:textId="73ADD285" w:rsidR="00232EED" w:rsidRDefault="00232EED" w:rsidP="00232EED"/>
        </w:tc>
      </w:tr>
      <w:tr w:rsidR="00232EED" w:rsidRPr="006632A1" w14:paraId="75412903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2CB011D4" w14:textId="5F69AA0E" w:rsidR="00232EED" w:rsidRPr="006632A1" w:rsidRDefault="00232EED" w:rsidP="00232EED">
            <w:pPr>
              <w:rPr>
                <w:bCs/>
              </w:rPr>
            </w:pPr>
            <w:r w:rsidRPr="005B4A6B">
              <w:t>Uppdrag till Socialstyrelsen att stödja tillämpningen av reformen om skyddat boende</w:t>
            </w:r>
          </w:p>
        </w:tc>
        <w:tc>
          <w:tcPr>
            <w:tcW w:w="2698" w:type="dxa"/>
            <w:noWrap/>
            <w:hideMark/>
          </w:tcPr>
          <w:p w14:paraId="79A8B7FF" w14:textId="77777777" w:rsidR="00232EED" w:rsidRPr="006632A1" w:rsidRDefault="00232EED" w:rsidP="00232EED">
            <w:pPr>
              <w:rPr>
                <w:bCs/>
              </w:rPr>
            </w:pPr>
            <w:r w:rsidRPr="005B4A6B">
              <w:t xml:space="preserve">S2025/00580 (delvis) </w:t>
            </w:r>
          </w:p>
        </w:tc>
        <w:tc>
          <w:tcPr>
            <w:tcW w:w="1854" w:type="dxa"/>
            <w:noWrap/>
            <w:hideMark/>
          </w:tcPr>
          <w:p w14:paraId="58A7A480" w14:textId="77777777" w:rsidR="00232EED" w:rsidRPr="006632A1" w:rsidRDefault="00232EED" w:rsidP="00232EED">
            <w:pPr>
              <w:rPr>
                <w:bCs/>
              </w:rPr>
            </w:pPr>
            <w:r w:rsidRPr="005B4A6B">
              <w:t>2026-05-18 och 2027-10-15</w:t>
            </w:r>
          </w:p>
        </w:tc>
        <w:tc>
          <w:tcPr>
            <w:tcW w:w="2305" w:type="dxa"/>
            <w:noWrap/>
            <w:hideMark/>
          </w:tcPr>
          <w:p w14:paraId="325EADE0" w14:textId="1C7C1621" w:rsidR="00232EED" w:rsidRPr="006632A1" w:rsidRDefault="00232EED" w:rsidP="00232EED">
            <w:pPr>
              <w:rPr>
                <w:bCs/>
              </w:rPr>
            </w:pPr>
            <w:r w:rsidRPr="005B4A6B">
              <w:t>2028-02-28</w:t>
            </w:r>
          </w:p>
        </w:tc>
      </w:tr>
      <w:tr w:rsidR="00232EED" w:rsidRPr="006632A1" w14:paraId="078DF117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5FCF5299" w14:textId="1CEF1EC4" w:rsidR="00232EED" w:rsidRPr="006632A1" w:rsidRDefault="00232EED" w:rsidP="00232EED">
            <w:pPr>
              <w:rPr>
                <w:bCs/>
              </w:rPr>
            </w:pPr>
            <w:r w:rsidRPr="005B4A6B">
              <w:t>Uppdrag till SoS att genomföra kunskapshöjande insatser för att motverka rasism</w:t>
            </w:r>
          </w:p>
        </w:tc>
        <w:tc>
          <w:tcPr>
            <w:tcW w:w="2698" w:type="dxa"/>
            <w:noWrap/>
            <w:hideMark/>
          </w:tcPr>
          <w:p w14:paraId="2FA090D3" w14:textId="1F74055A" w:rsidR="00232EED" w:rsidRPr="006632A1" w:rsidRDefault="00232EED" w:rsidP="00232EED">
            <w:pPr>
              <w:rPr>
                <w:bCs/>
              </w:rPr>
            </w:pPr>
            <w:r w:rsidRPr="005B4A6B">
              <w:t>A2024/</w:t>
            </w:r>
            <w:r>
              <w:t>01131</w:t>
            </w:r>
          </w:p>
        </w:tc>
        <w:tc>
          <w:tcPr>
            <w:tcW w:w="1854" w:type="dxa"/>
            <w:noWrap/>
            <w:hideMark/>
          </w:tcPr>
          <w:p w14:paraId="3DE0AEF1" w14:textId="58FAA7ED" w:rsidR="00232EED" w:rsidRPr="006632A1" w:rsidRDefault="00232EED" w:rsidP="00232EED">
            <w:pPr>
              <w:rPr>
                <w:bCs/>
              </w:rPr>
            </w:pPr>
            <w:r w:rsidRPr="005B4A6B">
              <w:t xml:space="preserve">årligen </w:t>
            </w:r>
            <w:proofErr w:type="gramStart"/>
            <w:r w:rsidRPr="005B4A6B">
              <w:t>01-03</w:t>
            </w:r>
            <w:proofErr w:type="gramEnd"/>
          </w:p>
        </w:tc>
        <w:tc>
          <w:tcPr>
            <w:tcW w:w="2305" w:type="dxa"/>
            <w:noWrap/>
            <w:hideMark/>
          </w:tcPr>
          <w:p w14:paraId="6FA4278B" w14:textId="2EB6267C" w:rsidR="00232EED" w:rsidRPr="006632A1" w:rsidRDefault="00232EED" w:rsidP="00232EED">
            <w:pPr>
              <w:rPr>
                <w:bCs/>
              </w:rPr>
            </w:pPr>
            <w:r w:rsidRPr="005B4A6B">
              <w:t>2028-03-01</w:t>
            </w:r>
          </w:p>
        </w:tc>
      </w:tr>
      <w:tr w:rsidR="00232EED" w:rsidRPr="006632A1" w14:paraId="20BD3977" w14:textId="77777777" w:rsidTr="00232EED">
        <w:trPr>
          <w:trHeight w:val="290"/>
        </w:trPr>
        <w:tc>
          <w:tcPr>
            <w:tcW w:w="3599" w:type="dxa"/>
            <w:noWrap/>
          </w:tcPr>
          <w:p w14:paraId="024831BE" w14:textId="7C7B6A7D" w:rsidR="00232EED" w:rsidRDefault="00232EED" w:rsidP="00232EED">
            <w:r>
              <w:t>Uppdrag om ett nationellt sammanhållet stöd till arbetet med avhoppare från organiserad brottslighet</w:t>
            </w:r>
          </w:p>
        </w:tc>
        <w:tc>
          <w:tcPr>
            <w:tcW w:w="2698" w:type="dxa"/>
            <w:noWrap/>
          </w:tcPr>
          <w:p w14:paraId="26A8F5D4" w14:textId="14410DCE" w:rsidR="00232EED" w:rsidRPr="005B4A6B" w:rsidRDefault="00232EED" w:rsidP="00232EED">
            <w:r w:rsidRPr="00F2354D">
              <w:t>Ju2025/01696</w:t>
            </w:r>
          </w:p>
        </w:tc>
        <w:tc>
          <w:tcPr>
            <w:tcW w:w="1854" w:type="dxa"/>
            <w:noWrap/>
          </w:tcPr>
          <w:p w14:paraId="3AEB9B83" w14:textId="1EBB659D" w:rsidR="00232EED" w:rsidRPr="005B4A6B" w:rsidRDefault="00232EED" w:rsidP="00232EED">
            <w:r>
              <w:t>2026-03-01 och 2027-03-01</w:t>
            </w:r>
          </w:p>
        </w:tc>
        <w:tc>
          <w:tcPr>
            <w:tcW w:w="2305" w:type="dxa"/>
            <w:noWrap/>
          </w:tcPr>
          <w:p w14:paraId="7BB9C4BB" w14:textId="39A46031" w:rsidR="00232EED" w:rsidRPr="005B4A6B" w:rsidRDefault="00232EED" w:rsidP="00232EED">
            <w:r>
              <w:t>2028-03-01</w:t>
            </w:r>
          </w:p>
        </w:tc>
      </w:tr>
      <w:tr w:rsidR="00232EED" w:rsidRPr="006632A1" w14:paraId="18EAFEBF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6B66C0EA" w14:textId="51DD80D6" w:rsidR="00232EED" w:rsidRPr="006632A1" w:rsidRDefault="00232EED" w:rsidP="00232EED">
            <w:pPr>
              <w:rPr>
                <w:bCs/>
              </w:rPr>
            </w:pPr>
            <w:r w:rsidRPr="005B4A6B">
              <w:t>Myndighetsgemensamt uppdrag att stärka och främja sexuell och reproduktiv hälsa och rättigheter</w:t>
            </w:r>
          </w:p>
        </w:tc>
        <w:tc>
          <w:tcPr>
            <w:tcW w:w="2698" w:type="dxa"/>
            <w:noWrap/>
            <w:hideMark/>
          </w:tcPr>
          <w:p w14:paraId="6003CEBC" w14:textId="77777777" w:rsidR="00232EED" w:rsidRPr="006632A1" w:rsidRDefault="00232EED" w:rsidP="00232EED">
            <w:pPr>
              <w:rPr>
                <w:bCs/>
              </w:rPr>
            </w:pPr>
            <w:r w:rsidRPr="005B4A6B">
              <w:t>A2024/01236</w:t>
            </w:r>
          </w:p>
        </w:tc>
        <w:tc>
          <w:tcPr>
            <w:tcW w:w="1854" w:type="dxa"/>
            <w:noWrap/>
            <w:hideMark/>
          </w:tcPr>
          <w:p w14:paraId="0D1EFAB6" w14:textId="6DBED10F" w:rsidR="00232EED" w:rsidRPr="006632A1" w:rsidRDefault="00232EED" w:rsidP="00232EED">
            <w:pPr>
              <w:rPr>
                <w:bCs/>
              </w:rPr>
            </w:pPr>
            <w:r w:rsidRPr="005B4A6B">
              <w:t>2027-03-31</w:t>
            </w:r>
          </w:p>
        </w:tc>
        <w:tc>
          <w:tcPr>
            <w:tcW w:w="2305" w:type="dxa"/>
            <w:noWrap/>
            <w:hideMark/>
          </w:tcPr>
          <w:p w14:paraId="7884C79E" w14:textId="7DC38BF7" w:rsidR="00232EED" w:rsidRPr="006632A1" w:rsidRDefault="00232EED" w:rsidP="00232EED">
            <w:pPr>
              <w:rPr>
                <w:bCs/>
              </w:rPr>
            </w:pPr>
            <w:r w:rsidRPr="005B4A6B">
              <w:t>2028-03-31</w:t>
            </w:r>
          </w:p>
        </w:tc>
      </w:tr>
      <w:tr w:rsidR="000615AB" w:rsidRPr="006632A1" w14:paraId="47837946" w14:textId="77777777" w:rsidTr="000615AB">
        <w:trPr>
          <w:trHeight w:val="290"/>
        </w:trPr>
        <w:tc>
          <w:tcPr>
            <w:tcW w:w="3599" w:type="dxa"/>
            <w:noWrap/>
          </w:tcPr>
          <w:p w14:paraId="5BE4316D" w14:textId="6982D88B" w:rsidR="000615AB" w:rsidRPr="000615AB" w:rsidRDefault="000615AB" w:rsidP="000615AB">
            <w:pPr>
              <w:rPr>
                <w:bCs/>
              </w:rPr>
            </w:pPr>
            <w:r>
              <w:rPr>
                <w:bCs/>
              </w:rPr>
              <w:t>U</w:t>
            </w:r>
            <w:r w:rsidRPr="000615AB">
              <w:rPr>
                <w:bCs/>
              </w:rPr>
              <w:t xml:space="preserve">ppdrag till Socialstyrelsen och Konsumentverket att stärka </w:t>
            </w:r>
          </w:p>
          <w:p w14:paraId="5C48FC96" w14:textId="77777777" w:rsidR="000615AB" w:rsidRPr="000615AB" w:rsidRDefault="000615AB" w:rsidP="000615AB">
            <w:pPr>
              <w:rPr>
                <w:bCs/>
              </w:rPr>
            </w:pPr>
            <w:r w:rsidRPr="000615AB">
              <w:rPr>
                <w:bCs/>
              </w:rPr>
              <w:t xml:space="preserve">stödet till den kommunala budget- och skuldrådgivningen för att </w:t>
            </w:r>
          </w:p>
          <w:p w14:paraId="0A3BB317" w14:textId="770EE619" w:rsidR="000615AB" w:rsidRPr="006632A1" w:rsidRDefault="000615AB" w:rsidP="000615AB">
            <w:pPr>
              <w:rPr>
                <w:bCs/>
              </w:rPr>
            </w:pPr>
            <w:r w:rsidRPr="000615AB">
              <w:rPr>
                <w:bCs/>
              </w:rPr>
              <w:t>förebygga psykisk ohälsa och suicid</w:t>
            </w:r>
          </w:p>
        </w:tc>
        <w:tc>
          <w:tcPr>
            <w:tcW w:w="2698" w:type="dxa"/>
            <w:noWrap/>
          </w:tcPr>
          <w:p w14:paraId="2F523AB2" w14:textId="0C8CAF2E" w:rsidR="000615AB" w:rsidRPr="006632A1" w:rsidRDefault="000615AB" w:rsidP="000615AB">
            <w:pPr>
              <w:rPr>
                <w:bCs/>
              </w:rPr>
            </w:pPr>
            <w:r>
              <w:rPr>
                <w:bCs/>
              </w:rPr>
              <w:t>F</w:t>
            </w:r>
            <w:r w:rsidRPr="000615AB">
              <w:rPr>
                <w:bCs/>
              </w:rPr>
              <w:t>i2025/02305</w:t>
            </w:r>
          </w:p>
        </w:tc>
        <w:tc>
          <w:tcPr>
            <w:tcW w:w="1854" w:type="dxa"/>
            <w:noWrap/>
          </w:tcPr>
          <w:p w14:paraId="00A28121" w14:textId="066C5F95" w:rsidR="000615AB" w:rsidRPr="006632A1" w:rsidRDefault="000615AB" w:rsidP="000615AB">
            <w:pPr>
              <w:rPr>
                <w:bCs/>
              </w:rPr>
            </w:pPr>
            <w:r>
              <w:rPr>
                <w:bCs/>
              </w:rPr>
              <w:t>2026-05-04 och 2027-05-04</w:t>
            </w:r>
          </w:p>
        </w:tc>
        <w:tc>
          <w:tcPr>
            <w:tcW w:w="2305" w:type="dxa"/>
            <w:noWrap/>
          </w:tcPr>
          <w:p w14:paraId="754086E2" w14:textId="552AC500" w:rsidR="000615AB" w:rsidRPr="006632A1" w:rsidRDefault="000615AB" w:rsidP="000615AB">
            <w:pPr>
              <w:rPr>
                <w:bCs/>
              </w:rPr>
            </w:pPr>
            <w:r>
              <w:t>2028-03-31</w:t>
            </w:r>
          </w:p>
        </w:tc>
      </w:tr>
      <w:tr w:rsidR="000615AB" w:rsidRPr="006632A1" w14:paraId="2B19E068" w14:textId="77777777" w:rsidTr="00232EED">
        <w:trPr>
          <w:trHeight w:val="290"/>
        </w:trPr>
        <w:tc>
          <w:tcPr>
            <w:tcW w:w="3599" w:type="dxa"/>
            <w:noWrap/>
          </w:tcPr>
          <w:p w14:paraId="0A1F11B7" w14:textId="7B4AB103" w:rsidR="000615AB" w:rsidRPr="005B4A6B" w:rsidRDefault="000615AB" w:rsidP="000615AB">
            <w:r w:rsidRPr="005B4A6B">
              <w:t>Uppdrag till Socialstyrelsen att samordna Sveriges uppbyggnads- och reformsamarbete med Ukraina på socialpolitikens och hälso- och sjukvårdens område</w:t>
            </w:r>
          </w:p>
        </w:tc>
        <w:tc>
          <w:tcPr>
            <w:tcW w:w="2698" w:type="dxa"/>
            <w:noWrap/>
          </w:tcPr>
          <w:p w14:paraId="64F74B75" w14:textId="41660BFD" w:rsidR="000615AB" w:rsidRPr="005B4A6B" w:rsidRDefault="000615AB" w:rsidP="000615AB">
            <w:r w:rsidRPr="005B4A6B">
              <w:t>S2024/00900</w:t>
            </w:r>
          </w:p>
        </w:tc>
        <w:tc>
          <w:tcPr>
            <w:tcW w:w="1854" w:type="dxa"/>
            <w:noWrap/>
          </w:tcPr>
          <w:p w14:paraId="7E16A742" w14:textId="748A4DFE" w:rsidR="000615AB" w:rsidRPr="006632A1" w:rsidRDefault="000615AB" w:rsidP="000615AB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461B946C" w14:textId="3FF6D4B3" w:rsidR="000615AB" w:rsidRPr="005B4A6B" w:rsidRDefault="000615AB" w:rsidP="000615AB">
            <w:r w:rsidRPr="005B4A6B">
              <w:t>2028-05-30</w:t>
            </w:r>
          </w:p>
        </w:tc>
      </w:tr>
      <w:tr w:rsidR="000615AB" w:rsidRPr="006632A1" w14:paraId="061E252E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19D04A79" w14:textId="6008782A" w:rsidR="000615AB" w:rsidRPr="006632A1" w:rsidRDefault="000615AB" w:rsidP="000615AB">
            <w:pPr>
              <w:rPr>
                <w:bCs/>
              </w:rPr>
            </w:pPr>
            <w:r w:rsidRPr="005B4A6B">
              <w:lastRenderedPageBreak/>
              <w:t>Uppdrag till Socialstyrelsen att främja, stödja och följa upp omställningen i hälso- och sjukvården till en god och nära vård</w:t>
            </w:r>
          </w:p>
        </w:tc>
        <w:tc>
          <w:tcPr>
            <w:tcW w:w="2698" w:type="dxa"/>
            <w:noWrap/>
            <w:hideMark/>
          </w:tcPr>
          <w:p w14:paraId="66C5C7D7" w14:textId="77777777" w:rsidR="000615AB" w:rsidRPr="006632A1" w:rsidRDefault="000615AB" w:rsidP="000615AB">
            <w:pPr>
              <w:rPr>
                <w:bCs/>
              </w:rPr>
            </w:pPr>
            <w:r w:rsidRPr="005B4A6B">
              <w:t>S2023/01930 (delvis)</w:t>
            </w:r>
          </w:p>
        </w:tc>
        <w:tc>
          <w:tcPr>
            <w:tcW w:w="1854" w:type="dxa"/>
            <w:noWrap/>
            <w:hideMark/>
          </w:tcPr>
          <w:p w14:paraId="4C9072AC" w14:textId="4C9A6A54" w:rsidR="000615AB" w:rsidRPr="006632A1" w:rsidRDefault="000615AB" w:rsidP="000615AB">
            <w:pPr>
              <w:rPr>
                <w:bCs/>
              </w:rPr>
            </w:pPr>
            <w:r w:rsidRPr="005B4A6B">
              <w:t xml:space="preserve">årligen </w:t>
            </w:r>
            <w:proofErr w:type="gramStart"/>
            <w:r w:rsidRPr="005B4A6B">
              <w:t>03-31</w:t>
            </w:r>
            <w:proofErr w:type="gramEnd"/>
            <w:r w:rsidRPr="005B4A6B">
              <w:t xml:space="preserve"> &amp; 08-30</w:t>
            </w:r>
          </w:p>
        </w:tc>
        <w:tc>
          <w:tcPr>
            <w:tcW w:w="2305" w:type="dxa"/>
            <w:noWrap/>
            <w:hideMark/>
          </w:tcPr>
          <w:p w14:paraId="5C8C1C14" w14:textId="09E6383F" w:rsidR="000615AB" w:rsidRPr="006632A1" w:rsidRDefault="000615AB" w:rsidP="000615AB">
            <w:pPr>
              <w:rPr>
                <w:bCs/>
              </w:rPr>
            </w:pPr>
            <w:r w:rsidRPr="005B4A6B">
              <w:t>2028-08-30</w:t>
            </w:r>
          </w:p>
        </w:tc>
      </w:tr>
      <w:tr w:rsidR="000615AB" w:rsidRPr="006632A1" w14:paraId="71386A6B" w14:textId="77777777" w:rsidTr="00232EED">
        <w:trPr>
          <w:trHeight w:val="290"/>
        </w:trPr>
        <w:tc>
          <w:tcPr>
            <w:tcW w:w="3599" w:type="dxa"/>
            <w:hideMark/>
          </w:tcPr>
          <w:p w14:paraId="4D84F721" w14:textId="61BC250C" w:rsidR="000615AB" w:rsidRPr="006632A1" w:rsidRDefault="000615AB" w:rsidP="000615AB">
            <w:pPr>
              <w:rPr>
                <w:bCs/>
              </w:rPr>
            </w:pPr>
            <w:r w:rsidRPr="005B4A6B">
              <w:t>Uppdrag till Socialstyrelsen att betala ut medel för en mer kunskapsbaserad äldreomsorg</w:t>
            </w:r>
          </w:p>
        </w:tc>
        <w:tc>
          <w:tcPr>
            <w:tcW w:w="2698" w:type="dxa"/>
            <w:noWrap/>
            <w:hideMark/>
          </w:tcPr>
          <w:p w14:paraId="01098748" w14:textId="77777777" w:rsidR="000615AB" w:rsidRPr="006632A1" w:rsidRDefault="000615AB" w:rsidP="000615AB">
            <w:pPr>
              <w:rPr>
                <w:bCs/>
              </w:rPr>
            </w:pPr>
            <w:r w:rsidRPr="005B4A6B">
              <w:t>S2025/00119 (delvis)</w:t>
            </w:r>
          </w:p>
        </w:tc>
        <w:tc>
          <w:tcPr>
            <w:tcW w:w="1854" w:type="dxa"/>
            <w:noWrap/>
            <w:hideMark/>
          </w:tcPr>
          <w:p w14:paraId="659783E9" w14:textId="77777777" w:rsidR="000615AB" w:rsidRPr="006632A1" w:rsidRDefault="000615AB" w:rsidP="000615AB">
            <w:pPr>
              <w:rPr>
                <w:bCs/>
              </w:rPr>
            </w:pPr>
            <w:r w:rsidRPr="005B4A6B">
              <w:t>2026-10-31 och 2027-10-31</w:t>
            </w:r>
          </w:p>
        </w:tc>
        <w:tc>
          <w:tcPr>
            <w:tcW w:w="2305" w:type="dxa"/>
            <w:noWrap/>
            <w:hideMark/>
          </w:tcPr>
          <w:p w14:paraId="00AC68AD" w14:textId="4E605C27" w:rsidR="000615AB" w:rsidRPr="006632A1" w:rsidRDefault="000615AB" w:rsidP="000615AB">
            <w:pPr>
              <w:rPr>
                <w:bCs/>
              </w:rPr>
            </w:pPr>
            <w:r w:rsidRPr="005B4A6B">
              <w:t>2028-10-31</w:t>
            </w:r>
          </w:p>
        </w:tc>
      </w:tr>
      <w:tr w:rsidR="000615AB" w:rsidRPr="006632A1" w14:paraId="4E4625AC" w14:textId="77777777" w:rsidTr="00232EED">
        <w:trPr>
          <w:trHeight w:val="290"/>
        </w:trPr>
        <w:tc>
          <w:tcPr>
            <w:tcW w:w="3599" w:type="dxa"/>
          </w:tcPr>
          <w:p w14:paraId="07DCA822" w14:textId="10FCD411" w:rsidR="000615AB" w:rsidRDefault="000615AB" w:rsidP="000615AB">
            <w:r w:rsidRPr="005B4A6B">
              <w:t>Uppdrag att genomföra nationella utvecklingsinsatser för att stärka primärvårdens arbete med psykisk ohälsa</w:t>
            </w:r>
          </w:p>
        </w:tc>
        <w:tc>
          <w:tcPr>
            <w:tcW w:w="2698" w:type="dxa"/>
            <w:noWrap/>
          </w:tcPr>
          <w:p w14:paraId="372ACA89" w14:textId="7F55EADB" w:rsidR="000615AB" w:rsidRPr="005B4A6B" w:rsidRDefault="000615AB" w:rsidP="000615AB">
            <w:r w:rsidRPr="005B4A6B">
              <w:t>S2025/01229</w:t>
            </w:r>
          </w:p>
        </w:tc>
        <w:tc>
          <w:tcPr>
            <w:tcW w:w="1854" w:type="dxa"/>
            <w:noWrap/>
          </w:tcPr>
          <w:p w14:paraId="7FA8CDB8" w14:textId="0A423F3A" w:rsidR="000615AB" w:rsidRPr="005B4A6B" w:rsidRDefault="000615AB" w:rsidP="000615AB">
            <w:r w:rsidRPr="005B4A6B">
              <w:t xml:space="preserve">årligen </w:t>
            </w:r>
            <w:proofErr w:type="gramStart"/>
            <w:r w:rsidRPr="005B4A6B">
              <w:t>10-31</w:t>
            </w:r>
            <w:proofErr w:type="gramEnd"/>
            <w:r w:rsidRPr="005B4A6B">
              <w:t xml:space="preserve"> </w:t>
            </w:r>
          </w:p>
        </w:tc>
        <w:tc>
          <w:tcPr>
            <w:tcW w:w="2305" w:type="dxa"/>
            <w:noWrap/>
          </w:tcPr>
          <w:p w14:paraId="09E917E3" w14:textId="5435048F" w:rsidR="000615AB" w:rsidRPr="005B4A6B" w:rsidRDefault="000615AB" w:rsidP="000615AB">
            <w:r w:rsidRPr="005B4A6B">
              <w:t>2028-10-31</w:t>
            </w:r>
          </w:p>
        </w:tc>
      </w:tr>
      <w:tr w:rsidR="000615AB" w:rsidRPr="006632A1" w14:paraId="7DB30E73" w14:textId="77777777" w:rsidTr="00232EED">
        <w:trPr>
          <w:trHeight w:val="300"/>
        </w:trPr>
        <w:tc>
          <w:tcPr>
            <w:tcW w:w="3599" w:type="dxa"/>
            <w:hideMark/>
          </w:tcPr>
          <w:p w14:paraId="1C578635" w14:textId="6AD04D5E" w:rsidR="000615AB" w:rsidRPr="006632A1" w:rsidRDefault="000615AB" w:rsidP="000615AB">
            <w:pPr>
              <w:rPr>
                <w:bCs/>
              </w:rPr>
            </w:pPr>
            <w:r w:rsidRPr="005B4A6B">
              <w:t xml:space="preserve">Uppdrag att genomföra ett utvecklingsarbete för att förbättra vården för barn och unga som vårdas på </w:t>
            </w:r>
            <w:proofErr w:type="spellStart"/>
            <w:r w:rsidRPr="005B4A6B">
              <w:t>SiS</w:t>
            </w:r>
            <w:proofErr w:type="spellEnd"/>
            <w:r w:rsidRPr="005B4A6B">
              <w:t xml:space="preserve"> och som har stora behov av psykiatrisk vård</w:t>
            </w:r>
          </w:p>
        </w:tc>
        <w:tc>
          <w:tcPr>
            <w:tcW w:w="2698" w:type="dxa"/>
            <w:noWrap/>
            <w:hideMark/>
          </w:tcPr>
          <w:p w14:paraId="64C45D84" w14:textId="7F09D64B" w:rsidR="000615AB" w:rsidRPr="006632A1" w:rsidRDefault="000615AB" w:rsidP="000615AB">
            <w:pPr>
              <w:rPr>
                <w:bCs/>
              </w:rPr>
            </w:pPr>
            <w:r w:rsidRPr="005B4A6B">
              <w:t xml:space="preserve">S2019/03898 S2024/02037 </w:t>
            </w:r>
          </w:p>
        </w:tc>
        <w:tc>
          <w:tcPr>
            <w:tcW w:w="1854" w:type="dxa"/>
            <w:noWrap/>
            <w:hideMark/>
          </w:tcPr>
          <w:p w14:paraId="5C448EFB" w14:textId="6B1D8CD8" w:rsidR="000615AB" w:rsidRPr="006632A1" w:rsidRDefault="000615AB" w:rsidP="000615AB">
            <w:pPr>
              <w:rPr>
                <w:bCs/>
              </w:rPr>
            </w:pPr>
            <w:r w:rsidRPr="005B4A6B">
              <w:t>2026-09-30 och 2027-09-30</w:t>
            </w:r>
          </w:p>
        </w:tc>
        <w:tc>
          <w:tcPr>
            <w:tcW w:w="2305" w:type="dxa"/>
            <w:noWrap/>
            <w:hideMark/>
          </w:tcPr>
          <w:p w14:paraId="4D2E20F4" w14:textId="6496087B" w:rsidR="000615AB" w:rsidRPr="006632A1" w:rsidRDefault="000615AB" w:rsidP="000615AB">
            <w:pPr>
              <w:rPr>
                <w:bCs/>
              </w:rPr>
            </w:pPr>
            <w:r w:rsidRPr="005B4A6B">
              <w:t>2028-11-30</w:t>
            </w:r>
          </w:p>
        </w:tc>
      </w:tr>
      <w:tr w:rsidR="000615AB" w:rsidRPr="006632A1" w14:paraId="12E1271F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593E3B80" w14:textId="52A0241B" w:rsidR="000615AB" w:rsidRPr="006632A1" w:rsidRDefault="000615AB" w:rsidP="000615AB">
            <w:pPr>
              <w:rPr>
                <w:bCs/>
              </w:rPr>
            </w:pPr>
            <w:r w:rsidRPr="005B4A6B">
              <w:t xml:space="preserve">Uppdrag om förbättrad tillgång till hälso- och sjukvård och tandvård för barn och unga som vårdas på </w:t>
            </w:r>
            <w:proofErr w:type="spellStart"/>
            <w:r w:rsidRPr="005B4A6B">
              <w:t>SiS</w:t>
            </w:r>
            <w:proofErr w:type="spellEnd"/>
          </w:p>
        </w:tc>
        <w:tc>
          <w:tcPr>
            <w:tcW w:w="2698" w:type="dxa"/>
            <w:noWrap/>
            <w:hideMark/>
          </w:tcPr>
          <w:p w14:paraId="437D82BA" w14:textId="45EFA27E" w:rsidR="000615AB" w:rsidRPr="006632A1" w:rsidRDefault="000615AB" w:rsidP="000615AB">
            <w:pPr>
              <w:rPr>
                <w:bCs/>
              </w:rPr>
            </w:pPr>
            <w:r w:rsidRPr="005B4A6B">
              <w:t>S2025/00887</w:t>
            </w:r>
            <w:r>
              <w:br/>
            </w:r>
            <w:r w:rsidRPr="00E3070D">
              <w:t>S2025/01324</w:t>
            </w:r>
          </w:p>
        </w:tc>
        <w:tc>
          <w:tcPr>
            <w:tcW w:w="1854" w:type="dxa"/>
            <w:noWrap/>
            <w:hideMark/>
          </w:tcPr>
          <w:p w14:paraId="410D029F" w14:textId="608D646C" w:rsidR="000615AB" w:rsidRPr="006632A1" w:rsidRDefault="000615AB" w:rsidP="000615AB">
            <w:pPr>
              <w:rPr>
                <w:bCs/>
              </w:rPr>
            </w:pPr>
            <w:r w:rsidRPr="005B4A6B">
              <w:t>2026-09-30 och 2027-09-30</w:t>
            </w:r>
          </w:p>
        </w:tc>
        <w:tc>
          <w:tcPr>
            <w:tcW w:w="2305" w:type="dxa"/>
            <w:noWrap/>
            <w:hideMark/>
          </w:tcPr>
          <w:p w14:paraId="2B2A5A91" w14:textId="5422B5AA" w:rsidR="000615AB" w:rsidRPr="006632A1" w:rsidRDefault="000615AB" w:rsidP="000615AB">
            <w:pPr>
              <w:rPr>
                <w:bCs/>
              </w:rPr>
            </w:pPr>
            <w:r w:rsidRPr="005B4A6B">
              <w:t>2028-11-30</w:t>
            </w:r>
          </w:p>
        </w:tc>
      </w:tr>
      <w:tr w:rsidR="000615AB" w:rsidRPr="006632A1" w14:paraId="4E981362" w14:textId="77777777" w:rsidTr="00232EED">
        <w:trPr>
          <w:trHeight w:val="300"/>
        </w:trPr>
        <w:tc>
          <w:tcPr>
            <w:tcW w:w="3599" w:type="dxa"/>
            <w:noWrap/>
          </w:tcPr>
          <w:p w14:paraId="45941E42" w14:textId="05E8EEED" w:rsidR="000615AB" w:rsidRDefault="000615AB" w:rsidP="000615AB">
            <w:r>
              <w:t xml:space="preserve">Uppdrag att implementera och utvärdera behandlingsprogram </w:t>
            </w:r>
          </w:p>
          <w:p w14:paraId="769A59DC" w14:textId="5E59AF47" w:rsidR="000615AB" w:rsidRPr="005B4A6B" w:rsidRDefault="000615AB" w:rsidP="000615AB">
            <w:r>
              <w:t>för personer som utövar våld mot närstående</w:t>
            </w:r>
          </w:p>
        </w:tc>
        <w:tc>
          <w:tcPr>
            <w:tcW w:w="2698" w:type="dxa"/>
            <w:noWrap/>
          </w:tcPr>
          <w:p w14:paraId="1A763C45" w14:textId="232C07E0" w:rsidR="000615AB" w:rsidRPr="005B4A6B" w:rsidRDefault="000615AB" w:rsidP="000615AB">
            <w:r>
              <w:t>A</w:t>
            </w:r>
            <w:r w:rsidRPr="00890D71">
              <w:t>2023/01448</w:t>
            </w:r>
          </w:p>
        </w:tc>
        <w:tc>
          <w:tcPr>
            <w:tcW w:w="1854" w:type="dxa"/>
            <w:noWrap/>
          </w:tcPr>
          <w:p w14:paraId="44F2D38C" w14:textId="6278C003" w:rsidR="000615AB" w:rsidDel="00F34D70" w:rsidRDefault="000615AB" w:rsidP="000615AB">
            <w:pPr>
              <w:rPr>
                <w:bCs/>
              </w:rPr>
            </w:pPr>
            <w:r w:rsidRPr="00E3070D">
              <w:t>2026-10-22</w:t>
            </w:r>
          </w:p>
        </w:tc>
        <w:tc>
          <w:tcPr>
            <w:tcW w:w="2305" w:type="dxa"/>
            <w:noWrap/>
          </w:tcPr>
          <w:p w14:paraId="32AA6958" w14:textId="67D588AB" w:rsidR="000615AB" w:rsidDel="00F34D70" w:rsidRDefault="000615AB" w:rsidP="000615AB">
            <w:pPr>
              <w:rPr>
                <w:bCs/>
              </w:rPr>
            </w:pPr>
            <w:r w:rsidRPr="00E3070D">
              <w:t>2028-12-15</w:t>
            </w:r>
          </w:p>
        </w:tc>
      </w:tr>
      <w:tr w:rsidR="000615AB" w:rsidRPr="006632A1" w14:paraId="7398E90C" w14:textId="77777777" w:rsidTr="00232EED">
        <w:trPr>
          <w:trHeight w:val="300"/>
        </w:trPr>
        <w:tc>
          <w:tcPr>
            <w:tcW w:w="3599" w:type="dxa"/>
            <w:noWrap/>
          </w:tcPr>
          <w:p w14:paraId="2ECE4EC9" w14:textId="5B83BC24" w:rsidR="000615AB" w:rsidRDefault="000615AB" w:rsidP="000615AB">
            <w:r w:rsidRPr="005B4A6B">
              <w:t xml:space="preserve">Uppdrag att samordna, stödja och följa upp genomförandet av den nationella strategin inom området psykisk hälsa och suicidprevention </w:t>
            </w:r>
          </w:p>
        </w:tc>
        <w:tc>
          <w:tcPr>
            <w:tcW w:w="2698" w:type="dxa"/>
            <w:noWrap/>
          </w:tcPr>
          <w:p w14:paraId="3BB13276" w14:textId="1468F0A9" w:rsidR="000615AB" w:rsidRPr="005B4A6B" w:rsidRDefault="000615AB" w:rsidP="000615AB">
            <w:r w:rsidRPr="005B4A6B">
              <w:t>S2025/00016</w:t>
            </w:r>
          </w:p>
        </w:tc>
        <w:tc>
          <w:tcPr>
            <w:tcW w:w="1854" w:type="dxa"/>
            <w:noWrap/>
          </w:tcPr>
          <w:p w14:paraId="17E9B09C" w14:textId="2976BC87" w:rsidR="000615AB" w:rsidRPr="005B4A6B" w:rsidRDefault="000615AB" w:rsidP="000615AB">
            <w:r w:rsidRPr="005B4A6B">
              <w:t xml:space="preserve">årligen </w:t>
            </w:r>
            <w:proofErr w:type="gramStart"/>
            <w:r w:rsidRPr="005B4A6B">
              <w:t>12-19</w:t>
            </w:r>
            <w:proofErr w:type="gramEnd"/>
            <w:r w:rsidRPr="005B4A6B">
              <w:t xml:space="preserve"> dec</w:t>
            </w:r>
          </w:p>
        </w:tc>
        <w:tc>
          <w:tcPr>
            <w:tcW w:w="2305" w:type="dxa"/>
            <w:noWrap/>
          </w:tcPr>
          <w:p w14:paraId="7B291F0B" w14:textId="09C16671" w:rsidR="000615AB" w:rsidRPr="005B4A6B" w:rsidRDefault="000615AB" w:rsidP="000615AB">
            <w:r w:rsidRPr="005B4A6B">
              <w:t>2028-12-19</w:t>
            </w:r>
          </w:p>
        </w:tc>
      </w:tr>
      <w:tr w:rsidR="000615AB" w:rsidRPr="006632A1" w14:paraId="45F70C9C" w14:textId="77777777" w:rsidTr="00232EED">
        <w:trPr>
          <w:trHeight w:val="300"/>
        </w:trPr>
        <w:tc>
          <w:tcPr>
            <w:tcW w:w="3599" w:type="dxa"/>
            <w:noWrap/>
          </w:tcPr>
          <w:p w14:paraId="6716774A" w14:textId="40E419DF" w:rsidR="000615AB" w:rsidRDefault="000615AB" w:rsidP="000615AB">
            <w:r>
              <w:t>Uppdrag</w:t>
            </w:r>
          </w:p>
          <w:p w14:paraId="63EB4977" w14:textId="77777777" w:rsidR="000615AB" w:rsidRDefault="000615AB" w:rsidP="000615AB">
            <w:r>
              <w:t>att etablera och agera sammankallande part för en nationell cancer</w:t>
            </w:r>
          </w:p>
          <w:p w14:paraId="47F01BAE" w14:textId="307BA5D1" w:rsidR="000615AB" w:rsidRDefault="000615AB" w:rsidP="000615AB">
            <w:r>
              <w:t>mission hubb</w:t>
            </w:r>
          </w:p>
        </w:tc>
        <w:tc>
          <w:tcPr>
            <w:tcW w:w="2698" w:type="dxa"/>
            <w:noWrap/>
          </w:tcPr>
          <w:p w14:paraId="6162BAD9" w14:textId="12952084" w:rsidR="000615AB" w:rsidRPr="005B4A6B" w:rsidRDefault="000615AB" w:rsidP="000615AB">
            <w:r>
              <w:t>S</w:t>
            </w:r>
            <w:r w:rsidRPr="00E55C79">
              <w:t>2</w:t>
            </w:r>
            <w:r>
              <w:t>0</w:t>
            </w:r>
            <w:r w:rsidRPr="00E55C79">
              <w:t>25/01230</w:t>
            </w:r>
          </w:p>
        </w:tc>
        <w:tc>
          <w:tcPr>
            <w:tcW w:w="1854" w:type="dxa"/>
            <w:noWrap/>
          </w:tcPr>
          <w:p w14:paraId="23A71277" w14:textId="5721854C" w:rsidR="000615AB" w:rsidRPr="005B4A6B" w:rsidRDefault="000615AB" w:rsidP="000615AB">
            <w:r>
              <w:t xml:space="preserve">årligen senast </w:t>
            </w:r>
            <w:proofErr w:type="gramStart"/>
            <w:r>
              <w:t>12-31</w:t>
            </w:r>
            <w:proofErr w:type="gramEnd"/>
          </w:p>
        </w:tc>
        <w:tc>
          <w:tcPr>
            <w:tcW w:w="2305" w:type="dxa"/>
            <w:noWrap/>
          </w:tcPr>
          <w:p w14:paraId="5B7C2DD4" w14:textId="74B0E23C" w:rsidR="000615AB" w:rsidRPr="005B4A6B" w:rsidRDefault="000615AB" w:rsidP="000615AB">
            <w:r>
              <w:t>2028-12-31</w:t>
            </w:r>
          </w:p>
        </w:tc>
      </w:tr>
      <w:tr w:rsidR="000615AB" w:rsidRPr="006632A1" w14:paraId="3A0BAB69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62A69DD0" w14:textId="40D634B5" w:rsidR="000615AB" w:rsidRPr="006632A1" w:rsidRDefault="000615AB" w:rsidP="000615AB">
            <w:pPr>
              <w:rPr>
                <w:bCs/>
              </w:rPr>
            </w:pPr>
            <w:r w:rsidRPr="005B4A6B">
              <w:t>Uppdrag att implementera och utvärdera behandlingsprogram för personer som utövar våld mot närstående</w:t>
            </w:r>
          </w:p>
        </w:tc>
        <w:tc>
          <w:tcPr>
            <w:tcW w:w="2698" w:type="dxa"/>
            <w:noWrap/>
            <w:hideMark/>
          </w:tcPr>
          <w:p w14:paraId="2D010E54" w14:textId="77777777" w:rsidR="000615AB" w:rsidRPr="006632A1" w:rsidRDefault="000615AB" w:rsidP="000615AB">
            <w:pPr>
              <w:rPr>
                <w:bCs/>
              </w:rPr>
            </w:pPr>
            <w:r w:rsidRPr="005B4A6B">
              <w:t>A2023/01448</w:t>
            </w:r>
          </w:p>
        </w:tc>
        <w:tc>
          <w:tcPr>
            <w:tcW w:w="1854" w:type="dxa"/>
            <w:noWrap/>
            <w:hideMark/>
          </w:tcPr>
          <w:p w14:paraId="1C8F7739" w14:textId="70909708" w:rsidR="000615AB" w:rsidRPr="006632A1" w:rsidRDefault="000615AB" w:rsidP="000615AB">
            <w:pPr>
              <w:rPr>
                <w:bCs/>
              </w:rPr>
            </w:pPr>
            <w:r w:rsidRPr="005B4A6B">
              <w:t>2025-03-31 och 2026-10-22</w:t>
            </w:r>
          </w:p>
        </w:tc>
        <w:tc>
          <w:tcPr>
            <w:tcW w:w="2305" w:type="dxa"/>
            <w:noWrap/>
            <w:hideMark/>
          </w:tcPr>
          <w:p w14:paraId="46DD7CDB" w14:textId="51478C17" w:rsidR="000615AB" w:rsidRPr="006632A1" w:rsidRDefault="000615AB" w:rsidP="000615AB">
            <w:pPr>
              <w:rPr>
                <w:bCs/>
              </w:rPr>
            </w:pPr>
            <w:r w:rsidRPr="005B4A6B">
              <w:t>2028-12-15</w:t>
            </w:r>
          </w:p>
        </w:tc>
      </w:tr>
      <w:tr w:rsidR="000615AB" w:rsidRPr="006632A1" w14:paraId="480C4E0B" w14:textId="77777777" w:rsidTr="00232EED">
        <w:trPr>
          <w:trHeight w:val="300"/>
        </w:trPr>
        <w:tc>
          <w:tcPr>
            <w:tcW w:w="3599" w:type="dxa"/>
            <w:noWrap/>
          </w:tcPr>
          <w:p w14:paraId="60FA1533" w14:textId="658598E6" w:rsidR="000615AB" w:rsidRDefault="000615AB" w:rsidP="000615AB">
            <w:r>
              <w:t xml:space="preserve">Uppdrag att förbereda för stöd till utsatta för prostitution och </w:t>
            </w:r>
          </w:p>
          <w:p w14:paraId="29DA6588" w14:textId="52EFEF63" w:rsidR="000615AB" w:rsidRDefault="000615AB" w:rsidP="000615AB">
            <w:r>
              <w:t>närliggande målgrupper</w:t>
            </w:r>
          </w:p>
        </w:tc>
        <w:tc>
          <w:tcPr>
            <w:tcW w:w="2698" w:type="dxa"/>
            <w:noWrap/>
          </w:tcPr>
          <w:p w14:paraId="3A75DA1D" w14:textId="031B4904" w:rsidR="000615AB" w:rsidRPr="005B4A6B" w:rsidRDefault="000615AB" w:rsidP="000615AB">
            <w:r>
              <w:t>A</w:t>
            </w:r>
            <w:r w:rsidRPr="00AE2B4A">
              <w:t>2025/00637</w:t>
            </w:r>
          </w:p>
        </w:tc>
        <w:tc>
          <w:tcPr>
            <w:tcW w:w="1854" w:type="dxa"/>
            <w:noWrap/>
          </w:tcPr>
          <w:p w14:paraId="563D695B" w14:textId="48CCD500" w:rsidR="000615AB" w:rsidRPr="005B4A6B" w:rsidRDefault="000615AB" w:rsidP="000615AB">
            <w:r>
              <w:t>2027-02-26</w:t>
            </w:r>
          </w:p>
        </w:tc>
        <w:tc>
          <w:tcPr>
            <w:tcW w:w="2305" w:type="dxa"/>
            <w:noWrap/>
          </w:tcPr>
          <w:p w14:paraId="0CFFAFEA" w14:textId="366F43B7" w:rsidR="000615AB" w:rsidRPr="005B4A6B" w:rsidRDefault="000615AB" w:rsidP="000615AB">
            <w:r>
              <w:t>2029-03-01</w:t>
            </w:r>
          </w:p>
        </w:tc>
      </w:tr>
      <w:tr w:rsidR="000615AB" w:rsidRPr="006632A1" w14:paraId="70971F2A" w14:textId="77777777" w:rsidTr="00232EED">
        <w:trPr>
          <w:trHeight w:val="300"/>
        </w:trPr>
        <w:tc>
          <w:tcPr>
            <w:tcW w:w="3599" w:type="dxa"/>
            <w:hideMark/>
          </w:tcPr>
          <w:p w14:paraId="6CBBAA6B" w14:textId="36A6C20D" w:rsidR="000615AB" w:rsidRPr="006632A1" w:rsidRDefault="000615AB" w:rsidP="000615AB">
            <w:pPr>
              <w:rPr>
                <w:bCs/>
              </w:rPr>
            </w:pPr>
            <w:r w:rsidRPr="005B4A6B">
              <w:t>Uppdrag till stöd för socialtjänstens omställning</w:t>
            </w:r>
          </w:p>
        </w:tc>
        <w:tc>
          <w:tcPr>
            <w:tcW w:w="2698" w:type="dxa"/>
            <w:noWrap/>
            <w:hideMark/>
          </w:tcPr>
          <w:p w14:paraId="7685AB73" w14:textId="1E295CCE" w:rsidR="000615AB" w:rsidRPr="006632A1" w:rsidRDefault="000615AB" w:rsidP="000615AB">
            <w:pPr>
              <w:rPr>
                <w:bCs/>
              </w:rPr>
            </w:pPr>
            <w:r w:rsidRPr="005B4A6B">
              <w:t>S2025/00116 (delvis)</w:t>
            </w:r>
          </w:p>
        </w:tc>
        <w:tc>
          <w:tcPr>
            <w:tcW w:w="1854" w:type="dxa"/>
            <w:noWrap/>
            <w:hideMark/>
          </w:tcPr>
          <w:p w14:paraId="010F603B" w14:textId="77777777" w:rsidR="000615AB" w:rsidRPr="006632A1" w:rsidRDefault="000615AB" w:rsidP="000615AB">
            <w:pPr>
              <w:rPr>
                <w:bCs/>
              </w:rPr>
            </w:pPr>
            <w:r w:rsidRPr="005B4A6B">
              <w:t>2027-06-01</w:t>
            </w:r>
          </w:p>
        </w:tc>
        <w:tc>
          <w:tcPr>
            <w:tcW w:w="2305" w:type="dxa"/>
            <w:noWrap/>
            <w:hideMark/>
          </w:tcPr>
          <w:p w14:paraId="45EB57E1" w14:textId="21D9ABF6" w:rsidR="000615AB" w:rsidRPr="006632A1" w:rsidRDefault="000615AB" w:rsidP="000615AB">
            <w:pPr>
              <w:rPr>
                <w:bCs/>
              </w:rPr>
            </w:pPr>
            <w:r w:rsidRPr="005B4A6B">
              <w:t>2029-03-01</w:t>
            </w:r>
          </w:p>
        </w:tc>
      </w:tr>
      <w:tr w:rsidR="000615AB" w:rsidRPr="006632A1" w14:paraId="438B4344" w14:textId="77777777" w:rsidTr="00232EED">
        <w:trPr>
          <w:trHeight w:val="300"/>
        </w:trPr>
        <w:tc>
          <w:tcPr>
            <w:tcW w:w="3599" w:type="dxa"/>
            <w:noWrap/>
            <w:hideMark/>
          </w:tcPr>
          <w:p w14:paraId="70937E0C" w14:textId="1372454F" w:rsidR="000615AB" w:rsidRPr="006632A1" w:rsidRDefault="000615AB" w:rsidP="000615AB">
            <w:pPr>
              <w:rPr>
                <w:bCs/>
              </w:rPr>
            </w:pPr>
            <w:r w:rsidRPr="005B4A6B">
              <w:t>Uppdrag till Socialstyrelsen att stödja och följa upp försöksverksamhet med oberoende barnombud</w:t>
            </w:r>
          </w:p>
        </w:tc>
        <w:tc>
          <w:tcPr>
            <w:tcW w:w="2698" w:type="dxa"/>
            <w:noWrap/>
            <w:hideMark/>
          </w:tcPr>
          <w:p w14:paraId="655792DC" w14:textId="77777777" w:rsidR="000615AB" w:rsidRPr="006632A1" w:rsidRDefault="000615AB" w:rsidP="000615AB">
            <w:pPr>
              <w:rPr>
                <w:bCs/>
              </w:rPr>
            </w:pPr>
            <w:r w:rsidRPr="005B4A6B">
              <w:t xml:space="preserve">S2025/00404 (delvis) </w:t>
            </w:r>
          </w:p>
        </w:tc>
        <w:tc>
          <w:tcPr>
            <w:tcW w:w="1854" w:type="dxa"/>
            <w:noWrap/>
            <w:hideMark/>
          </w:tcPr>
          <w:p w14:paraId="6BA9EF8A" w14:textId="77777777" w:rsidR="000615AB" w:rsidRPr="006632A1" w:rsidRDefault="000615AB" w:rsidP="000615AB">
            <w:pPr>
              <w:rPr>
                <w:bCs/>
              </w:rPr>
            </w:pPr>
            <w:r w:rsidRPr="005B4A6B">
              <w:t>2026-03-31, 2027-03-31 och 2028-03-31</w:t>
            </w:r>
          </w:p>
        </w:tc>
        <w:tc>
          <w:tcPr>
            <w:tcW w:w="2305" w:type="dxa"/>
            <w:noWrap/>
            <w:hideMark/>
          </w:tcPr>
          <w:p w14:paraId="7157775E" w14:textId="0CFAFAC0" w:rsidR="000615AB" w:rsidRPr="006632A1" w:rsidRDefault="000615AB" w:rsidP="000615AB">
            <w:pPr>
              <w:rPr>
                <w:bCs/>
              </w:rPr>
            </w:pPr>
            <w:r w:rsidRPr="005B4A6B">
              <w:t>2029-03-30</w:t>
            </w:r>
          </w:p>
        </w:tc>
      </w:tr>
      <w:tr w:rsidR="000615AB" w:rsidRPr="006632A1" w14:paraId="5DF756DF" w14:textId="77777777" w:rsidTr="00232EED">
        <w:trPr>
          <w:trHeight w:val="300"/>
        </w:trPr>
        <w:tc>
          <w:tcPr>
            <w:tcW w:w="3599" w:type="dxa"/>
            <w:noWrap/>
          </w:tcPr>
          <w:p w14:paraId="10000FDD" w14:textId="5E200209" w:rsidR="000615AB" w:rsidRDefault="000615AB" w:rsidP="000615AB">
            <w:r w:rsidRPr="005B4A6B">
              <w:t xml:space="preserve">Uppdrag att genomföra nationella utvecklingsinsatser för att öka kunskapen om och skapa förutsättningar för att minska stigma vid psykisk ohälsa och </w:t>
            </w:r>
            <w:proofErr w:type="spellStart"/>
            <w:r w:rsidRPr="005B4A6B">
              <w:t>suicidalitet</w:t>
            </w:r>
            <w:proofErr w:type="spellEnd"/>
          </w:p>
        </w:tc>
        <w:tc>
          <w:tcPr>
            <w:tcW w:w="2698" w:type="dxa"/>
            <w:noWrap/>
          </w:tcPr>
          <w:p w14:paraId="6D6D3D44" w14:textId="1FB5C77A" w:rsidR="000615AB" w:rsidRPr="005B4A6B" w:rsidRDefault="000615AB" w:rsidP="000615AB">
            <w:r w:rsidRPr="00B62E47">
              <w:t>S2025/01686</w:t>
            </w:r>
          </w:p>
        </w:tc>
        <w:tc>
          <w:tcPr>
            <w:tcW w:w="1854" w:type="dxa"/>
            <w:noWrap/>
          </w:tcPr>
          <w:p w14:paraId="12D44B73" w14:textId="4DE1C3AD" w:rsidR="000615AB" w:rsidRPr="005B4A6B" w:rsidRDefault="000615AB" w:rsidP="000615AB">
            <w:r w:rsidRPr="005B4A6B">
              <w:t>11-02-2026, 31-03</w:t>
            </w:r>
            <w:r>
              <w:t>-</w:t>
            </w:r>
            <w:r w:rsidRPr="005B4A6B">
              <w:t>2027 och 31-03-2028</w:t>
            </w:r>
          </w:p>
        </w:tc>
        <w:tc>
          <w:tcPr>
            <w:tcW w:w="2305" w:type="dxa"/>
            <w:noWrap/>
          </w:tcPr>
          <w:p w14:paraId="755F240F" w14:textId="3DA78181" w:rsidR="000615AB" w:rsidRPr="005B4A6B" w:rsidRDefault="000615AB" w:rsidP="000615AB">
            <w:r w:rsidRPr="005B4A6B">
              <w:t>2029-03-31</w:t>
            </w:r>
          </w:p>
        </w:tc>
      </w:tr>
      <w:tr w:rsidR="000615AB" w:rsidRPr="006632A1" w14:paraId="5E28F578" w14:textId="77777777" w:rsidTr="00232EED">
        <w:trPr>
          <w:trHeight w:val="300"/>
        </w:trPr>
        <w:tc>
          <w:tcPr>
            <w:tcW w:w="3599" w:type="dxa"/>
            <w:noWrap/>
          </w:tcPr>
          <w:p w14:paraId="176D8458" w14:textId="5BE36506" w:rsidR="000615AB" w:rsidRDefault="000615AB" w:rsidP="000615AB">
            <w:r w:rsidRPr="003C056A">
              <w:lastRenderedPageBreak/>
              <w:t>Uppdrag till Folkhälsomyndigheten och Socialstyrelsen att genomföra en analys av ungdomsmottagningarnas verksamhet</w:t>
            </w:r>
          </w:p>
        </w:tc>
        <w:tc>
          <w:tcPr>
            <w:tcW w:w="2698" w:type="dxa"/>
            <w:noWrap/>
          </w:tcPr>
          <w:p w14:paraId="5F7AD33F" w14:textId="7F4C8702" w:rsidR="000615AB" w:rsidRPr="005B4A6B" w:rsidRDefault="000615AB" w:rsidP="000615AB">
            <w:pPr>
              <w:rPr>
                <w:highlight w:val="yellow"/>
              </w:rPr>
            </w:pPr>
            <w:r>
              <w:t>S2025/01686</w:t>
            </w:r>
          </w:p>
        </w:tc>
        <w:tc>
          <w:tcPr>
            <w:tcW w:w="1854" w:type="dxa"/>
            <w:noWrap/>
          </w:tcPr>
          <w:p w14:paraId="35E45755" w14:textId="5A8E3F69" w:rsidR="000615AB" w:rsidRDefault="000615AB" w:rsidP="000615AB">
            <w:r>
              <w:t xml:space="preserve">årligen </w:t>
            </w:r>
            <w:proofErr w:type="gramStart"/>
            <w:r>
              <w:t>03-31</w:t>
            </w:r>
            <w:proofErr w:type="gramEnd"/>
            <w:r>
              <w:t xml:space="preserve"> </w:t>
            </w:r>
          </w:p>
          <w:p w14:paraId="06070955" w14:textId="77777777" w:rsidR="000615AB" w:rsidRPr="005B4A6B" w:rsidRDefault="000615AB" w:rsidP="000615AB"/>
        </w:tc>
        <w:tc>
          <w:tcPr>
            <w:tcW w:w="2305" w:type="dxa"/>
            <w:noWrap/>
          </w:tcPr>
          <w:p w14:paraId="56FDB581" w14:textId="05B06A1C" w:rsidR="000615AB" w:rsidDel="00F34D70" w:rsidRDefault="000615AB" w:rsidP="000615AB">
            <w:pPr>
              <w:rPr>
                <w:bCs/>
              </w:rPr>
            </w:pPr>
            <w:r>
              <w:t>2029-03-31</w:t>
            </w:r>
          </w:p>
        </w:tc>
      </w:tr>
      <w:tr w:rsidR="000615AB" w:rsidRPr="006632A1" w14:paraId="35C81249" w14:textId="77777777" w:rsidTr="00232EED">
        <w:trPr>
          <w:trHeight w:val="290"/>
        </w:trPr>
        <w:tc>
          <w:tcPr>
            <w:tcW w:w="3599" w:type="dxa"/>
          </w:tcPr>
          <w:p w14:paraId="50A053C1" w14:textId="43F76A28" w:rsidR="000615AB" w:rsidRPr="006632A1" w:rsidRDefault="000615AB" w:rsidP="000615AB">
            <w:pPr>
              <w:rPr>
                <w:bCs/>
              </w:rPr>
            </w:pPr>
            <w:r w:rsidRPr="00DD3EB5">
              <w:t>Uppdrag att följa upp mål om handläggningstider samt om bemötande och service</w:t>
            </w:r>
          </w:p>
        </w:tc>
        <w:tc>
          <w:tcPr>
            <w:tcW w:w="2698" w:type="dxa"/>
            <w:noWrap/>
          </w:tcPr>
          <w:p w14:paraId="31B9FAF7" w14:textId="55075839" w:rsidR="000615AB" w:rsidRPr="006632A1" w:rsidRDefault="000615AB" w:rsidP="000615AB">
            <w:pPr>
              <w:rPr>
                <w:bCs/>
              </w:rPr>
            </w:pPr>
            <w:r w:rsidRPr="00965684">
              <w:t>KN2024/01378</w:t>
            </w:r>
          </w:p>
        </w:tc>
        <w:tc>
          <w:tcPr>
            <w:tcW w:w="1854" w:type="dxa"/>
            <w:noWrap/>
          </w:tcPr>
          <w:p w14:paraId="46DDA621" w14:textId="1231A394" w:rsidR="000615AB" w:rsidRPr="006632A1" w:rsidRDefault="000615AB" w:rsidP="000615AB">
            <w:pPr>
              <w:rPr>
                <w:bCs/>
              </w:rPr>
            </w:pPr>
            <w:r w:rsidRPr="002B7297">
              <w:t xml:space="preserve">årligen </w:t>
            </w:r>
            <w:proofErr w:type="gramStart"/>
            <w:r w:rsidRPr="002B7297">
              <w:t>02-15</w:t>
            </w:r>
            <w:proofErr w:type="gramEnd"/>
            <w:r w:rsidRPr="002B7297">
              <w:tab/>
            </w:r>
          </w:p>
        </w:tc>
        <w:tc>
          <w:tcPr>
            <w:tcW w:w="2305" w:type="dxa"/>
            <w:noWrap/>
          </w:tcPr>
          <w:p w14:paraId="403B1602" w14:textId="12864450" w:rsidR="000615AB" w:rsidRPr="006632A1" w:rsidRDefault="000615AB" w:rsidP="000615AB">
            <w:pPr>
              <w:rPr>
                <w:bCs/>
              </w:rPr>
            </w:pPr>
            <w:r w:rsidRPr="002B7297">
              <w:t>2029-04-13</w:t>
            </w:r>
          </w:p>
        </w:tc>
      </w:tr>
      <w:tr w:rsidR="000615AB" w:rsidRPr="006632A1" w14:paraId="5C9056D1" w14:textId="77777777" w:rsidTr="00232EED">
        <w:trPr>
          <w:trHeight w:val="290"/>
        </w:trPr>
        <w:tc>
          <w:tcPr>
            <w:tcW w:w="3599" w:type="dxa"/>
          </w:tcPr>
          <w:p w14:paraId="246ADBD5" w14:textId="69B9A89B" w:rsidR="000615AB" w:rsidRPr="00824FDE" w:rsidRDefault="000615AB" w:rsidP="000615AB">
            <w:r w:rsidRPr="00824FDE">
              <w:t>Uppdrag att betala ut medel till Nationellt kompetenscentrum anhöriga samt Svenskt Demenscentrum</w:t>
            </w:r>
          </w:p>
          <w:p w14:paraId="7BF36942" w14:textId="02557B61" w:rsidR="000615AB" w:rsidRPr="001A3CEA" w:rsidRDefault="000615AB" w:rsidP="000615AB"/>
        </w:tc>
        <w:tc>
          <w:tcPr>
            <w:tcW w:w="2698" w:type="dxa"/>
            <w:noWrap/>
          </w:tcPr>
          <w:p w14:paraId="441A0489" w14:textId="2C4D717A" w:rsidR="000615AB" w:rsidRPr="001A3CEA" w:rsidRDefault="000615AB" w:rsidP="000615AB">
            <w:r w:rsidRPr="00824FDE">
              <w:t>S2025/</w:t>
            </w:r>
            <w:r w:rsidR="00824FDE" w:rsidRPr="00824FDE">
              <w:t>02175</w:t>
            </w:r>
          </w:p>
        </w:tc>
        <w:tc>
          <w:tcPr>
            <w:tcW w:w="1854" w:type="dxa"/>
            <w:noWrap/>
          </w:tcPr>
          <w:p w14:paraId="352CC37A" w14:textId="387FDB7C" w:rsidR="000615AB" w:rsidRPr="001A3CEA" w:rsidRDefault="000615AB" w:rsidP="000615AB">
            <w:r w:rsidRPr="00824FDE">
              <w:t xml:space="preserve">årligen </w:t>
            </w:r>
            <w:proofErr w:type="gramStart"/>
            <w:r w:rsidRPr="00824FDE">
              <w:t>04-30</w:t>
            </w:r>
            <w:proofErr w:type="gramEnd"/>
          </w:p>
        </w:tc>
        <w:tc>
          <w:tcPr>
            <w:tcW w:w="2305" w:type="dxa"/>
            <w:noWrap/>
          </w:tcPr>
          <w:p w14:paraId="1153F2A5" w14:textId="58D11FB1" w:rsidR="000615AB" w:rsidRPr="001A3CEA" w:rsidRDefault="000615AB" w:rsidP="000615AB">
            <w:r w:rsidRPr="00824FDE">
              <w:t>2030-04-30</w:t>
            </w:r>
          </w:p>
        </w:tc>
      </w:tr>
      <w:tr w:rsidR="000615AB" w:rsidRPr="006632A1" w14:paraId="64A94CAE" w14:textId="77777777" w:rsidTr="00232EED">
        <w:trPr>
          <w:trHeight w:val="290"/>
        </w:trPr>
        <w:tc>
          <w:tcPr>
            <w:tcW w:w="3599" w:type="dxa"/>
          </w:tcPr>
          <w:p w14:paraId="6F7E0CF0" w14:textId="1F8F5589" w:rsidR="000615AB" w:rsidRPr="001A3CEA" w:rsidRDefault="000615AB" w:rsidP="000615AB">
            <w:bookmarkStart w:id="1" w:name="_Hlk216699409"/>
            <w:r w:rsidRPr="001A3CEA">
              <w:t>Uppdrag om nationell samverkan och handlingsplan för arbetet mot antimikrobiell resistens</w:t>
            </w:r>
          </w:p>
        </w:tc>
        <w:tc>
          <w:tcPr>
            <w:tcW w:w="2698" w:type="dxa"/>
            <w:noWrap/>
          </w:tcPr>
          <w:p w14:paraId="51C33BC9" w14:textId="795F6E9C" w:rsidR="000615AB" w:rsidRPr="001A3CEA" w:rsidRDefault="000615AB" w:rsidP="000615AB">
            <w:r w:rsidRPr="001A3CEA">
              <w:t>S2025/S2025/01938</w:t>
            </w:r>
          </w:p>
        </w:tc>
        <w:tc>
          <w:tcPr>
            <w:tcW w:w="1854" w:type="dxa"/>
            <w:noWrap/>
          </w:tcPr>
          <w:p w14:paraId="49D97DBD" w14:textId="380A5175" w:rsidR="000615AB" w:rsidRPr="001A3CEA" w:rsidRDefault="000615AB" w:rsidP="000615AB"/>
        </w:tc>
        <w:tc>
          <w:tcPr>
            <w:tcW w:w="2305" w:type="dxa"/>
            <w:noWrap/>
          </w:tcPr>
          <w:p w14:paraId="37B98ED5" w14:textId="599E0E16" w:rsidR="000615AB" w:rsidRPr="001A3CEA" w:rsidRDefault="000615AB" w:rsidP="000615AB">
            <w:r w:rsidRPr="001A3CEA">
              <w:t>2030-12-31</w:t>
            </w:r>
          </w:p>
        </w:tc>
      </w:tr>
      <w:tr w:rsidR="000615AB" w:rsidRPr="006632A1" w14:paraId="43EE3F58" w14:textId="77777777" w:rsidTr="00232EED">
        <w:trPr>
          <w:trHeight w:val="290"/>
        </w:trPr>
        <w:tc>
          <w:tcPr>
            <w:tcW w:w="3599" w:type="dxa"/>
          </w:tcPr>
          <w:p w14:paraId="597C39C3" w14:textId="297DC93E" w:rsidR="000615AB" w:rsidRPr="001A3CEA" w:rsidRDefault="000615AB" w:rsidP="000615AB">
            <w:r w:rsidRPr="00AC55A2">
              <w:t>Uppdrag till Socialstyrelsen att genomföra insatser för en jämlik och samordnad implementering av precisionshälsa</w:t>
            </w:r>
          </w:p>
        </w:tc>
        <w:tc>
          <w:tcPr>
            <w:tcW w:w="2698" w:type="dxa"/>
            <w:noWrap/>
          </w:tcPr>
          <w:p w14:paraId="0DC0C0CA" w14:textId="3888010C" w:rsidR="000615AB" w:rsidRPr="001A3CEA" w:rsidRDefault="000615AB" w:rsidP="000615AB">
            <w:r w:rsidRPr="00AC55A2">
              <w:t>S2025/01973</w:t>
            </w:r>
          </w:p>
        </w:tc>
        <w:tc>
          <w:tcPr>
            <w:tcW w:w="1854" w:type="dxa"/>
            <w:noWrap/>
          </w:tcPr>
          <w:p w14:paraId="549CF69C" w14:textId="77777777" w:rsidR="000615AB" w:rsidRPr="00AC55A2" w:rsidRDefault="000615AB" w:rsidP="000615AB">
            <w:r w:rsidRPr="00AC55A2">
              <w:t>2026-06-05</w:t>
            </w:r>
          </w:p>
          <w:p w14:paraId="24ADA2EE" w14:textId="77777777" w:rsidR="000615AB" w:rsidRPr="00AC55A2" w:rsidRDefault="000615AB" w:rsidP="000615AB">
            <w:r w:rsidRPr="00AC55A2">
              <w:t>2026-10-31</w:t>
            </w:r>
          </w:p>
          <w:p w14:paraId="36B0BBC8" w14:textId="34503949" w:rsidR="000615AB" w:rsidRPr="001A3CEA" w:rsidRDefault="000615AB" w:rsidP="000615AB">
            <w:r w:rsidRPr="00AC55A2">
              <w:t xml:space="preserve">2028-12-31 </w:t>
            </w:r>
          </w:p>
        </w:tc>
        <w:tc>
          <w:tcPr>
            <w:tcW w:w="2305" w:type="dxa"/>
            <w:noWrap/>
          </w:tcPr>
          <w:p w14:paraId="3520BC8D" w14:textId="75571998" w:rsidR="000615AB" w:rsidRPr="001A3CEA" w:rsidRDefault="000615AB" w:rsidP="000615AB">
            <w:r w:rsidRPr="00AC55A2">
              <w:t>20</w:t>
            </w:r>
            <w:r>
              <w:t>30</w:t>
            </w:r>
            <w:r w:rsidRPr="00AC55A2">
              <w:t>-12-31</w:t>
            </w:r>
          </w:p>
        </w:tc>
      </w:tr>
      <w:tr w:rsidR="000615AB" w:rsidRPr="006632A1" w14:paraId="14FC7FBA" w14:textId="77777777" w:rsidTr="00232EED">
        <w:trPr>
          <w:trHeight w:val="290"/>
        </w:trPr>
        <w:tc>
          <w:tcPr>
            <w:tcW w:w="3599" w:type="dxa"/>
          </w:tcPr>
          <w:p w14:paraId="591B5ECA" w14:textId="7A324391" w:rsidR="000615AB" w:rsidRDefault="000615AB" w:rsidP="000615AB">
            <w:r w:rsidRPr="005577E4">
              <w:t>Uppdrag till Socialstyrelsen att stödja kommunerna i arbetet med att stärka kunskaperna i svenska språket hos personal i äldreomsorgen</w:t>
            </w:r>
          </w:p>
        </w:tc>
        <w:tc>
          <w:tcPr>
            <w:tcW w:w="2698" w:type="dxa"/>
            <w:noWrap/>
          </w:tcPr>
          <w:p w14:paraId="0A10400E" w14:textId="4104B282" w:rsidR="000615AB" w:rsidRPr="001A3CEA" w:rsidRDefault="000615AB" w:rsidP="000615AB">
            <w:r w:rsidRPr="005577E4">
              <w:t>S2025/02097</w:t>
            </w:r>
          </w:p>
        </w:tc>
        <w:tc>
          <w:tcPr>
            <w:tcW w:w="1854" w:type="dxa"/>
            <w:noWrap/>
          </w:tcPr>
          <w:p w14:paraId="2C76164E" w14:textId="6C410176" w:rsidR="000615AB" w:rsidRPr="001A3CEA" w:rsidRDefault="000615AB" w:rsidP="000615AB">
            <w:r w:rsidRPr="005577E4">
              <w:t xml:space="preserve">2026-05-29, 2026-12-18, 2027-09-15, 2027-10-31 därefter årligen </w:t>
            </w:r>
            <w:proofErr w:type="gramStart"/>
            <w:r w:rsidRPr="005577E4">
              <w:t>10-31</w:t>
            </w:r>
            <w:proofErr w:type="gramEnd"/>
            <w:r w:rsidRPr="005577E4">
              <w:t xml:space="preserve"> </w:t>
            </w:r>
          </w:p>
        </w:tc>
        <w:tc>
          <w:tcPr>
            <w:tcW w:w="2305" w:type="dxa"/>
            <w:noWrap/>
          </w:tcPr>
          <w:p w14:paraId="4942712C" w14:textId="082B24DF" w:rsidR="000615AB" w:rsidRDefault="000615AB" w:rsidP="000615AB">
            <w:r w:rsidRPr="005577E4">
              <w:t>2030-10-31</w:t>
            </w:r>
          </w:p>
        </w:tc>
      </w:tr>
      <w:bookmarkEnd w:id="1"/>
      <w:tr w:rsidR="000615AB" w:rsidRPr="006632A1" w14:paraId="3817D6DC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56ECF764" w14:textId="71F6125B" w:rsidR="000615AB" w:rsidRPr="006632A1" w:rsidRDefault="000615AB" w:rsidP="000615AB">
            <w:pPr>
              <w:rPr>
                <w:bCs/>
              </w:rPr>
            </w:pPr>
            <w:r w:rsidRPr="005B4A6B">
              <w:t xml:space="preserve">Uppdrag att förbereda inrättandet av ett nationellt råd för kompetensförsörjning av personal inom hälso- och sjukvården </w:t>
            </w:r>
          </w:p>
        </w:tc>
        <w:tc>
          <w:tcPr>
            <w:tcW w:w="2698" w:type="dxa"/>
            <w:noWrap/>
            <w:hideMark/>
          </w:tcPr>
          <w:p w14:paraId="5BDBA1F3" w14:textId="77777777" w:rsidR="000615AB" w:rsidRPr="006632A1" w:rsidRDefault="000615AB" w:rsidP="000615AB">
            <w:pPr>
              <w:rPr>
                <w:bCs/>
              </w:rPr>
            </w:pPr>
            <w:r w:rsidRPr="005B4A6B">
              <w:t>S2019/03995 (delvis)</w:t>
            </w:r>
          </w:p>
        </w:tc>
        <w:tc>
          <w:tcPr>
            <w:tcW w:w="1854" w:type="dxa"/>
            <w:noWrap/>
            <w:hideMark/>
          </w:tcPr>
          <w:p w14:paraId="13E0D354" w14:textId="2D067115" w:rsidR="000615AB" w:rsidRPr="006632A1" w:rsidRDefault="000615AB" w:rsidP="000615AB">
            <w:pPr>
              <w:rPr>
                <w:bCs/>
              </w:rPr>
            </w:pPr>
            <w:bookmarkStart w:id="2" w:name="_Hlk212537913"/>
            <w:r w:rsidRPr="005B4A6B">
              <w:t xml:space="preserve">årligen </w:t>
            </w:r>
            <w:proofErr w:type="gramStart"/>
            <w:r w:rsidRPr="005B4A6B">
              <w:t>02-28</w:t>
            </w:r>
            <w:bookmarkEnd w:id="2"/>
            <w:proofErr w:type="gramEnd"/>
          </w:p>
        </w:tc>
        <w:tc>
          <w:tcPr>
            <w:tcW w:w="2305" w:type="dxa"/>
            <w:noWrap/>
            <w:hideMark/>
          </w:tcPr>
          <w:p w14:paraId="3317EE25" w14:textId="6565157C" w:rsidR="000615AB" w:rsidRPr="006632A1" w:rsidRDefault="000615AB" w:rsidP="000615AB">
            <w:pPr>
              <w:rPr>
                <w:bCs/>
              </w:rPr>
            </w:pPr>
          </w:p>
        </w:tc>
      </w:tr>
      <w:tr w:rsidR="000615AB" w:rsidRPr="006632A1" w14:paraId="3CF0B223" w14:textId="77777777" w:rsidTr="00232EED">
        <w:trPr>
          <w:trHeight w:val="290"/>
        </w:trPr>
        <w:tc>
          <w:tcPr>
            <w:tcW w:w="3599" w:type="dxa"/>
            <w:noWrap/>
          </w:tcPr>
          <w:p w14:paraId="27666059" w14:textId="3E372A78" w:rsidR="000615AB" w:rsidRPr="005B4A6B" w:rsidRDefault="000615AB" w:rsidP="000615AB">
            <w:r w:rsidRPr="005B4A6B">
              <w:t>Uppdrag att genomföra och återrapportera arbetet med nivåstrukturering av högspecialiserad vård</w:t>
            </w:r>
          </w:p>
        </w:tc>
        <w:tc>
          <w:tcPr>
            <w:tcW w:w="2698" w:type="dxa"/>
            <w:noWrap/>
          </w:tcPr>
          <w:p w14:paraId="1D8AFA98" w14:textId="57AC41B9" w:rsidR="000615AB" w:rsidRPr="005B4A6B" w:rsidRDefault="000615AB" w:rsidP="000615AB">
            <w:r w:rsidRPr="005B4A6B">
              <w:t>S2018/03661/FS</w:t>
            </w:r>
          </w:p>
        </w:tc>
        <w:tc>
          <w:tcPr>
            <w:tcW w:w="1854" w:type="dxa"/>
            <w:noWrap/>
          </w:tcPr>
          <w:p w14:paraId="77BC5EE6" w14:textId="06623020" w:rsidR="000615AB" w:rsidRDefault="000615AB" w:rsidP="000615AB">
            <w:pPr>
              <w:rPr>
                <w:bCs/>
              </w:rPr>
            </w:pPr>
            <w:r w:rsidRPr="005B4A6B">
              <w:t xml:space="preserve">årligen, </w:t>
            </w:r>
            <w:proofErr w:type="gramStart"/>
            <w:r w:rsidRPr="005B4A6B">
              <w:t>02-15</w:t>
            </w:r>
            <w:proofErr w:type="gramEnd"/>
          </w:p>
        </w:tc>
        <w:tc>
          <w:tcPr>
            <w:tcW w:w="2305" w:type="dxa"/>
            <w:noWrap/>
          </w:tcPr>
          <w:p w14:paraId="10919AEA" w14:textId="26344491" w:rsidR="000615AB" w:rsidRPr="006632A1" w:rsidRDefault="000615AB" w:rsidP="000615AB">
            <w:pPr>
              <w:rPr>
                <w:bCs/>
              </w:rPr>
            </w:pPr>
          </w:p>
        </w:tc>
      </w:tr>
      <w:tr w:rsidR="000615AB" w:rsidRPr="006632A1" w14:paraId="73D96B2E" w14:textId="77777777" w:rsidTr="00232EED">
        <w:trPr>
          <w:trHeight w:val="290"/>
        </w:trPr>
        <w:tc>
          <w:tcPr>
            <w:tcW w:w="3599" w:type="dxa"/>
            <w:noWrap/>
            <w:hideMark/>
          </w:tcPr>
          <w:p w14:paraId="059A9276" w14:textId="337EE56D" w:rsidR="000615AB" w:rsidRPr="006632A1" w:rsidRDefault="000615AB" w:rsidP="000615AB">
            <w:pPr>
              <w:rPr>
                <w:bCs/>
              </w:rPr>
            </w:pPr>
            <w:r w:rsidRPr="005B4A6B">
              <w:t>Uppdrag att delta i genomförande av EU:s strategi och handlingsplan för Östersjöregionen</w:t>
            </w:r>
          </w:p>
        </w:tc>
        <w:tc>
          <w:tcPr>
            <w:tcW w:w="2698" w:type="dxa"/>
            <w:noWrap/>
            <w:hideMark/>
          </w:tcPr>
          <w:p w14:paraId="15F178DC" w14:textId="6924498D" w:rsidR="000615AB" w:rsidRPr="006632A1" w:rsidRDefault="000615AB" w:rsidP="000615AB">
            <w:pPr>
              <w:rPr>
                <w:bCs/>
              </w:rPr>
            </w:pPr>
            <w:r w:rsidRPr="005B4A6B">
              <w:t>SB2021/01583</w:t>
            </w:r>
            <w:r>
              <w:t xml:space="preserve"> ändrat genom </w:t>
            </w:r>
            <w:r w:rsidRPr="00A455D2">
              <w:t>SB2025/01094</w:t>
            </w:r>
          </w:p>
        </w:tc>
        <w:tc>
          <w:tcPr>
            <w:tcW w:w="1854" w:type="dxa"/>
            <w:noWrap/>
            <w:hideMark/>
          </w:tcPr>
          <w:p w14:paraId="6BB6480A" w14:textId="0F1983E4" w:rsidR="000615AB" w:rsidRPr="006632A1" w:rsidRDefault="000615AB" w:rsidP="000615AB">
            <w:pPr>
              <w:rPr>
                <w:bCs/>
              </w:rPr>
            </w:pPr>
            <w:r w:rsidRPr="00E3070D">
              <w:t>2027-01-31 och därefter var tredje år</w:t>
            </w:r>
          </w:p>
        </w:tc>
        <w:tc>
          <w:tcPr>
            <w:tcW w:w="2305" w:type="dxa"/>
            <w:noWrap/>
            <w:hideMark/>
          </w:tcPr>
          <w:p w14:paraId="4AF6A9B5" w14:textId="09E50F0C" w:rsidR="000615AB" w:rsidRPr="006632A1" w:rsidRDefault="000615AB" w:rsidP="000615AB">
            <w:pPr>
              <w:rPr>
                <w:bCs/>
              </w:rPr>
            </w:pPr>
          </w:p>
        </w:tc>
      </w:tr>
      <w:tr w:rsidR="000615AB" w:rsidRPr="006632A1" w14:paraId="1A5B1A4E" w14:textId="77777777" w:rsidTr="00232EED">
        <w:trPr>
          <w:trHeight w:val="290"/>
        </w:trPr>
        <w:tc>
          <w:tcPr>
            <w:tcW w:w="3599" w:type="dxa"/>
            <w:noWrap/>
          </w:tcPr>
          <w:p w14:paraId="76F1A929" w14:textId="3C14ED6C" w:rsidR="000615AB" w:rsidRPr="006632A1" w:rsidRDefault="000615AB" w:rsidP="000615AB">
            <w:pPr>
              <w:rPr>
                <w:bCs/>
              </w:rPr>
            </w:pPr>
            <w:r w:rsidRPr="005B4A6B">
              <w:t xml:space="preserve">Uppdrag om strategi för systematisk uppföljning av funktionshinderpolitiken under </w:t>
            </w:r>
            <w:proofErr w:type="gramStart"/>
            <w:r w:rsidRPr="005B4A6B">
              <w:t>2021-2031</w:t>
            </w:r>
            <w:proofErr w:type="gramEnd"/>
          </w:p>
        </w:tc>
        <w:tc>
          <w:tcPr>
            <w:tcW w:w="2698" w:type="dxa"/>
            <w:noWrap/>
          </w:tcPr>
          <w:p w14:paraId="2FF38800" w14:textId="509562E9" w:rsidR="000615AB" w:rsidRPr="005B4A6B" w:rsidRDefault="000615AB" w:rsidP="000615AB">
            <w:r w:rsidRPr="005B4A6B">
              <w:t>S2021/06595</w:t>
            </w:r>
            <w:r w:rsidRPr="5E4BFECC">
              <w:t xml:space="preserve"> </w:t>
            </w:r>
            <w:r>
              <w:t xml:space="preserve">och </w:t>
            </w:r>
            <w:r w:rsidRPr="00465C9F">
              <w:t>S2025/01367</w:t>
            </w:r>
          </w:p>
        </w:tc>
        <w:tc>
          <w:tcPr>
            <w:tcW w:w="1854" w:type="dxa"/>
            <w:noWrap/>
          </w:tcPr>
          <w:p w14:paraId="2CB53674" w14:textId="7891321B" w:rsidR="000615AB" w:rsidRPr="006632A1" w:rsidRDefault="000615AB" w:rsidP="000615AB">
            <w:pPr>
              <w:rPr>
                <w:bCs/>
              </w:rPr>
            </w:pPr>
            <w:r>
              <w:t>å</w:t>
            </w:r>
            <w:r w:rsidRPr="00A455D2">
              <w:t>rligen senast den 1 februari till Myndigheten för delaktighet</w:t>
            </w:r>
          </w:p>
        </w:tc>
        <w:tc>
          <w:tcPr>
            <w:tcW w:w="2305" w:type="dxa"/>
            <w:noWrap/>
            <w:hideMark/>
          </w:tcPr>
          <w:p w14:paraId="3EF6BA6F" w14:textId="2FD5E73D" w:rsidR="000615AB" w:rsidRPr="006632A1" w:rsidRDefault="000615AB" w:rsidP="000615AB">
            <w:pPr>
              <w:rPr>
                <w:bCs/>
              </w:rPr>
            </w:pPr>
          </w:p>
        </w:tc>
      </w:tr>
      <w:tr w:rsidR="000615AB" w:rsidRPr="006632A1" w14:paraId="08C74BF7" w14:textId="77777777" w:rsidTr="00232EED">
        <w:trPr>
          <w:trHeight w:val="290"/>
        </w:trPr>
        <w:tc>
          <w:tcPr>
            <w:tcW w:w="3599" w:type="dxa"/>
            <w:noWrap/>
          </w:tcPr>
          <w:p w14:paraId="52B20CBB" w14:textId="6126FD72" w:rsidR="000615AB" w:rsidRDefault="000615AB" w:rsidP="000615AB">
            <w:r w:rsidRPr="005B4A6B">
              <w:t xml:space="preserve">Utse nationell aktör med ansvar inom området dövblindhet </w:t>
            </w:r>
          </w:p>
        </w:tc>
        <w:tc>
          <w:tcPr>
            <w:tcW w:w="2698" w:type="dxa"/>
            <w:noWrap/>
          </w:tcPr>
          <w:p w14:paraId="139F43B8" w14:textId="1336C689" w:rsidR="000615AB" w:rsidRPr="005B4A6B" w:rsidRDefault="000615AB" w:rsidP="000615AB">
            <w:r w:rsidRPr="005B4A6B">
              <w:t>2012/5379/FST</w:t>
            </w:r>
          </w:p>
        </w:tc>
        <w:tc>
          <w:tcPr>
            <w:tcW w:w="1854" w:type="dxa"/>
            <w:noWrap/>
          </w:tcPr>
          <w:p w14:paraId="5FF59EE4" w14:textId="77777777" w:rsidR="000615AB" w:rsidRPr="00A455D2" w:rsidRDefault="000615AB" w:rsidP="000615AB"/>
        </w:tc>
        <w:tc>
          <w:tcPr>
            <w:tcW w:w="2305" w:type="dxa"/>
            <w:noWrap/>
          </w:tcPr>
          <w:p w14:paraId="6CDD81BE" w14:textId="259BB2CC" w:rsidR="000615AB" w:rsidRDefault="000615AB" w:rsidP="000615AB">
            <w:pPr>
              <w:rPr>
                <w:bCs/>
              </w:rPr>
            </w:pPr>
          </w:p>
        </w:tc>
      </w:tr>
      <w:tr w:rsidR="000615AB" w:rsidRPr="006632A1" w14:paraId="3D570079" w14:textId="77777777" w:rsidTr="00232EED">
        <w:trPr>
          <w:trHeight w:val="290"/>
        </w:trPr>
        <w:tc>
          <w:tcPr>
            <w:tcW w:w="3599" w:type="dxa"/>
            <w:noWrap/>
          </w:tcPr>
          <w:p w14:paraId="340CDDFB" w14:textId="189EF7F8" w:rsidR="000615AB" w:rsidRPr="006632A1" w:rsidRDefault="000615AB" w:rsidP="000615AB">
            <w:pPr>
              <w:rPr>
                <w:bCs/>
              </w:rPr>
            </w:pPr>
            <w:r w:rsidRPr="005B4A6B">
              <w:t>Uppdrag om medicinska evakueringar med anledning av situationen i Ukraina</w:t>
            </w:r>
          </w:p>
        </w:tc>
        <w:tc>
          <w:tcPr>
            <w:tcW w:w="2698" w:type="dxa"/>
            <w:noWrap/>
          </w:tcPr>
          <w:p w14:paraId="6CACB023" w14:textId="70DB1083" w:rsidR="000615AB" w:rsidRPr="006632A1" w:rsidRDefault="000615AB" w:rsidP="000615AB">
            <w:pPr>
              <w:rPr>
                <w:bCs/>
              </w:rPr>
            </w:pPr>
            <w:r w:rsidRPr="005B4A6B">
              <w:t>Ju2022/02509</w:t>
            </w:r>
          </w:p>
        </w:tc>
        <w:tc>
          <w:tcPr>
            <w:tcW w:w="1854" w:type="dxa"/>
            <w:noWrap/>
          </w:tcPr>
          <w:p w14:paraId="37EE1345" w14:textId="26B52E98" w:rsidR="000615AB" w:rsidRPr="006632A1" w:rsidRDefault="000615AB" w:rsidP="000615AB">
            <w:pPr>
              <w:rPr>
                <w:bCs/>
              </w:rPr>
            </w:pPr>
          </w:p>
        </w:tc>
        <w:tc>
          <w:tcPr>
            <w:tcW w:w="2305" w:type="dxa"/>
            <w:noWrap/>
            <w:hideMark/>
          </w:tcPr>
          <w:p w14:paraId="43660EEA" w14:textId="372B711B" w:rsidR="000615AB" w:rsidRPr="006632A1" w:rsidRDefault="000615AB" w:rsidP="000615AB">
            <w:pPr>
              <w:rPr>
                <w:bCs/>
              </w:rPr>
            </w:pPr>
          </w:p>
        </w:tc>
      </w:tr>
      <w:tr w:rsidR="000615AB" w:rsidRPr="006632A1" w14:paraId="3F18DE81" w14:textId="77777777" w:rsidTr="00232EED">
        <w:trPr>
          <w:trHeight w:val="290"/>
        </w:trPr>
        <w:tc>
          <w:tcPr>
            <w:tcW w:w="3599" w:type="dxa"/>
            <w:noWrap/>
          </w:tcPr>
          <w:p w14:paraId="31F4F06E" w14:textId="0A1DE01D" w:rsidR="000615AB" w:rsidRDefault="000615AB" w:rsidP="000615AB">
            <w:r w:rsidRPr="00204A6F">
              <w:t>Uppdrag att delta i genomförandet av Sveriges återhämtningsplan t.o.m. 2026</w:t>
            </w:r>
          </w:p>
        </w:tc>
        <w:tc>
          <w:tcPr>
            <w:tcW w:w="2698" w:type="dxa"/>
            <w:noWrap/>
          </w:tcPr>
          <w:p w14:paraId="1CB86D60" w14:textId="4C93C24C" w:rsidR="000615AB" w:rsidRPr="005B4A6B" w:rsidRDefault="000615AB" w:rsidP="000615AB">
            <w:r>
              <w:t xml:space="preserve">S2025/00478, S2024/01061, </w:t>
            </w:r>
            <w:hyperlink r:id="rId14">
              <w:r>
                <w:t>S2023/00590</w:t>
              </w:r>
            </w:hyperlink>
            <w:r>
              <w:t xml:space="preserve"> och </w:t>
            </w:r>
            <w:hyperlink r:id="rId15">
              <w:r>
                <w:t>S2021/06742</w:t>
              </w:r>
            </w:hyperlink>
          </w:p>
        </w:tc>
        <w:tc>
          <w:tcPr>
            <w:tcW w:w="1854" w:type="dxa"/>
            <w:noWrap/>
          </w:tcPr>
          <w:p w14:paraId="6A48C54D" w14:textId="77777777" w:rsidR="000615AB" w:rsidRPr="006632A1" w:rsidRDefault="000615AB" w:rsidP="000615AB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04C61B7B" w14:textId="2F592645" w:rsidR="000615AB" w:rsidRPr="005B4A6B" w:rsidRDefault="000615AB" w:rsidP="000615AB"/>
        </w:tc>
      </w:tr>
      <w:tr w:rsidR="000615AB" w:rsidRPr="006632A1" w14:paraId="160F77CE" w14:textId="77777777" w:rsidTr="00232EED">
        <w:trPr>
          <w:trHeight w:val="290"/>
        </w:trPr>
        <w:tc>
          <w:tcPr>
            <w:tcW w:w="3599" w:type="dxa"/>
            <w:noWrap/>
          </w:tcPr>
          <w:p w14:paraId="2303D815" w14:textId="2633E15B" w:rsidR="000615AB" w:rsidRDefault="000615AB" w:rsidP="000615AB">
            <w:pPr>
              <w:rPr>
                <w:bCs/>
              </w:rPr>
            </w:pPr>
            <w:r w:rsidRPr="005B4A6B">
              <w:t>Uppdrag att upphandla försörjning av vissa vacciner och antidoter</w:t>
            </w:r>
          </w:p>
        </w:tc>
        <w:tc>
          <w:tcPr>
            <w:tcW w:w="2698" w:type="dxa"/>
            <w:noWrap/>
          </w:tcPr>
          <w:p w14:paraId="65856E2D" w14:textId="445DB11F" w:rsidR="000615AB" w:rsidRPr="006632A1" w:rsidRDefault="000615AB" w:rsidP="000615AB">
            <w:pPr>
              <w:rPr>
                <w:bCs/>
              </w:rPr>
            </w:pPr>
            <w:r w:rsidRPr="005B4A6B">
              <w:t>S2009/04768</w:t>
            </w:r>
          </w:p>
        </w:tc>
        <w:tc>
          <w:tcPr>
            <w:tcW w:w="1854" w:type="dxa"/>
            <w:noWrap/>
          </w:tcPr>
          <w:p w14:paraId="4AE0984D" w14:textId="77777777" w:rsidR="000615AB" w:rsidRPr="006632A1" w:rsidRDefault="000615AB" w:rsidP="000615AB">
            <w:pPr>
              <w:rPr>
                <w:bCs/>
              </w:rPr>
            </w:pPr>
          </w:p>
        </w:tc>
        <w:tc>
          <w:tcPr>
            <w:tcW w:w="2305" w:type="dxa"/>
            <w:noWrap/>
          </w:tcPr>
          <w:p w14:paraId="253FA7A7" w14:textId="40CA2680" w:rsidR="000615AB" w:rsidRPr="006632A1" w:rsidRDefault="000615AB" w:rsidP="000615AB">
            <w:pPr>
              <w:rPr>
                <w:bCs/>
              </w:rPr>
            </w:pPr>
          </w:p>
        </w:tc>
      </w:tr>
    </w:tbl>
    <w:p w14:paraId="42A7C1D7" w14:textId="5BC5FBAD" w:rsidR="00232EED" w:rsidRPr="006632A1" w:rsidRDefault="00232EED" w:rsidP="00B87A4E">
      <w:pPr>
        <w:rPr>
          <w:bCs/>
          <w:sz w:val="20"/>
          <w:szCs w:val="16"/>
        </w:rPr>
      </w:pPr>
    </w:p>
    <w:sectPr w:rsidR="00232EED" w:rsidRPr="006632A1" w:rsidSect="00E3070D">
      <w:pgSz w:w="11906" w:h="16838" w:code="9"/>
      <w:pgMar w:top="720" w:right="720" w:bottom="720" w:left="72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184E" w14:textId="77777777" w:rsidR="009C12E4" w:rsidRDefault="009C12E4" w:rsidP="00A87A54">
      <w:pPr>
        <w:spacing w:after="0" w:line="240" w:lineRule="auto"/>
      </w:pPr>
      <w:r>
        <w:separator/>
      </w:r>
    </w:p>
  </w:endnote>
  <w:endnote w:type="continuationSeparator" w:id="0">
    <w:p w14:paraId="212A4CDE" w14:textId="77777777" w:rsidR="009C12E4" w:rsidRDefault="009C12E4" w:rsidP="00A87A54">
      <w:pPr>
        <w:spacing w:after="0" w:line="240" w:lineRule="auto"/>
      </w:pPr>
      <w:r>
        <w:continuationSeparator/>
      </w:r>
    </w:p>
  </w:endnote>
  <w:endnote w:type="continuationNotice" w:id="1">
    <w:p w14:paraId="47EBE105" w14:textId="77777777" w:rsidR="00A47B3E" w:rsidRDefault="00A47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E5D1" w14:textId="77777777" w:rsidR="009C12E4" w:rsidRDefault="009C12E4" w:rsidP="00A87A54">
      <w:pPr>
        <w:spacing w:after="0" w:line="240" w:lineRule="auto"/>
      </w:pPr>
      <w:r>
        <w:separator/>
      </w:r>
    </w:p>
  </w:footnote>
  <w:footnote w:type="continuationSeparator" w:id="0">
    <w:p w14:paraId="0A3C3005" w14:textId="77777777" w:rsidR="009C12E4" w:rsidRDefault="009C12E4" w:rsidP="00A87A54">
      <w:pPr>
        <w:spacing w:after="0" w:line="240" w:lineRule="auto"/>
      </w:pPr>
      <w:r>
        <w:continuationSeparator/>
      </w:r>
    </w:p>
  </w:footnote>
  <w:footnote w:type="continuationNotice" w:id="1">
    <w:p w14:paraId="3617CD6B" w14:textId="77777777" w:rsidR="00A47B3E" w:rsidRDefault="00A47B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123E6"/>
    <w:multiLevelType w:val="hybridMultilevel"/>
    <w:tmpl w:val="DD88507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2514A"/>
    <w:multiLevelType w:val="hybridMultilevel"/>
    <w:tmpl w:val="470C2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0F72453F"/>
    <w:multiLevelType w:val="hybridMultilevel"/>
    <w:tmpl w:val="93DA7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B5490"/>
    <w:multiLevelType w:val="multilevel"/>
    <w:tmpl w:val="1B563932"/>
    <w:numStyleLink w:val="RKNumreradlista"/>
  </w:abstractNum>
  <w:abstractNum w:abstractNumId="14" w15:restartNumberingAfterBreak="0">
    <w:nsid w:val="1F88532F"/>
    <w:multiLevelType w:val="multilevel"/>
    <w:tmpl w:val="1B563932"/>
    <w:numStyleLink w:val="RKNumreradlista"/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330576EF"/>
    <w:multiLevelType w:val="hybridMultilevel"/>
    <w:tmpl w:val="872077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73649A0"/>
    <w:multiLevelType w:val="hybridMultilevel"/>
    <w:tmpl w:val="A65C851E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507D4D"/>
    <w:multiLevelType w:val="hybridMultilevel"/>
    <w:tmpl w:val="74545C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BC927BC"/>
    <w:multiLevelType w:val="hybridMultilevel"/>
    <w:tmpl w:val="470C23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3A1D6F"/>
    <w:multiLevelType w:val="hybridMultilevel"/>
    <w:tmpl w:val="E5F46AC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5D58332F"/>
    <w:multiLevelType w:val="hybridMultilevel"/>
    <w:tmpl w:val="A9DAA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F498A"/>
    <w:multiLevelType w:val="hybridMultilevel"/>
    <w:tmpl w:val="FA5676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C437A"/>
    <w:multiLevelType w:val="multilevel"/>
    <w:tmpl w:val="E2FEA49E"/>
    <w:numStyleLink w:val="RKNumreraderubriker"/>
  </w:abstractNum>
  <w:abstractNum w:abstractNumId="38" w15:restartNumberingAfterBreak="0">
    <w:nsid w:val="63FA3D89"/>
    <w:multiLevelType w:val="hybridMultilevel"/>
    <w:tmpl w:val="F9B2BA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80D1B"/>
    <w:multiLevelType w:val="multilevel"/>
    <w:tmpl w:val="1B563932"/>
    <w:numStyleLink w:val="RKNumreradlista"/>
  </w:abstractNum>
  <w:abstractNum w:abstractNumId="40" w15:restartNumberingAfterBreak="0">
    <w:nsid w:val="664239C2"/>
    <w:multiLevelType w:val="multilevel"/>
    <w:tmpl w:val="1A20A4CA"/>
    <w:numStyleLink w:val="RKPunktlista"/>
  </w:abstractNum>
  <w:abstractNum w:abstractNumId="41" w15:restartNumberingAfterBreak="0">
    <w:nsid w:val="6AA87A6A"/>
    <w:multiLevelType w:val="multilevel"/>
    <w:tmpl w:val="186C6512"/>
    <w:numStyleLink w:val="Strecklistan"/>
  </w:abstractNum>
  <w:abstractNum w:abstractNumId="42" w15:restartNumberingAfterBreak="0">
    <w:nsid w:val="6C86204E"/>
    <w:multiLevelType w:val="hybridMultilevel"/>
    <w:tmpl w:val="FB105AD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C68B4"/>
    <w:multiLevelType w:val="multilevel"/>
    <w:tmpl w:val="1B563932"/>
    <w:numStyleLink w:val="RKNumreradlista"/>
  </w:abstractNum>
  <w:abstractNum w:abstractNumId="4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66A28"/>
    <w:multiLevelType w:val="multilevel"/>
    <w:tmpl w:val="1A20A4CA"/>
    <w:numStyleLink w:val="RKPunktlista"/>
  </w:abstractNum>
  <w:abstractNum w:abstractNumId="46" w15:restartNumberingAfterBreak="0">
    <w:nsid w:val="76322898"/>
    <w:multiLevelType w:val="multilevel"/>
    <w:tmpl w:val="186C6512"/>
    <w:numStyleLink w:val="Strecklistan"/>
  </w:abstractNum>
  <w:abstractNum w:abstractNumId="47" w15:restartNumberingAfterBreak="0">
    <w:nsid w:val="7CDC5F56"/>
    <w:multiLevelType w:val="hybridMultilevel"/>
    <w:tmpl w:val="2F124294"/>
    <w:lvl w:ilvl="0" w:tplc="6CBC0110">
      <w:start w:val="20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0637C"/>
    <w:multiLevelType w:val="hybridMultilevel"/>
    <w:tmpl w:val="77A0D81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90778">
    <w:abstractNumId w:val="26"/>
  </w:num>
  <w:num w:numId="2" w16cid:durableId="109252561">
    <w:abstractNumId w:val="37"/>
  </w:num>
  <w:num w:numId="3" w16cid:durableId="743065548">
    <w:abstractNumId w:val="4"/>
  </w:num>
  <w:num w:numId="4" w16cid:durableId="1411660726">
    <w:abstractNumId w:val="1"/>
  </w:num>
  <w:num w:numId="5" w16cid:durableId="998188149">
    <w:abstractNumId w:val="5"/>
  </w:num>
  <w:num w:numId="6" w16cid:durableId="1761173956">
    <w:abstractNumId w:val="3"/>
  </w:num>
  <w:num w:numId="7" w16cid:durableId="300769889">
    <w:abstractNumId w:val="23"/>
  </w:num>
  <w:num w:numId="8" w16cid:durableId="1387870466">
    <w:abstractNumId w:val="19"/>
  </w:num>
  <w:num w:numId="9" w16cid:durableId="601494159">
    <w:abstractNumId w:val="10"/>
  </w:num>
  <w:num w:numId="10" w16cid:durableId="948584170">
    <w:abstractNumId w:val="16"/>
  </w:num>
  <w:num w:numId="11" w16cid:durableId="2132630752">
    <w:abstractNumId w:val="21"/>
  </w:num>
  <w:num w:numId="12" w16cid:durableId="1841502764">
    <w:abstractNumId w:val="44"/>
  </w:num>
  <w:num w:numId="13" w16cid:durableId="165050928">
    <w:abstractNumId w:val="33"/>
  </w:num>
  <w:num w:numId="14" w16cid:durableId="839470584">
    <w:abstractNumId w:val="12"/>
  </w:num>
  <w:num w:numId="15" w16cid:durableId="783308283">
    <w:abstractNumId w:val="8"/>
  </w:num>
  <w:num w:numId="16" w16cid:durableId="1024554524">
    <w:abstractNumId w:val="40"/>
  </w:num>
  <w:num w:numId="17" w16cid:durableId="1481535664">
    <w:abstractNumId w:val="34"/>
  </w:num>
  <w:num w:numId="18" w16cid:durableId="1037196301">
    <w:abstractNumId w:val="6"/>
  </w:num>
  <w:num w:numId="19" w16cid:durableId="122965768">
    <w:abstractNumId w:val="0"/>
  </w:num>
  <w:num w:numId="20" w16cid:durableId="1927182136">
    <w:abstractNumId w:val="2"/>
  </w:num>
  <w:num w:numId="21" w16cid:durableId="377706263">
    <w:abstractNumId w:val="18"/>
  </w:num>
  <w:num w:numId="22" w16cid:durableId="124734839">
    <w:abstractNumId w:val="13"/>
  </w:num>
  <w:num w:numId="23" w16cid:durableId="753747801">
    <w:abstractNumId w:val="29"/>
  </w:num>
  <w:num w:numId="24" w16cid:durableId="283536657">
    <w:abstractNumId w:val="30"/>
  </w:num>
  <w:num w:numId="25" w16cid:durableId="559708845">
    <w:abstractNumId w:val="45"/>
  </w:num>
  <w:num w:numId="26" w16cid:durableId="340819075">
    <w:abstractNumId w:val="25"/>
  </w:num>
  <w:num w:numId="27" w16cid:durableId="877470519">
    <w:abstractNumId w:val="41"/>
  </w:num>
  <w:num w:numId="28" w16cid:durableId="1220289382">
    <w:abstractNumId w:val="17"/>
  </w:num>
  <w:num w:numId="29" w16cid:durableId="1596743719">
    <w:abstractNumId w:val="15"/>
  </w:num>
  <w:num w:numId="30" w16cid:durableId="1307078596">
    <w:abstractNumId w:val="43"/>
  </w:num>
  <w:num w:numId="31" w16cid:durableId="680277495">
    <w:abstractNumId w:val="14"/>
  </w:num>
  <w:num w:numId="32" w16cid:durableId="344092716">
    <w:abstractNumId w:val="31"/>
  </w:num>
  <w:num w:numId="33" w16cid:durableId="175340680">
    <w:abstractNumId w:val="39"/>
  </w:num>
  <w:num w:numId="34" w16cid:durableId="805439512">
    <w:abstractNumId w:val="46"/>
  </w:num>
  <w:num w:numId="35" w16cid:durableId="2140760694">
    <w:abstractNumId w:val="27"/>
  </w:num>
  <w:num w:numId="36" w16cid:durableId="1052193839">
    <w:abstractNumId w:val="20"/>
  </w:num>
  <w:num w:numId="37" w16cid:durableId="1623342159">
    <w:abstractNumId w:val="38"/>
  </w:num>
  <w:num w:numId="38" w16cid:durableId="1045562049">
    <w:abstractNumId w:val="28"/>
  </w:num>
  <w:num w:numId="39" w16cid:durableId="1524829298">
    <w:abstractNumId w:val="9"/>
  </w:num>
  <w:num w:numId="40" w16cid:durableId="247733622">
    <w:abstractNumId w:val="42"/>
  </w:num>
  <w:num w:numId="41" w16cid:durableId="1363163586">
    <w:abstractNumId w:val="48"/>
  </w:num>
  <w:num w:numId="42" w16cid:durableId="1968582219">
    <w:abstractNumId w:val="22"/>
  </w:num>
  <w:num w:numId="43" w16cid:durableId="823818650">
    <w:abstractNumId w:val="36"/>
  </w:num>
  <w:num w:numId="44" w16cid:durableId="647172631">
    <w:abstractNumId w:val="24"/>
  </w:num>
  <w:num w:numId="45" w16cid:durableId="1901862281">
    <w:abstractNumId w:val="47"/>
  </w:num>
  <w:num w:numId="46" w16cid:durableId="2055419578">
    <w:abstractNumId w:val="11"/>
  </w:num>
  <w:num w:numId="47" w16cid:durableId="1193300619">
    <w:abstractNumId w:val="7"/>
  </w:num>
  <w:num w:numId="48" w16cid:durableId="1711807902">
    <w:abstractNumId w:val="32"/>
  </w:num>
  <w:num w:numId="49" w16cid:durableId="17381634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4"/>
    <w:rsid w:val="00000BE6"/>
    <w:rsid w:val="00004D11"/>
    <w:rsid w:val="00004D5C"/>
    <w:rsid w:val="00005F68"/>
    <w:rsid w:val="00010772"/>
    <w:rsid w:val="00010CE4"/>
    <w:rsid w:val="0001138D"/>
    <w:rsid w:val="00011ECD"/>
    <w:rsid w:val="000122CC"/>
    <w:rsid w:val="00012B00"/>
    <w:rsid w:val="0001560E"/>
    <w:rsid w:val="00017386"/>
    <w:rsid w:val="00021E2E"/>
    <w:rsid w:val="000226A6"/>
    <w:rsid w:val="00023352"/>
    <w:rsid w:val="00024A7D"/>
    <w:rsid w:val="00026711"/>
    <w:rsid w:val="0002686A"/>
    <w:rsid w:val="00030071"/>
    <w:rsid w:val="000302F0"/>
    <w:rsid w:val="00032D9A"/>
    <w:rsid w:val="00032E39"/>
    <w:rsid w:val="0003491B"/>
    <w:rsid w:val="00034968"/>
    <w:rsid w:val="00034FDE"/>
    <w:rsid w:val="000357C5"/>
    <w:rsid w:val="00041EDC"/>
    <w:rsid w:val="00051DBA"/>
    <w:rsid w:val="0005364F"/>
    <w:rsid w:val="000578C4"/>
    <w:rsid w:val="00057FE0"/>
    <w:rsid w:val="00060B02"/>
    <w:rsid w:val="000615AB"/>
    <w:rsid w:val="00061E45"/>
    <w:rsid w:val="00061EE2"/>
    <w:rsid w:val="0006549E"/>
    <w:rsid w:val="00071687"/>
    <w:rsid w:val="00073492"/>
    <w:rsid w:val="00074271"/>
    <w:rsid w:val="000757FC"/>
    <w:rsid w:val="000862E0"/>
    <w:rsid w:val="00086DDD"/>
    <w:rsid w:val="00093408"/>
    <w:rsid w:val="0009420C"/>
    <w:rsid w:val="0009435C"/>
    <w:rsid w:val="000944A4"/>
    <w:rsid w:val="000952C9"/>
    <w:rsid w:val="00095E7F"/>
    <w:rsid w:val="000A6A22"/>
    <w:rsid w:val="000A720E"/>
    <w:rsid w:val="000A7C82"/>
    <w:rsid w:val="000B39F5"/>
    <w:rsid w:val="000B6183"/>
    <w:rsid w:val="000C0C26"/>
    <w:rsid w:val="000C3870"/>
    <w:rsid w:val="000C61D1"/>
    <w:rsid w:val="000C6BEE"/>
    <w:rsid w:val="000D0052"/>
    <w:rsid w:val="000D311C"/>
    <w:rsid w:val="000E0B5D"/>
    <w:rsid w:val="000E12D9"/>
    <w:rsid w:val="000E3F9A"/>
    <w:rsid w:val="000E6E17"/>
    <w:rsid w:val="000F00B8"/>
    <w:rsid w:val="000F0163"/>
    <w:rsid w:val="000F7E59"/>
    <w:rsid w:val="000F7EF0"/>
    <w:rsid w:val="00100933"/>
    <w:rsid w:val="00103240"/>
    <w:rsid w:val="00103778"/>
    <w:rsid w:val="00111809"/>
    <w:rsid w:val="001152D1"/>
    <w:rsid w:val="00121002"/>
    <w:rsid w:val="001210C6"/>
    <w:rsid w:val="00122E99"/>
    <w:rsid w:val="00123D46"/>
    <w:rsid w:val="00124E6B"/>
    <w:rsid w:val="00125CA6"/>
    <w:rsid w:val="00130C21"/>
    <w:rsid w:val="00134808"/>
    <w:rsid w:val="001350B2"/>
    <w:rsid w:val="001408E5"/>
    <w:rsid w:val="00141D22"/>
    <w:rsid w:val="00144BE1"/>
    <w:rsid w:val="001538DE"/>
    <w:rsid w:val="001559B6"/>
    <w:rsid w:val="00162454"/>
    <w:rsid w:val="001677E7"/>
    <w:rsid w:val="00170CE4"/>
    <w:rsid w:val="001712C7"/>
    <w:rsid w:val="0017179D"/>
    <w:rsid w:val="00173126"/>
    <w:rsid w:val="0018051C"/>
    <w:rsid w:val="001846ED"/>
    <w:rsid w:val="001909B9"/>
    <w:rsid w:val="00190B9D"/>
    <w:rsid w:val="00192DE1"/>
    <w:rsid w:val="00192E34"/>
    <w:rsid w:val="001A2328"/>
    <w:rsid w:val="001A3CEA"/>
    <w:rsid w:val="001B1955"/>
    <w:rsid w:val="001C02B5"/>
    <w:rsid w:val="001C318A"/>
    <w:rsid w:val="001C3802"/>
    <w:rsid w:val="001C45C8"/>
    <w:rsid w:val="001C528C"/>
    <w:rsid w:val="001C5DC9"/>
    <w:rsid w:val="001C71A9"/>
    <w:rsid w:val="001D0258"/>
    <w:rsid w:val="001D3567"/>
    <w:rsid w:val="001D6DF3"/>
    <w:rsid w:val="001E27F1"/>
    <w:rsid w:val="001F0629"/>
    <w:rsid w:val="001F0736"/>
    <w:rsid w:val="001F4302"/>
    <w:rsid w:val="001F4EC9"/>
    <w:rsid w:val="001F6F8A"/>
    <w:rsid w:val="001F7E90"/>
    <w:rsid w:val="00201AC0"/>
    <w:rsid w:val="00204079"/>
    <w:rsid w:val="00204A6F"/>
    <w:rsid w:val="00211B4E"/>
    <w:rsid w:val="00213258"/>
    <w:rsid w:val="00215E86"/>
    <w:rsid w:val="00222258"/>
    <w:rsid w:val="00223425"/>
    <w:rsid w:val="00223AD6"/>
    <w:rsid w:val="00232E04"/>
    <w:rsid w:val="00232EED"/>
    <w:rsid w:val="00233D52"/>
    <w:rsid w:val="00235904"/>
    <w:rsid w:val="002367A8"/>
    <w:rsid w:val="00236AC6"/>
    <w:rsid w:val="00242136"/>
    <w:rsid w:val="00244B9C"/>
    <w:rsid w:val="00254A3F"/>
    <w:rsid w:val="00260D2D"/>
    <w:rsid w:val="002612FE"/>
    <w:rsid w:val="00261DDA"/>
    <w:rsid w:val="00262B82"/>
    <w:rsid w:val="002655F2"/>
    <w:rsid w:val="00270F92"/>
    <w:rsid w:val="00277202"/>
    <w:rsid w:val="00281106"/>
    <w:rsid w:val="00282D27"/>
    <w:rsid w:val="002854AE"/>
    <w:rsid w:val="00286F94"/>
    <w:rsid w:val="00292420"/>
    <w:rsid w:val="00292A50"/>
    <w:rsid w:val="00294543"/>
    <w:rsid w:val="002949BA"/>
    <w:rsid w:val="00294E78"/>
    <w:rsid w:val="00297F51"/>
    <w:rsid w:val="002A178C"/>
    <w:rsid w:val="002A22CD"/>
    <w:rsid w:val="002B0595"/>
    <w:rsid w:val="002B1D85"/>
    <w:rsid w:val="002B24FF"/>
    <w:rsid w:val="002B2F24"/>
    <w:rsid w:val="002B50C2"/>
    <w:rsid w:val="002B6D42"/>
    <w:rsid w:val="002B6E43"/>
    <w:rsid w:val="002B712E"/>
    <w:rsid w:val="002B7297"/>
    <w:rsid w:val="002B7979"/>
    <w:rsid w:val="002C18B3"/>
    <w:rsid w:val="002C1E3F"/>
    <w:rsid w:val="002C29A5"/>
    <w:rsid w:val="002C2F5A"/>
    <w:rsid w:val="002C5CFF"/>
    <w:rsid w:val="002C7913"/>
    <w:rsid w:val="002D0E42"/>
    <w:rsid w:val="002D6868"/>
    <w:rsid w:val="002D7385"/>
    <w:rsid w:val="002E4D3F"/>
    <w:rsid w:val="002E5024"/>
    <w:rsid w:val="002F1903"/>
    <w:rsid w:val="002F66A6"/>
    <w:rsid w:val="002F7637"/>
    <w:rsid w:val="00300FB7"/>
    <w:rsid w:val="00301346"/>
    <w:rsid w:val="003050DB"/>
    <w:rsid w:val="0030597A"/>
    <w:rsid w:val="00307E0B"/>
    <w:rsid w:val="00310561"/>
    <w:rsid w:val="003128E2"/>
    <w:rsid w:val="00314336"/>
    <w:rsid w:val="003201A2"/>
    <w:rsid w:val="00325C19"/>
    <w:rsid w:val="00326C03"/>
    <w:rsid w:val="00327FA0"/>
    <w:rsid w:val="00337488"/>
    <w:rsid w:val="00340DE0"/>
    <w:rsid w:val="00342327"/>
    <w:rsid w:val="00346724"/>
    <w:rsid w:val="00347E11"/>
    <w:rsid w:val="00350C92"/>
    <w:rsid w:val="00360BEF"/>
    <w:rsid w:val="00362D47"/>
    <w:rsid w:val="003632B3"/>
    <w:rsid w:val="00365AEF"/>
    <w:rsid w:val="003672AF"/>
    <w:rsid w:val="00370311"/>
    <w:rsid w:val="00370459"/>
    <w:rsid w:val="00372FEB"/>
    <w:rsid w:val="0037392C"/>
    <w:rsid w:val="003777FC"/>
    <w:rsid w:val="00377D65"/>
    <w:rsid w:val="00381985"/>
    <w:rsid w:val="00381BC4"/>
    <w:rsid w:val="00382F06"/>
    <w:rsid w:val="00385132"/>
    <w:rsid w:val="0038587E"/>
    <w:rsid w:val="00385F5A"/>
    <w:rsid w:val="00391FAD"/>
    <w:rsid w:val="00392ED4"/>
    <w:rsid w:val="00394098"/>
    <w:rsid w:val="003942C8"/>
    <w:rsid w:val="00396339"/>
    <w:rsid w:val="003A018B"/>
    <w:rsid w:val="003A1389"/>
    <w:rsid w:val="003A3B79"/>
    <w:rsid w:val="003A5969"/>
    <w:rsid w:val="003A5C58"/>
    <w:rsid w:val="003B2993"/>
    <w:rsid w:val="003B4C9B"/>
    <w:rsid w:val="003B5661"/>
    <w:rsid w:val="003B70FF"/>
    <w:rsid w:val="003B7E29"/>
    <w:rsid w:val="003C023C"/>
    <w:rsid w:val="003C056A"/>
    <w:rsid w:val="003C32AB"/>
    <w:rsid w:val="003C441F"/>
    <w:rsid w:val="003C4BFD"/>
    <w:rsid w:val="003C72E9"/>
    <w:rsid w:val="003C7BE0"/>
    <w:rsid w:val="003D0DD3"/>
    <w:rsid w:val="003D0E20"/>
    <w:rsid w:val="003D161D"/>
    <w:rsid w:val="003D17EF"/>
    <w:rsid w:val="003D3535"/>
    <w:rsid w:val="003D5FA0"/>
    <w:rsid w:val="003E069A"/>
    <w:rsid w:val="003E2050"/>
    <w:rsid w:val="003E3B0D"/>
    <w:rsid w:val="003E6020"/>
    <w:rsid w:val="003F0B65"/>
    <w:rsid w:val="003F155D"/>
    <w:rsid w:val="003F3FF6"/>
    <w:rsid w:val="00401F46"/>
    <w:rsid w:val="0040393C"/>
    <w:rsid w:val="004050C0"/>
    <w:rsid w:val="00410C66"/>
    <w:rsid w:val="00411616"/>
    <w:rsid w:val="0041223B"/>
    <w:rsid w:val="004144A5"/>
    <w:rsid w:val="0042003D"/>
    <w:rsid w:val="0042068E"/>
    <w:rsid w:val="004208B1"/>
    <w:rsid w:val="00422001"/>
    <w:rsid w:val="00425086"/>
    <w:rsid w:val="004260F7"/>
    <w:rsid w:val="00450945"/>
    <w:rsid w:val="00457192"/>
    <w:rsid w:val="00462023"/>
    <w:rsid w:val="00465C9F"/>
    <w:rsid w:val="004660C8"/>
    <w:rsid w:val="00466988"/>
    <w:rsid w:val="00466E94"/>
    <w:rsid w:val="00471D3E"/>
    <w:rsid w:val="00472EBA"/>
    <w:rsid w:val="00474676"/>
    <w:rsid w:val="0047511B"/>
    <w:rsid w:val="004768AE"/>
    <w:rsid w:val="00477688"/>
    <w:rsid w:val="00480EC3"/>
    <w:rsid w:val="0048317E"/>
    <w:rsid w:val="0048372E"/>
    <w:rsid w:val="00483EDF"/>
    <w:rsid w:val="00485601"/>
    <w:rsid w:val="00485A83"/>
    <w:rsid w:val="004861FF"/>
    <w:rsid w:val="004865B8"/>
    <w:rsid w:val="00486C0D"/>
    <w:rsid w:val="00491793"/>
    <w:rsid w:val="00491796"/>
    <w:rsid w:val="00492205"/>
    <w:rsid w:val="004967F7"/>
    <w:rsid w:val="00496B4D"/>
    <w:rsid w:val="004A4B2D"/>
    <w:rsid w:val="004A6157"/>
    <w:rsid w:val="004B09CE"/>
    <w:rsid w:val="004B3C5D"/>
    <w:rsid w:val="004B487C"/>
    <w:rsid w:val="004B579B"/>
    <w:rsid w:val="004B5F0D"/>
    <w:rsid w:val="004B66DA"/>
    <w:rsid w:val="004C70EE"/>
    <w:rsid w:val="004C7BBA"/>
    <w:rsid w:val="004D2479"/>
    <w:rsid w:val="004D3F86"/>
    <w:rsid w:val="004D660E"/>
    <w:rsid w:val="004D7F42"/>
    <w:rsid w:val="004E25CD"/>
    <w:rsid w:val="004F0448"/>
    <w:rsid w:val="004F1543"/>
    <w:rsid w:val="004F2FA7"/>
    <w:rsid w:val="004F6525"/>
    <w:rsid w:val="004F7A46"/>
    <w:rsid w:val="004F7AF0"/>
    <w:rsid w:val="004F7B7F"/>
    <w:rsid w:val="00500F3F"/>
    <w:rsid w:val="00502A62"/>
    <w:rsid w:val="005032C8"/>
    <w:rsid w:val="00511077"/>
    <w:rsid w:val="00516852"/>
    <w:rsid w:val="00516EAC"/>
    <w:rsid w:val="0052127C"/>
    <w:rsid w:val="00521F1F"/>
    <w:rsid w:val="0052294B"/>
    <w:rsid w:val="00524776"/>
    <w:rsid w:val="00530380"/>
    <w:rsid w:val="0053275E"/>
    <w:rsid w:val="00533841"/>
    <w:rsid w:val="0053403B"/>
    <w:rsid w:val="00534A07"/>
    <w:rsid w:val="00534C6D"/>
    <w:rsid w:val="00536990"/>
    <w:rsid w:val="00543D45"/>
    <w:rsid w:val="00543E51"/>
    <w:rsid w:val="00544738"/>
    <w:rsid w:val="005449CB"/>
    <w:rsid w:val="005456E4"/>
    <w:rsid w:val="00547B89"/>
    <w:rsid w:val="00554C2C"/>
    <w:rsid w:val="00556D97"/>
    <w:rsid w:val="005577E4"/>
    <w:rsid w:val="005606BC"/>
    <w:rsid w:val="00560CA6"/>
    <w:rsid w:val="00563944"/>
    <w:rsid w:val="005639E7"/>
    <w:rsid w:val="00564793"/>
    <w:rsid w:val="00567799"/>
    <w:rsid w:val="00571A0B"/>
    <w:rsid w:val="00574F1F"/>
    <w:rsid w:val="00577837"/>
    <w:rsid w:val="00580371"/>
    <w:rsid w:val="005803BE"/>
    <w:rsid w:val="00582190"/>
    <w:rsid w:val="005830A0"/>
    <w:rsid w:val="005834E3"/>
    <w:rsid w:val="00584ACC"/>
    <w:rsid w:val="005850D7"/>
    <w:rsid w:val="005949D2"/>
    <w:rsid w:val="00596E2B"/>
    <w:rsid w:val="00597AE4"/>
    <w:rsid w:val="005A4E2E"/>
    <w:rsid w:val="005A5193"/>
    <w:rsid w:val="005A6701"/>
    <w:rsid w:val="005B1811"/>
    <w:rsid w:val="005B3152"/>
    <w:rsid w:val="005B3D5E"/>
    <w:rsid w:val="005B4125"/>
    <w:rsid w:val="005B4A6B"/>
    <w:rsid w:val="005B55DD"/>
    <w:rsid w:val="005B66D6"/>
    <w:rsid w:val="005D37B1"/>
    <w:rsid w:val="005D3A9F"/>
    <w:rsid w:val="005D5449"/>
    <w:rsid w:val="005E0DA7"/>
    <w:rsid w:val="005E2F29"/>
    <w:rsid w:val="005E4E79"/>
    <w:rsid w:val="005E77FA"/>
    <w:rsid w:val="005E7D3D"/>
    <w:rsid w:val="005F043E"/>
    <w:rsid w:val="005F2A26"/>
    <w:rsid w:val="005F307E"/>
    <w:rsid w:val="005F3992"/>
    <w:rsid w:val="005F5169"/>
    <w:rsid w:val="005F6425"/>
    <w:rsid w:val="005F70A7"/>
    <w:rsid w:val="006059DF"/>
    <w:rsid w:val="00606F26"/>
    <w:rsid w:val="006175D7"/>
    <w:rsid w:val="006208E5"/>
    <w:rsid w:val="00622191"/>
    <w:rsid w:val="00622792"/>
    <w:rsid w:val="00624399"/>
    <w:rsid w:val="00624615"/>
    <w:rsid w:val="00631A25"/>
    <w:rsid w:val="00631F82"/>
    <w:rsid w:val="00632522"/>
    <w:rsid w:val="00633E0D"/>
    <w:rsid w:val="0063544A"/>
    <w:rsid w:val="006379C6"/>
    <w:rsid w:val="00640A40"/>
    <w:rsid w:val="00644491"/>
    <w:rsid w:val="0064450F"/>
    <w:rsid w:val="0064514B"/>
    <w:rsid w:val="00646AB3"/>
    <w:rsid w:val="00651FF6"/>
    <w:rsid w:val="00654282"/>
    <w:rsid w:val="00654B4D"/>
    <w:rsid w:val="00657678"/>
    <w:rsid w:val="00660795"/>
    <w:rsid w:val="006632A1"/>
    <w:rsid w:val="00670A48"/>
    <w:rsid w:val="00672F6F"/>
    <w:rsid w:val="0067484E"/>
    <w:rsid w:val="00674D72"/>
    <w:rsid w:val="006777E4"/>
    <w:rsid w:val="00677899"/>
    <w:rsid w:val="00677B83"/>
    <w:rsid w:val="00683CA7"/>
    <w:rsid w:val="0069523C"/>
    <w:rsid w:val="00695621"/>
    <w:rsid w:val="00695709"/>
    <w:rsid w:val="0069647F"/>
    <w:rsid w:val="00696F17"/>
    <w:rsid w:val="006A0DA7"/>
    <w:rsid w:val="006B0AF6"/>
    <w:rsid w:val="006B11C6"/>
    <w:rsid w:val="006B18CD"/>
    <w:rsid w:val="006B1D7E"/>
    <w:rsid w:val="006B34CF"/>
    <w:rsid w:val="006B4A30"/>
    <w:rsid w:val="006B5CE0"/>
    <w:rsid w:val="006B61F5"/>
    <w:rsid w:val="006B6BC6"/>
    <w:rsid w:val="006B7569"/>
    <w:rsid w:val="006C42E7"/>
    <w:rsid w:val="006D02F2"/>
    <w:rsid w:val="006D3188"/>
    <w:rsid w:val="006D55C9"/>
    <w:rsid w:val="006D59F9"/>
    <w:rsid w:val="006D6407"/>
    <w:rsid w:val="006D7FDD"/>
    <w:rsid w:val="006E08FC"/>
    <w:rsid w:val="006E1F84"/>
    <w:rsid w:val="006E6E0E"/>
    <w:rsid w:val="006F2588"/>
    <w:rsid w:val="006F65C9"/>
    <w:rsid w:val="00700071"/>
    <w:rsid w:val="007052E1"/>
    <w:rsid w:val="00705C61"/>
    <w:rsid w:val="00710A6C"/>
    <w:rsid w:val="00712266"/>
    <w:rsid w:val="007127C2"/>
    <w:rsid w:val="00715220"/>
    <w:rsid w:val="00720163"/>
    <w:rsid w:val="00722816"/>
    <w:rsid w:val="00726E30"/>
    <w:rsid w:val="007274CF"/>
    <w:rsid w:val="00727BD7"/>
    <w:rsid w:val="00730810"/>
    <w:rsid w:val="00730E28"/>
    <w:rsid w:val="00732B14"/>
    <w:rsid w:val="00732C27"/>
    <w:rsid w:val="00734BC8"/>
    <w:rsid w:val="00735AC1"/>
    <w:rsid w:val="00736189"/>
    <w:rsid w:val="007441FF"/>
    <w:rsid w:val="00745012"/>
    <w:rsid w:val="007460FD"/>
    <w:rsid w:val="00747434"/>
    <w:rsid w:val="00750282"/>
    <w:rsid w:val="00750C93"/>
    <w:rsid w:val="007511E2"/>
    <w:rsid w:val="007534DD"/>
    <w:rsid w:val="00753ECF"/>
    <w:rsid w:val="00754B74"/>
    <w:rsid w:val="00757B3B"/>
    <w:rsid w:val="007606CE"/>
    <w:rsid w:val="00761C4E"/>
    <w:rsid w:val="00763ECC"/>
    <w:rsid w:val="007658D1"/>
    <w:rsid w:val="00767C74"/>
    <w:rsid w:val="00771E78"/>
    <w:rsid w:val="00772F52"/>
    <w:rsid w:val="00773075"/>
    <w:rsid w:val="00776F22"/>
    <w:rsid w:val="00782B3F"/>
    <w:rsid w:val="00792A21"/>
    <w:rsid w:val="0079515C"/>
    <w:rsid w:val="0079641B"/>
    <w:rsid w:val="00797019"/>
    <w:rsid w:val="007A5A8A"/>
    <w:rsid w:val="007A629C"/>
    <w:rsid w:val="007B0394"/>
    <w:rsid w:val="007B0FD8"/>
    <w:rsid w:val="007B2B32"/>
    <w:rsid w:val="007B2EE6"/>
    <w:rsid w:val="007C27C4"/>
    <w:rsid w:val="007C44FF"/>
    <w:rsid w:val="007C7BDB"/>
    <w:rsid w:val="007C7BDF"/>
    <w:rsid w:val="007D0697"/>
    <w:rsid w:val="007D07A3"/>
    <w:rsid w:val="007D73AB"/>
    <w:rsid w:val="007D76A4"/>
    <w:rsid w:val="007E5914"/>
    <w:rsid w:val="007F0A0B"/>
    <w:rsid w:val="007F516C"/>
    <w:rsid w:val="007F79AC"/>
    <w:rsid w:val="00800B62"/>
    <w:rsid w:val="00804C1B"/>
    <w:rsid w:val="008107AA"/>
    <w:rsid w:val="0081081D"/>
    <w:rsid w:val="00812ABA"/>
    <w:rsid w:val="00814A57"/>
    <w:rsid w:val="0081628B"/>
    <w:rsid w:val="00816677"/>
    <w:rsid w:val="008178E6"/>
    <w:rsid w:val="00821CD5"/>
    <w:rsid w:val="008242C5"/>
    <w:rsid w:val="00824FDE"/>
    <w:rsid w:val="00830427"/>
    <w:rsid w:val="00830862"/>
    <w:rsid w:val="0083704F"/>
    <w:rsid w:val="008375D5"/>
    <w:rsid w:val="00846BFE"/>
    <w:rsid w:val="00850B34"/>
    <w:rsid w:val="00852C7D"/>
    <w:rsid w:val="00855815"/>
    <w:rsid w:val="00857498"/>
    <w:rsid w:val="00860BE1"/>
    <w:rsid w:val="00870F85"/>
    <w:rsid w:val="00875DDD"/>
    <w:rsid w:val="00877B85"/>
    <w:rsid w:val="00880A39"/>
    <w:rsid w:val="0088253E"/>
    <w:rsid w:val="0088272C"/>
    <w:rsid w:val="00883E9D"/>
    <w:rsid w:val="008846D8"/>
    <w:rsid w:val="00887234"/>
    <w:rsid w:val="00890D71"/>
    <w:rsid w:val="00891929"/>
    <w:rsid w:val="00892FEB"/>
    <w:rsid w:val="008949C0"/>
    <w:rsid w:val="00894AAE"/>
    <w:rsid w:val="00895254"/>
    <w:rsid w:val="00895739"/>
    <w:rsid w:val="00895F27"/>
    <w:rsid w:val="008A0A0D"/>
    <w:rsid w:val="008A22FA"/>
    <w:rsid w:val="008A3B8C"/>
    <w:rsid w:val="008A552F"/>
    <w:rsid w:val="008A65D4"/>
    <w:rsid w:val="008A6BA8"/>
    <w:rsid w:val="008B04EC"/>
    <w:rsid w:val="008B3D2A"/>
    <w:rsid w:val="008C1B57"/>
    <w:rsid w:val="008C3164"/>
    <w:rsid w:val="008C374C"/>
    <w:rsid w:val="008C52CC"/>
    <w:rsid w:val="008C562B"/>
    <w:rsid w:val="008D3090"/>
    <w:rsid w:val="008D4306"/>
    <w:rsid w:val="008D4508"/>
    <w:rsid w:val="008D556F"/>
    <w:rsid w:val="008D64F5"/>
    <w:rsid w:val="008E32BB"/>
    <w:rsid w:val="008E3628"/>
    <w:rsid w:val="008E75ED"/>
    <w:rsid w:val="008E77D6"/>
    <w:rsid w:val="008F0DD5"/>
    <w:rsid w:val="00900B19"/>
    <w:rsid w:val="009063E6"/>
    <w:rsid w:val="00906711"/>
    <w:rsid w:val="00915634"/>
    <w:rsid w:val="00915CE8"/>
    <w:rsid w:val="009227A6"/>
    <w:rsid w:val="00923A51"/>
    <w:rsid w:val="00923F97"/>
    <w:rsid w:val="009264E9"/>
    <w:rsid w:val="00927443"/>
    <w:rsid w:val="0093001B"/>
    <w:rsid w:val="00931227"/>
    <w:rsid w:val="00932A71"/>
    <w:rsid w:val="00932F59"/>
    <w:rsid w:val="0093335A"/>
    <w:rsid w:val="00934C7B"/>
    <w:rsid w:val="0093686E"/>
    <w:rsid w:val="009434FE"/>
    <w:rsid w:val="0094502D"/>
    <w:rsid w:val="00947013"/>
    <w:rsid w:val="00953AD8"/>
    <w:rsid w:val="009545EC"/>
    <w:rsid w:val="00957413"/>
    <w:rsid w:val="009627D4"/>
    <w:rsid w:val="00963E36"/>
    <w:rsid w:val="00965684"/>
    <w:rsid w:val="009657E6"/>
    <w:rsid w:val="00976501"/>
    <w:rsid w:val="00983F06"/>
    <w:rsid w:val="00986CC3"/>
    <w:rsid w:val="0098769C"/>
    <w:rsid w:val="009920AA"/>
    <w:rsid w:val="00993192"/>
    <w:rsid w:val="00997B2B"/>
    <w:rsid w:val="009A3CCD"/>
    <w:rsid w:val="009A4D0A"/>
    <w:rsid w:val="009A5F9C"/>
    <w:rsid w:val="009A6E7D"/>
    <w:rsid w:val="009B0A53"/>
    <w:rsid w:val="009B1786"/>
    <w:rsid w:val="009B3371"/>
    <w:rsid w:val="009B6859"/>
    <w:rsid w:val="009B738E"/>
    <w:rsid w:val="009C12E4"/>
    <w:rsid w:val="009C142E"/>
    <w:rsid w:val="009C2459"/>
    <w:rsid w:val="009C2B8D"/>
    <w:rsid w:val="009C42ED"/>
    <w:rsid w:val="009D154F"/>
    <w:rsid w:val="009D43AC"/>
    <w:rsid w:val="009D4CAD"/>
    <w:rsid w:val="009D5D40"/>
    <w:rsid w:val="009D6B1B"/>
    <w:rsid w:val="009E107B"/>
    <w:rsid w:val="009E18D6"/>
    <w:rsid w:val="009E2EA1"/>
    <w:rsid w:val="009E3992"/>
    <w:rsid w:val="009E5849"/>
    <w:rsid w:val="009F2735"/>
    <w:rsid w:val="009F3A39"/>
    <w:rsid w:val="009F486D"/>
    <w:rsid w:val="009F48FA"/>
    <w:rsid w:val="009F490B"/>
    <w:rsid w:val="009F4BFA"/>
    <w:rsid w:val="009F5358"/>
    <w:rsid w:val="009F5589"/>
    <w:rsid w:val="00A00D15"/>
    <w:rsid w:val="00A01F5C"/>
    <w:rsid w:val="00A061BD"/>
    <w:rsid w:val="00A06B44"/>
    <w:rsid w:val="00A07523"/>
    <w:rsid w:val="00A10136"/>
    <w:rsid w:val="00A11C78"/>
    <w:rsid w:val="00A1283C"/>
    <w:rsid w:val="00A13795"/>
    <w:rsid w:val="00A16CC0"/>
    <w:rsid w:val="00A20571"/>
    <w:rsid w:val="00A214B7"/>
    <w:rsid w:val="00A24CDF"/>
    <w:rsid w:val="00A253E4"/>
    <w:rsid w:val="00A262C3"/>
    <w:rsid w:val="00A27392"/>
    <w:rsid w:val="00A27544"/>
    <w:rsid w:val="00A31AA3"/>
    <w:rsid w:val="00A3270B"/>
    <w:rsid w:val="00A35006"/>
    <w:rsid w:val="00A36E44"/>
    <w:rsid w:val="00A37AF7"/>
    <w:rsid w:val="00A43B02"/>
    <w:rsid w:val="00A455D2"/>
    <w:rsid w:val="00A47653"/>
    <w:rsid w:val="00A477BD"/>
    <w:rsid w:val="00A47B3E"/>
    <w:rsid w:val="00A503D6"/>
    <w:rsid w:val="00A50A86"/>
    <w:rsid w:val="00A51523"/>
    <w:rsid w:val="00A5156E"/>
    <w:rsid w:val="00A52612"/>
    <w:rsid w:val="00A56750"/>
    <w:rsid w:val="00A56824"/>
    <w:rsid w:val="00A62E7D"/>
    <w:rsid w:val="00A63CDC"/>
    <w:rsid w:val="00A65C80"/>
    <w:rsid w:val="00A66EB6"/>
    <w:rsid w:val="00A67276"/>
    <w:rsid w:val="00A67840"/>
    <w:rsid w:val="00A72EFA"/>
    <w:rsid w:val="00A743AC"/>
    <w:rsid w:val="00A81095"/>
    <w:rsid w:val="00A82F3C"/>
    <w:rsid w:val="00A83310"/>
    <w:rsid w:val="00A84729"/>
    <w:rsid w:val="00A85927"/>
    <w:rsid w:val="00A8677C"/>
    <w:rsid w:val="00A87A54"/>
    <w:rsid w:val="00A91143"/>
    <w:rsid w:val="00A9169A"/>
    <w:rsid w:val="00A94791"/>
    <w:rsid w:val="00A95B14"/>
    <w:rsid w:val="00A9798A"/>
    <w:rsid w:val="00AA1809"/>
    <w:rsid w:val="00AA1FD7"/>
    <w:rsid w:val="00AA34F1"/>
    <w:rsid w:val="00AA4251"/>
    <w:rsid w:val="00AA6896"/>
    <w:rsid w:val="00AA6F5E"/>
    <w:rsid w:val="00AB6313"/>
    <w:rsid w:val="00AC1965"/>
    <w:rsid w:val="00AC51AA"/>
    <w:rsid w:val="00AC55A2"/>
    <w:rsid w:val="00AC64F1"/>
    <w:rsid w:val="00AE1D53"/>
    <w:rsid w:val="00AE2B4A"/>
    <w:rsid w:val="00AF0BB7"/>
    <w:rsid w:val="00AF0EDE"/>
    <w:rsid w:val="00AF17AE"/>
    <w:rsid w:val="00AF2AFD"/>
    <w:rsid w:val="00AF36D2"/>
    <w:rsid w:val="00B014E5"/>
    <w:rsid w:val="00B06751"/>
    <w:rsid w:val="00B10050"/>
    <w:rsid w:val="00B10440"/>
    <w:rsid w:val="00B121CA"/>
    <w:rsid w:val="00B13905"/>
    <w:rsid w:val="00B153F7"/>
    <w:rsid w:val="00B17BC7"/>
    <w:rsid w:val="00B17F7F"/>
    <w:rsid w:val="00B2053F"/>
    <w:rsid w:val="00B2169D"/>
    <w:rsid w:val="00B21CBB"/>
    <w:rsid w:val="00B22915"/>
    <w:rsid w:val="00B30D70"/>
    <w:rsid w:val="00B316CA"/>
    <w:rsid w:val="00B36A03"/>
    <w:rsid w:val="00B37773"/>
    <w:rsid w:val="00B37B9D"/>
    <w:rsid w:val="00B41F72"/>
    <w:rsid w:val="00B47396"/>
    <w:rsid w:val="00B47D28"/>
    <w:rsid w:val="00B517E1"/>
    <w:rsid w:val="00B55E70"/>
    <w:rsid w:val="00B563ED"/>
    <w:rsid w:val="00B56FE6"/>
    <w:rsid w:val="00B57BFD"/>
    <w:rsid w:val="00B62E47"/>
    <w:rsid w:val="00B639D8"/>
    <w:rsid w:val="00B650CD"/>
    <w:rsid w:val="00B6568B"/>
    <w:rsid w:val="00B67328"/>
    <w:rsid w:val="00B67D15"/>
    <w:rsid w:val="00B70135"/>
    <w:rsid w:val="00B77FD4"/>
    <w:rsid w:val="00B80204"/>
    <w:rsid w:val="00B81152"/>
    <w:rsid w:val="00B81CBB"/>
    <w:rsid w:val="00B83215"/>
    <w:rsid w:val="00B84308"/>
    <w:rsid w:val="00B84409"/>
    <w:rsid w:val="00B85320"/>
    <w:rsid w:val="00B8597A"/>
    <w:rsid w:val="00B87A4E"/>
    <w:rsid w:val="00B90508"/>
    <w:rsid w:val="00B92EC8"/>
    <w:rsid w:val="00B95E9F"/>
    <w:rsid w:val="00BA0D31"/>
    <w:rsid w:val="00BA1D48"/>
    <w:rsid w:val="00BA4540"/>
    <w:rsid w:val="00BA7A79"/>
    <w:rsid w:val="00BB2312"/>
    <w:rsid w:val="00BB38A5"/>
    <w:rsid w:val="00BB39A1"/>
    <w:rsid w:val="00BB5683"/>
    <w:rsid w:val="00BC15B3"/>
    <w:rsid w:val="00BC509C"/>
    <w:rsid w:val="00BD0826"/>
    <w:rsid w:val="00BD1AD3"/>
    <w:rsid w:val="00BE1B2C"/>
    <w:rsid w:val="00BE3210"/>
    <w:rsid w:val="00BE4B3D"/>
    <w:rsid w:val="00BE50D3"/>
    <w:rsid w:val="00BE5764"/>
    <w:rsid w:val="00BE5E32"/>
    <w:rsid w:val="00BE7680"/>
    <w:rsid w:val="00C0037C"/>
    <w:rsid w:val="00C00701"/>
    <w:rsid w:val="00C00AE2"/>
    <w:rsid w:val="00C015F2"/>
    <w:rsid w:val="00C035C5"/>
    <w:rsid w:val="00C05042"/>
    <w:rsid w:val="00C07716"/>
    <w:rsid w:val="00C120A3"/>
    <w:rsid w:val="00C132EF"/>
    <w:rsid w:val="00C141C6"/>
    <w:rsid w:val="00C2071A"/>
    <w:rsid w:val="00C20ACB"/>
    <w:rsid w:val="00C23CC1"/>
    <w:rsid w:val="00C25A4C"/>
    <w:rsid w:val="00C26068"/>
    <w:rsid w:val="00C261BA"/>
    <w:rsid w:val="00C271A8"/>
    <w:rsid w:val="00C302C1"/>
    <w:rsid w:val="00C363FC"/>
    <w:rsid w:val="00C37A77"/>
    <w:rsid w:val="00C40232"/>
    <w:rsid w:val="00C40241"/>
    <w:rsid w:val="00C4042C"/>
    <w:rsid w:val="00C43F89"/>
    <w:rsid w:val="00C44F97"/>
    <w:rsid w:val="00C461E6"/>
    <w:rsid w:val="00C467E3"/>
    <w:rsid w:val="00C51260"/>
    <w:rsid w:val="00C55E4E"/>
    <w:rsid w:val="00C60A64"/>
    <w:rsid w:val="00C63854"/>
    <w:rsid w:val="00C669EE"/>
    <w:rsid w:val="00C72FD7"/>
    <w:rsid w:val="00C74DFA"/>
    <w:rsid w:val="00C74FF1"/>
    <w:rsid w:val="00C75665"/>
    <w:rsid w:val="00C93EBA"/>
    <w:rsid w:val="00C9572C"/>
    <w:rsid w:val="00CA1C01"/>
    <w:rsid w:val="00CA3C28"/>
    <w:rsid w:val="00CA4E2C"/>
    <w:rsid w:val="00CA6589"/>
    <w:rsid w:val="00CA7FF5"/>
    <w:rsid w:val="00CB0C2C"/>
    <w:rsid w:val="00CB0D65"/>
    <w:rsid w:val="00CB0FCE"/>
    <w:rsid w:val="00CB1E7C"/>
    <w:rsid w:val="00CB2EA1"/>
    <w:rsid w:val="00CB43F1"/>
    <w:rsid w:val="00CB444A"/>
    <w:rsid w:val="00CB6EDE"/>
    <w:rsid w:val="00CC005E"/>
    <w:rsid w:val="00CC3F3D"/>
    <w:rsid w:val="00CC41BA"/>
    <w:rsid w:val="00CC541B"/>
    <w:rsid w:val="00CC6150"/>
    <w:rsid w:val="00CC652D"/>
    <w:rsid w:val="00CC6FD2"/>
    <w:rsid w:val="00CC7127"/>
    <w:rsid w:val="00CD1C6C"/>
    <w:rsid w:val="00CD47AB"/>
    <w:rsid w:val="00CD5CD9"/>
    <w:rsid w:val="00CD6169"/>
    <w:rsid w:val="00CE1396"/>
    <w:rsid w:val="00CE1631"/>
    <w:rsid w:val="00CE4411"/>
    <w:rsid w:val="00CE441D"/>
    <w:rsid w:val="00CE5DCB"/>
    <w:rsid w:val="00CF068D"/>
    <w:rsid w:val="00CF1439"/>
    <w:rsid w:val="00CF1ADC"/>
    <w:rsid w:val="00CF2165"/>
    <w:rsid w:val="00CF3046"/>
    <w:rsid w:val="00CF35F5"/>
    <w:rsid w:val="00CF717A"/>
    <w:rsid w:val="00D021D2"/>
    <w:rsid w:val="00D0314B"/>
    <w:rsid w:val="00D04498"/>
    <w:rsid w:val="00D048BB"/>
    <w:rsid w:val="00D11A4F"/>
    <w:rsid w:val="00D11ECA"/>
    <w:rsid w:val="00D139DC"/>
    <w:rsid w:val="00D13D8A"/>
    <w:rsid w:val="00D22616"/>
    <w:rsid w:val="00D279D8"/>
    <w:rsid w:val="00D27C8E"/>
    <w:rsid w:val="00D3114C"/>
    <w:rsid w:val="00D31878"/>
    <w:rsid w:val="00D33708"/>
    <w:rsid w:val="00D3751F"/>
    <w:rsid w:val="00D4141B"/>
    <w:rsid w:val="00D4145D"/>
    <w:rsid w:val="00D42301"/>
    <w:rsid w:val="00D45543"/>
    <w:rsid w:val="00D517C1"/>
    <w:rsid w:val="00D519AB"/>
    <w:rsid w:val="00D5467F"/>
    <w:rsid w:val="00D5637A"/>
    <w:rsid w:val="00D652B5"/>
    <w:rsid w:val="00D66AC8"/>
    <w:rsid w:val="00D6730A"/>
    <w:rsid w:val="00D71444"/>
    <w:rsid w:val="00D76068"/>
    <w:rsid w:val="00D76B01"/>
    <w:rsid w:val="00D76BD3"/>
    <w:rsid w:val="00D82BA5"/>
    <w:rsid w:val="00D84704"/>
    <w:rsid w:val="00D84FDB"/>
    <w:rsid w:val="00D879AB"/>
    <w:rsid w:val="00D90EF1"/>
    <w:rsid w:val="00D934A1"/>
    <w:rsid w:val="00D95424"/>
    <w:rsid w:val="00DA2B39"/>
    <w:rsid w:val="00DB205C"/>
    <w:rsid w:val="00DB5A6F"/>
    <w:rsid w:val="00DB714B"/>
    <w:rsid w:val="00DC1F63"/>
    <w:rsid w:val="00DC643F"/>
    <w:rsid w:val="00DD3EB5"/>
    <w:rsid w:val="00DD46D9"/>
    <w:rsid w:val="00DF1EBF"/>
    <w:rsid w:val="00DF3B70"/>
    <w:rsid w:val="00DF5BDF"/>
    <w:rsid w:val="00DF5BFB"/>
    <w:rsid w:val="00DF749E"/>
    <w:rsid w:val="00E06F1F"/>
    <w:rsid w:val="00E10B81"/>
    <w:rsid w:val="00E10C8F"/>
    <w:rsid w:val="00E11D49"/>
    <w:rsid w:val="00E12E17"/>
    <w:rsid w:val="00E12FCA"/>
    <w:rsid w:val="00E155ED"/>
    <w:rsid w:val="00E224A1"/>
    <w:rsid w:val="00E23D01"/>
    <w:rsid w:val="00E27515"/>
    <w:rsid w:val="00E3039E"/>
    <w:rsid w:val="00E30673"/>
    <w:rsid w:val="00E3070D"/>
    <w:rsid w:val="00E341EB"/>
    <w:rsid w:val="00E35718"/>
    <w:rsid w:val="00E469E4"/>
    <w:rsid w:val="00E475C3"/>
    <w:rsid w:val="00E507BD"/>
    <w:rsid w:val="00E509B0"/>
    <w:rsid w:val="00E53F9E"/>
    <w:rsid w:val="00E55C79"/>
    <w:rsid w:val="00E56D8D"/>
    <w:rsid w:val="00E61281"/>
    <w:rsid w:val="00E616EF"/>
    <w:rsid w:val="00E62B0C"/>
    <w:rsid w:val="00E63BDC"/>
    <w:rsid w:val="00E70168"/>
    <w:rsid w:val="00E7540E"/>
    <w:rsid w:val="00E75A99"/>
    <w:rsid w:val="00E7634A"/>
    <w:rsid w:val="00E77BF6"/>
    <w:rsid w:val="00E807E8"/>
    <w:rsid w:val="00E81650"/>
    <w:rsid w:val="00E82BA3"/>
    <w:rsid w:val="00E95BEB"/>
    <w:rsid w:val="00EA06D5"/>
    <w:rsid w:val="00EA150D"/>
    <w:rsid w:val="00EA1688"/>
    <w:rsid w:val="00EA55C8"/>
    <w:rsid w:val="00EB1286"/>
    <w:rsid w:val="00EC073E"/>
    <w:rsid w:val="00EC07D3"/>
    <w:rsid w:val="00EC116F"/>
    <w:rsid w:val="00EC31FF"/>
    <w:rsid w:val="00EC371D"/>
    <w:rsid w:val="00ED0BEB"/>
    <w:rsid w:val="00ED238B"/>
    <w:rsid w:val="00ED592E"/>
    <w:rsid w:val="00ED64E8"/>
    <w:rsid w:val="00ED6ABD"/>
    <w:rsid w:val="00EE2A18"/>
    <w:rsid w:val="00EE3C0F"/>
    <w:rsid w:val="00EF2A7F"/>
    <w:rsid w:val="00EF3A0F"/>
    <w:rsid w:val="00F03EAC"/>
    <w:rsid w:val="00F05928"/>
    <w:rsid w:val="00F06846"/>
    <w:rsid w:val="00F0762D"/>
    <w:rsid w:val="00F14024"/>
    <w:rsid w:val="00F145BF"/>
    <w:rsid w:val="00F17FFE"/>
    <w:rsid w:val="00F22292"/>
    <w:rsid w:val="00F2266A"/>
    <w:rsid w:val="00F22B88"/>
    <w:rsid w:val="00F2354D"/>
    <w:rsid w:val="00F259D7"/>
    <w:rsid w:val="00F25BF0"/>
    <w:rsid w:val="00F30F84"/>
    <w:rsid w:val="00F32D05"/>
    <w:rsid w:val="00F341A0"/>
    <w:rsid w:val="00F3420A"/>
    <w:rsid w:val="00F34D70"/>
    <w:rsid w:val="00F35263"/>
    <w:rsid w:val="00F409C4"/>
    <w:rsid w:val="00F40E3E"/>
    <w:rsid w:val="00F4261A"/>
    <w:rsid w:val="00F4425A"/>
    <w:rsid w:val="00F4784A"/>
    <w:rsid w:val="00F537ED"/>
    <w:rsid w:val="00F53AEA"/>
    <w:rsid w:val="00F562DD"/>
    <w:rsid w:val="00F5792C"/>
    <w:rsid w:val="00F64B95"/>
    <w:rsid w:val="00F651E8"/>
    <w:rsid w:val="00F66093"/>
    <w:rsid w:val="00F73894"/>
    <w:rsid w:val="00F767D5"/>
    <w:rsid w:val="00F76E9E"/>
    <w:rsid w:val="00F848D6"/>
    <w:rsid w:val="00F93115"/>
    <w:rsid w:val="00F960D1"/>
    <w:rsid w:val="00FA11B3"/>
    <w:rsid w:val="00FA5DDD"/>
    <w:rsid w:val="00FC66B1"/>
    <w:rsid w:val="00FC7016"/>
    <w:rsid w:val="00FC71C5"/>
    <w:rsid w:val="00FD0B7B"/>
    <w:rsid w:val="00FD41DB"/>
    <w:rsid w:val="00FD4E71"/>
    <w:rsid w:val="00FD7CEC"/>
    <w:rsid w:val="00FE1DBC"/>
    <w:rsid w:val="00FE2D4C"/>
    <w:rsid w:val="00FF0488"/>
    <w:rsid w:val="00FF2A4E"/>
    <w:rsid w:val="05AF36F7"/>
    <w:rsid w:val="120BE21E"/>
    <w:rsid w:val="1228EF96"/>
    <w:rsid w:val="1513BB23"/>
    <w:rsid w:val="157CD8C9"/>
    <w:rsid w:val="1745F690"/>
    <w:rsid w:val="1DF50E9C"/>
    <w:rsid w:val="1F9F61A7"/>
    <w:rsid w:val="26AA4A30"/>
    <w:rsid w:val="26C79C28"/>
    <w:rsid w:val="2AA2663D"/>
    <w:rsid w:val="2DB6C708"/>
    <w:rsid w:val="3563F5D1"/>
    <w:rsid w:val="36FB294C"/>
    <w:rsid w:val="43281982"/>
    <w:rsid w:val="43930E9D"/>
    <w:rsid w:val="4EAF30E2"/>
    <w:rsid w:val="5505C1F7"/>
    <w:rsid w:val="5876C552"/>
    <w:rsid w:val="5E4BFECC"/>
    <w:rsid w:val="67FE7066"/>
    <w:rsid w:val="6ECDCC58"/>
    <w:rsid w:val="769E8AE3"/>
    <w:rsid w:val="7B5A04B4"/>
    <w:rsid w:val="7F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2775"/>
  <w15:chartTrackingRefBased/>
  <w15:docId w15:val="{1DC06AB0-E3D1-4F49-82D6-1374B98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4A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24A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4A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4A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4A7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000BE6"/>
    <w:pPr>
      <w:ind w:left="720"/>
      <w:contextualSpacing/>
    </w:pPr>
  </w:style>
  <w:style w:type="paragraph" w:styleId="Revision">
    <w:name w:val="Revision"/>
    <w:hidden/>
    <w:uiPriority w:val="99"/>
    <w:semiHidden/>
    <w:rsid w:val="002B1D85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1D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klaradia/locator/Common/Details/Navigate?module=Case&amp;subtype=61000&amp;recno=3471087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klaradia/locator/Common/Details/Navigate?module=Case&amp;subtype=61000&amp;recno=3634809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04793588549FF4CBA0E10BAF43D9045" ma:contentTypeVersion="3" ma:contentTypeDescription="Skapa nytt dokument med möjlighet att välja RK-mall" ma:contentTypeScope="" ma:versionID="402f0093d69077d7e99a9d96610fe94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44df843fac571e99d5c59a44aa79ae5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cc674d2-253c-47cf-a471-a20f4249c270}" ma:internalName="TaxCatchAllLabel" ma:readOnly="true" ma:showField="CatchAllDataLabel" ma:web="0faf6c41-bd7e-45f6-a109-a1ca94559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cc674d2-253c-47cf-a471-a20f4249c270}" ma:internalName="TaxCatchAll" ma:showField="CatchAllData" ma:web="0faf6c41-bd7e-45f6-a109-a1ca94559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F02A676E-F349-4C00-9DDE-DE4FE16C5DD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DBC6EF-3516-4C69-B2A1-1A986DBD3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536AF13-02FB-40E5-9B7F-AA994F23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6DF6C7-91F2-4DB3-9693-A2D64E68081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F38E97B-7B94-485F-A87F-F1D9EC5412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Lagerholm</dc:creator>
  <cp:keywords/>
  <dc:description/>
  <cp:lastModifiedBy>Helena Lagerholm</cp:lastModifiedBy>
  <cp:revision>2</cp:revision>
  <cp:lastPrinted>2025-09-25T10:53:00Z</cp:lastPrinted>
  <dcterms:created xsi:type="dcterms:W3CDTF">2025-12-18T11:31:00Z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0x010100BBA312BF02777149882D207184EC35C03200E04793588549FF4CBA0E10BAF43D9045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policyId">
    <vt:lpwstr>0x0101000787FB7BB4849D41A5C57A862A6FE0CE|1846109918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