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BA47" w14:textId="7B16DCB1" w:rsidR="00993FA0" w:rsidRDefault="007758D4" w:rsidP="00CF717A">
      <w:pPr>
        <w:rPr>
          <w:b/>
          <w:bCs/>
        </w:rPr>
      </w:pPr>
      <w:r>
        <w:rPr>
          <w:b/>
          <w:bCs/>
        </w:rPr>
        <w:t>Bilaga</w:t>
      </w:r>
      <w:r w:rsidR="0069464F">
        <w:rPr>
          <w:b/>
          <w:bCs/>
        </w:rPr>
        <w:t xml:space="preserve"> 1</w:t>
      </w:r>
      <w:r w:rsidR="00993FA0">
        <w:rPr>
          <w:b/>
          <w:bCs/>
        </w:rPr>
        <w:t xml:space="preserve"> till regleringsbrev för budgetåret 2026 avseende Fortifikationsverket</w:t>
      </w:r>
    </w:p>
    <w:p w14:paraId="432B6BEC" w14:textId="68A9F2EF" w:rsidR="00CF717A" w:rsidRDefault="007758D4" w:rsidP="00CF717A">
      <w:pPr>
        <w:rPr>
          <w:b/>
          <w:bCs/>
        </w:rPr>
      </w:pPr>
      <w:r>
        <w:rPr>
          <w:b/>
          <w:bCs/>
        </w:rPr>
        <w:t>Pågående uppdrag</w:t>
      </w:r>
    </w:p>
    <w:p w14:paraId="1C381565" w14:textId="789BFC72" w:rsidR="00A776F1" w:rsidRPr="00A776F1" w:rsidRDefault="00A776F1" w:rsidP="00CF717A">
      <w:pPr>
        <w:rPr>
          <w:i/>
          <w:iCs/>
        </w:rPr>
      </w:pPr>
      <w:r w:rsidRPr="00A776F1">
        <w:rPr>
          <w:i/>
          <w:iCs/>
        </w:rPr>
        <w:t>För regeringsuppdrag som lämnats i ett särskilt regeringsbeslut utgör bilagan endast en upplysning om vilka uppdrag som vid årets början var riktade till myndigheten och vilka tider som då gällde för återrapportering eller liknande.</w:t>
      </w:r>
    </w:p>
    <w:tbl>
      <w:tblPr>
        <w:tblStyle w:val="Tabellrutnt"/>
        <w:tblW w:w="9965" w:type="dxa"/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2B30BA" w14:paraId="71E1304D" w14:textId="77777777" w:rsidTr="0002111F">
        <w:tc>
          <w:tcPr>
            <w:tcW w:w="3322" w:type="dxa"/>
          </w:tcPr>
          <w:p w14:paraId="0702A40E" w14:textId="2F87A82F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Sammanfattning av uppdraget</w:t>
            </w:r>
          </w:p>
        </w:tc>
        <w:tc>
          <w:tcPr>
            <w:tcW w:w="3041" w:type="dxa"/>
          </w:tcPr>
          <w:p w14:paraId="0B5C53FA" w14:textId="77DA140B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Beslut om uppdraget</w:t>
            </w:r>
          </w:p>
        </w:tc>
        <w:tc>
          <w:tcPr>
            <w:tcW w:w="3602" w:type="dxa"/>
          </w:tcPr>
          <w:p w14:paraId="700E5BB5" w14:textId="6758FFA3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Rapporteringstidpunkt</w:t>
            </w:r>
          </w:p>
        </w:tc>
      </w:tr>
      <w:tr w:rsidR="003025DD" w14:paraId="6622C4FC" w14:textId="77777777" w:rsidTr="0002111F">
        <w:tc>
          <w:tcPr>
            <w:tcW w:w="3322" w:type="dxa"/>
          </w:tcPr>
          <w:p w14:paraId="7EC2DF98" w14:textId="5EC78CF4" w:rsidR="003025DD" w:rsidRDefault="00882773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Pr="0088277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ppdrag att vidta åtgärder för att minska energianvändningen i de byggnader som myndigheten förvaltar</w:t>
            </w:r>
          </w:p>
        </w:tc>
        <w:tc>
          <w:tcPr>
            <w:tcW w:w="3041" w:type="dxa"/>
          </w:tcPr>
          <w:p w14:paraId="1508B3CC" w14:textId="1C4EF12E" w:rsidR="003025DD" w:rsidRDefault="00882773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8277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I2019/03309</w:t>
            </w:r>
          </w:p>
        </w:tc>
        <w:tc>
          <w:tcPr>
            <w:tcW w:w="3602" w:type="dxa"/>
          </w:tcPr>
          <w:p w14:paraId="09E660F8" w14:textId="6844763B" w:rsidR="003025DD" w:rsidRDefault="00226C59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Fortifikationsverket</w:t>
            </w:r>
            <w:r w:rsidR="00882773" w:rsidRPr="0088277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ska i samband med inlämnandet av årsredovisningen till Regeringskansliet (Infrastrukturdepartementet) redovisa vilka åtgärder som har vidtagits.</w:t>
            </w:r>
          </w:p>
        </w:tc>
      </w:tr>
      <w:tr w:rsidR="00882773" w14:paraId="76C61102" w14:textId="77777777" w:rsidTr="0002111F">
        <w:tc>
          <w:tcPr>
            <w:tcW w:w="3322" w:type="dxa"/>
          </w:tcPr>
          <w:p w14:paraId="3FAEA35C" w14:textId="6B1C4BC5" w:rsidR="00882773" w:rsidRDefault="005E2E5F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E2E5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Fortifikationsverket har i uppdrag att stödja Myndigheten för samhällsskydd och beredskap (MSB) i arbetet med att etablera en sjukvårdsinrättning för rehabilitering i Ukraina.</w:t>
            </w:r>
          </w:p>
        </w:tc>
        <w:tc>
          <w:tcPr>
            <w:tcW w:w="3041" w:type="dxa"/>
          </w:tcPr>
          <w:p w14:paraId="29BDDE02" w14:textId="61A32379" w:rsidR="00882773" w:rsidRPr="00882773" w:rsidRDefault="00226C59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Fö2025/01178</w:t>
            </w:r>
          </w:p>
        </w:tc>
        <w:tc>
          <w:tcPr>
            <w:tcW w:w="3602" w:type="dxa"/>
          </w:tcPr>
          <w:p w14:paraId="73FAC78B" w14:textId="30B26267" w:rsidR="00882773" w:rsidRPr="00882773" w:rsidRDefault="00836C7A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36C7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MSB ska senast den 31 oktober 2027 redovisa uppdraget till Regeringskansliet (Försvarsdepartementet).</w:t>
            </w:r>
          </w:p>
        </w:tc>
      </w:tr>
    </w:tbl>
    <w:p w14:paraId="12201038" w14:textId="77777777" w:rsidR="002B30BA" w:rsidRPr="00CF717A" w:rsidRDefault="002B30BA" w:rsidP="00CF717A"/>
    <w:sectPr w:rsidR="002B30B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1BB8" w14:textId="77777777" w:rsidR="00EB4CC5" w:rsidRDefault="00EB4CC5" w:rsidP="00A87A54">
      <w:pPr>
        <w:spacing w:after="0" w:line="240" w:lineRule="auto"/>
      </w:pPr>
      <w:r>
        <w:separator/>
      </w:r>
    </w:p>
  </w:endnote>
  <w:endnote w:type="continuationSeparator" w:id="0">
    <w:p w14:paraId="45BAE2E9" w14:textId="77777777" w:rsidR="00EB4CC5" w:rsidRDefault="00EB4C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A5BB" w14:textId="77777777" w:rsidR="00EB4CC5" w:rsidRDefault="00EB4CC5" w:rsidP="00A87A54">
      <w:pPr>
        <w:spacing w:after="0" w:line="240" w:lineRule="auto"/>
      </w:pPr>
      <w:r>
        <w:separator/>
      </w:r>
    </w:p>
  </w:footnote>
  <w:footnote w:type="continuationSeparator" w:id="0">
    <w:p w14:paraId="3CB744BD" w14:textId="77777777" w:rsidR="00EB4CC5" w:rsidRDefault="00EB4CC5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31692770">
    <w:abstractNumId w:val="20"/>
  </w:num>
  <w:num w:numId="2" w16cid:durableId="534463972">
    <w:abstractNumId w:val="27"/>
  </w:num>
  <w:num w:numId="3" w16cid:durableId="2054454394">
    <w:abstractNumId w:val="4"/>
  </w:num>
  <w:num w:numId="4" w16cid:durableId="1959487782">
    <w:abstractNumId w:val="1"/>
  </w:num>
  <w:num w:numId="5" w16cid:durableId="38673370">
    <w:abstractNumId w:val="5"/>
  </w:num>
  <w:num w:numId="6" w16cid:durableId="446781726">
    <w:abstractNumId w:val="3"/>
  </w:num>
  <w:num w:numId="7" w16cid:durableId="1967083126">
    <w:abstractNumId w:val="18"/>
  </w:num>
  <w:num w:numId="8" w16cid:durableId="1140225107">
    <w:abstractNumId w:val="16"/>
  </w:num>
  <w:num w:numId="9" w16cid:durableId="578641927">
    <w:abstractNumId w:val="8"/>
  </w:num>
  <w:num w:numId="10" w16cid:durableId="2119256801">
    <w:abstractNumId w:val="13"/>
  </w:num>
  <w:num w:numId="11" w16cid:durableId="1796413136">
    <w:abstractNumId w:val="17"/>
  </w:num>
  <w:num w:numId="12" w16cid:durableId="2069185798">
    <w:abstractNumId w:val="32"/>
  </w:num>
  <w:num w:numId="13" w16cid:durableId="1873106809">
    <w:abstractNumId w:val="25"/>
  </w:num>
  <w:num w:numId="14" w16cid:durableId="1063337254">
    <w:abstractNumId w:val="9"/>
  </w:num>
  <w:num w:numId="15" w16cid:durableId="238447493">
    <w:abstractNumId w:val="7"/>
  </w:num>
  <w:num w:numId="16" w16cid:durableId="1572470908">
    <w:abstractNumId w:val="29"/>
  </w:num>
  <w:num w:numId="17" w16cid:durableId="236287807">
    <w:abstractNumId w:val="26"/>
  </w:num>
  <w:num w:numId="18" w16cid:durableId="1709337950">
    <w:abstractNumId w:val="6"/>
  </w:num>
  <w:num w:numId="19" w16cid:durableId="1985354411">
    <w:abstractNumId w:val="0"/>
  </w:num>
  <w:num w:numId="20" w16cid:durableId="1460227760">
    <w:abstractNumId w:val="2"/>
  </w:num>
  <w:num w:numId="21" w16cid:durableId="111093572">
    <w:abstractNumId w:val="15"/>
  </w:num>
  <w:num w:numId="22" w16cid:durableId="1552420935">
    <w:abstractNumId w:val="10"/>
  </w:num>
  <w:num w:numId="23" w16cid:durableId="718865355">
    <w:abstractNumId w:val="22"/>
  </w:num>
  <w:num w:numId="24" w16cid:durableId="2056267375">
    <w:abstractNumId w:val="23"/>
  </w:num>
  <w:num w:numId="25" w16cid:durableId="198786911">
    <w:abstractNumId w:val="33"/>
  </w:num>
  <w:num w:numId="26" w16cid:durableId="1740010951">
    <w:abstractNumId w:val="19"/>
  </w:num>
  <w:num w:numId="27" w16cid:durableId="984775980">
    <w:abstractNumId w:val="30"/>
  </w:num>
  <w:num w:numId="28" w16cid:durableId="1823353175">
    <w:abstractNumId w:val="14"/>
  </w:num>
  <w:num w:numId="29" w16cid:durableId="1119883199">
    <w:abstractNumId w:val="12"/>
  </w:num>
  <w:num w:numId="30" w16cid:durableId="1695157652">
    <w:abstractNumId w:val="31"/>
  </w:num>
  <w:num w:numId="31" w16cid:durableId="443308812">
    <w:abstractNumId w:val="11"/>
  </w:num>
  <w:num w:numId="32" w16cid:durableId="36397175">
    <w:abstractNumId w:val="24"/>
  </w:num>
  <w:num w:numId="33" w16cid:durableId="1124925853">
    <w:abstractNumId w:val="28"/>
  </w:num>
  <w:num w:numId="34" w16cid:durableId="1923759659">
    <w:abstractNumId w:val="34"/>
  </w:num>
  <w:num w:numId="35" w16cid:durableId="904726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A"/>
    <w:rsid w:val="00004D5C"/>
    <w:rsid w:val="00005F68"/>
    <w:rsid w:val="00012B00"/>
    <w:rsid w:val="00017386"/>
    <w:rsid w:val="000202DC"/>
    <w:rsid w:val="0002111F"/>
    <w:rsid w:val="00026711"/>
    <w:rsid w:val="00041EDC"/>
    <w:rsid w:val="0004614F"/>
    <w:rsid w:val="0005237D"/>
    <w:rsid w:val="00055126"/>
    <w:rsid w:val="00057FE0"/>
    <w:rsid w:val="00061431"/>
    <w:rsid w:val="000757FC"/>
    <w:rsid w:val="000862E0"/>
    <w:rsid w:val="00093408"/>
    <w:rsid w:val="0009435C"/>
    <w:rsid w:val="00095F18"/>
    <w:rsid w:val="000C61D1"/>
    <w:rsid w:val="000E12D9"/>
    <w:rsid w:val="000F00B8"/>
    <w:rsid w:val="00100933"/>
    <w:rsid w:val="00106A81"/>
    <w:rsid w:val="00107D90"/>
    <w:rsid w:val="00111809"/>
    <w:rsid w:val="00121002"/>
    <w:rsid w:val="00137BD5"/>
    <w:rsid w:val="001563E7"/>
    <w:rsid w:val="00170CE4"/>
    <w:rsid w:val="00173126"/>
    <w:rsid w:val="00192E34"/>
    <w:rsid w:val="001C5286"/>
    <w:rsid w:val="001C5DC9"/>
    <w:rsid w:val="001C71A9"/>
    <w:rsid w:val="001F0629"/>
    <w:rsid w:val="001F0736"/>
    <w:rsid w:val="001F2D79"/>
    <w:rsid w:val="001F4302"/>
    <w:rsid w:val="00204079"/>
    <w:rsid w:val="00210793"/>
    <w:rsid w:val="00211B4E"/>
    <w:rsid w:val="0021218D"/>
    <w:rsid w:val="00213258"/>
    <w:rsid w:val="00222258"/>
    <w:rsid w:val="00223AD6"/>
    <w:rsid w:val="00226C59"/>
    <w:rsid w:val="00233D52"/>
    <w:rsid w:val="00260D2D"/>
    <w:rsid w:val="00267E7C"/>
    <w:rsid w:val="00281106"/>
    <w:rsid w:val="00282D27"/>
    <w:rsid w:val="00292420"/>
    <w:rsid w:val="0029583F"/>
    <w:rsid w:val="002B30BA"/>
    <w:rsid w:val="002D265D"/>
    <w:rsid w:val="002D396F"/>
    <w:rsid w:val="002E4D3F"/>
    <w:rsid w:val="002F66A6"/>
    <w:rsid w:val="003025DD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5AB1"/>
    <w:rsid w:val="00370311"/>
    <w:rsid w:val="003774A8"/>
    <w:rsid w:val="0038587E"/>
    <w:rsid w:val="00392ED4"/>
    <w:rsid w:val="0039784F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61FC"/>
    <w:rsid w:val="003F4A27"/>
    <w:rsid w:val="003F57F7"/>
    <w:rsid w:val="003F6A0B"/>
    <w:rsid w:val="0041223B"/>
    <w:rsid w:val="0042068E"/>
    <w:rsid w:val="00442C65"/>
    <w:rsid w:val="004468CD"/>
    <w:rsid w:val="0044793E"/>
    <w:rsid w:val="00457192"/>
    <w:rsid w:val="004660C8"/>
    <w:rsid w:val="00466F3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6020"/>
    <w:rsid w:val="004B66DA"/>
    <w:rsid w:val="004C70EE"/>
    <w:rsid w:val="004C7270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6A92"/>
    <w:rsid w:val="00567799"/>
    <w:rsid w:val="00570925"/>
    <w:rsid w:val="00571A0B"/>
    <w:rsid w:val="005850D7"/>
    <w:rsid w:val="00596E2B"/>
    <w:rsid w:val="005A5193"/>
    <w:rsid w:val="005D4247"/>
    <w:rsid w:val="005E2E5F"/>
    <w:rsid w:val="005E2F29"/>
    <w:rsid w:val="005E3B7F"/>
    <w:rsid w:val="005E4E79"/>
    <w:rsid w:val="00614AEE"/>
    <w:rsid w:val="006175D7"/>
    <w:rsid w:val="006208E5"/>
    <w:rsid w:val="006268F9"/>
    <w:rsid w:val="00631F82"/>
    <w:rsid w:val="00654B4D"/>
    <w:rsid w:val="00660DB2"/>
    <w:rsid w:val="00670A48"/>
    <w:rsid w:val="00672F6F"/>
    <w:rsid w:val="00693760"/>
    <w:rsid w:val="0069464F"/>
    <w:rsid w:val="0069523C"/>
    <w:rsid w:val="006B3A3A"/>
    <w:rsid w:val="006B4A30"/>
    <w:rsid w:val="006B7569"/>
    <w:rsid w:val="006B7B68"/>
    <w:rsid w:val="006C1EDB"/>
    <w:rsid w:val="006C7EB5"/>
    <w:rsid w:val="006D3188"/>
    <w:rsid w:val="006D59F9"/>
    <w:rsid w:val="006E08FC"/>
    <w:rsid w:val="006F1139"/>
    <w:rsid w:val="006F2588"/>
    <w:rsid w:val="00710A6C"/>
    <w:rsid w:val="00712266"/>
    <w:rsid w:val="00732C27"/>
    <w:rsid w:val="00750C93"/>
    <w:rsid w:val="00750D9D"/>
    <w:rsid w:val="00757B3B"/>
    <w:rsid w:val="007610E8"/>
    <w:rsid w:val="00762996"/>
    <w:rsid w:val="00773075"/>
    <w:rsid w:val="007758D4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6C7A"/>
    <w:rsid w:val="008375D5"/>
    <w:rsid w:val="00875DDD"/>
    <w:rsid w:val="00882773"/>
    <w:rsid w:val="00885D4B"/>
    <w:rsid w:val="00891929"/>
    <w:rsid w:val="008926C9"/>
    <w:rsid w:val="008A0A0D"/>
    <w:rsid w:val="008C562B"/>
    <w:rsid w:val="008D3090"/>
    <w:rsid w:val="008D4306"/>
    <w:rsid w:val="008D4508"/>
    <w:rsid w:val="008E77D6"/>
    <w:rsid w:val="008E7A39"/>
    <w:rsid w:val="009103C8"/>
    <w:rsid w:val="00915928"/>
    <w:rsid w:val="0093335A"/>
    <w:rsid w:val="00934076"/>
    <w:rsid w:val="009351EA"/>
    <w:rsid w:val="0094502D"/>
    <w:rsid w:val="00947013"/>
    <w:rsid w:val="00957413"/>
    <w:rsid w:val="00971673"/>
    <w:rsid w:val="00981881"/>
    <w:rsid w:val="00986CC3"/>
    <w:rsid w:val="009920AA"/>
    <w:rsid w:val="00993FA0"/>
    <w:rsid w:val="009A0EE0"/>
    <w:rsid w:val="009A4D0A"/>
    <w:rsid w:val="009C2459"/>
    <w:rsid w:val="009D462D"/>
    <w:rsid w:val="009D5D40"/>
    <w:rsid w:val="009D6B1B"/>
    <w:rsid w:val="009E107B"/>
    <w:rsid w:val="009E18D6"/>
    <w:rsid w:val="009E66C2"/>
    <w:rsid w:val="00A01F5C"/>
    <w:rsid w:val="00A061BD"/>
    <w:rsid w:val="00A13278"/>
    <w:rsid w:val="00A27478"/>
    <w:rsid w:val="00A3270B"/>
    <w:rsid w:val="00A43B02"/>
    <w:rsid w:val="00A5156E"/>
    <w:rsid w:val="00A56824"/>
    <w:rsid w:val="00A6283A"/>
    <w:rsid w:val="00A65C80"/>
    <w:rsid w:val="00A67276"/>
    <w:rsid w:val="00A67840"/>
    <w:rsid w:val="00A743AC"/>
    <w:rsid w:val="00A776F1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4204"/>
    <w:rsid w:val="00B517E1"/>
    <w:rsid w:val="00B539AD"/>
    <w:rsid w:val="00B55E70"/>
    <w:rsid w:val="00B639D8"/>
    <w:rsid w:val="00B84383"/>
    <w:rsid w:val="00B84409"/>
    <w:rsid w:val="00BB5683"/>
    <w:rsid w:val="00BC076F"/>
    <w:rsid w:val="00BD0826"/>
    <w:rsid w:val="00BD45AA"/>
    <w:rsid w:val="00BE3210"/>
    <w:rsid w:val="00BF0C25"/>
    <w:rsid w:val="00BF6686"/>
    <w:rsid w:val="00C0122A"/>
    <w:rsid w:val="00C141C6"/>
    <w:rsid w:val="00C2071A"/>
    <w:rsid w:val="00C20ACB"/>
    <w:rsid w:val="00C26068"/>
    <w:rsid w:val="00C26CCC"/>
    <w:rsid w:val="00C271A8"/>
    <w:rsid w:val="00C35FFD"/>
    <w:rsid w:val="00C37A77"/>
    <w:rsid w:val="00C4042C"/>
    <w:rsid w:val="00C461E6"/>
    <w:rsid w:val="00C61BBF"/>
    <w:rsid w:val="00C62BB6"/>
    <w:rsid w:val="00C811C3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058A"/>
    <w:rsid w:val="00D021D2"/>
    <w:rsid w:val="00D13D8A"/>
    <w:rsid w:val="00D279D8"/>
    <w:rsid w:val="00D27C8E"/>
    <w:rsid w:val="00D4141B"/>
    <w:rsid w:val="00D4145D"/>
    <w:rsid w:val="00D45543"/>
    <w:rsid w:val="00D5467F"/>
    <w:rsid w:val="00D60CBB"/>
    <w:rsid w:val="00D6730A"/>
    <w:rsid w:val="00D76068"/>
    <w:rsid w:val="00D76B01"/>
    <w:rsid w:val="00D84704"/>
    <w:rsid w:val="00D91687"/>
    <w:rsid w:val="00D95424"/>
    <w:rsid w:val="00DB1BD0"/>
    <w:rsid w:val="00DB714B"/>
    <w:rsid w:val="00DF5BFB"/>
    <w:rsid w:val="00E14170"/>
    <w:rsid w:val="00E40CFE"/>
    <w:rsid w:val="00E41725"/>
    <w:rsid w:val="00E42FE9"/>
    <w:rsid w:val="00E469E4"/>
    <w:rsid w:val="00E475C3"/>
    <w:rsid w:val="00E509B0"/>
    <w:rsid w:val="00E57E8C"/>
    <w:rsid w:val="00E74C10"/>
    <w:rsid w:val="00E7634A"/>
    <w:rsid w:val="00E82BA3"/>
    <w:rsid w:val="00EA1688"/>
    <w:rsid w:val="00EB4CC5"/>
    <w:rsid w:val="00ED592E"/>
    <w:rsid w:val="00ED6ABD"/>
    <w:rsid w:val="00EE3C0F"/>
    <w:rsid w:val="00EF02AC"/>
    <w:rsid w:val="00EF2A7F"/>
    <w:rsid w:val="00EF346C"/>
    <w:rsid w:val="00F03EAC"/>
    <w:rsid w:val="00F14024"/>
    <w:rsid w:val="00F20CD4"/>
    <w:rsid w:val="00F259D7"/>
    <w:rsid w:val="00F32D05"/>
    <w:rsid w:val="00F35263"/>
    <w:rsid w:val="00F53AEA"/>
    <w:rsid w:val="00F66093"/>
    <w:rsid w:val="00F6666F"/>
    <w:rsid w:val="00F848D6"/>
    <w:rsid w:val="00F87628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FCF3"/>
  <w15:chartTrackingRefBased/>
  <w15:docId w15:val="{5F6E6164-FA15-43A8-93F7-0FB60A5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unhideWhenUsed/>
    <w:rsid w:val="005D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468C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67E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67E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67E7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7E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7E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C3BA39E9A33DC45B4563A10ECBA5FA3" ma:contentTypeVersion="23" ma:contentTypeDescription="Skapa ett nytt dokument." ma:contentTypeScope="" ma:versionID="bdd82e2fed7f5b033215f44e449713ff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9B8CD-49F9-42AE-945A-579880D17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09D5E-36DB-40D7-8532-D8AD65CAC3E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80BE95D-A3F7-4E1B-AD79-B1C7F98E298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DA3AA30-BDDB-496B-8D7E-97B32514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5B5713-E9E9-4DE6-B912-6DCF062A64F2}">
  <ds:schemaRefs>
    <ds:schemaRef ds:uri="http://schemas.microsoft.com/sharepoint/v3"/>
    <ds:schemaRef ds:uri="d2feb238-5002-4fe7-97b5-04c1183dd060"/>
    <ds:schemaRef ds:uri="http://purl.org/dc/terms/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a6662d1-b2c7-40fd-9716-3354cb34188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E9B1D2D-12CE-495F-A28E-D71D881DBC0D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Alexander Bornevall</cp:lastModifiedBy>
  <cp:revision>2</cp:revision>
  <dcterms:created xsi:type="dcterms:W3CDTF">2025-12-18T12:43:00Z</dcterms:created>
  <dcterms:modified xsi:type="dcterms:W3CDTF">2025-12-18T12:43:00Z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0x0101000787FB7BB4849D41A5C57A862A6FE0CE04005C3BA39E9A33DC45B4563A10ECBA5FA3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policyId">
    <vt:lpwstr>0x0101000787FB7BB4849D41A5C57A862A6FE0CE|1846109918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