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DD473" w14:textId="1A1970B8" w:rsidR="00ED1A97" w:rsidRDefault="00ED1A97" w:rsidP="00ED1A97">
      <w:pPr>
        <w:pStyle w:val="Sidhuvud"/>
        <w:rPr>
          <w:sz w:val="22"/>
          <w:szCs w:val="22"/>
        </w:rPr>
      </w:pPr>
      <w:r>
        <w:rPr>
          <w:sz w:val="22"/>
          <w:szCs w:val="22"/>
        </w:rPr>
        <w:t>Bilaga till beslut</w:t>
      </w:r>
      <w:r w:rsidR="00613A6F">
        <w:rPr>
          <w:sz w:val="22"/>
          <w:szCs w:val="22"/>
        </w:rPr>
        <w:t xml:space="preserve"> </w:t>
      </w:r>
      <w:r w:rsidR="00C22DFB">
        <w:rPr>
          <w:sz w:val="22"/>
          <w:szCs w:val="22"/>
        </w:rPr>
        <w:t>I:</w:t>
      </w:r>
      <w:r w:rsidR="00565B06">
        <w:rPr>
          <w:sz w:val="22"/>
          <w:szCs w:val="22"/>
        </w:rPr>
        <w:t>12</w:t>
      </w:r>
      <w:r w:rsidR="00613A6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vid regeringssammanträde den </w:t>
      </w:r>
      <w:r w:rsidR="00862C49">
        <w:rPr>
          <w:sz w:val="22"/>
          <w:szCs w:val="22"/>
        </w:rPr>
        <w:t>1</w:t>
      </w:r>
      <w:r w:rsidR="00291F6F">
        <w:rPr>
          <w:sz w:val="22"/>
          <w:szCs w:val="22"/>
        </w:rPr>
        <w:t>8</w:t>
      </w:r>
      <w:r>
        <w:rPr>
          <w:sz w:val="22"/>
          <w:szCs w:val="22"/>
        </w:rPr>
        <w:t xml:space="preserve"> december 202</w:t>
      </w:r>
      <w:r w:rsidR="006E13EE">
        <w:rPr>
          <w:sz w:val="22"/>
          <w:szCs w:val="22"/>
        </w:rPr>
        <w:t>5</w:t>
      </w:r>
    </w:p>
    <w:p w14:paraId="549D2CD7" w14:textId="238CCA39" w:rsidR="0009358F" w:rsidRPr="006D5D73" w:rsidRDefault="0009358F" w:rsidP="0009358F">
      <w:pPr>
        <w:pStyle w:val="Sidhuvud"/>
        <w:rPr>
          <w:sz w:val="22"/>
          <w:szCs w:val="22"/>
        </w:rPr>
      </w:pPr>
    </w:p>
    <w:tbl>
      <w:tblPr>
        <w:tblStyle w:val="Tabellrutnt1"/>
        <w:tblW w:w="0" w:type="auto"/>
        <w:tblLook w:val="04A0" w:firstRow="1" w:lastRow="0" w:firstColumn="1" w:lastColumn="0" w:noHBand="0" w:noVBand="1"/>
      </w:tblPr>
      <w:tblGrid>
        <w:gridCol w:w="3710"/>
        <w:gridCol w:w="2787"/>
        <w:gridCol w:w="2563"/>
      </w:tblGrid>
      <w:tr w:rsidR="006D5D73" w:rsidRPr="006D5D73" w14:paraId="2B68A978" w14:textId="77777777" w:rsidTr="00F274AA">
        <w:tc>
          <w:tcPr>
            <w:tcW w:w="3710" w:type="dxa"/>
          </w:tcPr>
          <w:p w14:paraId="35DB5AB5" w14:textId="2548FA9C" w:rsidR="006D5D73" w:rsidRPr="001B19F0" w:rsidRDefault="00ED1A97" w:rsidP="006D5D73">
            <w:pPr>
              <w:rPr>
                <w:rFonts w:ascii="Calibri" w:eastAsia="Calibri" w:hAnsi="Calibri" w:cs="Calibri"/>
                <w:b/>
                <w:bCs/>
              </w:rPr>
            </w:pPr>
            <w:r w:rsidRPr="001B19F0">
              <w:rPr>
                <w:rFonts w:ascii="Calibri" w:eastAsia="Calibri" w:hAnsi="Calibri" w:cs="Calibri"/>
                <w:b/>
                <w:bCs/>
              </w:rPr>
              <w:t>Sammanfattning av uppdraget</w:t>
            </w:r>
          </w:p>
          <w:p w14:paraId="3B339CE8" w14:textId="77777777" w:rsidR="006D5D73" w:rsidRPr="001B19F0" w:rsidRDefault="006D5D73" w:rsidP="006D5D73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787" w:type="dxa"/>
          </w:tcPr>
          <w:p w14:paraId="4617513D" w14:textId="1D65431D" w:rsidR="006D5D73" w:rsidRPr="001B19F0" w:rsidRDefault="00ED1A97" w:rsidP="006D5D73">
            <w:pPr>
              <w:rPr>
                <w:rFonts w:ascii="Calibri" w:eastAsia="Calibri" w:hAnsi="Calibri" w:cs="Calibri"/>
                <w:b/>
                <w:bCs/>
              </w:rPr>
            </w:pPr>
            <w:r w:rsidRPr="001B19F0">
              <w:rPr>
                <w:rFonts w:ascii="Calibri" w:eastAsia="Calibri" w:hAnsi="Calibri" w:cs="Calibri"/>
                <w:b/>
                <w:bCs/>
              </w:rPr>
              <w:t>Beslut om uppdraget</w:t>
            </w:r>
          </w:p>
        </w:tc>
        <w:tc>
          <w:tcPr>
            <w:tcW w:w="2563" w:type="dxa"/>
          </w:tcPr>
          <w:p w14:paraId="6418EDD3" w14:textId="1B86FAB7" w:rsidR="006D5D73" w:rsidRPr="001B19F0" w:rsidRDefault="00ED1A97" w:rsidP="006D5D73">
            <w:pPr>
              <w:rPr>
                <w:rFonts w:ascii="Calibri" w:eastAsia="Calibri" w:hAnsi="Calibri" w:cs="Calibri"/>
                <w:b/>
                <w:bCs/>
              </w:rPr>
            </w:pPr>
            <w:r w:rsidRPr="001B19F0">
              <w:rPr>
                <w:rFonts w:ascii="Calibri" w:eastAsia="Calibri" w:hAnsi="Calibri" w:cs="Calibri"/>
                <w:b/>
                <w:bCs/>
              </w:rPr>
              <w:t>Rapporteringstidpunkt</w:t>
            </w:r>
          </w:p>
        </w:tc>
      </w:tr>
      <w:tr w:rsidR="007E6FF5" w:rsidRPr="006D5D73" w14:paraId="32688418" w14:textId="77777777" w:rsidTr="00F274AA">
        <w:tc>
          <w:tcPr>
            <w:tcW w:w="3710" w:type="dxa"/>
          </w:tcPr>
          <w:p w14:paraId="7AA26B32" w14:textId="77777777" w:rsidR="00A12C9E" w:rsidRDefault="008716D6" w:rsidP="007E6FF5">
            <w:pPr>
              <w:rPr>
                <w:rFonts w:ascii="Calibri" w:hAnsi="Calibri" w:cs="Calibri"/>
                <w:szCs w:val="24"/>
              </w:rPr>
            </w:pPr>
            <w:r w:rsidRPr="001B19F0">
              <w:rPr>
                <w:rFonts w:ascii="Calibri" w:hAnsi="Calibri" w:cs="Calibri"/>
                <w:szCs w:val="24"/>
              </w:rPr>
              <w:t>Säkerställa proaktivitet och handlingskraft vid fredstida krissituationer eller vid krig och krigsfara</w:t>
            </w:r>
            <w:r w:rsidR="009071C4">
              <w:rPr>
                <w:rFonts w:ascii="Calibri" w:hAnsi="Calibri" w:cs="Calibri"/>
                <w:szCs w:val="24"/>
              </w:rPr>
              <w:t>.</w:t>
            </w:r>
          </w:p>
          <w:p w14:paraId="35AB3000" w14:textId="501186FB" w:rsidR="00506302" w:rsidRPr="001B19F0" w:rsidRDefault="00506302" w:rsidP="007E6FF5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787" w:type="dxa"/>
          </w:tcPr>
          <w:p w14:paraId="4AAD843F" w14:textId="77777777" w:rsidR="007E6FF5" w:rsidRPr="001B19F0" w:rsidRDefault="008716D6" w:rsidP="007E6FF5">
            <w:pPr>
              <w:rPr>
                <w:rFonts w:ascii="Calibri" w:eastAsia="Calibri" w:hAnsi="Calibri" w:cs="Calibri"/>
                <w:szCs w:val="24"/>
              </w:rPr>
            </w:pPr>
            <w:r w:rsidRPr="001B19F0">
              <w:rPr>
                <w:rFonts w:ascii="Calibri" w:eastAsia="Calibri" w:hAnsi="Calibri" w:cs="Calibri"/>
                <w:szCs w:val="24"/>
              </w:rPr>
              <w:t>Den 19 december 2024</w:t>
            </w:r>
          </w:p>
          <w:p w14:paraId="3212719D" w14:textId="77777777" w:rsidR="008716D6" w:rsidRPr="001B19F0" w:rsidRDefault="008716D6" w:rsidP="008716D6">
            <w:pPr>
              <w:rPr>
                <w:rFonts w:ascii="Calibri" w:eastAsia="Calibri" w:hAnsi="Calibri" w:cs="Calibri"/>
                <w:szCs w:val="24"/>
              </w:rPr>
            </w:pPr>
          </w:p>
          <w:p w14:paraId="035D30E4" w14:textId="71DC9911" w:rsidR="008716D6" w:rsidRPr="001B19F0" w:rsidRDefault="008716D6" w:rsidP="008716D6">
            <w:pPr>
              <w:rPr>
                <w:rFonts w:ascii="Calibri" w:eastAsia="Calibri" w:hAnsi="Calibri" w:cs="Calibri"/>
                <w:szCs w:val="24"/>
              </w:rPr>
            </w:pPr>
            <w:r w:rsidRPr="001B19F0">
              <w:rPr>
                <w:rFonts w:ascii="Calibri" w:eastAsia="Calibri" w:hAnsi="Calibri" w:cs="Calibri"/>
                <w:szCs w:val="24"/>
              </w:rPr>
              <w:t>LI2024/02385</w:t>
            </w:r>
          </w:p>
        </w:tc>
        <w:tc>
          <w:tcPr>
            <w:tcW w:w="2563" w:type="dxa"/>
          </w:tcPr>
          <w:p w14:paraId="292959D8" w14:textId="107D6023" w:rsidR="007E6FF5" w:rsidRPr="001B19F0" w:rsidRDefault="008716D6" w:rsidP="007E6FF5">
            <w:pPr>
              <w:rPr>
                <w:rFonts w:ascii="Calibri" w:eastAsia="Calibri" w:hAnsi="Calibri" w:cs="Calibri"/>
                <w:szCs w:val="24"/>
              </w:rPr>
            </w:pPr>
            <w:r w:rsidRPr="001B19F0">
              <w:rPr>
                <w:rFonts w:ascii="Calibri" w:eastAsia="Calibri" w:hAnsi="Calibri" w:cs="Calibri"/>
                <w:szCs w:val="24"/>
              </w:rPr>
              <w:t xml:space="preserve">Senast </w:t>
            </w:r>
            <w:r w:rsidR="009071C4">
              <w:rPr>
                <w:rFonts w:ascii="Calibri" w:eastAsia="Calibri" w:hAnsi="Calibri" w:cs="Calibri"/>
                <w:szCs w:val="24"/>
              </w:rPr>
              <w:t xml:space="preserve">den </w:t>
            </w:r>
            <w:r w:rsidRPr="001B19F0">
              <w:rPr>
                <w:rFonts w:ascii="Calibri" w:eastAsia="Calibri" w:hAnsi="Calibri" w:cs="Calibri"/>
                <w:szCs w:val="24"/>
              </w:rPr>
              <w:t>1 mars 2026</w:t>
            </w:r>
            <w:r w:rsidR="00265DA8">
              <w:rPr>
                <w:rFonts w:ascii="Calibri" w:eastAsia="Calibri" w:hAnsi="Calibri" w:cs="Calibri"/>
                <w:szCs w:val="24"/>
              </w:rPr>
              <w:t>.</w:t>
            </w:r>
          </w:p>
        </w:tc>
      </w:tr>
      <w:tr w:rsidR="001D6F55" w:rsidRPr="006D5D73" w14:paraId="6D1AEC1A" w14:textId="77777777" w:rsidTr="00F274AA">
        <w:tc>
          <w:tcPr>
            <w:tcW w:w="3710" w:type="dxa"/>
          </w:tcPr>
          <w:p w14:paraId="714B1A1F" w14:textId="63ECBA7F" w:rsidR="001D6F55" w:rsidRPr="001B19F0" w:rsidRDefault="001D6F55" w:rsidP="007E6FF5">
            <w:pPr>
              <w:rPr>
                <w:rFonts w:ascii="Calibri" w:eastAsia="Calibri" w:hAnsi="Calibri" w:cs="Calibri"/>
              </w:rPr>
            </w:pPr>
            <w:r w:rsidRPr="001B19F0">
              <w:rPr>
                <w:rFonts w:ascii="Calibri" w:eastAsia="Calibri" w:hAnsi="Calibri" w:cs="Calibri"/>
              </w:rPr>
              <w:t>Inriktning för civilt försvar 2025–2030</w:t>
            </w:r>
            <w:r w:rsidR="009071C4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787" w:type="dxa"/>
          </w:tcPr>
          <w:p w14:paraId="74FB35C5" w14:textId="62BAB9FF" w:rsidR="001D6F55" w:rsidRPr="001B19F0" w:rsidRDefault="001D6F55" w:rsidP="007E6FF5">
            <w:pPr>
              <w:rPr>
                <w:rFonts w:ascii="Calibri" w:eastAsia="Calibri" w:hAnsi="Calibri" w:cs="Calibri"/>
              </w:rPr>
            </w:pPr>
            <w:r w:rsidRPr="001B19F0">
              <w:rPr>
                <w:rFonts w:ascii="Calibri" w:eastAsia="Calibri" w:hAnsi="Calibri" w:cs="Calibri"/>
              </w:rPr>
              <w:t>Den 19 december 2024</w:t>
            </w:r>
          </w:p>
          <w:p w14:paraId="189714FA" w14:textId="77777777" w:rsidR="001D6F55" w:rsidRPr="001B19F0" w:rsidRDefault="001D6F55" w:rsidP="007E6FF5">
            <w:pPr>
              <w:rPr>
                <w:rFonts w:ascii="Calibri" w:eastAsia="Calibri" w:hAnsi="Calibri" w:cs="Calibri"/>
              </w:rPr>
            </w:pPr>
          </w:p>
          <w:p w14:paraId="376F7F27" w14:textId="77777777" w:rsidR="001D6F55" w:rsidRDefault="001D6F55" w:rsidP="007E6FF5">
            <w:pPr>
              <w:rPr>
                <w:rFonts w:ascii="Calibri" w:eastAsia="Calibri" w:hAnsi="Calibri" w:cs="Calibri"/>
              </w:rPr>
            </w:pPr>
            <w:r w:rsidRPr="001B19F0">
              <w:rPr>
                <w:rFonts w:ascii="Calibri" w:eastAsia="Calibri" w:hAnsi="Calibri" w:cs="Calibri"/>
              </w:rPr>
              <w:t xml:space="preserve">Fö2024/02054 </w:t>
            </w:r>
          </w:p>
          <w:p w14:paraId="69360195" w14:textId="236F040D" w:rsidR="00506302" w:rsidRPr="001B19F0" w:rsidRDefault="00506302" w:rsidP="007E6FF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63" w:type="dxa"/>
          </w:tcPr>
          <w:p w14:paraId="57E7A7BD" w14:textId="6C5188D6" w:rsidR="001D6F55" w:rsidRPr="001B19F0" w:rsidRDefault="001D6F55" w:rsidP="007E6FF5">
            <w:pPr>
              <w:rPr>
                <w:rFonts w:ascii="Calibri" w:eastAsia="Calibri" w:hAnsi="Calibri" w:cs="Calibri"/>
                <w:szCs w:val="24"/>
              </w:rPr>
            </w:pPr>
            <w:r w:rsidRPr="001B19F0">
              <w:rPr>
                <w:rFonts w:ascii="Calibri" w:eastAsia="Calibri" w:hAnsi="Calibri" w:cs="Calibri"/>
                <w:szCs w:val="24"/>
              </w:rPr>
              <w:t>Årligen i samband med årsredovisningen</w:t>
            </w:r>
            <w:r w:rsidR="009071C4">
              <w:rPr>
                <w:rFonts w:ascii="Calibri" w:eastAsia="Calibri" w:hAnsi="Calibri" w:cs="Calibri"/>
                <w:szCs w:val="24"/>
              </w:rPr>
              <w:t>.</w:t>
            </w:r>
          </w:p>
        </w:tc>
      </w:tr>
      <w:tr w:rsidR="002F1D7C" w:rsidRPr="006D5D73" w14:paraId="04CA84E9" w14:textId="77777777" w:rsidTr="00F274AA">
        <w:tc>
          <w:tcPr>
            <w:tcW w:w="3710" w:type="dxa"/>
          </w:tcPr>
          <w:p w14:paraId="1684E52E" w14:textId="77777777" w:rsidR="002F1D7C" w:rsidRDefault="002F1D7C" w:rsidP="007E6FF5">
            <w:pPr>
              <w:rPr>
                <w:rFonts w:ascii="Calibri" w:eastAsia="Calibri" w:hAnsi="Calibri" w:cs="Calibri"/>
              </w:rPr>
            </w:pPr>
            <w:r w:rsidRPr="001B19F0">
              <w:rPr>
                <w:rFonts w:ascii="Calibri" w:eastAsia="Calibri" w:hAnsi="Calibri" w:cs="Calibri"/>
              </w:rPr>
              <w:t>Uppbyggnad av livsmedelsberedskapen och dricksvattenförsörjningen</w:t>
            </w:r>
            <w:r w:rsidR="00265DA8">
              <w:rPr>
                <w:rFonts w:ascii="Calibri" w:eastAsia="Calibri" w:hAnsi="Calibri" w:cs="Calibri"/>
              </w:rPr>
              <w:t>.</w:t>
            </w:r>
          </w:p>
          <w:p w14:paraId="238620F6" w14:textId="29B91AC7" w:rsidR="00506302" w:rsidRPr="001B19F0" w:rsidRDefault="00506302" w:rsidP="007E6FF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87" w:type="dxa"/>
          </w:tcPr>
          <w:p w14:paraId="7E3309E0" w14:textId="77777777" w:rsidR="002F1D7C" w:rsidRPr="001B19F0" w:rsidRDefault="002F1D7C" w:rsidP="007E6FF5">
            <w:pPr>
              <w:rPr>
                <w:rFonts w:ascii="Calibri" w:eastAsia="Calibri" w:hAnsi="Calibri" w:cs="Calibri"/>
              </w:rPr>
            </w:pPr>
            <w:r w:rsidRPr="001B19F0">
              <w:rPr>
                <w:rFonts w:ascii="Calibri" w:eastAsia="Calibri" w:hAnsi="Calibri" w:cs="Calibri"/>
              </w:rPr>
              <w:t>Den 19 december 2024</w:t>
            </w:r>
          </w:p>
          <w:p w14:paraId="60982E82" w14:textId="77777777" w:rsidR="002F1D7C" w:rsidRPr="001B19F0" w:rsidRDefault="002F1D7C" w:rsidP="007E6FF5">
            <w:pPr>
              <w:rPr>
                <w:rFonts w:ascii="Calibri" w:eastAsia="Calibri" w:hAnsi="Calibri" w:cs="Calibri"/>
              </w:rPr>
            </w:pPr>
          </w:p>
          <w:p w14:paraId="6BAB3B8E" w14:textId="070EDF46" w:rsidR="002F1D7C" w:rsidRPr="001B19F0" w:rsidRDefault="002F1D7C" w:rsidP="007E6FF5">
            <w:pPr>
              <w:rPr>
                <w:rFonts w:ascii="Calibri" w:eastAsia="Calibri" w:hAnsi="Calibri" w:cs="Calibri"/>
              </w:rPr>
            </w:pPr>
            <w:r w:rsidRPr="001B19F0">
              <w:rPr>
                <w:rFonts w:ascii="Calibri" w:eastAsia="Calibri" w:hAnsi="Calibri" w:cs="Calibri"/>
              </w:rPr>
              <w:t>LI2024/02385</w:t>
            </w:r>
          </w:p>
        </w:tc>
        <w:tc>
          <w:tcPr>
            <w:tcW w:w="2563" w:type="dxa"/>
          </w:tcPr>
          <w:p w14:paraId="2318ADA6" w14:textId="493D2644" w:rsidR="002F1D7C" w:rsidRPr="001B19F0" w:rsidRDefault="002F1D7C" w:rsidP="007E6FF5">
            <w:pPr>
              <w:rPr>
                <w:rFonts w:ascii="Calibri" w:eastAsia="Calibri" w:hAnsi="Calibri" w:cs="Calibri"/>
                <w:szCs w:val="24"/>
              </w:rPr>
            </w:pPr>
            <w:r w:rsidRPr="001B19F0">
              <w:rPr>
                <w:rFonts w:ascii="Calibri" w:eastAsia="Calibri" w:hAnsi="Calibri" w:cs="Calibri"/>
                <w:szCs w:val="24"/>
              </w:rPr>
              <w:t>Senast den 22 februari 2026.</w:t>
            </w:r>
          </w:p>
        </w:tc>
      </w:tr>
      <w:tr w:rsidR="00557339" w:rsidRPr="006D5D73" w14:paraId="452F4BAC" w14:textId="77777777" w:rsidTr="00F274AA">
        <w:tc>
          <w:tcPr>
            <w:tcW w:w="3710" w:type="dxa"/>
          </w:tcPr>
          <w:p w14:paraId="064860DC" w14:textId="40C93B8E" w:rsidR="00557339" w:rsidRPr="001B19F0" w:rsidRDefault="00557339" w:rsidP="007E6FF5">
            <w:pPr>
              <w:rPr>
                <w:rFonts w:ascii="Calibri" w:eastAsia="Calibri" w:hAnsi="Calibri" w:cs="Calibri"/>
              </w:rPr>
            </w:pPr>
            <w:r w:rsidRPr="001B19F0">
              <w:rPr>
                <w:rFonts w:ascii="Calibri" w:eastAsia="Calibri" w:hAnsi="Calibri" w:cs="Calibri"/>
              </w:rPr>
              <w:t>Uppdrag att medverka i genomförandet av Europeiska unionens strategi för Östersjöregionen</w:t>
            </w:r>
            <w:r w:rsidR="00A12C9E" w:rsidRPr="001B19F0">
              <w:rPr>
                <w:rFonts w:ascii="Calibri" w:eastAsia="Calibri" w:hAnsi="Calibri" w:cs="Calibri"/>
              </w:rPr>
              <w:t>.</w:t>
            </w:r>
            <w:r w:rsidRPr="001B19F0">
              <w:rPr>
                <w:rFonts w:ascii="Calibri" w:eastAsia="Calibri" w:hAnsi="Calibri" w:cs="Calibri"/>
              </w:rPr>
              <w:tab/>
            </w:r>
            <w:r w:rsidRPr="001B19F0"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2787" w:type="dxa"/>
          </w:tcPr>
          <w:p w14:paraId="3CB3FEF0" w14:textId="70705B4F" w:rsidR="00557339" w:rsidRPr="001B19F0" w:rsidRDefault="00557339" w:rsidP="007E6FF5">
            <w:pPr>
              <w:rPr>
                <w:rFonts w:ascii="Calibri" w:eastAsia="Calibri" w:hAnsi="Calibri" w:cs="Calibri"/>
              </w:rPr>
            </w:pPr>
            <w:r w:rsidRPr="001B19F0">
              <w:rPr>
                <w:rFonts w:ascii="Calibri" w:eastAsia="Calibri" w:hAnsi="Calibri" w:cs="Calibri"/>
              </w:rPr>
              <w:t>Den 16 december 2021</w:t>
            </w:r>
          </w:p>
          <w:p w14:paraId="216BD0A0" w14:textId="77777777" w:rsidR="00142842" w:rsidRPr="001B19F0" w:rsidRDefault="00142842" w:rsidP="007E6FF5">
            <w:pPr>
              <w:rPr>
                <w:rFonts w:ascii="Calibri" w:eastAsia="Calibri" w:hAnsi="Calibri" w:cs="Calibri"/>
              </w:rPr>
            </w:pPr>
          </w:p>
          <w:p w14:paraId="5403A51F" w14:textId="202EA2CE" w:rsidR="00557339" w:rsidRPr="001B19F0" w:rsidRDefault="00557339" w:rsidP="007E6FF5">
            <w:pPr>
              <w:rPr>
                <w:rFonts w:ascii="Calibri" w:eastAsia="Calibri" w:hAnsi="Calibri" w:cs="Calibri"/>
              </w:rPr>
            </w:pPr>
            <w:r w:rsidRPr="001B19F0">
              <w:rPr>
                <w:rFonts w:ascii="Calibri" w:eastAsia="Calibri" w:hAnsi="Calibri" w:cs="Calibri"/>
              </w:rPr>
              <w:t>SB 2021</w:t>
            </w:r>
            <w:r w:rsidR="00A12C9E" w:rsidRPr="001B19F0">
              <w:rPr>
                <w:rFonts w:ascii="Calibri" w:eastAsia="Calibri" w:hAnsi="Calibri" w:cs="Calibri"/>
              </w:rPr>
              <w:t>/</w:t>
            </w:r>
            <w:r w:rsidRPr="001B19F0">
              <w:rPr>
                <w:rFonts w:ascii="Calibri" w:eastAsia="Calibri" w:hAnsi="Calibri" w:cs="Calibri"/>
              </w:rPr>
              <w:t>01583</w:t>
            </w:r>
          </w:p>
          <w:p w14:paraId="44C2F92D" w14:textId="77777777" w:rsidR="00567CF2" w:rsidRPr="001B19F0" w:rsidRDefault="006E13EE" w:rsidP="007E6FF5">
            <w:pPr>
              <w:rPr>
                <w:rFonts w:ascii="Calibri" w:eastAsia="Calibri" w:hAnsi="Calibri" w:cs="Calibri"/>
              </w:rPr>
            </w:pPr>
            <w:r w:rsidRPr="001B19F0">
              <w:rPr>
                <w:rFonts w:ascii="Calibri" w:eastAsia="Calibri" w:hAnsi="Calibri" w:cs="Calibri"/>
              </w:rPr>
              <w:t>SB2025/01094</w:t>
            </w:r>
          </w:p>
          <w:p w14:paraId="656B63A3" w14:textId="729B6738" w:rsidR="00506302" w:rsidRPr="001B19F0" w:rsidRDefault="006E13EE" w:rsidP="00E73C42">
            <w:pPr>
              <w:rPr>
                <w:rFonts w:ascii="Calibri" w:eastAsia="Calibri" w:hAnsi="Calibri" w:cs="Calibri"/>
              </w:rPr>
            </w:pPr>
            <w:r w:rsidRPr="001B19F0">
              <w:rPr>
                <w:rFonts w:ascii="Calibri" w:eastAsia="Calibri" w:hAnsi="Calibri" w:cs="Calibri"/>
              </w:rPr>
              <w:t xml:space="preserve">(ändringsbeslut den </w:t>
            </w:r>
            <w:r w:rsidR="00506302" w:rsidRPr="001B19F0">
              <w:rPr>
                <w:rFonts w:ascii="Calibri" w:eastAsia="Calibri" w:hAnsi="Calibri" w:cs="Calibri"/>
              </w:rPr>
              <w:t>23</w:t>
            </w:r>
            <w:r w:rsidR="00506302">
              <w:rPr>
                <w:rFonts w:ascii="Calibri" w:eastAsia="Calibri" w:hAnsi="Calibri" w:cs="Calibri"/>
              </w:rPr>
              <w:t> </w:t>
            </w:r>
            <w:r w:rsidRPr="001B19F0">
              <w:rPr>
                <w:rFonts w:ascii="Calibri" w:eastAsia="Calibri" w:hAnsi="Calibri" w:cs="Calibri"/>
              </w:rPr>
              <w:t>oktober 2025)</w:t>
            </w:r>
          </w:p>
          <w:p w14:paraId="21B87F43" w14:textId="5B8D3A55" w:rsidR="00A12C9E" w:rsidRPr="001B19F0" w:rsidRDefault="00A12C9E" w:rsidP="007E6FF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63" w:type="dxa"/>
          </w:tcPr>
          <w:p w14:paraId="6AD147DF" w14:textId="27EBAC70" w:rsidR="00557339" w:rsidRPr="001B19F0" w:rsidRDefault="006E13EE" w:rsidP="007E6FF5">
            <w:pPr>
              <w:rPr>
                <w:rFonts w:ascii="Calibri" w:eastAsia="Calibri" w:hAnsi="Calibri" w:cs="Calibri"/>
              </w:rPr>
            </w:pPr>
            <w:r w:rsidRPr="001B19F0">
              <w:rPr>
                <w:rFonts w:ascii="Calibri" w:eastAsia="Calibri" w:hAnsi="Calibri" w:cs="Calibri"/>
              </w:rPr>
              <w:t>Senast den 31 januari 2027, därefter vart tredje år.</w:t>
            </w:r>
          </w:p>
          <w:p w14:paraId="347091AE" w14:textId="77777777" w:rsidR="006E13EE" w:rsidRPr="001B19F0" w:rsidRDefault="006E13EE" w:rsidP="007E6FF5">
            <w:pPr>
              <w:rPr>
                <w:rFonts w:ascii="Calibri" w:eastAsia="Calibri" w:hAnsi="Calibri" w:cs="Calibri"/>
              </w:rPr>
            </w:pPr>
          </w:p>
          <w:p w14:paraId="3DF6EEAE" w14:textId="096FA55F" w:rsidR="006E13EE" w:rsidRPr="001B19F0" w:rsidRDefault="006E13EE" w:rsidP="007E6FF5">
            <w:pPr>
              <w:rPr>
                <w:rFonts w:ascii="Calibri" w:eastAsia="Calibri" w:hAnsi="Calibri" w:cs="Calibri"/>
                <w:szCs w:val="24"/>
              </w:rPr>
            </w:pPr>
          </w:p>
        </w:tc>
      </w:tr>
      <w:tr w:rsidR="00631247" w:rsidRPr="006D5D73" w14:paraId="33E683A5" w14:textId="77777777" w:rsidTr="00F274AA">
        <w:tc>
          <w:tcPr>
            <w:tcW w:w="3710" w:type="dxa"/>
          </w:tcPr>
          <w:p w14:paraId="443B2EA2" w14:textId="1D98190F" w:rsidR="00506302" w:rsidRPr="001B19F0" w:rsidRDefault="00631247">
            <w:pPr>
              <w:rPr>
                <w:rFonts w:ascii="Calibri" w:hAnsi="Calibri" w:cs="Calibri"/>
                <w:szCs w:val="24"/>
                <w:lang w:eastAsia="sv-SE"/>
              </w:rPr>
            </w:pPr>
            <w:r w:rsidRPr="001B19F0">
              <w:rPr>
                <w:rFonts w:ascii="Calibri" w:hAnsi="Calibri" w:cs="Calibri"/>
                <w:szCs w:val="24"/>
                <w:lang w:eastAsia="sv-SE"/>
              </w:rPr>
              <w:t>Uppdrag att genomföra kommunikationsinsatser om vildsvinspaketet inom ramen för livsmedelsstrategin (gemensamt uppdrag till Livsmedelsverket, Jordbruksverket, SVA och länsstyrelserna)</w:t>
            </w:r>
            <w:r w:rsidR="00A12C9E" w:rsidRPr="001B19F0">
              <w:rPr>
                <w:rFonts w:ascii="Calibri" w:hAnsi="Calibri" w:cs="Calibri"/>
                <w:szCs w:val="24"/>
                <w:lang w:eastAsia="sv-SE"/>
              </w:rPr>
              <w:t>.</w:t>
            </w:r>
          </w:p>
          <w:p w14:paraId="7A710299" w14:textId="0B88C756" w:rsidR="00A12C9E" w:rsidRPr="001B19F0" w:rsidDel="00F55204" w:rsidRDefault="00A12C9E" w:rsidP="00E73C42">
            <w:pPr>
              <w:rPr>
                <w:rFonts w:ascii="Calibri" w:hAnsi="Calibri" w:cs="Calibri"/>
                <w:szCs w:val="24"/>
                <w:lang w:eastAsia="sv-SE"/>
              </w:rPr>
            </w:pPr>
          </w:p>
        </w:tc>
        <w:tc>
          <w:tcPr>
            <w:tcW w:w="2787" w:type="dxa"/>
          </w:tcPr>
          <w:p w14:paraId="6CB2F74C" w14:textId="4E170239" w:rsidR="00631247" w:rsidRPr="001B19F0" w:rsidRDefault="00631247" w:rsidP="00631247">
            <w:pPr>
              <w:rPr>
                <w:rFonts w:ascii="Calibri" w:hAnsi="Calibri" w:cs="Calibri"/>
                <w:szCs w:val="24"/>
                <w:lang w:eastAsia="sv-SE"/>
              </w:rPr>
            </w:pPr>
            <w:r w:rsidRPr="001B19F0">
              <w:rPr>
                <w:rFonts w:ascii="Calibri" w:hAnsi="Calibri" w:cs="Calibri"/>
                <w:szCs w:val="24"/>
                <w:lang w:eastAsia="sv-SE"/>
              </w:rPr>
              <w:t>Den 30 juni 2022</w:t>
            </w:r>
          </w:p>
          <w:p w14:paraId="63BD2C08" w14:textId="77777777" w:rsidR="00A12C9E" w:rsidRPr="001B19F0" w:rsidRDefault="00A12C9E" w:rsidP="00631247">
            <w:pPr>
              <w:rPr>
                <w:rFonts w:ascii="Calibri" w:hAnsi="Calibri" w:cs="Calibri"/>
                <w:szCs w:val="24"/>
                <w:lang w:eastAsia="sv-SE"/>
              </w:rPr>
            </w:pPr>
          </w:p>
          <w:p w14:paraId="5C7DA5C3" w14:textId="28C60AE2" w:rsidR="00631247" w:rsidRPr="001B19F0" w:rsidDel="00F55204" w:rsidRDefault="00631247" w:rsidP="00631247">
            <w:pPr>
              <w:rPr>
                <w:rFonts w:ascii="Calibri" w:hAnsi="Calibri" w:cs="Calibri"/>
                <w:szCs w:val="24"/>
                <w:lang w:eastAsia="sv-SE"/>
              </w:rPr>
            </w:pPr>
            <w:r w:rsidRPr="001B19F0">
              <w:rPr>
                <w:rFonts w:ascii="Calibri" w:hAnsi="Calibri" w:cs="Calibri"/>
                <w:szCs w:val="24"/>
                <w:lang w:eastAsia="sv-SE"/>
              </w:rPr>
              <w:t>N2022/01539</w:t>
            </w:r>
          </w:p>
        </w:tc>
        <w:tc>
          <w:tcPr>
            <w:tcW w:w="2563" w:type="dxa"/>
          </w:tcPr>
          <w:p w14:paraId="5B4CFF2F" w14:textId="1B84E124" w:rsidR="00631247" w:rsidRPr="001B19F0" w:rsidRDefault="00142842" w:rsidP="00631247">
            <w:pPr>
              <w:rPr>
                <w:rFonts w:ascii="Calibri" w:eastAsia="Calibri" w:hAnsi="Calibri" w:cs="Calibri"/>
                <w:szCs w:val="24"/>
              </w:rPr>
            </w:pPr>
            <w:r w:rsidRPr="001B19F0">
              <w:rPr>
                <w:rFonts w:ascii="Calibri" w:eastAsia="Calibri" w:hAnsi="Calibri" w:cs="Calibri"/>
                <w:szCs w:val="24"/>
              </w:rPr>
              <w:t>Senast d</w:t>
            </w:r>
            <w:r w:rsidR="00631247" w:rsidRPr="001B19F0">
              <w:rPr>
                <w:rFonts w:ascii="Calibri" w:eastAsia="Calibri" w:hAnsi="Calibri" w:cs="Calibri"/>
                <w:szCs w:val="24"/>
              </w:rPr>
              <w:t>en 28 februari 2026</w:t>
            </w:r>
            <w:r w:rsidR="00A12C9E" w:rsidRPr="001B19F0">
              <w:rPr>
                <w:rFonts w:ascii="Calibri" w:eastAsia="Calibri" w:hAnsi="Calibri" w:cs="Calibri"/>
                <w:szCs w:val="24"/>
              </w:rPr>
              <w:t>.</w:t>
            </w:r>
          </w:p>
        </w:tc>
      </w:tr>
      <w:tr w:rsidR="00F274AA" w14:paraId="1E4F8446" w14:textId="77777777" w:rsidTr="00F274AA">
        <w:trPr>
          <w:trHeight w:val="178"/>
        </w:trPr>
        <w:tc>
          <w:tcPr>
            <w:tcW w:w="3710" w:type="dxa"/>
          </w:tcPr>
          <w:p w14:paraId="3407587C" w14:textId="32924301" w:rsidR="00F274AA" w:rsidRPr="001B19F0" w:rsidRDefault="00F274AA" w:rsidP="003F59B6">
            <w:pPr>
              <w:rPr>
                <w:rFonts w:ascii="Calibri" w:hAnsi="Calibri" w:cs="Calibri"/>
              </w:rPr>
            </w:pPr>
            <w:r w:rsidRPr="001B19F0">
              <w:rPr>
                <w:rFonts w:ascii="Calibri" w:hAnsi="Calibri" w:cs="Calibri"/>
              </w:rPr>
              <w:t>Uppdrag till Statens jordbruksverk och Statens veterinärmedicinska anstalt att analysera och föreslå nya åtgärder för att på ett ändamålsenligt sätt förebygga och hantera smittsamma djursjukdomar</w:t>
            </w:r>
            <w:r w:rsidR="009071C4">
              <w:rPr>
                <w:rFonts w:ascii="Calibri" w:hAnsi="Calibri" w:cs="Calibri"/>
              </w:rPr>
              <w:t>.</w:t>
            </w:r>
          </w:p>
        </w:tc>
        <w:tc>
          <w:tcPr>
            <w:tcW w:w="2787" w:type="dxa"/>
          </w:tcPr>
          <w:p w14:paraId="18DA6684" w14:textId="61917CBD" w:rsidR="00F274AA" w:rsidRPr="001B19F0" w:rsidRDefault="00F274AA" w:rsidP="003F59B6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1B19F0">
              <w:rPr>
                <w:rFonts w:ascii="Calibri" w:hAnsi="Calibri" w:cs="Calibri"/>
                <w:color w:val="000000"/>
                <w:shd w:val="clear" w:color="auto" w:fill="FFFFFF"/>
              </w:rPr>
              <w:t>Den 3 april 2025</w:t>
            </w:r>
          </w:p>
          <w:p w14:paraId="0D9B84C9" w14:textId="77777777" w:rsidR="00F274AA" w:rsidRPr="001B19F0" w:rsidRDefault="00F274AA" w:rsidP="003F59B6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2241DAA7" w14:textId="77777777" w:rsidR="00F274AA" w:rsidRPr="001B19F0" w:rsidRDefault="00F274AA" w:rsidP="003F59B6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1B19F0">
              <w:rPr>
                <w:rFonts w:ascii="Calibri" w:hAnsi="Calibri" w:cs="Calibri"/>
                <w:color w:val="000000"/>
                <w:shd w:val="clear" w:color="auto" w:fill="FFFFFF"/>
              </w:rPr>
              <w:t>LI2025/00751</w:t>
            </w:r>
          </w:p>
        </w:tc>
        <w:tc>
          <w:tcPr>
            <w:tcW w:w="2563" w:type="dxa"/>
          </w:tcPr>
          <w:p w14:paraId="536E0505" w14:textId="585F678D" w:rsidR="00F274AA" w:rsidRPr="001B19F0" w:rsidRDefault="009071C4" w:rsidP="003F59B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Den </w:t>
            </w:r>
            <w:r w:rsidR="00F274AA" w:rsidRPr="001B19F0">
              <w:rPr>
                <w:rFonts w:ascii="Calibri" w:hAnsi="Calibri" w:cs="Calibri"/>
              </w:rPr>
              <w:t>28 februari 2026 för delen av uppdraget som rör översyn av djursjukdomar</w:t>
            </w:r>
            <w:r>
              <w:rPr>
                <w:rFonts w:ascii="Calibri" w:hAnsi="Calibri" w:cs="Calibri"/>
              </w:rPr>
              <w:t>.</w:t>
            </w:r>
          </w:p>
          <w:p w14:paraId="3EC36E2D" w14:textId="77777777" w:rsidR="00F274AA" w:rsidRPr="001B19F0" w:rsidRDefault="00F274AA" w:rsidP="003F59B6">
            <w:pPr>
              <w:rPr>
                <w:rFonts w:ascii="Calibri" w:hAnsi="Calibri" w:cs="Calibri"/>
              </w:rPr>
            </w:pPr>
          </w:p>
          <w:p w14:paraId="6A669A9F" w14:textId="30A604C0" w:rsidR="00F274AA" w:rsidRPr="001B19F0" w:rsidRDefault="009071C4" w:rsidP="003F59B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Den </w:t>
            </w:r>
            <w:r w:rsidR="00F274AA" w:rsidRPr="001B19F0">
              <w:rPr>
                <w:rFonts w:ascii="Calibri" w:hAnsi="Calibri" w:cs="Calibri"/>
              </w:rPr>
              <w:t>28 november 2025 för analysen av möjliga åtgärder som rör blåtunga samt den 30 juni 2026 för övriga förebyggande åtgärder</w:t>
            </w:r>
            <w:r>
              <w:rPr>
                <w:rFonts w:ascii="Calibri" w:hAnsi="Calibri" w:cs="Calibri"/>
              </w:rPr>
              <w:t>.</w:t>
            </w:r>
          </w:p>
          <w:p w14:paraId="7D46C3A3" w14:textId="77777777" w:rsidR="00F274AA" w:rsidRPr="001B19F0" w:rsidRDefault="00F274AA" w:rsidP="003F59B6">
            <w:pPr>
              <w:rPr>
                <w:rFonts w:ascii="Calibri" w:hAnsi="Calibri" w:cs="Calibri"/>
              </w:rPr>
            </w:pPr>
          </w:p>
          <w:p w14:paraId="1C149680" w14:textId="77777777" w:rsidR="00F274AA" w:rsidRDefault="009071C4" w:rsidP="003F59B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  <w:r w:rsidR="00F274AA" w:rsidRPr="001B19F0">
              <w:rPr>
                <w:rFonts w:ascii="Calibri" w:hAnsi="Calibri" w:cs="Calibri"/>
              </w:rPr>
              <w:t>en 30 april 2027 för förebyggande åtgärder och hantering av salmonella</w:t>
            </w:r>
            <w:r>
              <w:rPr>
                <w:rFonts w:ascii="Calibri" w:hAnsi="Calibri" w:cs="Calibri"/>
              </w:rPr>
              <w:t>.</w:t>
            </w:r>
          </w:p>
          <w:p w14:paraId="1ECC4A6A" w14:textId="12601758" w:rsidR="00506302" w:rsidRPr="001B19F0" w:rsidRDefault="00506302" w:rsidP="003F59B6">
            <w:pPr>
              <w:rPr>
                <w:rFonts w:ascii="Calibri" w:hAnsi="Calibri" w:cs="Calibri"/>
              </w:rPr>
            </w:pPr>
          </w:p>
        </w:tc>
      </w:tr>
      <w:tr w:rsidR="008333AA" w14:paraId="0210B91F" w14:textId="77777777" w:rsidTr="00F274AA">
        <w:trPr>
          <w:trHeight w:val="178"/>
        </w:trPr>
        <w:tc>
          <w:tcPr>
            <w:tcW w:w="3710" w:type="dxa"/>
          </w:tcPr>
          <w:p w14:paraId="36FADA3F" w14:textId="6F30D280" w:rsidR="008333AA" w:rsidRPr="001B19F0" w:rsidRDefault="008333AA" w:rsidP="003F59B6">
            <w:pPr>
              <w:rPr>
                <w:rFonts w:ascii="Calibri" w:hAnsi="Calibri" w:cs="Calibri"/>
              </w:rPr>
            </w:pPr>
            <w:r w:rsidRPr="008333AA">
              <w:rPr>
                <w:rFonts w:ascii="Calibri" w:hAnsi="Calibri" w:cs="Calibri"/>
              </w:rPr>
              <w:t>Uppdrag till beredskapsmyndigheterna om personallån mellan myndigheter</w:t>
            </w:r>
            <w:r w:rsidR="009071C4">
              <w:rPr>
                <w:rFonts w:ascii="Calibri" w:hAnsi="Calibri" w:cs="Calibri"/>
              </w:rPr>
              <w:t>.</w:t>
            </w:r>
          </w:p>
        </w:tc>
        <w:tc>
          <w:tcPr>
            <w:tcW w:w="2787" w:type="dxa"/>
          </w:tcPr>
          <w:p w14:paraId="2AAA0EA7" w14:textId="77777777" w:rsidR="008333AA" w:rsidRPr="008333AA" w:rsidRDefault="008333AA" w:rsidP="008333AA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8333AA">
              <w:rPr>
                <w:rFonts w:ascii="Calibri" w:hAnsi="Calibri" w:cs="Calibri"/>
                <w:color w:val="000000"/>
                <w:shd w:val="clear" w:color="auto" w:fill="FFFFFF"/>
              </w:rPr>
              <w:t>Den 10 april 2025</w:t>
            </w:r>
          </w:p>
          <w:p w14:paraId="141D74FD" w14:textId="77777777" w:rsidR="008333AA" w:rsidRPr="008333AA" w:rsidRDefault="008333AA" w:rsidP="008333AA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217137C2" w14:textId="77777777" w:rsidR="008333AA" w:rsidRDefault="008333AA" w:rsidP="008333AA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8333AA">
              <w:rPr>
                <w:rFonts w:ascii="Calibri" w:hAnsi="Calibri" w:cs="Calibri"/>
                <w:color w:val="000000"/>
                <w:shd w:val="clear" w:color="auto" w:fill="FFFFFF"/>
              </w:rPr>
              <w:t>Fö2025/00670</w:t>
            </w:r>
          </w:p>
          <w:p w14:paraId="509380B2" w14:textId="491DCF79" w:rsidR="00506302" w:rsidRPr="001B19F0" w:rsidRDefault="00506302" w:rsidP="008333AA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2563" w:type="dxa"/>
          </w:tcPr>
          <w:p w14:paraId="45BD1663" w14:textId="2C8C41AE" w:rsidR="008333AA" w:rsidRPr="001B19F0" w:rsidRDefault="008333AA" w:rsidP="003F59B6">
            <w:pPr>
              <w:rPr>
                <w:rFonts w:ascii="Calibri" w:hAnsi="Calibri" w:cs="Calibri"/>
              </w:rPr>
            </w:pPr>
            <w:r w:rsidRPr="008333AA">
              <w:rPr>
                <w:rFonts w:ascii="Calibri" w:hAnsi="Calibri" w:cs="Calibri"/>
              </w:rPr>
              <w:t xml:space="preserve">Senast </w:t>
            </w:r>
            <w:r w:rsidR="009071C4">
              <w:rPr>
                <w:rFonts w:ascii="Calibri" w:hAnsi="Calibri" w:cs="Calibri"/>
              </w:rPr>
              <w:t xml:space="preserve">den </w:t>
            </w:r>
            <w:r w:rsidRPr="008333AA">
              <w:rPr>
                <w:rFonts w:ascii="Calibri" w:hAnsi="Calibri" w:cs="Calibri"/>
              </w:rPr>
              <w:t>22 februari 2026 (årsredovisningen)</w:t>
            </w:r>
            <w:r w:rsidR="009071C4">
              <w:rPr>
                <w:rFonts w:ascii="Calibri" w:hAnsi="Calibri" w:cs="Calibri"/>
              </w:rPr>
              <w:t>.</w:t>
            </w:r>
          </w:p>
        </w:tc>
      </w:tr>
      <w:tr w:rsidR="001B19F0" w14:paraId="4729AD04" w14:textId="77777777" w:rsidTr="001B19F0">
        <w:trPr>
          <w:trHeight w:val="111"/>
        </w:trPr>
        <w:tc>
          <w:tcPr>
            <w:tcW w:w="3710" w:type="dxa"/>
          </w:tcPr>
          <w:p w14:paraId="2E0E0F8B" w14:textId="61854FA7" w:rsidR="001B19F0" w:rsidRPr="001B19F0" w:rsidRDefault="001B19F0" w:rsidP="001B19F0">
            <w:pPr>
              <w:rPr>
                <w:rFonts w:ascii="Calibri" w:hAnsi="Calibri" w:cs="Calibri"/>
              </w:rPr>
            </w:pPr>
            <w:r w:rsidRPr="001B19F0">
              <w:rPr>
                <w:rFonts w:ascii="Calibri" w:hAnsi="Calibri" w:cs="Calibri"/>
              </w:rPr>
              <w:lastRenderedPageBreak/>
              <w:t>Uppdrag om nationell samverkan och handlingsplan för arbetet mot antimikrobiell resistens</w:t>
            </w:r>
            <w:r w:rsidR="009071C4">
              <w:rPr>
                <w:rFonts w:ascii="Calibri" w:hAnsi="Calibri" w:cs="Calibri"/>
              </w:rPr>
              <w:t>.</w:t>
            </w:r>
          </w:p>
        </w:tc>
        <w:tc>
          <w:tcPr>
            <w:tcW w:w="2787" w:type="dxa"/>
          </w:tcPr>
          <w:p w14:paraId="4B66667C" w14:textId="77777777" w:rsidR="006B3A69" w:rsidRDefault="006B3A69" w:rsidP="001B19F0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Den 13 november 2025</w:t>
            </w:r>
          </w:p>
          <w:p w14:paraId="0A0326AD" w14:textId="77777777" w:rsidR="006B3A69" w:rsidRDefault="006B3A69" w:rsidP="001B19F0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64DCC94A" w14:textId="77777777" w:rsidR="001B19F0" w:rsidRDefault="006B3A69" w:rsidP="001B19F0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6B3A69">
              <w:rPr>
                <w:rFonts w:ascii="Calibri" w:hAnsi="Calibri" w:cs="Calibri"/>
                <w:color w:val="000000"/>
                <w:shd w:val="clear" w:color="auto" w:fill="FFFFFF"/>
              </w:rPr>
              <w:t>S2025/01938</w:t>
            </w:r>
          </w:p>
          <w:p w14:paraId="6C771C2A" w14:textId="32769371" w:rsidR="00F9399F" w:rsidRPr="001B19F0" w:rsidRDefault="00F9399F" w:rsidP="001B19F0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2563" w:type="dxa"/>
          </w:tcPr>
          <w:p w14:paraId="30805AD7" w14:textId="1C40A18E" w:rsidR="001B19F0" w:rsidRPr="001B19F0" w:rsidRDefault="006B2150" w:rsidP="001B19F0">
            <w:pPr>
              <w:rPr>
                <w:rFonts w:ascii="Calibri" w:hAnsi="Calibri" w:cs="Calibri"/>
              </w:rPr>
            </w:pPr>
            <w:r w:rsidRPr="006B2150">
              <w:rPr>
                <w:rFonts w:ascii="Calibri" w:hAnsi="Calibri" w:cs="Calibri"/>
              </w:rPr>
              <w:t xml:space="preserve">Senast den </w:t>
            </w:r>
            <w:r>
              <w:rPr>
                <w:rFonts w:ascii="Calibri" w:hAnsi="Calibri" w:cs="Calibri"/>
              </w:rPr>
              <w:t>31</w:t>
            </w:r>
            <w:r w:rsidRPr="006B2150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december </w:t>
            </w:r>
            <w:r w:rsidRPr="006B2150">
              <w:rPr>
                <w:rFonts w:ascii="Calibri" w:hAnsi="Calibri" w:cs="Calibri"/>
              </w:rPr>
              <w:t>20</w:t>
            </w:r>
            <w:r>
              <w:rPr>
                <w:rFonts w:ascii="Calibri" w:hAnsi="Calibri" w:cs="Calibri"/>
              </w:rPr>
              <w:t>30</w:t>
            </w:r>
            <w:r w:rsidRPr="006B2150">
              <w:rPr>
                <w:rFonts w:ascii="Calibri" w:hAnsi="Calibri" w:cs="Calibri"/>
              </w:rPr>
              <w:t>.</w:t>
            </w:r>
          </w:p>
        </w:tc>
      </w:tr>
    </w:tbl>
    <w:p w14:paraId="76BB0E07" w14:textId="77777777" w:rsidR="006D5D73" w:rsidRPr="00222258" w:rsidRDefault="006D5D73" w:rsidP="00281106">
      <w:pPr>
        <w:pStyle w:val="Brdtext"/>
      </w:pPr>
    </w:p>
    <w:sectPr w:rsidR="006D5D73" w:rsidRPr="00222258" w:rsidSect="007172BD">
      <w:pgSz w:w="11906" w:h="16838" w:code="9"/>
      <w:pgMar w:top="1418" w:right="1418" w:bottom="851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51706" w14:textId="77777777" w:rsidR="00431115" w:rsidRDefault="00431115" w:rsidP="00A87A54">
      <w:pPr>
        <w:spacing w:after="0" w:line="240" w:lineRule="auto"/>
      </w:pPr>
      <w:r>
        <w:separator/>
      </w:r>
    </w:p>
  </w:endnote>
  <w:endnote w:type="continuationSeparator" w:id="0">
    <w:p w14:paraId="7545DFDB" w14:textId="77777777" w:rsidR="00431115" w:rsidRDefault="0043111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_sanssemibold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3938E" w14:textId="77777777" w:rsidR="00431115" w:rsidRDefault="00431115" w:rsidP="00A87A54">
      <w:pPr>
        <w:spacing w:after="0" w:line="240" w:lineRule="auto"/>
      </w:pPr>
      <w:r>
        <w:separator/>
      </w:r>
    </w:p>
  </w:footnote>
  <w:footnote w:type="continuationSeparator" w:id="0">
    <w:p w14:paraId="1622363D" w14:textId="77777777" w:rsidR="00431115" w:rsidRDefault="00431115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EA30689"/>
    <w:multiLevelType w:val="hybridMultilevel"/>
    <w:tmpl w:val="1A9C272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8532F"/>
    <w:multiLevelType w:val="multilevel"/>
    <w:tmpl w:val="1B563932"/>
    <w:numStyleLink w:val="RKNumreradlista"/>
  </w:abstractNum>
  <w:abstractNum w:abstractNumId="13" w15:restartNumberingAfterBreak="0">
    <w:nsid w:val="2AB05199"/>
    <w:multiLevelType w:val="multilevel"/>
    <w:tmpl w:val="186C6512"/>
    <w:numStyleLink w:val="Strecklistan"/>
  </w:abstractNum>
  <w:abstractNum w:abstractNumId="14" w15:restartNumberingAfterBreak="0">
    <w:nsid w:val="2BE361F1"/>
    <w:multiLevelType w:val="multilevel"/>
    <w:tmpl w:val="1B563932"/>
    <w:numStyleLink w:val="RKNumreradlista"/>
  </w:abstractNum>
  <w:abstractNum w:abstractNumId="15" w15:restartNumberingAfterBreak="0">
    <w:nsid w:val="2C9B0453"/>
    <w:multiLevelType w:val="multilevel"/>
    <w:tmpl w:val="1A20A4CA"/>
    <w:numStyleLink w:val="RKPunktlista"/>
  </w:abstractNum>
  <w:abstractNum w:abstractNumId="16" w15:restartNumberingAfterBreak="0">
    <w:nsid w:val="2ECF6BA1"/>
    <w:multiLevelType w:val="multilevel"/>
    <w:tmpl w:val="1B563932"/>
    <w:numStyleLink w:val="RKNumreradlista"/>
  </w:abstractNum>
  <w:abstractNum w:abstractNumId="17" w15:restartNumberingAfterBreak="0">
    <w:nsid w:val="2F604539"/>
    <w:multiLevelType w:val="multilevel"/>
    <w:tmpl w:val="1B563932"/>
    <w:numStyleLink w:val="RKNumreradlista"/>
  </w:abstractNum>
  <w:abstractNum w:abstractNumId="18" w15:restartNumberingAfterBreak="0">
    <w:nsid w:val="348522EF"/>
    <w:multiLevelType w:val="multilevel"/>
    <w:tmpl w:val="1B563932"/>
    <w:numStyleLink w:val="RKNumreradlista"/>
  </w:abstractNum>
  <w:abstractNum w:abstractNumId="19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D3D0E02"/>
    <w:multiLevelType w:val="multilevel"/>
    <w:tmpl w:val="1B563932"/>
    <w:numStyleLink w:val="RKNumreradlista"/>
  </w:abstractNum>
  <w:abstractNum w:abstractNumId="21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270774A"/>
    <w:multiLevelType w:val="multilevel"/>
    <w:tmpl w:val="1B563932"/>
    <w:numStyleLink w:val="RKNumreradlista"/>
  </w:abstractNum>
  <w:abstractNum w:abstractNumId="23" w15:restartNumberingAfterBreak="0">
    <w:nsid w:val="4C84297C"/>
    <w:multiLevelType w:val="multilevel"/>
    <w:tmpl w:val="1B563932"/>
    <w:numStyleLink w:val="RKNumreradlista"/>
  </w:abstractNum>
  <w:abstractNum w:abstractNumId="24" w15:restartNumberingAfterBreak="0">
    <w:nsid w:val="4D904BDB"/>
    <w:multiLevelType w:val="multilevel"/>
    <w:tmpl w:val="1B563932"/>
    <w:numStyleLink w:val="RKNumreradlista"/>
  </w:abstractNum>
  <w:abstractNum w:abstractNumId="25" w15:restartNumberingAfterBreak="0">
    <w:nsid w:val="4DAD38FF"/>
    <w:multiLevelType w:val="multilevel"/>
    <w:tmpl w:val="1B563932"/>
    <w:numStyleLink w:val="RKNumreradlista"/>
  </w:abstractNum>
  <w:abstractNum w:abstractNumId="26" w15:restartNumberingAfterBreak="0">
    <w:nsid w:val="53A05A92"/>
    <w:multiLevelType w:val="multilevel"/>
    <w:tmpl w:val="1B563932"/>
    <w:numStyleLink w:val="RKNumreradlista"/>
  </w:abstractNum>
  <w:abstractNum w:abstractNumId="27" w15:restartNumberingAfterBreak="0">
    <w:nsid w:val="5C6843F9"/>
    <w:multiLevelType w:val="multilevel"/>
    <w:tmpl w:val="1A20A4CA"/>
    <w:numStyleLink w:val="RKPunktlista"/>
  </w:abstractNum>
  <w:abstractNum w:abstractNumId="28" w15:restartNumberingAfterBreak="0">
    <w:nsid w:val="61AC437A"/>
    <w:multiLevelType w:val="multilevel"/>
    <w:tmpl w:val="E2FEA49E"/>
    <w:numStyleLink w:val="RKNumreraderubriker"/>
  </w:abstractNum>
  <w:abstractNum w:abstractNumId="29" w15:restartNumberingAfterBreak="0">
    <w:nsid w:val="64780D1B"/>
    <w:multiLevelType w:val="multilevel"/>
    <w:tmpl w:val="1B563932"/>
    <w:numStyleLink w:val="RKNumreradlista"/>
  </w:abstractNum>
  <w:abstractNum w:abstractNumId="30" w15:restartNumberingAfterBreak="0">
    <w:nsid w:val="664239C2"/>
    <w:multiLevelType w:val="multilevel"/>
    <w:tmpl w:val="1A20A4CA"/>
    <w:numStyleLink w:val="RKPunktlista"/>
  </w:abstractNum>
  <w:abstractNum w:abstractNumId="31" w15:restartNumberingAfterBreak="0">
    <w:nsid w:val="6AA87A6A"/>
    <w:multiLevelType w:val="multilevel"/>
    <w:tmpl w:val="186C6512"/>
    <w:numStyleLink w:val="Strecklistan"/>
  </w:abstractNum>
  <w:abstractNum w:abstractNumId="32" w15:restartNumberingAfterBreak="0">
    <w:nsid w:val="6D8C68B4"/>
    <w:multiLevelType w:val="multilevel"/>
    <w:tmpl w:val="1B563932"/>
    <w:numStyleLink w:val="RKNumreradlista"/>
  </w:abstractNum>
  <w:abstractNum w:abstractNumId="33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66A28"/>
    <w:multiLevelType w:val="multilevel"/>
    <w:tmpl w:val="1A20A4CA"/>
    <w:numStyleLink w:val="RKPunktlista"/>
  </w:abstractNum>
  <w:abstractNum w:abstractNumId="35" w15:restartNumberingAfterBreak="0">
    <w:nsid w:val="76322898"/>
    <w:multiLevelType w:val="multilevel"/>
    <w:tmpl w:val="186C6512"/>
    <w:numStyleLink w:val="Strecklistan"/>
  </w:abstractNum>
  <w:num w:numId="1" w16cid:durableId="606041286">
    <w:abstractNumId w:val="21"/>
  </w:num>
  <w:num w:numId="2" w16cid:durableId="14118074">
    <w:abstractNumId w:val="28"/>
  </w:num>
  <w:num w:numId="3" w16cid:durableId="2089569744">
    <w:abstractNumId w:val="4"/>
  </w:num>
  <w:num w:numId="4" w16cid:durableId="737022952">
    <w:abstractNumId w:val="1"/>
  </w:num>
  <w:num w:numId="5" w16cid:durableId="531849351">
    <w:abstractNumId w:val="5"/>
  </w:num>
  <w:num w:numId="6" w16cid:durableId="1852909566">
    <w:abstractNumId w:val="3"/>
  </w:num>
  <w:num w:numId="7" w16cid:durableId="1312366609">
    <w:abstractNumId w:val="19"/>
  </w:num>
  <w:num w:numId="8" w16cid:durableId="819418942">
    <w:abstractNumId w:val="17"/>
  </w:num>
  <w:num w:numId="9" w16cid:durableId="1360936949">
    <w:abstractNumId w:val="8"/>
  </w:num>
  <w:num w:numId="10" w16cid:durableId="405108185">
    <w:abstractNumId w:val="14"/>
  </w:num>
  <w:num w:numId="11" w16cid:durableId="908425793">
    <w:abstractNumId w:val="18"/>
  </w:num>
  <w:num w:numId="12" w16cid:durableId="154687104">
    <w:abstractNumId w:val="33"/>
  </w:num>
  <w:num w:numId="13" w16cid:durableId="438717941">
    <w:abstractNumId w:val="26"/>
  </w:num>
  <w:num w:numId="14" w16cid:durableId="310600507">
    <w:abstractNumId w:val="9"/>
  </w:num>
  <w:num w:numId="15" w16cid:durableId="1160272557">
    <w:abstractNumId w:val="7"/>
  </w:num>
  <w:num w:numId="16" w16cid:durableId="827983665">
    <w:abstractNumId w:val="30"/>
  </w:num>
  <w:num w:numId="17" w16cid:durableId="1794329905">
    <w:abstractNumId w:val="27"/>
  </w:num>
  <w:num w:numId="18" w16cid:durableId="1224368311">
    <w:abstractNumId w:val="6"/>
  </w:num>
  <w:num w:numId="19" w16cid:durableId="133834332">
    <w:abstractNumId w:val="0"/>
  </w:num>
  <w:num w:numId="20" w16cid:durableId="566455234">
    <w:abstractNumId w:val="2"/>
  </w:num>
  <w:num w:numId="21" w16cid:durableId="1983197220">
    <w:abstractNumId w:val="16"/>
  </w:num>
  <w:num w:numId="22" w16cid:durableId="174998044">
    <w:abstractNumId w:val="10"/>
  </w:num>
  <w:num w:numId="23" w16cid:durableId="503472087">
    <w:abstractNumId w:val="23"/>
  </w:num>
  <w:num w:numId="24" w16cid:durableId="1646356484">
    <w:abstractNumId w:val="24"/>
  </w:num>
  <w:num w:numId="25" w16cid:durableId="1647470136">
    <w:abstractNumId w:val="34"/>
  </w:num>
  <w:num w:numId="26" w16cid:durableId="1319381340">
    <w:abstractNumId w:val="20"/>
  </w:num>
  <w:num w:numId="27" w16cid:durableId="1416167583">
    <w:abstractNumId w:val="31"/>
  </w:num>
  <w:num w:numId="28" w16cid:durableId="1319648262">
    <w:abstractNumId w:val="15"/>
  </w:num>
  <w:num w:numId="29" w16cid:durableId="242763647">
    <w:abstractNumId w:val="13"/>
  </w:num>
  <w:num w:numId="30" w16cid:durableId="1571386131">
    <w:abstractNumId w:val="32"/>
  </w:num>
  <w:num w:numId="31" w16cid:durableId="1389575954">
    <w:abstractNumId w:val="12"/>
  </w:num>
  <w:num w:numId="32" w16cid:durableId="2024552032">
    <w:abstractNumId w:val="25"/>
  </w:num>
  <w:num w:numId="33" w16cid:durableId="454367867">
    <w:abstractNumId w:val="29"/>
  </w:num>
  <w:num w:numId="34" w16cid:durableId="1688671567">
    <w:abstractNumId w:val="35"/>
  </w:num>
  <w:num w:numId="35" w16cid:durableId="474491080">
    <w:abstractNumId w:val="22"/>
  </w:num>
  <w:num w:numId="36" w16cid:durableId="11256121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D73"/>
    <w:rsid w:val="00004D5C"/>
    <w:rsid w:val="00005F68"/>
    <w:rsid w:val="00012B00"/>
    <w:rsid w:val="000225C4"/>
    <w:rsid w:val="00026711"/>
    <w:rsid w:val="00041EDC"/>
    <w:rsid w:val="000535DA"/>
    <w:rsid w:val="00057FE0"/>
    <w:rsid w:val="000757FC"/>
    <w:rsid w:val="00082591"/>
    <w:rsid w:val="000862E0"/>
    <w:rsid w:val="00093408"/>
    <w:rsid w:val="0009358F"/>
    <w:rsid w:val="0009435C"/>
    <w:rsid w:val="0009495D"/>
    <w:rsid w:val="00096573"/>
    <w:rsid w:val="000A42E6"/>
    <w:rsid w:val="000B2AA7"/>
    <w:rsid w:val="000B6DCC"/>
    <w:rsid w:val="000C1337"/>
    <w:rsid w:val="000C61D1"/>
    <w:rsid w:val="000D0679"/>
    <w:rsid w:val="000E0DF5"/>
    <w:rsid w:val="000E12D9"/>
    <w:rsid w:val="000F00B8"/>
    <w:rsid w:val="00103827"/>
    <w:rsid w:val="00121002"/>
    <w:rsid w:val="00142842"/>
    <w:rsid w:val="00152616"/>
    <w:rsid w:val="00162134"/>
    <w:rsid w:val="00170CE4"/>
    <w:rsid w:val="00171006"/>
    <w:rsid w:val="001724DD"/>
    <w:rsid w:val="00173126"/>
    <w:rsid w:val="001779F4"/>
    <w:rsid w:val="00192E34"/>
    <w:rsid w:val="001B19F0"/>
    <w:rsid w:val="001B38D7"/>
    <w:rsid w:val="001B4724"/>
    <w:rsid w:val="001C5DC9"/>
    <w:rsid w:val="001C71A9"/>
    <w:rsid w:val="001D05B8"/>
    <w:rsid w:val="001D6F55"/>
    <w:rsid w:val="001E2FEC"/>
    <w:rsid w:val="001F0629"/>
    <w:rsid w:val="001F0736"/>
    <w:rsid w:val="001F1AA2"/>
    <w:rsid w:val="001F4302"/>
    <w:rsid w:val="00204079"/>
    <w:rsid w:val="00211B4E"/>
    <w:rsid w:val="00213258"/>
    <w:rsid w:val="00222258"/>
    <w:rsid w:val="00223AD6"/>
    <w:rsid w:val="00230FFF"/>
    <w:rsid w:val="0023259B"/>
    <w:rsid w:val="00233C27"/>
    <w:rsid w:val="00233D52"/>
    <w:rsid w:val="0024728F"/>
    <w:rsid w:val="002474CC"/>
    <w:rsid w:val="0025244B"/>
    <w:rsid w:val="00260D2D"/>
    <w:rsid w:val="00265DA8"/>
    <w:rsid w:val="00281106"/>
    <w:rsid w:val="00282D27"/>
    <w:rsid w:val="0028375A"/>
    <w:rsid w:val="00291F6F"/>
    <w:rsid w:val="00292420"/>
    <w:rsid w:val="00294F28"/>
    <w:rsid w:val="002A40BC"/>
    <w:rsid w:val="002A5AE9"/>
    <w:rsid w:val="002A6CF4"/>
    <w:rsid w:val="002A7992"/>
    <w:rsid w:val="002B377A"/>
    <w:rsid w:val="002B632D"/>
    <w:rsid w:val="002C1A8B"/>
    <w:rsid w:val="002D3957"/>
    <w:rsid w:val="002E450B"/>
    <w:rsid w:val="002E4D3F"/>
    <w:rsid w:val="002F1988"/>
    <w:rsid w:val="002F1D7C"/>
    <w:rsid w:val="002F66A6"/>
    <w:rsid w:val="002F7E6A"/>
    <w:rsid w:val="003050DB"/>
    <w:rsid w:val="00307E0B"/>
    <w:rsid w:val="00310561"/>
    <w:rsid w:val="003128E2"/>
    <w:rsid w:val="00322050"/>
    <w:rsid w:val="00326C03"/>
    <w:rsid w:val="003320EB"/>
    <w:rsid w:val="0034012C"/>
    <w:rsid w:val="00340DE0"/>
    <w:rsid w:val="00342327"/>
    <w:rsid w:val="003453FD"/>
    <w:rsid w:val="00347E11"/>
    <w:rsid w:val="00350C92"/>
    <w:rsid w:val="00351C90"/>
    <w:rsid w:val="003576EA"/>
    <w:rsid w:val="00370311"/>
    <w:rsid w:val="00375550"/>
    <w:rsid w:val="0038587E"/>
    <w:rsid w:val="00391112"/>
    <w:rsid w:val="00392ED4"/>
    <w:rsid w:val="003A018B"/>
    <w:rsid w:val="003A5969"/>
    <w:rsid w:val="003A5C58"/>
    <w:rsid w:val="003C7418"/>
    <w:rsid w:val="003C7BE0"/>
    <w:rsid w:val="003D0DD3"/>
    <w:rsid w:val="003D17EF"/>
    <w:rsid w:val="003D2F74"/>
    <w:rsid w:val="003D3535"/>
    <w:rsid w:val="003D7E20"/>
    <w:rsid w:val="003E6020"/>
    <w:rsid w:val="0041223B"/>
    <w:rsid w:val="004167C3"/>
    <w:rsid w:val="0042068E"/>
    <w:rsid w:val="00431115"/>
    <w:rsid w:val="00435C0D"/>
    <w:rsid w:val="004507D3"/>
    <w:rsid w:val="00450AE7"/>
    <w:rsid w:val="00457192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3C3"/>
    <w:rsid w:val="00491796"/>
    <w:rsid w:val="004A4E9B"/>
    <w:rsid w:val="004B3862"/>
    <w:rsid w:val="004B66DA"/>
    <w:rsid w:val="004C0245"/>
    <w:rsid w:val="004C5EE4"/>
    <w:rsid w:val="004C70EE"/>
    <w:rsid w:val="004D122D"/>
    <w:rsid w:val="004E25CD"/>
    <w:rsid w:val="004F0448"/>
    <w:rsid w:val="004F6525"/>
    <w:rsid w:val="00503556"/>
    <w:rsid w:val="0050577B"/>
    <w:rsid w:val="00506302"/>
    <w:rsid w:val="005161E3"/>
    <w:rsid w:val="0052127C"/>
    <w:rsid w:val="0052500D"/>
    <w:rsid w:val="0053057C"/>
    <w:rsid w:val="0053737E"/>
    <w:rsid w:val="00544738"/>
    <w:rsid w:val="005456E4"/>
    <w:rsid w:val="00547B89"/>
    <w:rsid w:val="0055675D"/>
    <w:rsid w:val="00557339"/>
    <w:rsid w:val="005606BC"/>
    <w:rsid w:val="00565B06"/>
    <w:rsid w:val="00567799"/>
    <w:rsid w:val="00567CF2"/>
    <w:rsid w:val="00570C44"/>
    <w:rsid w:val="00571A0B"/>
    <w:rsid w:val="005850D7"/>
    <w:rsid w:val="00596E2B"/>
    <w:rsid w:val="005A5193"/>
    <w:rsid w:val="005B31BB"/>
    <w:rsid w:val="005E2F29"/>
    <w:rsid w:val="005E4E79"/>
    <w:rsid w:val="00601F55"/>
    <w:rsid w:val="0061034B"/>
    <w:rsid w:val="00613A6F"/>
    <w:rsid w:val="006175D7"/>
    <w:rsid w:val="006208E5"/>
    <w:rsid w:val="00623F42"/>
    <w:rsid w:val="00631247"/>
    <w:rsid w:val="00631F82"/>
    <w:rsid w:val="00654B4D"/>
    <w:rsid w:val="00662C41"/>
    <w:rsid w:val="00664C0E"/>
    <w:rsid w:val="00666B29"/>
    <w:rsid w:val="00670A48"/>
    <w:rsid w:val="00672F6F"/>
    <w:rsid w:val="00693551"/>
    <w:rsid w:val="0069523C"/>
    <w:rsid w:val="00696BC0"/>
    <w:rsid w:val="006A1D52"/>
    <w:rsid w:val="006A7474"/>
    <w:rsid w:val="006B2150"/>
    <w:rsid w:val="006B3550"/>
    <w:rsid w:val="006B3A69"/>
    <w:rsid w:val="006B4A30"/>
    <w:rsid w:val="006B5DEF"/>
    <w:rsid w:val="006B7569"/>
    <w:rsid w:val="006D3188"/>
    <w:rsid w:val="006D59F9"/>
    <w:rsid w:val="006D5D73"/>
    <w:rsid w:val="006E08FC"/>
    <w:rsid w:val="006E13EE"/>
    <w:rsid w:val="006F2588"/>
    <w:rsid w:val="007020D6"/>
    <w:rsid w:val="007062AD"/>
    <w:rsid w:val="00710A6C"/>
    <w:rsid w:val="0071112F"/>
    <w:rsid w:val="00712266"/>
    <w:rsid w:val="007172BD"/>
    <w:rsid w:val="007207B2"/>
    <w:rsid w:val="00723192"/>
    <w:rsid w:val="0073185D"/>
    <w:rsid w:val="00732787"/>
    <w:rsid w:val="00733728"/>
    <w:rsid w:val="007357EB"/>
    <w:rsid w:val="00740334"/>
    <w:rsid w:val="00750611"/>
    <w:rsid w:val="00750C93"/>
    <w:rsid w:val="00757B3B"/>
    <w:rsid w:val="007653A8"/>
    <w:rsid w:val="00765977"/>
    <w:rsid w:val="00773075"/>
    <w:rsid w:val="00782B3F"/>
    <w:rsid w:val="00786A98"/>
    <w:rsid w:val="0079110C"/>
    <w:rsid w:val="00794D99"/>
    <w:rsid w:val="0079641B"/>
    <w:rsid w:val="007A0BE2"/>
    <w:rsid w:val="007A629C"/>
    <w:rsid w:val="007B15FF"/>
    <w:rsid w:val="007B344A"/>
    <w:rsid w:val="007B45A2"/>
    <w:rsid w:val="007B5917"/>
    <w:rsid w:val="007C44FF"/>
    <w:rsid w:val="007C6BD7"/>
    <w:rsid w:val="007C7BDB"/>
    <w:rsid w:val="007D6802"/>
    <w:rsid w:val="007D73AB"/>
    <w:rsid w:val="007E6FF5"/>
    <w:rsid w:val="007F0A28"/>
    <w:rsid w:val="007F516C"/>
    <w:rsid w:val="007F6F99"/>
    <w:rsid w:val="00804C1B"/>
    <w:rsid w:val="00816677"/>
    <w:rsid w:val="008178E6"/>
    <w:rsid w:val="0081796D"/>
    <w:rsid w:val="0082399D"/>
    <w:rsid w:val="008333AA"/>
    <w:rsid w:val="008375D5"/>
    <w:rsid w:val="00844444"/>
    <w:rsid w:val="00855466"/>
    <w:rsid w:val="00862C49"/>
    <w:rsid w:val="008716D6"/>
    <w:rsid w:val="00875DDD"/>
    <w:rsid w:val="00877BED"/>
    <w:rsid w:val="00880611"/>
    <w:rsid w:val="00880D43"/>
    <w:rsid w:val="00891929"/>
    <w:rsid w:val="00891E7E"/>
    <w:rsid w:val="00892098"/>
    <w:rsid w:val="008947B1"/>
    <w:rsid w:val="008A0A0D"/>
    <w:rsid w:val="008A37EC"/>
    <w:rsid w:val="008C1084"/>
    <w:rsid w:val="008C3C7C"/>
    <w:rsid w:val="008C562B"/>
    <w:rsid w:val="008D3090"/>
    <w:rsid w:val="008D4306"/>
    <w:rsid w:val="008D4508"/>
    <w:rsid w:val="008E77D6"/>
    <w:rsid w:val="008F5BC1"/>
    <w:rsid w:val="009071C4"/>
    <w:rsid w:val="0093335A"/>
    <w:rsid w:val="0094502D"/>
    <w:rsid w:val="00947013"/>
    <w:rsid w:val="00950284"/>
    <w:rsid w:val="00953510"/>
    <w:rsid w:val="00957413"/>
    <w:rsid w:val="0097498E"/>
    <w:rsid w:val="00986CC3"/>
    <w:rsid w:val="009920AA"/>
    <w:rsid w:val="00996808"/>
    <w:rsid w:val="009A4D0A"/>
    <w:rsid w:val="009A5058"/>
    <w:rsid w:val="009B678A"/>
    <w:rsid w:val="009C2459"/>
    <w:rsid w:val="009D5D40"/>
    <w:rsid w:val="009D6B1B"/>
    <w:rsid w:val="009E107B"/>
    <w:rsid w:val="009E18D6"/>
    <w:rsid w:val="009F7BB5"/>
    <w:rsid w:val="00A01F5C"/>
    <w:rsid w:val="00A061BD"/>
    <w:rsid w:val="00A12C9E"/>
    <w:rsid w:val="00A3270B"/>
    <w:rsid w:val="00A34B43"/>
    <w:rsid w:val="00A43B02"/>
    <w:rsid w:val="00A45B67"/>
    <w:rsid w:val="00A5156E"/>
    <w:rsid w:val="00A531D4"/>
    <w:rsid w:val="00A56824"/>
    <w:rsid w:val="00A629C4"/>
    <w:rsid w:val="00A656A5"/>
    <w:rsid w:val="00A65C80"/>
    <w:rsid w:val="00A67276"/>
    <w:rsid w:val="00A67840"/>
    <w:rsid w:val="00A743AC"/>
    <w:rsid w:val="00A81A44"/>
    <w:rsid w:val="00A87A54"/>
    <w:rsid w:val="00A96DF1"/>
    <w:rsid w:val="00AA1809"/>
    <w:rsid w:val="00AB53CF"/>
    <w:rsid w:val="00AB6313"/>
    <w:rsid w:val="00AC33E6"/>
    <w:rsid w:val="00AC418E"/>
    <w:rsid w:val="00AE6096"/>
    <w:rsid w:val="00AF0BB7"/>
    <w:rsid w:val="00AF0EDE"/>
    <w:rsid w:val="00AF45E4"/>
    <w:rsid w:val="00B06751"/>
    <w:rsid w:val="00B2169D"/>
    <w:rsid w:val="00B21CBB"/>
    <w:rsid w:val="00B316CA"/>
    <w:rsid w:val="00B41F72"/>
    <w:rsid w:val="00B461A3"/>
    <w:rsid w:val="00B469C8"/>
    <w:rsid w:val="00B515DC"/>
    <w:rsid w:val="00B517E1"/>
    <w:rsid w:val="00B5511B"/>
    <w:rsid w:val="00B55E70"/>
    <w:rsid w:val="00B56C3E"/>
    <w:rsid w:val="00B771D5"/>
    <w:rsid w:val="00B81E9D"/>
    <w:rsid w:val="00B82041"/>
    <w:rsid w:val="00B84409"/>
    <w:rsid w:val="00B96331"/>
    <w:rsid w:val="00B97941"/>
    <w:rsid w:val="00BA7702"/>
    <w:rsid w:val="00BB21AC"/>
    <w:rsid w:val="00BB5683"/>
    <w:rsid w:val="00BC4311"/>
    <w:rsid w:val="00BC698C"/>
    <w:rsid w:val="00BD0826"/>
    <w:rsid w:val="00BD0DBC"/>
    <w:rsid w:val="00BD265A"/>
    <w:rsid w:val="00BE17A2"/>
    <w:rsid w:val="00BE3210"/>
    <w:rsid w:val="00BE3951"/>
    <w:rsid w:val="00BF0E69"/>
    <w:rsid w:val="00BF48E6"/>
    <w:rsid w:val="00C11B0F"/>
    <w:rsid w:val="00C141C6"/>
    <w:rsid w:val="00C2071A"/>
    <w:rsid w:val="00C20ACB"/>
    <w:rsid w:val="00C22DFB"/>
    <w:rsid w:val="00C26068"/>
    <w:rsid w:val="00C271A8"/>
    <w:rsid w:val="00C36560"/>
    <w:rsid w:val="00C374FE"/>
    <w:rsid w:val="00C37A77"/>
    <w:rsid w:val="00C4042C"/>
    <w:rsid w:val="00C430CA"/>
    <w:rsid w:val="00C45D57"/>
    <w:rsid w:val="00C461E6"/>
    <w:rsid w:val="00C52526"/>
    <w:rsid w:val="00C53930"/>
    <w:rsid w:val="00C53AEF"/>
    <w:rsid w:val="00C5430A"/>
    <w:rsid w:val="00C632E3"/>
    <w:rsid w:val="00C75C7E"/>
    <w:rsid w:val="00C824FC"/>
    <w:rsid w:val="00C93EBA"/>
    <w:rsid w:val="00CA1CC0"/>
    <w:rsid w:val="00CA7FF5"/>
    <w:rsid w:val="00CB1E7C"/>
    <w:rsid w:val="00CB2EA1"/>
    <w:rsid w:val="00CB3C79"/>
    <w:rsid w:val="00CB43F1"/>
    <w:rsid w:val="00CB444A"/>
    <w:rsid w:val="00CB6EDE"/>
    <w:rsid w:val="00CB7432"/>
    <w:rsid w:val="00CC41BA"/>
    <w:rsid w:val="00CD1C6C"/>
    <w:rsid w:val="00CD217B"/>
    <w:rsid w:val="00CD6169"/>
    <w:rsid w:val="00CE1D49"/>
    <w:rsid w:val="00CF19EA"/>
    <w:rsid w:val="00CF3046"/>
    <w:rsid w:val="00D021D2"/>
    <w:rsid w:val="00D02B04"/>
    <w:rsid w:val="00D07E0E"/>
    <w:rsid w:val="00D13D8A"/>
    <w:rsid w:val="00D16EA9"/>
    <w:rsid w:val="00D20F95"/>
    <w:rsid w:val="00D22363"/>
    <w:rsid w:val="00D279D8"/>
    <w:rsid w:val="00D27C8E"/>
    <w:rsid w:val="00D30DA7"/>
    <w:rsid w:val="00D4141B"/>
    <w:rsid w:val="00D4145D"/>
    <w:rsid w:val="00D5467F"/>
    <w:rsid w:val="00D578FC"/>
    <w:rsid w:val="00D6123D"/>
    <w:rsid w:val="00D6730A"/>
    <w:rsid w:val="00D701A0"/>
    <w:rsid w:val="00D76068"/>
    <w:rsid w:val="00D76B01"/>
    <w:rsid w:val="00D8136E"/>
    <w:rsid w:val="00D84704"/>
    <w:rsid w:val="00D95424"/>
    <w:rsid w:val="00DA1554"/>
    <w:rsid w:val="00DB714B"/>
    <w:rsid w:val="00DD4976"/>
    <w:rsid w:val="00DE7B2F"/>
    <w:rsid w:val="00DF07AB"/>
    <w:rsid w:val="00DF5BFB"/>
    <w:rsid w:val="00E264D7"/>
    <w:rsid w:val="00E27CB3"/>
    <w:rsid w:val="00E469E4"/>
    <w:rsid w:val="00E475C3"/>
    <w:rsid w:val="00E509B0"/>
    <w:rsid w:val="00E62398"/>
    <w:rsid w:val="00E679FC"/>
    <w:rsid w:val="00E73C42"/>
    <w:rsid w:val="00E81ECE"/>
    <w:rsid w:val="00E97D6D"/>
    <w:rsid w:val="00EA1688"/>
    <w:rsid w:val="00EB0F2E"/>
    <w:rsid w:val="00ED0862"/>
    <w:rsid w:val="00ED1A97"/>
    <w:rsid w:val="00ED21EA"/>
    <w:rsid w:val="00ED592E"/>
    <w:rsid w:val="00ED5D3F"/>
    <w:rsid w:val="00ED6ABD"/>
    <w:rsid w:val="00ED6DC5"/>
    <w:rsid w:val="00EE0157"/>
    <w:rsid w:val="00EE3C0F"/>
    <w:rsid w:val="00EF098D"/>
    <w:rsid w:val="00EF2A7F"/>
    <w:rsid w:val="00EF7DFF"/>
    <w:rsid w:val="00F008DE"/>
    <w:rsid w:val="00F00EA7"/>
    <w:rsid w:val="00F03EAC"/>
    <w:rsid w:val="00F07C91"/>
    <w:rsid w:val="00F14024"/>
    <w:rsid w:val="00F22050"/>
    <w:rsid w:val="00F259D7"/>
    <w:rsid w:val="00F274AA"/>
    <w:rsid w:val="00F31805"/>
    <w:rsid w:val="00F3233E"/>
    <w:rsid w:val="00F32D05"/>
    <w:rsid w:val="00F35263"/>
    <w:rsid w:val="00F476B2"/>
    <w:rsid w:val="00F53AEA"/>
    <w:rsid w:val="00F55204"/>
    <w:rsid w:val="00F66093"/>
    <w:rsid w:val="00F70466"/>
    <w:rsid w:val="00F82E4A"/>
    <w:rsid w:val="00F848D6"/>
    <w:rsid w:val="00F84D9F"/>
    <w:rsid w:val="00F9399F"/>
    <w:rsid w:val="00F9400E"/>
    <w:rsid w:val="00F96E84"/>
    <w:rsid w:val="00FA5DDD"/>
    <w:rsid w:val="00FB3B12"/>
    <w:rsid w:val="00FD0B7B"/>
    <w:rsid w:val="00FD77A5"/>
    <w:rsid w:val="00FD7CEC"/>
    <w:rsid w:val="00FE1754"/>
    <w:rsid w:val="00FE2929"/>
    <w:rsid w:val="00FF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6FA53"/>
  <w15:docId w15:val="{4A874C46-BD40-4A99-80D9-BBD836C4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F304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A7FF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A7FF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5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3A01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table" w:customStyle="1" w:styleId="Tabellrutnt1">
    <w:name w:val="Tabellrutnät1"/>
    <w:basedOn w:val="Normaltabell"/>
    <w:next w:val="Tabellrutnt"/>
    <w:uiPriority w:val="59"/>
    <w:rsid w:val="006D5D7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892098"/>
    <w:pPr>
      <w:ind w:left="720"/>
      <w:contextualSpacing/>
    </w:pPr>
  </w:style>
  <w:style w:type="character" w:customStyle="1" w:styleId="h1-vignette1">
    <w:name w:val="h1-vignette1"/>
    <w:basedOn w:val="Standardstycketeckensnitt"/>
    <w:rsid w:val="00435C0D"/>
    <w:rPr>
      <w:rFonts w:ascii="open_sanssemibold" w:hAnsi="open_sanssemibold" w:hint="default"/>
      <w:vanish w:val="0"/>
      <w:webHidden w:val="0"/>
      <w:sz w:val="24"/>
      <w:szCs w:val="24"/>
      <w:specVanish w:val="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94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9400E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A40B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A40B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A40B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A40B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A40B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B67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5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kategori xmlns="d2feb238-5002-4fe7-97b5-04c1183dd060">Attachment</Dokumentkategori>
    <ExpirationDate xmlns="4f7c0240-bf6c-4c43-945f-1291173213f7" xsi:nil="true"/>
    <Pega_UniqueId_Field xmlns="9a6662d1-b2c7-40fd-9716-3354cb341882" xsi:nil="true"/>
  </documentManagement>
</p:properties>
</file>

<file path=customXml/item3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4.xml><?xml version="1.0" encoding="utf-8"?>
<?mso-contentType ?>
<SharedContentType xmlns="Microsoft.SharePoint.Taxonomy.ContentTypeSync" SourceId="d07acfae-4dfa-4949-99a8-259efd31a6ae" ContentTypeId="0x0101000787FB7BB4849D41A5C57A862A6FE0CE04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ilaga" ma:contentTypeID="0x0101000787FB7BB4849D41A5C57A862A6FE0CE0400560F51C2DD6C9D4FB419221D035840FF" ma:contentTypeVersion="23" ma:contentTypeDescription="Skapa ett nytt dokument." ma:contentTypeScope="" ma:versionID="24569480776d25094178c43031fefcb1">
  <xsd:schema xmlns:xsd="http://www.w3.org/2001/XMLSchema" xmlns:xs="http://www.w3.org/2001/XMLSchema" xmlns:p="http://schemas.microsoft.com/office/2006/metadata/properties" xmlns:ns1="http://schemas.microsoft.com/sharepoint/v3" xmlns:ns2="d2feb238-5002-4fe7-97b5-04c1183dd060" xmlns:ns3="9a6662d1-b2c7-40fd-9716-3354cb341882" xmlns:ns4="4f7c0240-bf6c-4c43-945f-1291173213f7" targetNamespace="http://schemas.microsoft.com/office/2006/metadata/properties" ma:root="true" ma:fieldsID="bac241ecd262c1c42411784318048753" ns1:_="" ns2:_="" ns3:_="" ns4:_="">
    <xsd:import namespace="http://schemas.microsoft.com/sharepoint/v3"/>
    <xsd:import namespace="d2feb238-5002-4fe7-97b5-04c1183dd060"/>
    <xsd:import namespace="9a6662d1-b2c7-40fd-9716-3354cb341882"/>
    <xsd:import namespace="4f7c0240-bf6c-4c43-945f-1291173213f7"/>
    <xsd:element name="properties">
      <xsd:complexType>
        <xsd:sequence>
          <xsd:element name="documentManagement">
            <xsd:complexType>
              <xsd:all>
                <xsd:element ref="ns2:Dokumentkategori" minOccurs="0"/>
                <xsd:element ref="ns1:_dlc_Exempt" minOccurs="0"/>
                <xsd:element ref="ns1:_dlc_ExpireDateSaved" minOccurs="0"/>
                <xsd:element ref="ns1:_dlc_ExpireDate" minOccurs="0"/>
                <xsd:element ref="ns3:Pega_UniqueId_Field" minOccurs="0"/>
                <xsd:element ref="ns4: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10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11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eb238-5002-4fe7-97b5-04c1183dd060" elementFormDefault="qualified">
    <xsd:import namespace="http://schemas.microsoft.com/office/2006/documentManagement/types"/>
    <xsd:import namespace="http://schemas.microsoft.com/office/infopath/2007/PartnerControls"/>
    <xsd:element name="Dokumentkategori" ma:index="8" nillable="true" ma:displayName="Dokumentkategori" ma:default="Attachment" ma:format="Dropdown" ma:hidden="true" ma:internalName="Dokumentkategori" ma:readOnly="false">
      <xsd:simpleType>
        <xsd:restriction base="dms:Choice">
          <xsd:enumeration value="Decision"/>
          <xsd:enumeration value="Attachment"/>
          <xsd:enumeration value="Other"/>
          <xsd:enumeration value="DirectiveLett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662d1-b2c7-40fd-9716-3354cb341882" elementFormDefault="qualified">
    <xsd:import namespace="http://schemas.microsoft.com/office/2006/documentManagement/types"/>
    <xsd:import namespace="http://schemas.microsoft.com/office/infopath/2007/PartnerControls"/>
    <xsd:element name="Pega_UniqueId_Field" ma:index="12" nillable="true" ma:displayName="Pega UniqueId" ma:internalName="Pega_UniqueId_Fiel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c0240-bf6c-4c43-945f-1291173213f7" elementFormDefault="qualified">
    <xsd:import namespace="http://schemas.microsoft.com/office/2006/documentManagement/types"/>
    <xsd:import namespace="http://schemas.microsoft.com/office/infopath/2007/PartnerControls"/>
    <xsd:element name="ExpirationDate" ma:index="13" nillable="true" ma:displayName="ExpirationDate" ma:format="DateOnly" ma:internalName="Expiration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p:Policy xmlns:p="office.server.policy" id="" local="true">
  <p:Name>Beslutdokument</p:Name>
  <p:Description>Delete after 5 years</p:Description>
  <p:Statement/>
  <p:PolicyItems>
    <p:PolicyItem featureId="Microsoft.Office.RecordsManagement.PolicyFeatures.Expiration" staticId="0x0101000787FB7BB4849D41A5C57A862A6FE0CE|1846109918" UniqueId="b30694cd-11bb-40cd-b78f-5d07268b90c7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5</number>
                  <property>ExpirationDate</property>
                  <propertyId>4bb3d96d-1df3-4fdd-8204-5f3ffa1ec161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Props1.xml><?xml version="1.0" encoding="utf-8"?>
<ds:datastoreItem xmlns:ds="http://schemas.openxmlformats.org/officeDocument/2006/customXml" ds:itemID="{BAF804B7-2910-4E4C-BDD8-EF086E08F9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45D281-BF49-4C71-8535-A7B0D3BB9B02}">
  <ds:schemaRefs>
    <ds:schemaRef ds:uri="http://purl.org/dc/elements/1.1/"/>
    <ds:schemaRef ds:uri="9a6662d1-b2c7-40fd-9716-3354cb341882"/>
    <ds:schemaRef ds:uri="http://schemas.microsoft.com/sharepoint/v3"/>
    <ds:schemaRef ds:uri="d2feb238-5002-4fe7-97b5-04c1183dd060"/>
    <ds:schemaRef ds:uri="http://purl.org/dc/terms/"/>
    <ds:schemaRef ds:uri="4f7c0240-bf6c-4c43-945f-1291173213f7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DA9D4BEE-FEE4-4333-B595-5CA7420726B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80D0246-1659-4215-9CCB-FC0602077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feb238-5002-4fe7-97b5-04c1183dd060"/>
    <ds:schemaRef ds:uri="9a6662d1-b2c7-40fd-9716-3354cb341882"/>
    <ds:schemaRef ds:uri="4f7c0240-bf6c-4c43-945f-129117321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1361C9D-2533-433C-84EA-49CC5A3E2368}">
  <ds:schemaRefs>
    <ds:schemaRef ds:uri="office.server.policy"/>
  </ds:schemaRefs>
</ds:datastoreItem>
</file>

<file path=customXml/itemProps7.xml><?xml version="1.0" encoding="utf-8"?>
<ds:datastoreItem xmlns:ds="http://schemas.openxmlformats.org/officeDocument/2006/customXml" ds:itemID="{F0F29189-CFDE-43E7-8D83-5E69721C2BF7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BCC98E70-EDAF-49CC-8D22-5F82DDF1056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Niclas Damm</dc:creator>
  <cp:lastModifiedBy>Helena Gustafsson</cp:lastModifiedBy>
  <cp:revision>3</cp:revision>
  <cp:lastPrinted>2025-12-18T13:23:00Z</cp:lastPrinted>
  <dcterms:created xsi:type="dcterms:W3CDTF">2025-12-18T13:26:00Z</dcterms:created>
  <dcterms:modified xsi:type="dcterms:W3CDTF">2025-12-18T13:42:00Z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0x0101000787FB7BB4849D41A5C57A862A6FE0CE0400560F51C2DD6C9D4FB419221D035840FF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b961bfb1-ce8d-4d4f-b882-cd2ffa7a93ee</vt:lpwstr>
  </property>
  <property fmtid="{D5CDD505-2E9C-101B-9397-08002B2CF9AE}" pid="6" name="Order">
    <vt:r8>25300</vt:r8>
  </property>
  <property fmtid="{D5CDD505-2E9C-101B-9397-08002B2CF9AE}" pid="7" name="Organisation">
    <vt:lpwstr/>
  </property>
  <property fmtid="{D5CDD505-2E9C-101B-9397-08002B2CF9AE}" pid="8" name="ActivityCategory">
    <vt:lpwstr/>
  </property>
  <property fmtid="{D5CDD505-2E9C-101B-9397-08002B2CF9AE}" pid="9" name="TaxKeyword">
    <vt:lpwstr/>
  </property>
  <property fmtid="{D5CDD505-2E9C-101B-9397-08002B2CF9AE}" pid="10" name="TaxKeywordTaxHTField">
    <vt:lpwstr/>
  </property>
  <property fmtid="{D5CDD505-2E9C-101B-9397-08002B2CF9AE}" pid="11" name="_dlc_DocId">
    <vt:lpwstr>SNWENR3PSMA7-1754704155-2180</vt:lpwstr>
  </property>
  <property fmtid="{D5CDD505-2E9C-101B-9397-08002B2CF9AE}" pid="12" name="_dlc_DocIdUrl">
    <vt:lpwstr>https://dhs.sp.regeringskansliet.se/yta/n-lb/dl/_layouts/15/DocIdRedir.aspx?ID=SNWENR3PSMA7-1754704155-2180, SNWENR3PSMA7-1754704155-2180</vt:lpwstr>
  </property>
  <property fmtid="{D5CDD505-2E9C-101B-9397-08002B2CF9AE}" pid="13" name="ActivityCategory0">
    <vt:lpwstr/>
  </property>
  <property fmtid="{D5CDD505-2E9C-101B-9397-08002B2CF9AE}" pid="14" name="edbe0b5c82304c8e847ab7b8c02a77c3">
    <vt:lpwstr/>
  </property>
  <property fmtid="{D5CDD505-2E9C-101B-9397-08002B2CF9AE}" pid="15" name="_dlc_policyId">
    <vt:lpwstr>0x0101000787FB7BB4849D41A5C57A862A6FE0CE|1846109918</vt:lpwstr>
  </property>
  <property fmtid="{D5CDD505-2E9C-101B-9397-08002B2CF9AE}" pid="16" name="ItemRetentionFormula">
    <vt:lpwstr>&lt;formula id="Microsoft.Office.RecordsManagement.PolicyFeatures.Expiration.Formula.BuiltIn"&gt;&lt;number&gt;5&lt;/number&gt;&lt;property&gt;ExpirationDate&lt;/property&gt;&lt;propertyId&gt;4bb3d96d-1df3-4fdd-8204-5f3ffa1ec161&lt;/propertyId&gt;&lt;period&gt;years&lt;/period&gt;&lt;/formula&gt;</vt:lpwstr>
  </property>
</Properties>
</file>