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48D7" w14:textId="7F29F752" w:rsidR="009D1DF9" w:rsidRPr="00287C74" w:rsidRDefault="00F766A2" w:rsidP="009D1DF9">
      <w:pPr>
        <w:pStyle w:val="Rubrik"/>
      </w:pPr>
      <w:bookmarkStart w:id="0" w:name="_Hlk209509678"/>
      <w:r w:rsidRPr="00287C74">
        <w:t>Länsstyrelsernas</w:t>
      </w:r>
      <w:r w:rsidR="009D1DF9" w:rsidRPr="00287C74">
        <w:t xml:space="preserve"> pågående uppdrag </w:t>
      </w:r>
      <w:r w:rsidR="005A4B2C" w:rsidRPr="00287C74">
        <w:t>per den 1 januari 2026</w:t>
      </w:r>
    </w:p>
    <w:p w14:paraId="3C25B868" w14:textId="057E18C8" w:rsidR="00C212FE" w:rsidRPr="00287C74" w:rsidRDefault="009D1DF9" w:rsidP="00C212FE">
      <w:pPr>
        <w:keepNext/>
        <w:tabs>
          <w:tab w:val="left" w:pos="1134"/>
        </w:tabs>
        <w:spacing w:before="320" w:after="360" w:line="320" w:lineRule="exact"/>
        <w:outlineLvl w:val="3"/>
        <w:rPr>
          <w:b/>
          <w:i/>
          <w:sz w:val="24"/>
          <w:szCs w:val="24"/>
        </w:rPr>
      </w:pPr>
      <w:r w:rsidRPr="00287C74">
        <w:rPr>
          <w:b/>
          <w:i/>
          <w:sz w:val="24"/>
          <w:szCs w:val="24"/>
        </w:rPr>
        <w:t>Pågående uppdrag givna i tidigare regleringsbrev</w:t>
      </w:r>
      <w:r w:rsidR="007A66C7" w:rsidRPr="00287C74">
        <w:rPr>
          <w:b/>
          <w:i/>
          <w:sz w:val="24"/>
          <w:szCs w:val="24"/>
        </w:rPr>
        <w:t>, som avslutas under 2026</w:t>
      </w:r>
    </w:p>
    <w:p w14:paraId="56D1317F" w14:textId="3E79BF07" w:rsidR="00C212FE" w:rsidRPr="00287C74" w:rsidRDefault="00AF0855" w:rsidP="00BC02BF">
      <w:pPr>
        <w:pStyle w:val="Brdtextutanavstnd"/>
        <w:spacing w:after="360"/>
        <w:rPr>
          <w:noProof w:val="0"/>
        </w:rPr>
      </w:pPr>
      <w:bookmarkStart w:id="1" w:name="_Hlk209427030"/>
      <w:r w:rsidRPr="00287C74">
        <w:rPr>
          <w:b/>
          <w:noProof w:val="0"/>
        </w:rPr>
        <w:t xml:space="preserve">A Nationella mål, uppdrag nr </w:t>
      </w:r>
      <w:r w:rsidR="00FA569C" w:rsidRPr="00287C74">
        <w:rPr>
          <w:b/>
          <w:noProof w:val="0"/>
        </w:rPr>
        <w:t>1</w:t>
      </w:r>
      <w:bookmarkEnd w:id="1"/>
      <w:r w:rsidRPr="00287C74">
        <w:rPr>
          <w:b/>
          <w:noProof w:val="0"/>
        </w:rPr>
        <w:br/>
      </w:r>
      <w:r w:rsidRPr="00287C74">
        <w:rPr>
          <w:noProof w:val="0"/>
        </w:rPr>
        <w:t xml:space="preserve">Beslutsdatum: den </w:t>
      </w:r>
      <w:r w:rsidR="00A7540A" w:rsidRPr="00287C74">
        <w:rPr>
          <w:noProof w:val="0"/>
        </w:rPr>
        <w:t>19 december 2024</w:t>
      </w:r>
      <w:r w:rsidRPr="00287C74">
        <w:rPr>
          <w:noProof w:val="0"/>
        </w:rPr>
        <w:br/>
        <w:t>Redovisning: den</w:t>
      </w:r>
      <w:r w:rsidR="00FA569C" w:rsidRPr="00287C74">
        <w:rPr>
          <w:noProof w:val="0"/>
        </w:rPr>
        <w:t xml:space="preserve"> </w:t>
      </w:r>
      <w:r w:rsidR="00C2480A" w:rsidRPr="00287C74">
        <w:rPr>
          <w:noProof w:val="0"/>
        </w:rPr>
        <w:t xml:space="preserve">21 februari </w:t>
      </w:r>
      <w:r w:rsidR="00FA569C" w:rsidRPr="00287C74">
        <w:rPr>
          <w:noProof w:val="0"/>
        </w:rPr>
        <w:t>202</w:t>
      </w:r>
      <w:r w:rsidR="003E7D95" w:rsidRPr="00287C74">
        <w:rPr>
          <w:noProof w:val="0"/>
        </w:rPr>
        <w:t>6</w:t>
      </w:r>
    </w:p>
    <w:p w14:paraId="622BC644" w14:textId="53E11360" w:rsidR="002A2985" w:rsidRPr="00287C74" w:rsidRDefault="002A2985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</w:rPr>
        <w:t xml:space="preserve">A Nationella </w:t>
      </w:r>
      <w:r w:rsidRPr="00287C74">
        <w:rPr>
          <w:rFonts w:ascii="OrigGarmnd BT" w:hAnsi="OrigGarmnd BT"/>
          <w:b/>
          <w:noProof w:val="0"/>
          <w:sz w:val="24"/>
          <w:szCs w:val="24"/>
        </w:rPr>
        <w:t>mål</w:t>
      </w:r>
      <w:r w:rsidRPr="00287C74">
        <w:rPr>
          <w:rFonts w:ascii="OrigGarmnd BT" w:hAnsi="OrigGarmnd BT"/>
          <w:b/>
          <w:noProof w:val="0"/>
        </w:rPr>
        <w:t>, uppdrag nr 5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den </w:t>
      </w:r>
      <w:r w:rsidR="00C2571D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</w:t>
      </w:r>
      <w:r w:rsidRPr="00287C74">
        <w:rPr>
          <w:noProof w:val="0"/>
        </w:rPr>
        <w:t xml:space="preserve"> </w:t>
      </w:r>
      <w:r w:rsidR="00BC02BF" w:rsidRPr="00287C74">
        <w:rPr>
          <w:rFonts w:ascii="OrigGarmnd BT" w:hAnsi="OrigGarmnd BT"/>
          <w:noProof w:val="0"/>
          <w:sz w:val="24"/>
          <w:szCs w:val="24"/>
        </w:rPr>
        <w:t>1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 </w:t>
      </w:r>
      <w:r w:rsidR="00BC02BF" w:rsidRPr="00287C74">
        <w:rPr>
          <w:rFonts w:ascii="OrigGarmnd BT" w:hAnsi="OrigGarmnd BT"/>
          <w:noProof w:val="0"/>
          <w:sz w:val="24"/>
          <w:szCs w:val="24"/>
        </w:rPr>
        <w:t>mars</w:t>
      </w:r>
      <w:r w:rsidR="00C2480A" w:rsidRPr="00287C74">
        <w:rPr>
          <w:rFonts w:ascii="OrigGarmnd BT" w:hAnsi="OrigGarmnd BT"/>
          <w:noProof w:val="0"/>
          <w:sz w:val="24"/>
          <w:szCs w:val="24"/>
        </w:rPr>
        <w:t xml:space="preserve"> 202</w:t>
      </w:r>
      <w:r w:rsidR="00BC02BF" w:rsidRPr="00287C74">
        <w:rPr>
          <w:rFonts w:ascii="OrigGarmnd BT" w:hAnsi="OrigGarmnd BT"/>
          <w:noProof w:val="0"/>
          <w:sz w:val="24"/>
          <w:szCs w:val="24"/>
        </w:rPr>
        <w:t>6</w:t>
      </w:r>
      <w:r w:rsidR="0071577A" w:rsidRPr="00287C74">
        <w:rPr>
          <w:rFonts w:ascii="OrigGarmnd BT" w:hAnsi="OrigGarmnd BT"/>
          <w:noProof w:val="0"/>
          <w:sz w:val="24"/>
          <w:szCs w:val="24"/>
        </w:rPr>
        <w:t xml:space="preserve"> </w:t>
      </w:r>
    </w:p>
    <w:p w14:paraId="0C5617C2" w14:textId="77777777" w:rsidR="00C212FE" w:rsidRPr="00287C74" w:rsidRDefault="00C212FE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4A0D0190" w14:textId="79ED5B89" w:rsidR="002A2985" w:rsidRPr="00287C74" w:rsidRDefault="002A2985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</w:rPr>
        <w:t xml:space="preserve">A Nationella </w:t>
      </w:r>
      <w:r w:rsidRPr="00287C74">
        <w:rPr>
          <w:rFonts w:ascii="OrigGarmnd BT" w:hAnsi="OrigGarmnd BT"/>
          <w:b/>
          <w:noProof w:val="0"/>
          <w:sz w:val="24"/>
          <w:szCs w:val="24"/>
        </w:rPr>
        <w:t>mål</w:t>
      </w:r>
      <w:r w:rsidRPr="00287C74">
        <w:rPr>
          <w:rFonts w:ascii="OrigGarmnd BT" w:hAnsi="OrigGarmnd BT"/>
          <w:b/>
          <w:noProof w:val="0"/>
        </w:rPr>
        <w:t>, uppdrag nr 6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den </w:t>
      </w:r>
      <w:r w:rsidR="00C2571D" w:rsidRPr="00287C74">
        <w:rPr>
          <w:rFonts w:ascii="OrigGarmnd BT" w:hAnsi="OrigGarmnd BT"/>
          <w:noProof w:val="0"/>
          <w:sz w:val="24"/>
          <w:szCs w:val="24"/>
        </w:rPr>
        <w:t>19</w:t>
      </w:r>
      <w:r w:rsidR="00C2480A" w:rsidRPr="00287C74">
        <w:rPr>
          <w:rFonts w:ascii="OrigGarmnd BT" w:hAnsi="OrigGarmnd BT"/>
          <w:noProof w:val="0"/>
          <w:sz w:val="24"/>
          <w:szCs w:val="24"/>
        </w:rPr>
        <w:t xml:space="preserve"> 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december </w:t>
      </w:r>
      <w:r w:rsidR="002E3E2E" w:rsidRPr="00287C74">
        <w:rPr>
          <w:rFonts w:ascii="OrigGarmnd BT" w:hAnsi="OrigGarmnd BT"/>
          <w:noProof w:val="0"/>
          <w:sz w:val="24"/>
          <w:szCs w:val="24"/>
        </w:rPr>
        <w:t>202</w:t>
      </w:r>
      <w:r w:rsidR="00C2571D" w:rsidRPr="00287C74">
        <w:rPr>
          <w:rFonts w:ascii="OrigGarmnd BT" w:hAnsi="OrigGarmnd BT"/>
          <w:noProof w:val="0"/>
          <w:sz w:val="24"/>
          <w:szCs w:val="24"/>
        </w:rPr>
        <w:t>4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</w:t>
      </w:r>
      <w:r w:rsidRPr="00287C74">
        <w:rPr>
          <w:noProof w:val="0"/>
        </w:rPr>
        <w:t xml:space="preserve"> </w:t>
      </w:r>
      <w:r w:rsidR="00BC02BF" w:rsidRPr="00287C74">
        <w:rPr>
          <w:rFonts w:ascii="OrigGarmnd BT" w:hAnsi="OrigGarmnd BT"/>
          <w:noProof w:val="0"/>
          <w:sz w:val="24"/>
          <w:szCs w:val="24"/>
        </w:rPr>
        <w:t>22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 februari </w:t>
      </w:r>
      <w:r w:rsidR="00C2480A" w:rsidRPr="00287C74">
        <w:rPr>
          <w:rFonts w:ascii="OrigGarmnd BT" w:hAnsi="OrigGarmnd BT"/>
          <w:noProof w:val="0"/>
          <w:sz w:val="24"/>
          <w:szCs w:val="24"/>
        </w:rPr>
        <w:t>202</w:t>
      </w:r>
      <w:r w:rsidR="00BC02BF" w:rsidRPr="00287C74">
        <w:rPr>
          <w:rFonts w:ascii="OrigGarmnd BT" w:hAnsi="OrigGarmnd BT"/>
          <w:noProof w:val="0"/>
          <w:sz w:val="24"/>
          <w:szCs w:val="24"/>
        </w:rPr>
        <w:t>6</w:t>
      </w:r>
      <w:r w:rsidR="00C2480A" w:rsidRPr="00287C74">
        <w:rPr>
          <w:rFonts w:ascii="OrigGarmnd BT" w:hAnsi="OrigGarmnd BT"/>
          <w:noProof w:val="0"/>
          <w:sz w:val="24"/>
          <w:szCs w:val="24"/>
        </w:rPr>
        <w:t xml:space="preserve"> </w:t>
      </w:r>
    </w:p>
    <w:p w14:paraId="5512D23A" w14:textId="77777777" w:rsidR="00C212FE" w:rsidRPr="00287C74" w:rsidRDefault="00C212FE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7001D4E4" w14:textId="2F0276D2" w:rsidR="002A2985" w:rsidRPr="00287C74" w:rsidRDefault="002A2985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</w:rPr>
        <w:t xml:space="preserve">A Nationella </w:t>
      </w:r>
      <w:r w:rsidRPr="00287C74">
        <w:rPr>
          <w:rFonts w:ascii="OrigGarmnd BT" w:hAnsi="OrigGarmnd BT"/>
          <w:b/>
          <w:noProof w:val="0"/>
          <w:sz w:val="24"/>
          <w:szCs w:val="24"/>
        </w:rPr>
        <w:t>mål</w:t>
      </w:r>
      <w:r w:rsidRPr="00287C74">
        <w:rPr>
          <w:rFonts w:ascii="OrigGarmnd BT" w:hAnsi="OrigGarmnd BT"/>
          <w:b/>
          <w:noProof w:val="0"/>
        </w:rPr>
        <w:t>, uppdrag nr 7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den </w:t>
      </w:r>
      <w:r w:rsidR="00C2571D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</w:t>
      </w:r>
      <w:r w:rsidRPr="00287C74">
        <w:rPr>
          <w:noProof w:val="0"/>
        </w:rPr>
        <w:t xml:space="preserve"> 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1 </w:t>
      </w:r>
      <w:r w:rsidR="00BC02BF" w:rsidRPr="00287C74">
        <w:rPr>
          <w:rFonts w:ascii="OrigGarmnd BT" w:hAnsi="OrigGarmnd BT"/>
          <w:noProof w:val="0"/>
          <w:sz w:val="24"/>
          <w:szCs w:val="24"/>
        </w:rPr>
        <w:t>oktober</w:t>
      </w:r>
      <w:r w:rsidR="0071577A" w:rsidRPr="00287C74">
        <w:rPr>
          <w:rFonts w:ascii="OrigGarmnd BT" w:hAnsi="OrigGarmnd BT"/>
          <w:noProof w:val="0"/>
          <w:sz w:val="24"/>
          <w:szCs w:val="24"/>
        </w:rPr>
        <w:t xml:space="preserve"> </w:t>
      </w:r>
      <w:r w:rsidRPr="00287C74">
        <w:rPr>
          <w:rFonts w:ascii="OrigGarmnd BT" w:hAnsi="OrigGarmnd BT"/>
          <w:noProof w:val="0"/>
          <w:sz w:val="24"/>
          <w:szCs w:val="24"/>
        </w:rPr>
        <w:t>202</w:t>
      </w:r>
      <w:r w:rsidR="00BC02BF" w:rsidRPr="00287C74">
        <w:rPr>
          <w:rFonts w:ascii="OrigGarmnd BT" w:hAnsi="OrigGarmnd BT"/>
          <w:noProof w:val="0"/>
          <w:sz w:val="24"/>
          <w:szCs w:val="24"/>
        </w:rPr>
        <w:t>6</w:t>
      </w:r>
    </w:p>
    <w:p w14:paraId="6239FB94" w14:textId="77777777" w:rsidR="00C212FE" w:rsidRPr="00287C74" w:rsidRDefault="00C212FE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37A7CD97" w14:textId="77777777" w:rsidR="005D1389" w:rsidRPr="00287C74" w:rsidRDefault="002A2985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</w:rPr>
        <w:t xml:space="preserve">A Nationella </w:t>
      </w:r>
      <w:r w:rsidRPr="00287C74">
        <w:rPr>
          <w:rFonts w:ascii="OrigGarmnd BT" w:hAnsi="OrigGarmnd BT"/>
          <w:b/>
          <w:noProof w:val="0"/>
          <w:sz w:val="24"/>
          <w:szCs w:val="24"/>
        </w:rPr>
        <w:t>mål</w:t>
      </w:r>
      <w:r w:rsidRPr="00287C74">
        <w:rPr>
          <w:rFonts w:ascii="OrigGarmnd BT" w:hAnsi="OrigGarmnd BT"/>
          <w:b/>
          <w:noProof w:val="0"/>
        </w:rPr>
        <w:t>, uppdrag nr 8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den </w:t>
      </w:r>
      <w:r w:rsidR="00C2571D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</w:t>
      </w:r>
      <w:r w:rsidRPr="00287C74">
        <w:rPr>
          <w:noProof w:val="0"/>
        </w:rPr>
        <w:t xml:space="preserve"> </w:t>
      </w:r>
      <w:r w:rsidR="00BC02BF" w:rsidRPr="00287C74">
        <w:rPr>
          <w:rFonts w:ascii="OrigGarmnd BT" w:hAnsi="OrigGarmnd BT"/>
          <w:noProof w:val="0"/>
          <w:sz w:val="24"/>
          <w:szCs w:val="24"/>
        </w:rPr>
        <w:t>15 februari</w:t>
      </w:r>
      <w:r w:rsidR="0071577A" w:rsidRPr="00287C74">
        <w:rPr>
          <w:rFonts w:ascii="OrigGarmnd BT" w:hAnsi="OrigGarmnd BT"/>
          <w:noProof w:val="0"/>
          <w:sz w:val="24"/>
          <w:szCs w:val="24"/>
        </w:rPr>
        <w:t xml:space="preserve"> 202</w:t>
      </w:r>
      <w:r w:rsidR="00BC02BF" w:rsidRPr="00287C74">
        <w:rPr>
          <w:rFonts w:ascii="OrigGarmnd BT" w:hAnsi="OrigGarmnd BT"/>
          <w:noProof w:val="0"/>
          <w:sz w:val="24"/>
          <w:szCs w:val="24"/>
        </w:rPr>
        <w:t>6</w:t>
      </w:r>
    </w:p>
    <w:p w14:paraId="11511808" w14:textId="2D1FCA7C" w:rsidR="002A2985" w:rsidRPr="00287C74" w:rsidRDefault="0071577A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 </w:t>
      </w:r>
    </w:p>
    <w:p w14:paraId="693F5827" w14:textId="13C2F279" w:rsidR="009E21C9" w:rsidRPr="00287C74" w:rsidRDefault="002A2985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</w:rPr>
        <w:t xml:space="preserve">A Nationella </w:t>
      </w:r>
      <w:r w:rsidRPr="00287C74">
        <w:rPr>
          <w:rFonts w:ascii="OrigGarmnd BT" w:hAnsi="OrigGarmnd BT"/>
          <w:b/>
          <w:noProof w:val="0"/>
          <w:sz w:val="24"/>
          <w:szCs w:val="24"/>
        </w:rPr>
        <w:t>mål</w:t>
      </w:r>
      <w:r w:rsidRPr="00287C74">
        <w:rPr>
          <w:rFonts w:ascii="OrigGarmnd BT" w:hAnsi="OrigGarmnd BT"/>
          <w:b/>
          <w:noProof w:val="0"/>
        </w:rPr>
        <w:t>, uppdrag nr 1</w:t>
      </w:r>
      <w:r w:rsidR="00BC02BF" w:rsidRPr="00287C74">
        <w:rPr>
          <w:rFonts w:ascii="OrigGarmnd BT" w:hAnsi="OrigGarmnd BT"/>
          <w:b/>
          <w:noProof w:val="0"/>
        </w:rPr>
        <w:t>1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den </w:t>
      </w:r>
      <w:r w:rsidR="00C2571D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="009A3D95" w:rsidRPr="00287C74">
        <w:rPr>
          <w:rFonts w:ascii="OrigGarmnd BT" w:hAnsi="OrigGarmnd BT"/>
          <w:noProof w:val="0"/>
          <w:sz w:val="24"/>
          <w:szCs w:val="24"/>
        </w:rPr>
        <w:br/>
      </w:r>
      <w:r w:rsidR="009E21C9" w:rsidRPr="00287C74">
        <w:rPr>
          <w:rFonts w:ascii="OrigGarmnd BT" w:hAnsi="OrigGarmnd BT"/>
          <w:noProof w:val="0"/>
          <w:sz w:val="24"/>
          <w:szCs w:val="24"/>
        </w:rPr>
        <w:t xml:space="preserve">Redovisning: den </w:t>
      </w:r>
      <w:r w:rsidR="00BC02BF" w:rsidRPr="00287C74">
        <w:rPr>
          <w:rFonts w:ascii="OrigGarmnd BT" w:hAnsi="OrigGarmnd BT"/>
          <w:noProof w:val="0"/>
          <w:sz w:val="24"/>
          <w:szCs w:val="24"/>
        </w:rPr>
        <w:t>5 mars</w:t>
      </w:r>
      <w:r w:rsidR="009E21C9" w:rsidRPr="00287C74">
        <w:rPr>
          <w:rFonts w:ascii="OrigGarmnd BT" w:hAnsi="OrigGarmnd BT"/>
          <w:noProof w:val="0"/>
          <w:sz w:val="24"/>
          <w:szCs w:val="24"/>
        </w:rPr>
        <w:t xml:space="preserve"> 202</w:t>
      </w:r>
      <w:r w:rsidR="00BC02BF" w:rsidRPr="00287C74">
        <w:rPr>
          <w:rFonts w:ascii="OrigGarmnd BT" w:hAnsi="OrigGarmnd BT"/>
          <w:noProof w:val="0"/>
          <w:sz w:val="24"/>
          <w:szCs w:val="24"/>
        </w:rPr>
        <w:t>6</w:t>
      </w:r>
      <w:r w:rsidR="009E21C9" w:rsidRPr="00287C74">
        <w:rPr>
          <w:rFonts w:ascii="OrigGarmnd BT" w:hAnsi="OrigGarmnd BT"/>
          <w:noProof w:val="0"/>
          <w:sz w:val="24"/>
          <w:szCs w:val="24"/>
        </w:rPr>
        <w:t xml:space="preserve"> </w:t>
      </w:r>
    </w:p>
    <w:p w14:paraId="104C3A4B" w14:textId="77777777" w:rsidR="00145428" w:rsidRPr="00287C74" w:rsidRDefault="00145428" w:rsidP="00C212FE">
      <w:pPr>
        <w:pStyle w:val="Brdtextutanavstnd"/>
        <w:rPr>
          <w:rFonts w:ascii="OrigGarmnd BT" w:hAnsi="OrigGarmnd BT"/>
          <w:b/>
          <w:noProof w:val="0"/>
        </w:rPr>
      </w:pPr>
    </w:p>
    <w:p w14:paraId="7FC435DA" w14:textId="72D8352B" w:rsidR="00145428" w:rsidRPr="00287C74" w:rsidRDefault="00145428" w:rsidP="00C212FE">
      <w:pPr>
        <w:pStyle w:val="Brdtextutanavstnd"/>
        <w:rPr>
          <w:noProof w:val="0"/>
        </w:rPr>
      </w:pPr>
      <w:r w:rsidRPr="00287C74">
        <w:rPr>
          <w:rFonts w:ascii="OrigGarmnd BT" w:hAnsi="OrigGarmnd BT"/>
          <w:b/>
          <w:noProof w:val="0"/>
        </w:rPr>
        <w:t>A Nationella mål, uppdrag nr 12</w:t>
      </w:r>
      <w:r w:rsidRPr="00287C74">
        <w:rPr>
          <w:noProof w:val="0"/>
        </w:rPr>
        <w:br/>
        <w:t xml:space="preserve">Beslutsdatum: den </w:t>
      </w:r>
      <w:r w:rsidR="00C2571D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noProof w:val="0"/>
        </w:rPr>
        <w:br/>
        <w:t xml:space="preserve">Redovisning: den 15 </w:t>
      </w:r>
      <w:r w:rsidR="00BC02BF" w:rsidRPr="00287C74">
        <w:rPr>
          <w:noProof w:val="0"/>
        </w:rPr>
        <w:t>februari</w:t>
      </w:r>
      <w:r w:rsidRPr="00287C74">
        <w:rPr>
          <w:noProof w:val="0"/>
        </w:rPr>
        <w:t xml:space="preserve"> 202</w:t>
      </w:r>
      <w:r w:rsidR="00BC02BF" w:rsidRPr="00287C74">
        <w:rPr>
          <w:noProof w:val="0"/>
        </w:rPr>
        <w:t>6</w:t>
      </w:r>
      <w:r w:rsidRPr="00287C74">
        <w:rPr>
          <w:noProof w:val="0"/>
        </w:rPr>
        <w:t xml:space="preserve"> </w:t>
      </w:r>
    </w:p>
    <w:p w14:paraId="09609B48" w14:textId="77777777" w:rsidR="00A70A82" w:rsidRPr="00287C74" w:rsidRDefault="00A70A82" w:rsidP="00C212FE">
      <w:pPr>
        <w:pStyle w:val="Brdtextutanavstnd"/>
        <w:rPr>
          <w:rFonts w:ascii="OrigGarmnd BT" w:hAnsi="OrigGarmnd BT"/>
          <w:b/>
          <w:noProof w:val="0"/>
        </w:rPr>
      </w:pPr>
    </w:p>
    <w:p w14:paraId="5E22766A" w14:textId="348264C5" w:rsidR="007143C8" w:rsidRPr="00287C74" w:rsidRDefault="002A2985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</w:rPr>
        <w:t xml:space="preserve">A Nationella </w:t>
      </w:r>
      <w:r w:rsidRPr="00287C74">
        <w:rPr>
          <w:rFonts w:ascii="OrigGarmnd BT" w:hAnsi="OrigGarmnd BT"/>
          <w:b/>
          <w:noProof w:val="0"/>
          <w:sz w:val="24"/>
          <w:szCs w:val="24"/>
        </w:rPr>
        <w:t>mål</w:t>
      </w:r>
      <w:r w:rsidRPr="00287C74">
        <w:rPr>
          <w:rFonts w:ascii="OrigGarmnd BT" w:hAnsi="OrigGarmnd BT"/>
          <w:b/>
          <w:noProof w:val="0"/>
        </w:rPr>
        <w:t xml:space="preserve">, uppdrag nr </w:t>
      </w:r>
      <w:r w:rsidR="00E45670" w:rsidRPr="00287C74">
        <w:rPr>
          <w:rFonts w:ascii="OrigGarmnd BT" w:hAnsi="OrigGarmnd BT"/>
          <w:b/>
          <w:noProof w:val="0"/>
        </w:rPr>
        <w:t>1</w:t>
      </w:r>
      <w:r w:rsidR="00BC02BF" w:rsidRPr="00287C74">
        <w:rPr>
          <w:rFonts w:ascii="OrigGarmnd BT" w:hAnsi="OrigGarmnd BT"/>
          <w:b/>
          <w:noProof w:val="0"/>
        </w:rPr>
        <w:t>4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den </w:t>
      </w:r>
      <w:r w:rsidR="009F2A58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</w:t>
      </w:r>
      <w:r w:rsidRPr="00287C74">
        <w:rPr>
          <w:noProof w:val="0"/>
        </w:rPr>
        <w:t xml:space="preserve"> </w:t>
      </w:r>
      <w:r w:rsidR="00E45670" w:rsidRPr="00287C74">
        <w:rPr>
          <w:rFonts w:ascii="OrigGarmnd BT" w:hAnsi="OrigGarmnd BT"/>
          <w:noProof w:val="0"/>
          <w:sz w:val="24"/>
          <w:szCs w:val="24"/>
        </w:rPr>
        <w:t xml:space="preserve">1 mars </w:t>
      </w:r>
      <w:r w:rsidR="003547A8" w:rsidRPr="00287C74">
        <w:rPr>
          <w:rFonts w:ascii="OrigGarmnd BT" w:hAnsi="OrigGarmnd BT"/>
          <w:noProof w:val="0"/>
          <w:sz w:val="24"/>
          <w:szCs w:val="24"/>
        </w:rPr>
        <w:t>202</w:t>
      </w:r>
      <w:r w:rsidR="00BC02BF" w:rsidRPr="00287C74">
        <w:rPr>
          <w:rFonts w:ascii="OrigGarmnd BT" w:hAnsi="OrigGarmnd BT"/>
          <w:noProof w:val="0"/>
          <w:sz w:val="24"/>
          <w:szCs w:val="24"/>
        </w:rPr>
        <w:t>6</w:t>
      </w:r>
    </w:p>
    <w:p w14:paraId="042ED96A" w14:textId="77777777" w:rsidR="009F2A58" w:rsidRPr="00287C74" w:rsidRDefault="009F2A58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771AC973" w14:textId="62BBEE6B" w:rsidR="009F2A58" w:rsidRPr="00287C74" w:rsidRDefault="009F2A58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</w:rPr>
        <w:t xml:space="preserve">A Nationella </w:t>
      </w:r>
      <w:r w:rsidRPr="00287C74">
        <w:rPr>
          <w:rFonts w:ascii="OrigGarmnd BT" w:hAnsi="OrigGarmnd BT"/>
          <w:b/>
          <w:noProof w:val="0"/>
          <w:sz w:val="24"/>
          <w:szCs w:val="24"/>
        </w:rPr>
        <w:t>mål</w:t>
      </w:r>
      <w:r w:rsidRPr="00287C74">
        <w:rPr>
          <w:rFonts w:ascii="OrigGarmnd BT" w:hAnsi="OrigGarmnd BT"/>
          <w:b/>
          <w:noProof w:val="0"/>
        </w:rPr>
        <w:t>, uppdrag nr 15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Beslutsdatum: den 19 december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</w:t>
      </w:r>
      <w:r w:rsidRPr="00287C74">
        <w:rPr>
          <w:noProof w:val="0"/>
        </w:rPr>
        <w:t xml:space="preserve"> </w:t>
      </w:r>
      <w:r w:rsidRPr="00287C74">
        <w:rPr>
          <w:rFonts w:ascii="OrigGarmnd BT" w:hAnsi="OrigGarmnd BT"/>
          <w:noProof w:val="0"/>
          <w:sz w:val="24"/>
          <w:szCs w:val="24"/>
        </w:rPr>
        <w:t>15 februari 2026</w:t>
      </w:r>
    </w:p>
    <w:p w14:paraId="6737B8C4" w14:textId="77777777" w:rsidR="009F2A58" w:rsidRPr="00287C74" w:rsidRDefault="009F2A58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57FDD7FB" w14:textId="2060DAB6" w:rsidR="009F2A58" w:rsidRPr="00287C74" w:rsidRDefault="009F2A58" w:rsidP="009F2A58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</w:rPr>
        <w:lastRenderedPageBreak/>
        <w:t xml:space="preserve">A Nationella </w:t>
      </w:r>
      <w:r w:rsidRPr="00287C74">
        <w:rPr>
          <w:rFonts w:ascii="OrigGarmnd BT" w:hAnsi="OrigGarmnd BT"/>
          <w:b/>
          <w:noProof w:val="0"/>
          <w:sz w:val="24"/>
          <w:szCs w:val="24"/>
        </w:rPr>
        <w:t>mål</w:t>
      </w:r>
      <w:r w:rsidRPr="00287C74">
        <w:rPr>
          <w:rFonts w:ascii="OrigGarmnd BT" w:hAnsi="OrigGarmnd BT"/>
          <w:b/>
          <w:noProof w:val="0"/>
        </w:rPr>
        <w:t>, uppdrag nr 17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Beslutsdatum: den 19 december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</w:t>
      </w:r>
      <w:r w:rsidRPr="00287C74">
        <w:rPr>
          <w:noProof w:val="0"/>
        </w:rPr>
        <w:t xml:space="preserve"> </w:t>
      </w:r>
      <w:r w:rsidRPr="00287C74">
        <w:rPr>
          <w:rFonts w:ascii="OrigGarmnd BT" w:hAnsi="OrigGarmnd BT"/>
          <w:noProof w:val="0"/>
          <w:sz w:val="24"/>
          <w:szCs w:val="24"/>
        </w:rPr>
        <w:t>28 februari 2026</w:t>
      </w:r>
    </w:p>
    <w:p w14:paraId="03A91129" w14:textId="77777777" w:rsidR="009F2A58" w:rsidRPr="00287C74" w:rsidRDefault="009F2A58" w:rsidP="009F2A58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339AE2DC" w14:textId="32487BAE" w:rsidR="009F2A58" w:rsidRPr="00287C74" w:rsidRDefault="009F2A58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</w:rPr>
        <w:t xml:space="preserve">A Nationella </w:t>
      </w:r>
      <w:r w:rsidRPr="00287C74">
        <w:rPr>
          <w:rFonts w:ascii="OrigGarmnd BT" w:hAnsi="OrigGarmnd BT"/>
          <w:b/>
          <w:noProof w:val="0"/>
          <w:sz w:val="24"/>
          <w:szCs w:val="24"/>
        </w:rPr>
        <w:t>mål</w:t>
      </w:r>
      <w:r w:rsidRPr="00287C74">
        <w:rPr>
          <w:rFonts w:ascii="OrigGarmnd BT" w:hAnsi="OrigGarmnd BT"/>
          <w:b/>
          <w:noProof w:val="0"/>
        </w:rPr>
        <w:t>, uppdrag nr 21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Beslutsdatum: den 19 december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</w:t>
      </w:r>
      <w:r w:rsidRPr="00287C74">
        <w:rPr>
          <w:noProof w:val="0"/>
        </w:rPr>
        <w:t xml:space="preserve"> 3</w:t>
      </w:r>
      <w:r w:rsidRPr="00287C74">
        <w:rPr>
          <w:rFonts w:ascii="OrigGarmnd BT" w:hAnsi="OrigGarmnd BT"/>
          <w:noProof w:val="0"/>
          <w:sz w:val="24"/>
          <w:szCs w:val="24"/>
        </w:rPr>
        <w:t>1 mars 2026</w:t>
      </w:r>
    </w:p>
    <w:p w14:paraId="250DB65A" w14:textId="77777777" w:rsidR="00C212FE" w:rsidRPr="00287C74" w:rsidRDefault="00C212FE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6D817D63" w14:textId="7FF08939" w:rsidR="009F2A58" w:rsidRPr="00287C74" w:rsidRDefault="009F2A58" w:rsidP="009F2A58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</w:rPr>
        <w:t xml:space="preserve">A Nationella </w:t>
      </w:r>
      <w:r w:rsidRPr="00287C74">
        <w:rPr>
          <w:rFonts w:ascii="OrigGarmnd BT" w:hAnsi="OrigGarmnd BT"/>
          <w:b/>
          <w:noProof w:val="0"/>
          <w:sz w:val="24"/>
          <w:szCs w:val="24"/>
        </w:rPr>
        <w:t>mål</w:t>
      </w:r>
      <w:r w:rsidRPr="00287C74">
        <w:rPr>
          <w:rFonts w:ascii="OrigGarmnd BT" w:hAnsi="OrigGarmnd BT"/>
          <w:b/>
          <w:noProof w:val="0"/>
        </w:rPr>
        <w:t>, uppdrag nr 22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Beslutsdatum: den 19 december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</w:t>
      </w:r>
      <w:r w:rsidRPr="00287C74">
        <w:rPr>
          <w:noProof w:val="0"/>
        </w:rPr>
        <w:t xml:space="preserve"> </w:t>
      </w:r>
      <w:r w:rsidRPr="00287C74">
        <w:rPr>
          <w:rFonts w:ascii="OrigGarmnd BT" w:hAnsi="OrigGarmnd BT"/>
          <w:noProof w:val="0"/>
          <w:sz w:val="24"/>
          <w:szCs w:val="24"/>
        </w:rPr>
        <w:t>2 mars 2026</w:t>
      </w:r>
    </w:p>
    <w:p w14:paraId="4C7E49F5" w14:textId="77777777" w:rsidR="00060E85" w:rsidRPr="00287C74" w:rsidRDefault="00060E85" w:rsidP="009F2A58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23E80E47" w14:textId="585EDAE1" w:rsidR="00060E85" w:rsidRPr="00287C74" w:rsidRDefault="00060E85" w:rsidP="00060E85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</w:rPr>
        <w:t xml:space="preserve">A Nationella </w:t>
      </w:r>
      <w:r w:rsidRPr="00287C74">
        <w:rPr>
          <w:rFonts w:ascii="OrigGarmnd BT" w:hAnsi="OrigGarmnd BT"/>
          <w:b/>
          <w:noProof w:val="0"/>
          <w:sz w:val="24"/>
          <w:szCs w:val="24"/>
        </w:rPr>
        <w:t>mål</w:t>
      </w:r>
      <w:r w:rsidRPr="00287C74">
        <w:rPr>
          <w:rFonts w:ascii="OrigGarmnd BT" w:hAnsi="OrigGarmnd BT"/>
          <w:b/>
          <w:noProof w:val="0"/>
        </w:rPr>
        <w:t>, uppdrag nr 25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Beslutsdatum: den 19 juni 2025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</w:t>
      </w:r>
      <w:r w:rsidRPr="00287C74">
        <w:rPr>
          <w:noProof w:val="0"/>
        </w:rPr>
        <w:t xml:space="preserve"> </w:t>
      </w:r>
      <w:r w:rsidRPr="00287C74">
        <w:rPr>
          <w:rFonts w:ascii="OrigGarmnd BT" w:hAnsi="OrigGarmnd BT"/>
          <w:noProof w:val="0"/>
          <w:sz w:val="24"/>
          <w:szCs w:val="24"/>
        </w:rPr>
        <w:t>27 februari 2026</w:t>
      </w:r>
    </w:p>
    <w:p w14:paraId="6DABA90E" w14:textId="77777777" w:rsidR="009F2A58" w:rsidRPr="00287C74" w:rsidRDefault="009F2A58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0D6BD4AF" w14:textId="3EF200BA" w:rsidR="0071577A" w:rsidRPr="00287C74" w:rsidRDefault="00874D58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 xml:space="preserve">B Samordnande och sektorsövergripande, uppdrag nr </w:t>
      </w:r>
      <w:r w:rsidR="009F2A58" w:rsidRPr="00287C74">
        <w:rPr>
          <w:rFonts w:ascii="OrigGarmnd BT" w:hAnsi="OrigGarmnd BT"/>
          <w:b/>
          <w:bCs/>
          <w:noProof w:val="0"/>
          <w:sz w:val="24"/>
          <w:szCs w:val="24"/>
        </w:rPr>
        <w:t>1</w:t>
      </w:r>
      <w:r w:rsidRPr="00287C74">
        <w:rPr>
          <w:rFonts w:ascii="OrigGarmnd BT" w:hAnsi="OrigGarmnd BT"/>
          <w:b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bCs/>
          <w:noProof w:val="0"/>
          <w:sz w:val="24"/>
          <w:szCs w:val="24"/>
        </w:rPr>
        <w:t xml:space="preserve">Beslutsdatum: den </w:t>
      </w:r>
      <w:r w:rsidR="009F2A58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  <w:t xml:space="preserve">Redovisning: den </w:t>
      </w:r>
      <w:r w:rsidR="003547A8" w:rsidRPr="00287C74">
        <w:rPr>
          <w:rFonts w:ascii="OrigGarmnd BT" w:hAnsi="OrigGarmnd BT"/>
          <w:bCs/>
          <w:noProof w:val="0"/>
          <w:sz w:val="24"/>
          <w:szCs w:val="24"/>
        </w:rPr>
        <w:t>28 februari 202</w:t>
      </w:r>
      <w:r w:rsidR="002603EA" w:rsidRPr="00287C74">
        <w:rPr>
          <w:rFonts w:ascii="OrigGarmnd BT" w:hAnsi="OrigGarmnd BT"/>
          <w:bCs/>
          <w:noProof w:val="0"/>
          <w:sz w:val="24"/>
          <w:szCs w:val="24"/>
        </w:rPr>
        <w:t>6</w:t>
      </w:r>
      <w:r w:rsidR="003547A8" w:rsidRPr="00287C74">
        <w:rPr>
          <w:rFonts w:ascii="OrigGarmnd BT" w:hAnsi="OrigGarmnd BT"/>
          <w:bCs/>
          <w:noProof w:val="0"/>
          <w:sz w:val="24"/>
          <w:szCs w:val="24"/>
        </w:rPr>
        <w:t xml:space="preserve"> </w:t>
      </w:r>
    </w:p>
    <w:p w14:paraId="360E32C2" w14:textId="77777777" w:rsidR="00C212FE" w:rsidRPr="00287C74" w:rsidRDefault="00C212FE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</w:p>
    <w:p w14:paraId="76FC28BD" w14:textId="457166DC" w:rsidR="0071577A" w:rsidRPr="00287C74" w:rsidRDefault="002A2985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 xml:space="preserve">B Samordnande och sektorsövergripande, uppdrag nr </w:t>
      </w:r>
      <w:r w:rsidR="002603EA" w:rsidRPr="00287C74">
        <w:rPr>
          <w:rFonts w:ascii="OrigGarmnd BT" w:hAnsi="OrigGarmnd BT"/>
          <w:b/>
          <w:bCs/>
          <w:noProof w:val="0"/>
          <w:sz w:val="24"/>
          <w:szCs w:val="24"/>
        </w:rPr>
        <w:t>2</w:t>
      </w:r>
      <w:r w:rsidRPr="00287C74">
        <w:rPr>
          <w:rFonts w:ascii="OrigGarmnd BT" w:hAnsi="OrigGarmnd BT"/>
          <w:b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bCs/>
          <w:noProof w:val="0"/>
          <w:sz w:val="24"/>
          <w:szCs w:val="24"/>
        </w:rPr>
        <w:t xml:space="preserve">Beslutsdatum: den </w:t>
      </w:r>
      <w:r w:rsidR="009F2A58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  <w:t xml:space="preserve">Redovisning: den </w:t>
      </w:r>
      <w:r w:rsidR="002603EA" w:rsidRPr="00287C74">
        <w:rPr>
          <w:rFonts w:ascii="OrigGarmnd BT" w:hAnsi="OrigGarmnd BT"/>
          <w:bCs/>
          <w:noProof w:val="0"/>
          <w:sz w:val="24"/>
          <w:szCs w:val="24"/>
        </w:rPr>
        <w:t>31 mars 2026</w:t>
      </w:r>
    </w:p>
    <w:p w14:paraId="0B62A891" w14:textId="77777777" w:rsidR="00C212FE" w:rsidRPr="00287C74" w:rsidRDefault="00C212FE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</w:p>
    <w:p w14:paraId="30A6761B" w14:textId="6D9081AE" w:rsidR="00585578" w:rsidRPr="00287C74" w:rsidRDefault="00585578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 xml:space="preserve">B Samordnande och sektorsövergripande, uppdrag nr </w:t>
      </w:r>
      <w:r w:rsidR="002603EA" w:rsidRPr="00287C74">
        <w:rPr>
          <w:rFonts w:ascii="OrigGarmnd BT" w:hAnsi="OrigGarmnd BT"/>
          <w:b/>
          <w:noProof w:val="0"/>
          <w:sz w:val="24"/>
          <w:szCs w:val="24"/>
        </w:rPr>
        <w:t>4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bCs/>
          <w:noProof w:val="0"/>
          <w:sz w:val="24"/>
          <w:szCs w:val="24"/>
        </w:rPr>
        <w:t xml:space="preserve">Beslutsdatum: den </w:t>
      </w:r>
      <w:r w:rsidR="009F2A58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  <w:t>Redovisning: den 1 mars 202</w:t>
      </w:r>
      <w:r w:rsidR="002603EA" w:rsidRPr="00287C74">
        <w:rPr>
          <w:rFonts w:ascii="OrigGarmnd BT" w:hAnsi="OrigGarmnd BT"/>
          <w:bCs/>
          <w:noProof w:val="0"/>
          <w:sz w:val="24"/>
          <w:szCs w:val="24"/>
        </w:rPr>
        <w:t>6</w:t>
      </w:r>
    </w:p>
    <w:p w14:paraId="1A626D5A" w14:textId="77777777" w:rsidR="00C212FE" w:rsidRPr="00287C74" w:rsidRDefault="00C212FE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</w:p>
    <w:p w14:paraId="1B2612F1" w14:textId="3A15DB06" w:rsidR="00585578" w:rsidRPr="00287C74" w:rsidRDefault="00585578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 xml:space="preserve">B Samordnande och sektorsövergripande, uppdrag nr </w:t>
      </w:r>
      <w:r w:rsidR="002603EA" w:rsidRPr="00287C74">
        <w:rPr>
          <w:rFonts w:ascii="OrigGarmnd BT" w:hAnsi="OrigGarmnd BT"/>
          <w:b/>
          <w:noProof w:val="0"/>
          <w:sz w:val="24"/>
          <w:szCs w:val="24"/>
        </w:rPr>
        <w:t>5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bCs/>
          <w:noProof w:val="0"/>
          <w:sz w:val="24"/>
          <w:szCs w:val="24"/>
        </w:rPr>
        <w:t xml:space="preserve">Beslutsdatum: den </w:t>
      </w:r>
      <w:r w:rsidR="009F2A58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  <w:t xml:space="preserve">Redovisning: den </w:t>
      </w:r>
      <w:r w:rsidR="002603EA" w:rsidRPr="00287C74">
        <w:rPr>
          <w:rFonts w:ascii="OrigGarmnd BT" w:hAnsi="OrigGarmnd BT"/>
          <w:bCs/>
          <w:noProof w:val="0"/>
          <w:sz w:val="24"/>
          <w:szCs w:val="24"/>
        </w:rPr>
        <w:t>31 mars 2026</w:t>
      </w:r>
    </w:p>
    <w:p w14:paraId="7E081B4D" w14:textId="77777777" w:rsidR="00C212FE" w:rsidRPr="00287C74" w:rsidRDefault="00C212FE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</w:p>
    <w:p w14:paraId="1C27101A" w14:textId="077C5114" w:rsidR="002E3E2E" w:rsidRPr="00287C74" w:rsidRDefault="002A2985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 xml:space="preserve">B Samordnande och sektorsövergripande, uppdrag nr </w:t>
      </w:r>
      <w:r w:rsidR="002603EA" w:rsidRPr="00287C74">
        <w:rPr>
          <w:rFonts w:ascii="OrigGarmnd BT" w:hAnsi="OrigGarmnd BT"/>
          <w:b/>
          <w:bCs/>
          <w:noProof w:val="0"/>
          <w:sz w:val="24"/>
          <w:szCs w:val="24"/>
        </w:rPr>
        <w:t>7</w:t>
      </w:r>
      <w:r w:rsidRPr="00287C74">
        <w:rPr>
          <w:rFonts w:ascii="OrigGarmnd BT" w:hAnsi="OrigGarmnd BT"/>
          <w:b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bCs/>
          <w:noProof w:val="0"/>
          <w:sz w:val="24"/>
          <w:szCs w:val="24"/>
        </w:rPr>
        <w:t xml:space="preserve">Beslutsdatum: den </w:t>
      </w:r>
      <w:r w:rsidR="009F2A58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  <w:t xml:space="preserve">Redovisning: den </w:t>
      </w:r>
      <w:r w:rsidR="002603EA" w:rsidRPr="00287C74">
        <w:rPr>
          <w:rFonts w:ascii="OrigGarmnd BT" w:hAnsi="OrigGarmnd BT"/>
          <w:bCs/>
          <w:noProof w:val="0"/>
          <w:sz w:val="24"/>
          <w:szCs w:val="24"/>
        </w:rPr>
        <w:t>2</w:t>
      </w:r>
      <w:r w:rsidR="007A3823" w:rsidRPr="00287C74">
        <w:rPr>
          <w:rFonts w:ascii="OrigGarmnd BT" w:hAnsi="OrigGarmnd BT"/>
          <w:bCs/>
          <w:noProof w:val="0"/>
          <w:sz w:val="24"/>
          <w:szCs w:val="24"/>
        </w:rPr>
        <w:t xml:space="preserve"> mars </w:t>
      </w:r>
      <w:r w:rsidR="00606E92" w:rsidRPr="00287C74">
        <w:rPr>
          <w:rFonts w:ascii="OrigGarmnd BT" w:hAnsi="OrigGarmnd BT"/>
          <w:bCs/>
          <w:noProof w:val="0"/>
          <w:sz w:val="24"/>
          <w:szCs w:val="24"/>
        </w:rPr>
        <w:t>202</w:t>
      </w:r>
      <w:r w:rsidR="002603EA" w:rsidRPr="00287C74">
        <w:rPr>
          <w:rFonts w:ascii="OrigGarmnd BT" w:hAnsi="OrigGarmnd BT"/>
          <w:bCs/>
          <w:noProof w:val="0"/>
          <w:sz w:val="24"/>
          <w:szCs w:val="24"/>
        </w:rPr>
        <w:t>6</w:t>
      </w:r>
    </w:p>
    <w:p w14:paraId="3E228E4F" w14:textId="77777777" w:rsidR="00C212FE" w:rsidRPr="00287C74" w:rsidRDefault="00C212FE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</w:p>
    <w:p w14:paraId="05D91673" w14:textId="41234A56" w:rsidR="002E3E2E" w:rsidRPr="00287C74" w:rsidRDefault="002A2985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 xml:space="preserve">B Samordnande och sektorsövergripande, uppdrag nr </w:t>
      </w:r>
      <w:r w:rsidR="002603EA" w:rsidRPr="00287C74">
        <w:rPr>
          <w:rFonts w:ascii="OrigGarmnd BT" w:hAnsi="OrigGarmnd BT"/>
          <w:b/>
          <w:bCs/>
          <w:noProof w:val="0"/>
          <w:sz w:val="24"/>
          <w:szCs w:val="24"/>
        </w:rPr>
        <w:t>8</w:t>
      </w:r>
      <w:r w:rsidRPr="00287C74">
        <w:rPr>
          <w:rFonts w:ascii="OrigGarmnd BT" w:hAnsi="OrigGarmnd BT"/>
          <w:b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bCs/>
          <w:noProof w:val="0"/>
          <w:sz w:val="24"/>
          <w:szCs w:val="24"/>
        </w:rPr>
        <w:t xml:space="preserve">Beslutsdatum: den </w:t>
      </w:r>
      <w:r w:rsidR="009F2A58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  <w:t xml:space="preserve">Redovisning: den </w:t>
      </w:r>
      <w:r w:rsidR="007A3823" w:rsidRPr="00287C74">
        <w:rPr>
          <w:rFonts w:ascii="OrigGarmnd BT" w:hAnsi="OrigGarmnd BT"/>
          <w:bCs/>
          <w:noProof w:val="0"/>
          <w:sz w:val="24"/>
          <w:szCs w:val="24"/>
        </w:rPr>
        <w:t xml:space="preserve">1 mars </w:t>
      </w:r>
      <w:r w:rsidR="00606E92" w:rsidRPr="00287C74">
        <w:rPr>
          <w:rFonts w:ascii="OrigGarmnd BT" w:hAnsi="OrigGarmnd BT"/>
          <w:bCs/>
          <w:noProof w:val="0"/>
          <w:sz w:val="24"/>
          <w:szCs w:val="24"/>
        </w:rPr>
        <w:t>202</w:t>
      </w:r>
      <w:r w:rsidR="002603EA" w:rsidRPr="00287C74">
        <w:rPr>
          <w:rFonts w:ascii="OrigGarmnd BT" w:hAnsi="OrigGarmnd BT"/>
          <w:bCs/>
          <w:noProof w:val="0"/>
          <w:sz w:val="24"/>
          <w:szCs w:val="24"/>
        </w:rPr>
        <w:t>6</w:t>
      </w:r>
    </w:p>
    <w:p w14:paraId="7377CDF0" w14:textId="77777777" w:rsidR="002603EA" w:rsidRPr="00287C74" w:rsidRDefault="002603EA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</w:p>
    <w:p w14:paraId="26A9D485" w14:textId="3CFA7057" w:rsidR="00440AE2" w:rsidRPr="00287C74" w:rsidRDefault="00440AE2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lastRenderedPageBreak/>
        <w:t>B Samordnande och sektorsövergripande, uppdrag nr 12</w:t>
      </w:r>
      <w:r w:rsidRPr="00287C74">
        <w:rPr>
          <w:rFonts w:ascii="OrigGarmnd BT" w:hAnsi="OrigGarmnd BT"/>
          <w:b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bCs/>
          <w:noProof w:val="0"/>
          <w:sz w:val="24"/>
          <w:szCs w:val="24"/>
        </w:rPr>
        <w:t xml:space="preserve">Beslutsdatum: den </w:t>
      </w:r>
      <w:r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  <w:t>Redovisning: den 2 mars 2026</w:t>
      </w:r>
    </w:p>
    <w:p w14:paraId="2163C442" w14:textId="77777777" w:rsidR="00440AE2" w:rsidRPr="00287C74" w:rsidRDefault="00440AE2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</w:p>
    <w:p w14:paraId="54A05098" w14:textId="510CC07A" w:rsidR="00440AE2" w:rsidRPr="00287C74" w:rsidRDefault="00440AE2" w:rsidP="00440AE2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B Samordnande och sektorsövergripande, uppdrag nr 13</w:t>
      </w:r>
      <w:r w:rsidRPr="00287C74">
        <w:rPr>
          <w:rFonts w:ascii="OrigGarmnd BT" w:hAnsi="OrigGarmnd BT"/>
          <w:b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bCs/>
          <w:noProof w:val="0"/>
          <w:sz w:val="24"/>
          <w:szCs w:val="24"/>
        </w:rPr>
        <w:t xml:space="preserve">Beslutsdatum: den </w:t>
      </w:r>
      <w:r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  <w:t>Redovisning: den 2 mars 2026</w:t>
      </w:r>
    </w:p>
    <w:p w14:paraId="51A06E9F" w14:textId="77777777" w:rsidR="008851DC" w:rsidRPr="00287C74" w:rsidRDefault="008851DC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</w:p>
    <w:p w14:paraId="42BDE520" w14:textId="3D397CD1" w:rsidR="00440AE2" w:rsidRPr="00287C74" w:rsidRDefault="00440AE2" w:rsidP="00440AE2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B Samordnande och sektorsövergripande, uppdrag nr 14</w:t>
      </w:r>
      <w:r w:rsidRPr="00287C74">
        <w:rPr>
          <w:rFonts w:ascii="OrigGarmnd BT" w:hAnsi="OrigGarmnd BT"/>
          <w:b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bCs/>
          <w:noProof w:val="0"/>
          <w:sz w:val="24"/>
          <w:szCs w:val="24"/>
        </w:rPr>
        <w:t xml:space="preserve">Beslutsdatum: den </w:t>
      </w:r>
      <w:r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  <w:t>Redovisning: den 2 mars 2026</w:t>
      </w:r>
    </w:p>
    <w:p w14:paraId="5EE8C46A" w14:textId="77777777" w:rsidR="00060E85" w:rsidRPr="00287C74" w:rsidRDefault="00060E85" w:rsidP="00440AE2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</w:p>
    <w:p w14:paraId="22C410A5" w14:textId="42273CE3" w:rsidR="00060E85" w:rsidRPr="00287C74" w:rsidRDefault="00060E85" w:rsidP="00060E85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B Samordnande och sektorsövergripande, uppdrag nr 15</w:t>
      </w:r>
      <w:r w:rsidRPr="00287C74">
        <w:rPr>
          <w:rFonts w:ascii="OrigGarmnd BT" w:hAnsi="OrigGarmnd BT"/>
          <w:b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bCs/>
          <w:noProof w:val="0"/>
          <w:sz w:val="24"/>
          <w:szCs w:val="24"/>
        </w:rPr>
        <w:t xml:space="preserve">Beslutsdatum: den </w:t>
      </w:r>
      <w:r w:rsidRPr="00287C74">
        <w:rPr>
          <w:rFonts w:ascii="OrigGarmnd BT" w:hAnsi="OrigGarmnd BT"/>
          <w:noProof w:val="0"/>
          <w:sz w:val="24"/>
          <w:szCs w:val="24"/>
        </w:rPr>
        <w:t>20 mars 2025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  <w:t>Redovisning: den 31 mars 2026</w:t>
      </w:r>
    </w:p>
    <w:p w14:paraId="47B74085" w14:textId="77777777" w:rsidR="00440AE2" w:rsidRPr="00287C74" w:rsidRDefault="00440AE2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</w:p>
    <w:p w14:paraId="790A77CA" w14:textId="14E00B04" w:rsidR="00C03811" w:rsidRPr="00287C74" w:rsidRDefault="00C03811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C Främjande av länets utveckling, uppdrag nr 2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den </w:t>
      </w:r>
      <w:r w:rsidR="009F2A58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 1</w:t>
      </w:r>
      <w:r w:rsidR="00440AE2" w:rsidRPr="00287C74">
        <w:rPr>
          <w:rFonts w:ascii="OrigGarmnd BT" w:hAnsi="OrigGarmnd BT"/>
          <w:noProof w:val="0"/>
          <w:sz w:val="24"/>
          <w:szCs w:val="24"/>
        </w:rPr>
        <w:t>6 februari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 202</w:t>
      </w:r>
      <w:r w:rsidR="00440AE2" w:rsidRPr="00287C74">
        <w:rPr>
          <w:rFonts w:ascii="OrigGarmnd BT" w:hAnsi="OrigGarmnd BT"/>
          <w:noProof w:val="0"/>
          <w:sz w:val="24"/>
          <w:szCs w:val="24"/>
        </w:rPr>
        <w:t>6</w:t>
      </w:r>
    </w:p>
    <w:p w14:paraId="150BE63B" w14:textId="77777777" w:rsidR="00C212FE" w:rsidRPr="00287C74" w:rsidRDefault="00C212FE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226A1A3C" w14:textId="2F265A79" w:rsidR="009C1D7D" w:rsidRPr="00287C74" w:rsidRDefault="00C03811" w:rsidP="009C1D7D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 xml:space="preserve">C Främjande av länets utveckling, uppdrag nr </w:t>
      </w:r>
      <w:r w:rsidR="00440AE2" w:rsidRPr="00287C74">
        <w:rPr>
          <w:rFonts w:ascii="OrigGarmnd BT" w:hAnsi="OrigGarmnd BT"/>
          <w:b/>
          <w:noProof w:val="0"/>
          <w:sz w:val="24"/>
          <w:szCs w:val="24"/>
        </w:rPr>
        <w:t>6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den </w:t>
      </w:r>
      <w:r w:rsidR="009F2A58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 xml:space="preserve">Redovisning: </w:t>
      </w:r>
      <w:r w:rsidR="00440AE2" w:rsidRPr="00287C74">
        <w:rPr>
          <w:rFonts w:ascii="OrigGarmnd BT" w:hAnsi="OrigGarmnd BT"/>
          <w:noProof w:val="0"/>
          <w:sz w:val="24"/>
          <w:szCs w:val="24"/>
        </w:rPr>
        <w:t>i 2026 års bostadsmarknadsanalys</w:t>
      </w:r>
      <w:r w:rsidR="009C1D7D" w:rsidRPr="00287C74">
        <w:rPr>
          <w:rFonts w:ascii="OrigGarmnd BT" w:hAnsi="OrigGarmnd BT"/>
          <w:noProof w:val="0"/>
          <w:sz w:val="24"/>
          <w:szCs w:val="24"/>
        </w:rPr>
        <w:t xml:space="preserve"> enligt 2 § förordningen (2011:1160) om</w:t>
      </w:r>
    </w:p>
    <w:p w14:paraId="603CFF28" w14:textId="07E757AF" w:rsidR="00C03811" w:rsidRPr="00287C74" w:rsidRDefault="009C1D7D" w:rsidP="009C1D7D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regionala bostadsmarknadsanalyser och kommunernas bostadsförsörjningsansvar</w:t>
      </w:r>
    </w:p>
    <w:p w14:paraId="2B874498" w14:textId="77777777" w:rsidR="003B6634" w:rsidRPr="00287C74" w:rsidRDefault="003B6634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74B01AB9" w14:textId="75254942" w:rsidR="00C212FE" w:rsidRPr="00287C74" w:rsidRDefault="00571B3E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C Främjande av länets utveckling, uppdrag nr 9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den </w:t>
      </w:r>
      <w:r w:rsidR="009F2A58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 1 mars 202</w:t>
      </w:r>
      <w:r w:rsidR="008D2A31" w:rsidRPr="00287C74">
        <w:rPr>
          <w:rFonts w:ascii="OrigGarmnd BT" w:hAnsi="OrigGarmnd BT"/>
          <w:noProof w:val="0"/>
          <w:sz w:val="24"/>
          <w:szCs w:val="24"/>
        </w:rPr>
        <w:t>6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 </w:t>
      </w:r>
    </w:p>
    <w:p w14:paraId="2DB11EA6" w14:textId="77777777" w:rsidR="008D2A31" w:rsidRPr="00287C74" w:rsidRDefault="008D2A31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218AB978" w14:textId="25F79F51" w:rsidR="00C212FE" w:rsidRPr="00287C74" w:rsidRDefault="008D2A31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C Främjande av länets utveckling, uppdrag nr 10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Beslutsdatum: den 19 december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 xml:space="preserve">Redovisning: den 1 mars 2026 </w:t>
      </w:r>
    </w:p>
    <w:p w14:paraId="4C617BAF" w14:textId="77777777" w:rsidR="00C212FE" w:rsidRPr="00287C74" w:rsidRDefault="00C212FE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</w:p>
    <w:p w14:paraId="15ECD5F0" w14:textId="173C3743" w:rsidR="00F822DC" w:rsidRPr="00287C74" w:rsidRDefault="00F822DC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D Tillsyn, uppdrag nr 2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</w:r>
      <w:r w:rsidR="00571B3E" w:rsidRPr="00287C74">
        <w:rPr>
          <w:rFonts w:ascii="OrigGarmnd BT" w:hAnsi="OrigGarmnd BT"/>
          <w:bCs/>
          <w:noProof w:val="0"/>
          <w:sz w:val="24"/>
          <w:szCs w:val="24"/>
        </w:rPr>
        <w:t xml:space="preserve">Beslutsdatum: den </w:t>
      </w:r>
      <w:r w:rsidR="009F2A58"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="00571B3E" w:rsidRPr="00287C74">
        <w:rPr>
          <w:rFonts w:ascii="OrigGarmnd BT" w:hAnsi="OrigGarmnd BT"/>
          <w:bCs/>
          <w:noProof w:val="0"/>
          <w:sz w:val="24"/>
          <w:szCs w:val="24"/>
        </w:rPr>
        <w:br/>
        <w:t>Redovisning: den 31 januari 202</w:t>
      </w:r>
      <w:r w:rsidR="008D2A31" w:rsidRPr="00287C74">
        <w:rPr>
          <w:rFonts w:ascii="OrigGarmnd BT" w:hAnsi="OrigGarmnd BT"/>
          <w:bCs/>
          <w:noProof w:val="0"/>
          <w:sz w:val="24"/>
          <w:szCs w:val="24"/>
        </w:rPr>
        <w:t>6</w:t>
      </w:r>
      <w:r w:rsidR="00571B3E" w:rsidRPr="00287C74">
        <w:rPr>
          <w:rFonts w:ascii="OrigGarmnd BT" w:hAnsi="OrigGarmnd BT"/>
          <w:bCs/>
          <w:noProof w:val="0"/>
          <w:sz w:val="24"/>
          <w:szCs w:val="24"/>
        </w:rPr>
        <w:t xml:space="preserve"> </w:t>
      </w:r>
    </w:p>
    <w:p w14:paraId="60BFBB62" w14:textId="77777777" w:rsidR="008D2A31" w:rsidRPr="00287C74" w:rsidRDefault="008D2A31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  <w:highlight w:val="yellow"/>
        </w:rPr>
      </w:pPr>
    </w:p>
    <w:p w14:paraId="647227AD" w14:textId="044A539F" w:rsidR="008D2A31" w:rsidRPr="00287C74" w:rsidRDefault="008D2A31" w:rsidP="008D2A31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D Tillsyn, uppdrag nr 3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  <w:t xml:space="preserve">Beslutsdatum: den </w:t>
      </w:r>
      <w:r w:rsidRPr="00287C74">
        <w:rPr>
          <w:rFonts w:ascii="OrigGarmnd BT" w:hAnsi="OrigGarmnd BT"/>
          <w:noProof w:val="0"/>
          <w:sz w:val="24"/>
          <w:szCs w:val="24"/>
        </w:rPr>
        <w:t>19 december 2024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  <w:t>Redovisning: den 31 januari 2026</w:t>
      </w:r>
    </w:p>
    <w:p w14:paraId="138EB2E8" w14:textId="77777777" w:rsidR="008D2A31" w:rsidRPr="00287C74" w:rsidRDefault="008D2A31" w:rsidP="00C212FE">
      <w:pPr>
        <w:pStyle w:val="Brdtextutanavstnd"/>
        <w:rPr>
          <w:rFonts w:ascii="OrigGarmnd BT" w:hAnsi="OrigGarmnd BT"/>
          <w:bCs/>
          <w:noProof w:val="0"/>
          <w:sz w:val="24"/>
          <w:szCs w:val="24"/>
        </w:rPr>
      </w:pPr>
    </w:p>
    <w:bookmarkEnd w:id="0"/>
    <w:p w14:paraId="3869ACB2" w14:textId="1D5B3F5B" w:rsidR="00C212FE" w:rsidRPr="00287C74" w:rsidRDefault="00874D58" w:rsidP="007A66C7">
      <w:pPr>
        <w:keepNext/>
        <w:tabs>
          <w:tab w:val="left" w:pos="1134"/>
        </w:tabs>
        <w:spacing w:before="320" w:after="360" w:line="320" w:lineRule="exact"/>
        <w:outlineLvl w:val="3"/>
        <w:rPr>
          <w:b/>
          <w:i/>
          <w:sz w:val="24"/>
          <w:szCs w:val="24"/>
        </w:rPr>
      </w:pPr>
      <w:r w:rsidRPr="00287C74">
        <w:rPr>
          <w:b/>
          <w:i/>
          <w:sz w:val="24"/>
          <w:szCs w:val="24"/>
        </w:rPr>
        <w:lastRenderedPageBreak/>
        <w:t>Pågående uppdrag givna i särskild ordning</w:t>
      </w:r>
    </w:p>
    <w:p w14:paraId="03DEFDD6" w14:textId="5B7884BE" w:rsidR="009E29B7" w:rsidRPr="00287C74" w:rsidRDefault="00E9360A" w:rsidP="007A66C7">
      <w:pPr>
        <w:keepNext/>
        <w:tabs>
          <w:tab w:val="left" w:pos="1134"/>
        </w:tabs>
        <w:spacing w:before="320" w:after="360" w:line="320" w:lineRule="exact"/>
        <w:outlineLvl w:val="3"/>
        <w:rPr>
          <w:b/>
          <w:i/>
          <w:sz w:val="24"/>
          <w:szCs w:val="24"/>
        </w:rPr>
      </w:pPr>
      <w:r w:rsidRPr="00287C74">
        <w:rPr>
          <w:b/>
          <w:i/>
          <w:sz w:val="24"/>
          <w:szCs w:val="24"/>
        </w:rPr>
        <w:t>U</w:t>
      </w:r>
      <w:r w:rsidR="009E29B7" w:rsidRPr="00287C74">
        <w:rPr>
          <w:b/>
          <w:i/>
          <w:sz w:val="24"/>
          <w:szCs w:val="24"/>
        </w:rPr>
        <w:t xml:space="preserve">ppräkningen </w:t>
      </w:r>
      <w:r w:rsidRPr="00287C74">
        <w:rPr>
          <w:b/>
          <w:i/>
          <w:sz w:val="24"/>
          <w:szCs w:val="24"/>
        </w:rPr>
        <w:t xml:space="preserve">utgör </w:t>
      </w:r>
      <w:r w:rsidR="009E29B7" w:rsidRPr="00287C74">
        <w:rPr>
          <w:b/>
          <w:i/>
          <w:sz w:val="24"/>
          <w:szCs w:val="24"/>
        </w:rPr>
        <w:t>endast en upplysning om vilka uppdrag som vid årets början var riktade till myndigheten och vilka tider som då gällde för återrapportering eller liknande.</w:t>
      </w:r>
    </w:p>
    <w:p w14:paraId="389D535E" w14:textId="77777777" w:rsidR="002C3E2D" w:rsidRPr="00287C74" w:rsidRDefault="002C3E2D" w:rsidP="002C3E2D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Uppdrag om förstärkt alkohol- och tobakstillsyn 2021–2025 (S2021/03344)</w:t>
      </w:r>
    </w:p>
    <w:p w14:paraId="06940682" w14:textId="7F0B2DE4" w:rsidR="002C3E2D" w:rsidRPr="00287C74" w:rsidRDefault="002C3E2D" w:rsidP="002C3E2D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Beslutsdatum</w:t>
      </w:r>
      <w:r w:rsidR="00AD223B" w:rsidRPr="00287C74">
        <w:rPr>
          <w:rFonts w:ascii="OrigGarmnd BT" w:hAnsi="OrigGarmnd BT"/>
          <w:noProof w:val="0"/>
          <w:sz w:val="24"/>
          <w:szCs w:val="24"/>
        </w:rPr>
        <w:t>: den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 8 april 2021</w:t>
      </w:r>
    </w:p>
    <w:p w14:paraId="77CA5608" w14:textId="6F31706B" w:rsidR="002C3E2D" w:rsidRPr="00287C74" w:rsidRDefault="002C3E2D" w:rsidP="002C3E2D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Redovisning: </w:t>
      </w:r>
      <w:r w:rsidR="00AD223B" w:rsidRPr="00287C74">
        <w:rPr>
          <w:rFonts w:ascii="OrigGarmnd BT" w:hAnsi="OrigGarmnd BT"/>
          <w:noProof w:val="0"/>
          <w:sz w:val="24"/>
          <w:szCs w:val="24"/>
        </w:rPr>
        <w:t xml:space="preserve">den </w:t>
      </w:r>
      <w:r w:rsidRPr="00287C74">
        <w:rPr>
          <w:rFonts w:ascii="OrigGarmnd BT" w:hAnsi="OrigGarmnd BT"/>
          <w:noProof w:val="0"/>
          <w:sz w:val="24"/>
          <w:szCs w:val="24"/>
        </w:rPr>
        <w:t>31 mars 2026</w:t>
      </w:r>
    </w:p>
    <w:p w14:paraId="42C9D97D" w14:textId="28536293" w:rsidR="002C3E2D" w:rsidRPr="00287C74" w:rsidRDefault="002C3E2D" w:rsidP="00C212FE">
      <w:pPr>
        <w:pStyle w:val="Brdtextutanavstnd"/>
        <w:rPr>
          <w:rFonts w:ascii="OrigGarmnd BT" w:hAnsi="OrigGarmnd BT"/>
          <w:b/>
          <w:noProof w:val="0"/>
          <w:sz w:val="24"/>
          <w:szCs w:val="24"/>
        </w:rPr>
      </w:pPr>
    </w:p>
    <w:p w14:paraId="430C56C9" w14:textId="3A8E939F" w:rsidR="00C212FE" w:rsidRPr="00287C74" w:rsidRDefault="00665E33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 xml:space="preserve">Uppdrag att </w:t>
      </w:r>
      <w:r w:rsidR="003A20EB" w:rsidRPr="00287C74">
        <w:rPr>
          <w:rFonts w:ascii="OrigGarmnd BT" w:hAnsi="OrigGarmnd BT"/>
          <w:b/>
          <w:noProof w:val="0"/>
          <w:sz w:val="24"/>
          <w:szCs w:val="24"/>
        </w:rPr>
        <w:t>medverka i genomförandet av Europeiska unionens strategi för Östersjöområdet</w:t>
      </w:r>
      <w:r w:rsidRPr="00287C74">
        <w:rPr>
          <w:rFonts w:ascii="OrigGarmnd BT" w:hAnsi="OrigGarmnd BT"/>
          <w:b/>
          <w:noProof w:val="0"/>
          <w:sz w:val="24"/>
          <w:szCs w:val="24"/>
        </w:rPr>
        <w:t xml:space="preserve"> (S</w:t>
      </w:r>
      <w:r w:rsidR="003A20EB" w:rsidRPr="00287C74">
        <w:rPr>
          <w:rFonts w:ascii="OrigGarmnd BT" w:hAnsi="OrigGarmnd BT"/>
          <w:b/>
          <w:noProof w:val="0"/>
          <w:sz w:val="24"/>
          <w:szCs w:val="24"/>
        </w:rPr>
        <w:t>B2021/01583</w:t>
      </w:r>
      <w:r w:rsidR="005958B7" w:rsidRPr="00287C74">
        <w:rPr>
          <w:rFonts w:ascii="OrigGarmnd BT" w:hAnsi="OrigGarmnd BT"/>
          <w:b/>
          <w:noProof w:val="0"/>
          <w:sz w:val="24"/>
          <w:szCs w:val="24"/>
        </w:rPr>
        <w:t xml:space="preserve"> och SB2025/01094</w:t>
      </w:r>
      <w:r w:rsidRPr="00287C74">
        <w:rPr>
          <w:rFonts w:ascii="OrigGarmnd BT" w:hAnsi="OrigGarmnd BT"/>
          <w:b/>
          <w:noProof w:val="0"/>
          <w:sz w:val="24"/>
          <w:szCs w:val="24"/>
        </w:rPr>
        <w:t>)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den </w:t>
      </w:r>
      <w:r w:rsidR="003A20EB" w:rsidRPr="00287C74">
        <w:rPr>
          <w:rFonts w:ascii="OrigGarmnd BT" w:hAnsi="OrigGarmnd BT"/>
          <w:noProof w:val="0"/>
          <w:sz w:val="24"/>
          <w:szCs w:val="24"/>
        </w:rPr>
        <w:t xml:space="preserve">16 december </w:t>
      </w:r>
      <w:r w:rsidRPr="00287C74">
        <w:rPr>
          <w:rFonts w:ascii="OrigGarmnd BT" w:hAnsi="OrigGarmnd BT"/>
          <w:noProof w:val="0"/>
          <w:sz w:val="24"/>
          <w:szCs w:val="24"/>
        </w:rPr>
        <w:t>202</w:t>
      </w:r>
      <w:r w:rsidR="003A20EB" w:rsidRPr="00287C74">
        <w:rPr>
          <w:rFonts w:ascii="OrigGarmnd BT" w:hAnsi="OrigGarmnd BT"/>
          <w:noProof w:val="0"/>
          <w:sz w:val="24"/>
          <w:szCs w:val="24"/>
        </w:rPr>
        <w:t>1</w:t>
      </w:r>
      <w:r w:rsidRPr="00287C74">
        <w:rPr>
          <w:rFonts w:ascii="OrigGarmnd BT" w:hAnsi="OrigGarmnd BT"/>
          <w:noProof w:val="0"/>
          <w:sz w:val="24"/>
          <w:szCs w:val="24"/>
        </w:rPr>
        <w:br/>
        <w:t xml:space="preserve">Redovisning: </w:t>
      </w:r>
      <w:r w:rsidR="00C31899" w:rsidRPr="00287C74">
        <w:rPr>
          <w:rFonts w:ascii="OrigGarmnd BT" w:hAnsi="OrigGarmnd BT"/>
          <w:noProof w:val="0"/>
          <w:sz w:val="24"/>
          <w:szCs w:val="24"/>
        </w:rPr>
        <w:t>Vart tredje år, med nästa rapporteringstillfälle den 31 januari 2027</w:t>
      </w:r>
    </w:p>
    <w:p w14:paraId="6D672F95" w14:textId="77777777" w:rsidR="002C3E2D" w:rsidRPr="00287C74" w:rsidRDefault="002C3E2D" w:rsidP="00C212FE">
      <w:pPr>
        <w:pStyle w:val="Brdtextutanavstnd"/>
        <w:rPr>
          <w:rFonts w:ascii="OrigGarmnd BT" w:hAnsi="OrigGarmnd BT"/>
          <w:b/>
          <w:noProof w:val="0"/>
          <w:sz w:val="24"/>
          <w:szCs w:val="24"/>
          <w:highlight w:val="yellow"/>
        </w:rPr>
      </w:pPr>
    </w:p>
    <w:p w14:paraId="35E25056" w14:textId="16C28F18" w:rsidR="00AD6A87" w:rsidRPr="00287C74" w:rsidRDefault="00AD6A87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Uppdrag om ytterligare åtgärder mot brottslighet inom avfallsområdet (</w:t>
      </w:r>
      <w:r w:rsidR="005470A5" w:rsidRPr="00287C74">
        <w:rPr>
          <w:rFonts w:ascii="OrigGarmnd BT" w:hAnsi="OrigGarmnd BT"/>
          <w:b/>
          <w:noProof w:val="0"/>
          <w:sz w:val="24"/>
          <w:szCs w:val="24"/>
        </w:rPr>
        <w:t>M2022/00531</w:t>
      </w:r>
      <w:r w:rsidRPr="00287C74">
        <w:rPr>
          <w:rFonts w:ascii="OrigGarmnd BT" w:hAnsi="OrigGarmnd BT"/>
          <w:b/>
          <w:noProof w:val="0"/>
          <w:sz w:val="24"/>
          <w:szCs w:val="24"/>
        </w:rPr>
        <w:t>)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Beslutsdatum: den 16 juni 2022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</w:t>
      </w:r>
      <w:r w:rsidR="00DE1215" w:rsidRPr="00287C74">
        <w:rPr>
          <w:rFonts w:ascii="OrigGarmnd BT" w:hAnsi="OrigGarmnd BT"/>
          <w:noProof w:val="0"/>
          <w:sz w:val="24"/>
          <w:szCs w:val="24"/>
        </w:rPr>
        <w:t xml:space="preserve"> den 1 mars 2026</w:t>
      </w:r>
    </w:p>
    <w:p w14:paraId="5B3BADA8" w14:textId="77777777" w:rsidR="00C212FE" w:rsidRPr="00287C74" w:rsidRDefault="00C212FE" w:rsidP="00C212FE">
      <w:pPr>
        <w:pStyle w:val="Brdtextutanavstnd"/>
        <w:rPr>
          <w:rFonts w:ascii="OrigGarmnd BT" w:hAnsi="OrigGarmnd BT"/>
          <w:noProof w:val="0"/>
          <w:sz w:val="24"/>
          <w:szCs w:val="24"/>
          <w:highlight w:val="yellow"/>
        </w:rPr>
      </w:pPr>
    </w:p>
    <w:p w14:paraId="49548A0D" w14:textId="36892565" w:rsidR="009715A7" w:rsidRPr="00287C74" w:rsidRDefault="009715A7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Uppdrag att samordna kommunikationsinsatser i vildsvinspaketet inom ramen för livsmedelsstrategin (N2022/01539</w:t>
      </w:r>
      <w:r w:rsidR="009A3D95" w:rsidRPr="00287C74">
        <w:rPr>
          <w:rFonts w:ascii="OrigGarmnd BT" w:hAnsi="OrigGarmnd BT"/>
          <w:noProof w:val="0"/>
          <w:sz w:val="24"/>
          <w:szCs w:val="24"/>
        </w:rPr>
        <w:br/>
      </w:r>
      <w:bookmarkStart w:id="2" w:name="_Hlk146800311"/>
      <w:r w:rsidRPr="00287C74">
        <w:rPr>
          <w:rFonts w:ascii="OrigGarmnd BT" w:hAnsi="OrigGarmnd BT"/>
          <w:noProof w:val="0"/>
          <w:sz w:val="24"/>
          <w:szCs w:val="24"/>
        </w:rPr>
        <w:t>Beslutsdatum: den 30 juni 2022</w:t>
      </w:r>
      <w:r w:rsidR="007F1DCF" w:rsidRPr="00287C74">
        <w:rPr>
          <w:rFonts w:ascii="OrigGarmnd BT" w:hAnsi="OrigGarmnd BT"/>
          <w:noProof w:val="0"/>
          <w:sz w:val="24"/>
          <w:szCs w:val="24"/>
        </w:rPr>
        <w:t xml:space="preserve"> </w:t>
      </w:r>
      <w:r w:rsidR="009A3D95" w:rsidRPr="00287C74">
        <w:rPr>
          <w:rFonts w:ascii="OrigGarmnd BT" w:hAnsi="OrigGarmnd BT"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Redovisning: den 28 februari 2026</w:t>
      </w:r>
    </w:p>
    <w:p w14:paraId="4329D725" w14:textId="77777777" w:rsidR="00C212FE" w:rsidRPr="00287C74" w:rsidRDefault="00C212FE" w:rsidP="00C212FE">
      <w:pPr>
        <w:pStyle w:val="Brdtextutanavstnd"/>
        <w:rPr>
          <w:rFonts w:ascii="OrigGarmnd BT" w:hAnsi="OrigGarmnd BT"/>
          <w:noProof w:val="0"/>
          <w:sz w:val="24"/>
          <w:szCs w:val="24"/>
          <w:highlight w:val="yellow"/>
        </w:rPr>
      </w:pPr>
    </w:p>
    <w:bookmarkEnd w:id="2"/>
    <w:p w14:paraId="0141B749" w14:textId="14C10FC1" w:rsidR="000052AE" w:rsidRPr="00287C74" w:rsidRDefault="000052AE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Uppdrag att stödja kommuner i arbetet mot hemlöshet (S2022/03247)</w:t>
      </w:r>
      <w:r w:rsidRPr="00287C74">
        <w:rPr>
          <w:rFonts w:ascii="OrigGarmnd BT" w:hAnsi="OrigGarmnd BT"/>
          <w:b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Beslutsdatum: den 7 juli 2022</w:t>
      </w:r>
      <w:r w:rsidRPr="00287C74">
        <w:rPr>
          <w:rFonts w:ascii="OrigGarmnd BT" w:hAnsi="OrigGarmnd BT"/>
          <w:noProof w:val="0"/>
          <w:sz w:val="24"/>
          <w:szCs w:val="24"/>
        </w:rPr>
        <w:br/>
        <w:t xml:space="preserve">Redovisning: årligen till Boverket den 15 juni </w:t>
      </w:r>
      <w:r w:rsidR="00C00C10" w:rsidRPr="00287C74">
        <w:rPr>
          <w:rFonts w:ascii="OrigGarmnd BT" w:hAnsi="OrigGarmnd BT"/>
          <w:noProof w:val="0"/>
          <w:sz w:val="24"/>
          <w:szCs w:val="24"/>
        </w:rPr>
        <w:t>och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 </w:t>
      </w:r>
      <w:r w:rsidR="00815E5D">
        <w:rPr>
          <w:rFonts w:ascii="OrigGarmnd BT" w:hAnsi="OrigGarmnd BT"/>
          <w:noProof w:val="0"/>
          <w:sz w:val="24"/>
          <w:szCs w:val="24"/>
        </w:rPr>
        <w:t xml:space="preserve">slutredovisning 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den 31 maj 2027 </w:t>
      </w:r>
      <w:r w:rsidR="007F1DCF" w:rsidRPr="00287C74">
        <w:rPr>
          <w:rFonts w:ascii="OrigGarmnd BT" w:hAnsi="OrigGarmnd BT"/>
          <w:noProof w:val="0"/>
          <w:sz w:val="24"/>
          <w:szCs w:val="24"/>
        </w:rPr>
        <w:t xml:space="preserve">till </w:t>
      </w:r>
      <w:r w:rsidRPr="00287C74">
        <w:rPr>
          <w:rFonts w:ascii="OrigGarmnd BT" w:hAnsi="OrigGarmnd BT"/>
          <w:noProof w:val="0"/>
          <w:sz w:val="24"/>
          <w:szCs w:val="24"/>
        </w:rPr>
        <w:t>Socialstyrelsen</w:t>
      </w:r>
    </w:p>
    <w:p w14:paraId="1FC34A3D" w14:textId="77777777" w:rsidR="001C789E" w:rsidRPr="00287C74" w:rsidRDefault="001C789E" w:rsidP="00C212FE">
      <w:pPr>
        <w:pStyle w:val="Brdtextutanavstnd"/>
        <w:rPr>
          <w:rFonts w:ascii="OrigGarmnd BT" w:hAnsi="OrigGarmnd BT"/>
          <w:noProof w:val="0"/>
          <w:sz w:val="24"/>
          <w:szCs w:val="24"/>
          <w:highlight w:val="yellow"/>
        </w:rPr>
      </w:pPr>
    </w:p>
    <w:p w14:paraId="356199B4" w14:textId="1703DC51" w:rsidR="00F1724D" w:rsidRPr="00287C74" w:rsidRDefault="00F1724D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Förlängd tid för uppdraget att hantera statligt stöd till regionala elektrifieringspiloter för tunga transporter (KN2023/03558)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Beslutsdatum: den 9 mars 2023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 1 mars 2026</w:t>
      </w:r>
    </w:p>
    <w:p w14:paraId="37C24DCD" w14:textId="77777777" w:rsidR="0062589D" w:rsidRPr="00287C74" w:rsidRDefault="0062589D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08D801B5" w14:textId="77777777" w:rsidR="00E23ADB" w:rsidRPr="00287C74" w:rsidRDefault="0062589D" w:rsidP="00C212FE">
      <w:pPr>
        <w:pStyle w:val="Brdtextutanavstnd"/>
        <w:rPr>
          <w:rFonts w:ascii="OrigGarmnd BT" w:hAnsi="OrigGarmnd BT"/>
          <w:b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Ändring av uppdraget att genomföra åtgärder i vildsvinspaketet inom ramen för livsmedelsstrategin (</w:t>
      </w:r>
      <w:r w:rsidRPr="00287C74">
        <w:rPr>
          <w:rFonts w:ascii="OrigGarmnd BT" w:hAnsi="OrigGarmnd BT"/>
          <w:b/>
          <w:noProof w:val="0"/>
          <w:sz w:val="24"/>
          <w:szCs w:val="24"/>
        </w:rPr>
        <w:t>LI2023/02838)</w:t>
      </w:r>
    </w:p>
    <w:p w14:paraId="1E8C6BC4" w14:textId="68831C0D" w:rsidR="0062589D" w:rsidRPr="00287C74" w:rsidRDefault="0062589D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Beslutsdatum: den 29 juni 2023</w:t>
      </w:r>
    </w:p>
    <w:p w14:paraId="1D1DE5C1" w14:textId="7C04723D" w:rsidR="0062589D" w:rsidRPr="00287C74" w:rsidRDefault="0062589D" w:rsidP="00C212FE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Redovisning: den 28 februari 2026</w:t>
      </w:r>
    </w:p>
    <w:p w14:paraId="2B62FFC6" w14:textId="77777777" w:rsidR="000B3026" w:rsidRPr="00287C74" w:rsidRDefault="000B3026" w:rsidP="000B3026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</w:p>
    <w:p w14:paraId="574CBE2F" w14:textId="3292ED7D" w:rsidR="000B3026" w:rsidRPr="00287C74" w:rsidRDefault="000B3026" w:rsidP="000B3026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 xml:space="preserve">Uppdrag att redovisa genomförandet av den regionala utvecklingspolitiken och den sammanhållna landsbygdspolitiken </w:t>
      </w:r>
      <w:r w:rsidR="00AE4A72" w:rsidRPr="00287C74">
        <w:rPr>
          <w:rFonts w:ascii="OrigGarmnd BT" w:hAnsi="OrigGarmnd BT"/>
          <w:b/>
          <w:bCs/>
          <w:noProof w:val="0"/>
          <w:sz w:val="24"/>
          <w:szCs w:val="24"/>
        </w:rPr>
        <w:t>(</w:t>
      </w: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LI2024/00652</w:t>
      </w:r>
      <w:r w:rsidR="00AE4A72" w:rsidRPr="00287C74">
        <w:rPr>
          <w:rFonts w:ascii="OrigGarmnd BT" w:hAnsi="OrigGarmnd BT"/>
          <w:b/>
          <w:bCs/>
          <w:noProof w:val="0"/>
          <w:sz w:val="24"/>
          <w:szCs w:val="24"/>
        </w:rPr>
        <w:t>)</w:t>
      </w:r>
      <w:r w:rsidRPr="00287C74">
        <w:rPr>
          <w:rFonts w:ascii="OrigGarmnd BT" w:hAnsi="OrigGarmnd BT"/>
          <w:noProof w:val="0"/>
          <w:sz w:val="24"/>
          <w:szCs w:val="24"/>
        </w:rPr>
        <w:tab/>
      </w:r>
    </w:p>
    <w:p w14:paraId="3628F986" w14:textId="77777777" w:rsidR="000B3026" w:rsidRPr="00287C74" w:rsidRDefault="000B3026" w:rsidP="000B3026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lastRenderedPageBreak/>
        <w:t>Beslutsdatum: den 14 mars 2024</w:t>
      </w:r>
    </w:p>
    <w:p w14:paraId="5CF96B76" w14:textId="261ED226" w:rsidR="000B3026" w:rsidRPr="00287C74" w:rsidRDefault="000B3026" w:rsidP="000B3026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Redovisning: den 31 januari 2025 och 31 mars 2027  </w:t>
      </w:r>
    </w:p>
    <w:p w14:paraId="72A0D9BE" w14:textId="77777777" w:rsidR="000B3026" w:rsidRPr="00287C74" w:rsidRDefault="000B3026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46DE3E6B" w14:textId="4B5832CF" w:rsidR="0030678E" w:rsidRPr="00287C74" w:rsidRDefault="0030678E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Uppdrag att utforma och genom</w:t>
      </w:r>
      <w:r w:rsidR="00D923CA" w:rsidRPr="00287C74">
        <w:rPr>
          <w:rFonts w:ascii="OrigGarmnd BT" w:hAnsi="OrigGarmnd BT"/>
          <w:b/>
          <w:noProof w:val="0"/>
          <w:sz w:val="24"/>
          <w:szCs w:val="24"/>
        </w:rPr>
        <w:t>f</w:t>
      </w:r>
      <w:r w:rsidRPr="00287C74">
        <w:rPr>
          <w:rFonts w:ascii="OrigGarmnd BT" w:hAnsi="OrigGarmnd BT"/>
          <w:b/>
          <w:noProof w:val="0"/>
          <w:sz w:val="24"/>
          <w:szCs w:val="24"/>
        </w:rPr>
        <w:t>öra kompetenshöjande insatser för bättre myndighetskontakter med företag (KN2024/00763</w:t>
      </w:r>
      <w:r w:rsidR="00C57F89" w:rsidRPr="00287C74">
        <w:rPr>
          <w:rFonts w:ascii="OrigGarmnd BT" w:hAnsi="OrigGarmnd BT"/>
          <w:b/>
          <w:noProof w:val="0"/>
          <w:sz w:val="24"/>
          <w:szCs w:val="24"/>
        </w:rPr>
        <w:t xml:space="preserve"> och KN2024/01236</w:t>
      </w:r>
      <w:r w:rsidRPr="00287C74">
        <w:rPr>
          <w:rFonts w:ascii="OrigGarmnd BT" w:hAnsi="OrigGarmnd BT"/>
          <w:b/>
          <w:noProof w:val="0"/>
          <w:sz w:val="24"/>
          <w:szCs w:val="24"/>
        </w:rPr>
        <w:t>)</w:t>
      </w:r>
      <w:r w:rsidRPr="00287C74">
        <w:rPr>
          <w:rFonts w:ascii="OrigGarmnd BT" w:hAnsi="OrigGarmnd BT"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Beslutsdatum: den 27 mars 2024</w:t>
      </w:r>
      <w:r w:rsidR="008C4E6C" w:rsidRPr="00287C74">
        <w:rPr>
          <w:rFonts w:ascii="OrigGarmnd BT" w:hAnsi="OrigGarmnd BT"/>
          <w:noProof w:val="0"/>
          <w:sz w:val="24"/>
          <w:szCs w:val="24"/>
        </w:rPr>
        <w:t xml:space="preserve"> och 5 juni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 15 februari 2025, 15 februari 2026 och 31 december 2026</w:t>
      </w:r>
    </w:p>
    <w:p w14:paraId="32DA1C2D" w14:textId="77777777" w:rsidR="002C3E2D" w:rsidRPr="00287C74" w:rsidRDefault="002C3E2D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1C8E4CD6" w14:textId="755C5093" w:rsidR="00AD400E" w:rsidRPr="00287C74" w:rsidRDefault="00AD400E" w:rsidP="00AD400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Uppdrag att erbjuda stöd om strategisk planering i det regionala utvecklingsarbetet (LI2024/01013)</w:t>
      </w:r>
      <w:r w:rsidRPr="00287C74">
        <w:rPr>
          <w:rFonts w:ascii="OrigGarmnd BT" w:hAnsi="OrigGarmnd BT"/>
          <w:noProof w:val="0"/>
          <w:sz w:val="24"/>
          <w:szCs w:val="24"/>
        </w:rPr>
        <w:tab/>
      </w:r>
    </w:p>
    <w:p w14:paraId="1A265E60" w14:textId="0B6EFCF8" w:rsidR="00AD400E" w:rsidRPr="00287C74" w:rsidRDefault="00AD400E" w:rsidP="00AD400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den </w:t>
      </w:r>
      <w:r w:rsidR="00AE4A72" w:rsidRPr="00287C74">
        <w:rPr>
          <w:rFonts w:ascii="OrigGarmnd BT" w:hAnsi="OrigGarmnd BT"/>
          <w:noProof w:val="0"/>
          <w:sz w:val="24"/>
          <w:szCs w:val="24"/>
        </w:rPr>
        <w:t>2 maj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 2024</w:t>
      </w:r>
    </w:p>
    <w:p w14:paraId="4CFF37EE" w14:textId="1593975C" w:rsidR="00AD400E" w:rsidRPr="00287C74" w:rsidRDefault="00A335EB" w:rsidP="00AD400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R</w:t>
      </w:r>
      <w:r w:rsidR="00AD400E" w:rsidRPr="00287C74">
        <w:rPr>
          <w:rFonts w:ascii="OrigGarmnd BT" w:hAnsi="OrigGarmnd BT"/>
          <w:noProof w:val="0"/>
          <w:sz w:val="24"/>
          <w:szCs w:val="24"/>
        </w:rPr>
        <w:t>edovis</w:t>
      </w:r>
      <w:r w:rsidRPr="00287C74">
        <w:rPr>
          <w:rFonts w:ascii="OrigGarmnd BT" w:hAnsi="OrigGarmnd BT"/>
          <w:noProof w:val="0"/>
          <w:sz w:val="24"/>
          <w:szCs w:val="24"/>
        </w:rPr>
        <w:t>ning</w:t>
      </w:r>
      <w:r w:rsidR="00AD400E" w:rsidRPr="00287C74">
        <w:rPr>
          <w:rFonts w:ascii="OrigGarmnd BT" w:hAnsi="OrigGarmnd BT"/>
          <w:noProof w:val="0"/>
          <w:sz w:val="24"/>
          <w:szCs w:val="24"/>
        </w:rPr>
        <w:t xml:space="preserve">: den </w:t>
      </w:r>
      <w:r w:rsidR="00AE4A72" w:rsidRPr="00287C74">
        <w:rPr>
          <w:rFonts w:ascii="OrigGarmnd BT" w:hAnsi="OrigGarmnd BT"/>
          <w:noProof w:val="0"/>
          <w:sz w:val="24"/>
          <w:szCs w:val="24"/>
        </w:rPr>
        <w:t>2</w:t>
      </w:r>
      <w:r w:rsidR="00AD400E" w:rsidRPr="00287C74">
        <w:rPr>
          <w:rFonts w:ascii="OrigGarmnd BT" w:hAnsi="OrigGarmnd BT"/>
          <w:noProof w:val="0"/>
          <w:sz w:val="24"/>
          <w:szCs w:val="24"/>
        </w:rPr>
        <w:t xml:space="preserve">1 </w:t>
      </w:r>
      <w:r w:rsidR="008A7B0F" w:rsidRPr="00287C74">
        <w:rPr>
          <w:rFonts w:ascii="OrigGarmnd BT" w:hAnsi="OrigGarmnd BT"/>
          <w:noProof w:val="0"/>
          <w:sz w:val="24"/>
          <w:szCs w:val="24"/>
        </w:rPr>
        <w:t>februari</w:t>
      </w:r>
      <w:r w:rsidR="00AD400E" w:rsidRPr="00287C74">
        <w:rPr>
          <w:rFonts w:ascii="OrigGarmnd BT" w:hAnsi="OrigGarmnd BT"/>
          <w:noProof w:val="0"/>
          <w:sz w:val="24"/>
          <w:szCs w:val="24"/>
        </w:rPr>
        <w:t xml:space="preserve"> 202</w:t>
      </w:r>
      <w:r w:rsidR="00AE4A72" w:rsidRPr="00287C74">
        <w:rPr>
          <w:rFonts w:ascii="OrigGarmnd BT" w:hAnsi="OrigGarmnd BT"/>
          <w:noProof w:val="0"/>
          <w:sz w:val="24"/>
          <w:szCs w:val="24"/>
        </w:rPr>
        <w:t>6, 21</w:t>
      </w:r>
      <w:r w:rsidR="00AD400E" w:rsidRPr="00287C74">
        <w:rPr>
          <w:rFonts w:ascii="OrigGarmnd BT" w:hAnsi="OrigGarmnd BT"/>
          <w:noProof w:val="0"/>
          <w:sz w:val="24"/>
          <w:szCs w:val="24"/>
        </w:rPr>
        <w:t xml:space="preserve"> </w:t>
      </w:r>
      <w:r w:rsidR="008A7B0F" w:rsidRPr="00287C74">
        <w:rPr>
          <w:rFonts w:ascii="OrigGarmnd BT" w:hAnsi="OrigGarmnd BT"/>
          <w:noProof w:val="0"/>
          <w:sz w:val="24"/>
          <w:szCs w:val="24"/>
        </w:rPr>
        <w:t>februari</w:t>
      </w:r>
      <w:r w:rsidR="00AD400E" w:rsidRPr="00287C74">
        <w:rPr>
          <w:rFonts w:ascii="OrigGarmnd BT" w:hAnsi="OrigGarmnd BT"/>
          <w:noProof w:val="0"/>
          <w:sz w:val="24"/>
          <w:szCs w:val="24"/>
        </w:rPr>
        <w:t xml:space="preserve"> 2027</w:t>
      </w:r>
      <w:r w:rsidR="00AE4A72" w:rsidRPr="00287C74">
        <w:rPr>
          <w:rFonts w:ascii="OrigGarmnd BT" w:hAnsi="OrigGarmnd BT"/>
          <w:noProof w:val="0"/>
          <w:sz w:val="24"/>
          <w:szCs w:val="24"/>
        </w:rPr>
        <w:t xml:space="preserve"> och 21 </w:t>
      </w:r>
      <w:r w:rsidR="008A7B0F" w:rsidRPr="00287C74">
        <w:rPr>
          <w:rFonts w:ascii="OrigGarmnd BT" w:hAnsi="OrigGarmnd BT"/>
          <w:noProof w:val="0"/>
          <w:sz w:val="24"/>
          <w:szCs w:val="24"/>
        </w:rPr>
        <w:t>februari</w:t>
      </w:r>
      <w:r w:rsidR="00AE4A72" w:rsidRPr="00287C74">
        <w:rPr>
          <w:rFonts w:ascii="OrigGarmnd BT" w:hAnsi="OrigGarmnd BT"/>
          <w:noProof w:val="0"/>
          <w:sz w:val="24"/>
          <w:szCs w:val="24"/>
        </w:rPr>
        <w:t xml:space="preserve"> 2028. </w:t>
      </w:r>
      <w:r w:rsidR="00AD400E" w:rsidRPr="00287C74">
        <w:rPr>
          <w:rFonts w:ascii="OrigGarmnd BT" w:hAnsi="OrigGarmnd BT"/>
          <w:noProof w:val="0"/>
          <w:sz w:val="24"/>
          <w:szCs w:val="24"/>
        </w:rPr>
        <w:t xml:space="preserve">  </w:t>
      </w:r>
    </w:p>
    <w:p w14:paraId="6CF05908" w14:textId="77777777" w:rsidR="00AD400E" w:rsidRPr="00287C74" w:rsidRDefault="00AD400E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5F2510F6" w14:textId="7A748D12" w:rsidR="00487F49" w:rsidRPr="00287C74" w:rsidRDefault="00487F49" w:rsidP="00C212FE">
      <w:pPr>
        <w:pStyle w:val="Brdtextutanavstnd"/>
        <w:rPr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 xml:space="preserve">Uppdrag om de digitala dimensionerna av mäns våld mot kvinnor, våld i nära relationer, hedersrelaterat våld och förtryck samt prostitution och människohandel (A2024/00815) </w:t>
      </w:r>
      <w:r w:rsidRPr="00287C74">
        <w:rPr>
          <w:b/>
          <w:bCs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</w:t>
      </w:r>
      <w:r w:rsidR="003D6FF5" w:rsidRPr="00287C74">
        <w:rPr>
          <w:rFonts w:ascii="OrigGarmnd BT" w:hAnsi="OrigGarmnd BT"/>
          <w:noProof w:val="0"/>
          <w:sz w:val="24"/>
          <w:szCs w:val="24"/>
        </w:rPr>
        <w:t xml:space="preserve">den </w:t>
      </w:r>
      <w:r w:rsidRPr="00287C74">
        <w:rPr>
          <w:rFonts w:ascii="OrigGarmnd BT" w:hAnsi="OrigGarmnd BT"/>
          <w:noProof w:val="0"/>
          <w:sz w:val="24"/>
          <w:szCs w:val="24"/>
        </w:rPr>
        <w:t>5 juni 2024</w:t>
      </w:r>
      <w:r w:rsidRPr="00287C74">
        <w:rPr>
          <w:rFonts w:ascii="OrigGarmnd BT" w:hAnsi="OrigGarmnd BT"/>
          <w:noProof w:val="0"/>
          <w:sz w:val="24"/>
          <w:szCs w:val="24"/>
        </w:rPr>
        <w:br/>
        <w:t xml:space="preserve">Redovisning: </w:t>
      </w:r>
      <w:r w:rsidR="007F1DCF" w:rsidRPr="00287C74">
        <w:rPr>
          <w:rFonts w:ascii="OrigGarmnd BT" w:hAnsi="OrigGarmnd BT"/>
          <w:noProof w:val="0"/>
          <w:sz w:val="24"/>
          <w:szCs w:val="24"/>
        </w:rPr>
        <w:t xml:space="preserve">den 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27 </w:t>
      </w:r>
      <w:r w:rsidR="007F1DCF" w:rsidRPr="00287C74">
        <w:rPr>
          <w:rFonts w:ascii="OrigGarmnd BT" w:hAnsi="OrigGarmnd BT"/>
          <w:noProof w:val="0"/>
          <w:sz w:val="24"/>
          <w:szCs w:val="24"/>
        </w:rPr>
        <w:t xml:space="preserve">februari </w:t>
      </w:r>
      <w:r w:rsidRPr="00287C74">
        <w:rPr>
          <w:rFonts w:ascii="OrigGarmnd BT" w:hAnsi="OrigGarmnd BT"/>
          <w:noProof w:val="0"/>
          <w:sz w:val="24"/>
          <w:szCs w:val="24"/>
        </w:rPr>
        <w:t>2026</w:t>
      </w:r>
    </w:p>
    <w:p w14:paraId="2A415770" w14:textId="77777777" w:rsidR="001C789E" w:rsidRPr="00287C74" w:rsidRDefault="001C789E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1AAA3F70" w14:textId="32C02681" w:rsidR="00A77FCA" w:rsidRPr="00287C74" w:rsidRDefault="000F278C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Uppdrag att sprida information om risker vid berusning med lustgas (S2024/01305)</w:t>
      </w:r>
      <w:r w:rsidR="009A3D95" w:rsidRPr="00287C74">
        <w:rPr>
          <w:rFonts w:ascii="OrigGarmnd BT" w:hAnsi="OrigGarmnd BT"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Beslutsdatum: den 27 juni 2024</w:t>
      </w:r>
      <w:r w:rsidR="009A3D95" w:rsidRPr="00287C74">
        <w:rPr>
          <w:rFonts w:ascii="OrigGarmnd BT" w:hAnsi="OrigGarmnd BT"/>
          <w:noProof w:val="0"/>
          <w:sz w:val="24"/>
          <w:szCs w:val="24"/>
        </w:rPr>
        <w:br/>
      </w:r>
      <w:r w:rsidRPr="00287C74">
        <w:rPr>
          <w:rFonts w:ascii="OrigGarmnd BT" w:hAnsi="OrigGarmnd BT"/>
          <w:noProof w:val="0"/>
          <w:sz w:val="24"/>
          <w:szCs w:val="24"/>
        </w:rPr>
        <w:t>Redovisning: den 31 mars 2026</w:t>
      </w:r>
    </w:p>
    <w:p w14:paraId="7190CA0C" w14:textId="77777777" w:rsidR="001608AB" w:rsidRPr="00287C74" w:rsidRDefault="001608AB" w:rsidP="00C212FE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1207E1F5" w14:textId="5291FB2E" w:rsidR="001608AB" w:rsidRPr="00287C74" w:rsidRDefault="001608AB" w:rsidP="001608AB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 xml:space="preserve">Uppdrag om vägledning, stöd och standardiserade underlag för utveckling av </w:t>
      </w:r>
    </w:p>
    <w:p w14:paraId="53743D5C" w14:textId="77777777" w:rsidR="001608AB" w:rsidRPr="00287C74" w:rsidRDefault="001608AB" w:rsidP="001608AB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 xml:space="preserve">e-tjänster hos kommuner (KN2024/02097) </w:t>
      </w:r>
    </w:p>
    <w:p w14:paraId="2D62C598" w14:textId="77777777" w:rsidR="001608AB" w:rsidRPr="00287C74" w:rsidRDefault="001608AB" w:rsidP="001608AB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Beslutsdatum: den 24 oktober 2024</w:t>
      </w:r>
    </w:p>
    <w:p w14:paraId="41432386" w14:textId="63A1B087" w:rsidR="001608AB" w:rsidRPr="00287C74" w:rsidRDefault="001608AB" w:rsidP="001608AB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Redovisning: </w:t>
      </w:r>
      <w:r w:rsidR="00FD461F">
        <w:rPr>
          <w:rFonts w:ascii="OrigGarmnd BT" w:hAnsi="OrigGarmnd BT"/>
          <w:noProof w:val="0"/>
          <w:sz w:val="24"/>
          <w:szCs w:val="24"/>
        </w:rPr>
        <w:t xml:space="preserve">den </w:t>
      </w:r>
      <w:r w:rsidRPr="00287C74">
        <w:rPr>
          <w:rFonts w:ascii="OrigGarmnd BT" w:hAnsi="OrigGarmnd BT"/>
          <w:noProof w:val="0"/>
          <w:sz w:val="24"/>
          <w:szCs w:val="24"/>
        </w:rPr>
        <w:t>15 december 2025 och 31 december 2026</w:t>
      </w:r>
    </w:p>
    <w:p w14:paraId="47B69436" w14:textId="77777777" w:rsidR="001608AB" w:rsidRPr="00287C74" w:rsidRDefault="001608AB" w:rsidP="001608AB">
      <w:pPr>
        <w:pStyle w:val="Brdtextutanavstnd"/>
        <w:rPr>
          <w:noProof w:val="0"/>
          <w:sz w:val="24"/>
          <w:szCs w:val="24"/>
        </w:rPr>
      </w:pPr>
    </w:p>
    <w:p w14:paraId="5AF78193" w14:textId="6912C600" w:rsidR="00C82D08" w:rsidRPr="00287C74" w:rsidRDefault="004F7157" w:rsidP="00A77FCA">
      <w:pPr>
        <w:pStyle w:val="Brdtextutanavstnd"/>
        <w:rPr>
          <w:rFonts w:ascii="OrigGarmnd BT" w:hAnsi="OrigGarmnd BT"/>
          <w:b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Myndighetsgemensamt uppdrag att stärka och främja sexuell och reproduktiv hälsa och rättigheter (A2024/01236)</w:t>
      </w:r>
    </w:p>
    <w:p w14:paraId="58F64149" w14:textId="7860CE25" w:rsidR="00A77FCA" w:rsidRPr="00287C74" w:rsidRDefault="004F7157" w:rsidP="00A77FCA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</w:t>
      </w:r>
      <w:r w:rsidR="002C031F">
        <w:rPr>
          <w:rFonts w:ascii="OrigGarmnd BT" w:hAnsi="OrigGarmnd BT"/>
          <w:noProof w:val="0"/>
          <w:sz w:val="24"/>
          <w:szCs w:val="24"/>
        </w:rPr>
        <w:t xml:space="preserve">den 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24 oktober 2024 </w:t>
      </w:r>
    </w:p>
    <w:p w14:paraId="44FE0650" w14:textId="55BFEBCA" w:rsidR="009F5AFA" w:rsidRPr="00287C74" w:rsidRDefault="009F5AFA" w:rsidP="00A77FCA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Redovisning: </w:t>
      </w:r>
      <w:r w:rsidR="00DA7B7D" w:rsidRPr="00287C74">
        <w:rPr>
          <w:rFonts w:ascii="OrigGarmnd BT" w:hAnsi="OrigGarmnd BT"/>
          <w:noProof w:val="0"/>
          <w:sz w:val="24"/>
          <w:szCs w:val="24"/>
        </w:rPr>
        <w:t xml:space="preserve">den </w:t>
      </w:r>
      <w:r w:rsidRPr="00287C74">
        <w:rPr>
          <w:rFonts w:ascii="OrigGarmnd BT" w:hAnsi="OrigGarmnd BT"/>
          <w:noProof w:val="0"/>
          <w:sz w:val="24"/>
          <w:szCs w:val="24"/>
        </w:rPr>
        <w:t>12 september 2025, 31 mars 2026, 31 mars 2027 och 31 mars 2028</w:t>
      </w:r>
    </w:p>
    <w:p w14:paraId="0A5ECA7E" w14:textId="77777777" w:rsidR="002C3E2D" w:rsidRPr="00287C74" w:rsidRDefault="002C3E2D" w:rsidP="00A77FCA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21578CE5" w14:textId="2CA932FC" w:rsidR="002C3E2D" w:rsidRPr="00287C74" w:rsidRDefault="002C3E2D" w:rsidP="002C3E2D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Inriktning för civilt försvar 2025</w:t>
      </w:r>
      <w:r w:rsidR="00287C74" w:rsidRPr="00287C74">
        <w:rPr>
          <w:rFonts w:ascii="OrigGarmnd BT" w:hAnsi="OrigGarmnd BT"/>
          <w:b/>
          <w:bCs/>
          <w:noProof w:val="0"/>
          <w:sz w:val="24"/>
          <w:szCs w:val="24"/>
        </w:rPr>
        <w:t>–</w:t>
      </w: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2030 (Fö2024/</w:t>
      </w:r>
      <w:proofErr w:type="gramStart"/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02054 )</w:t>
      </w:r>
      <w:proofErr w:type="gramEnd"/>
      <w:r w:rsidRPr="00287C74">
        <w:rPr>
          <w:rFonts w:ascii="OrigGarmnd BT" w:hAnsi="OrigGarmnd BT"/>
          <w:b/>
          <w:bCs/>
          <w:noProof w:val="0"/>
          <w:sz w:val="24"/>
          <w:szCs w:val="24"/>
        </w:rPr>
        <w:t xml:space="preserve"> </w:t>
      </w:r>
    </w:p>
    <w:p w14:paraId="36C5035C" w14:textId="1D02BD31" w:rsidR="002C3E2D" w:rsidRPr="00287C74" w:rsidRDefault="002C3E2D" w:rsidP="002C3E2D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</w:t>
      </w:r>
      <w:r w:rsidR="002C031F">
        <w:rPr>
          <w:rFonts w:ascii="OrigGarmnd BT" w:hAnsi="OrigGarmnd BT"/>
          <w:noProof w:val="0"/>
          <w:sz w:val="24"/>
          <w:szCs w:val="24"/>
        </w:rPr>
        <w:t xml:space="preserve">den </w:t>
      </w:r>
      <w:r w:rsidRPr="00287C74">
        <w:rPr>
          <w:rFonts w:ascii="OrigGarmnd BT" w:hAnsi="OrigGarmnd BT"/>
          <w:noProof w:val="0"/>
          <w:sz w:val="24"/>
          <w:szCs w:val="24"/>
        </w:rPr>
        <w:t>19 december 2024</w:t>
      </w:r>
    </w:p>
    <w:p w14:paraId="3F1EB5EA" w14:textId="4C197621" w:rsidR="002C3E2D" w:rsidRPr="00287C74" w:rsidRDefault="002C3E2D" w:rsidP="002C3E2D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Redovisning: </w:t>
      </w:r>
      <w:r w:rsidR="00537543">
        <w:rPr>
          <w:rFonts w:ascii="OrigGarmnd BT" w:hAnsi="OrigGarmnd BT"/>
          <w:noProof w:val="0"/>
          <w:sz w:val="24"/>
          <w:szCs w:val="24"/>
        </w:rPr>
        <w:t xml:space="preserve">årligen den 22 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februari </w:t>
      </w:r>
    </w:p>
    <w:p w14:paraId="5C5CD3FC" w14:textId="77777777" w:rsidR="00D21211" w:rsidRPr="00287C74" w:rsidRDefault="00D21211" w:rsidP="00A77FCA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6B096116" w14:textId="751E2D78" w:rsidR="004F111E" w:rsidRPr="00287C74" w:rsidRDefault="004F111E" w:rsidP="00006B17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Uppdrag till länsstyrelserna att sprida och implementera arbetssätt för effektivare samråd (KN2025/00301)</w:t>
      </w:r>
    </w:p>
    <w:p w14:paraId="72A8C93B" w14:textId="55DCE2A6" w:rsidR="004F111E" w:rsidRPr="00287C74" w:rsidRDefault="004F111E" w:rsidP="00006B17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</w:t>
      </w:r>
      <w:r w:rsidR="00453C85" w:rsidRPr="00287C74">
        <w:rPr>
          <w:rFonts w:ascii="OrigGarmnd BT" w:hAnsi="OrigGarmnd BT"/>
          <w:noProof w:val="0"/>
          <w:sz w:val="24"/>
          <w:szCs w:val="24"/>
        </w:rPr>
        <w:t>den 6 januari 2025</w:t>
      </w:r>
    </w:p>
    <w:p w14:paraId="251DE1D0" w14:textId="210DA6E4" w:rsidR="00453C85" w:rsidRPr="00287C74" w:rsidRDefault="00453C85" w:rsidP="00006B17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Redovisning: den 10 december 2026 och 31 december 2027</w:t>
      </w:r>
    </w:p>
    <w:p w14:paraId="798E50D1" w14:textId="77777777" w:rsidR="000754BE" w:rsidRPr="00287C74" w:rsidRDefault="000754BE" w:rsidP="00A12D12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65C8CE77" w14:textId="4B179D3D" w:rsidR="00755010" w:rsidRPr="00287C74" w:rsidRDefault="00755010" w:rsidP="00755010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Uppdrag till Länsstyrelsen i Jämtlands län att under perioden 2026–2030 driva ett nationellt centrum för mathantverk inom småskalig livsmedelsproduktion inom ramen för Livsmedelsstrategin 2.0 (LI2025/00648)</w:t>
      </w:r>
    </w:p>
    <w:p w14:paraId="63A59CBF" w14:textId="5364B99D" w:rsidR="00755010" w:rsidRPr="00287C74" w:rsidRDefault="00755010" w:rsidP="00755010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den </w:t>
      </w:r>
      <w:r w:rsidR="00551D7B" w:rsidRPr="00287C74">
        <w:rPr>
          <w:rFonts w:ascii="OrigGarmnd BT" w:hAnsi="OrigGarmnd BT"/>
          <w:noProof w:val="0"/>
          <w:sz w:val="24"/>
          <w:szCs w:val="24"/>
        </w:rPr>
        <w:t>20 mars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 2025</w:t>
      </w:r>
    </w:p>
    <w:p w14:paraId="45584CDC" w14:textId="799F8BD1" w:rsidR="00755010" w:rsidRPr="00287C74" w:rsidRDefault="00755010" w:rsidP="00A12D12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Redovisning: den </w:t>
      </w:r>
      <w:r w:rsidR="007626E5" w:rsidRPr="00287C74">
        <w:rPr>
          <w:rFonts w:ascii="OrigGarmnd BT" w:hAnsi="OrigGarmnd BT"/>
          <w:noProof w:val="0"/>
          <w:sz w:val="24"/>
          <w:szCs w:val="24"/>
        </w:rPr>
        <w:t>28 februari 2031</w:t>
      </w:r>
    </w:p>
    <w:p w14:paraId="272188F8" w14:textId="5A15743E" w:rsidR="001834D8" w:rsidRPr="00287C74" w:rsidRDefault="001834D8" w:rsidP="001834D8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3D51D7EA" w14:textId="77777777" w:rsidR="00D271B6" w:rsidRPr="00287C74" w:rsidRDefault="00D271B6" w:rsidP="00D271B6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 xml:space="preserve">Uppdrag till Länsstyrelsen i Gävleborgs län att bereda ansökan om tillstånd för </w:t>
      </w:r>
      <w:proofErr w:type="spellStart"/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Bothnia</w:t>
      </w:r>
      <w:proofErr w:type="spellEnd"/>
      <w:r w:rsidRPr="00287C74">
        <w:rPr>
          <w:rFonts w:ascii="OrigGarmnd BT" w:hAnsi="OrigGarmnd BT"/>
          <w:b/>
          <w:bCs/>
          <w:noProof w:val="0"/>
          <w:sz w:val="24"/>
          <w:szCs w:val="24"/>
        </w:rPr>
        <w:t xml:space="preserve"> Offshore Sigma vindkraftpark enligt lagen (1992:1140) om Sveriges ekonomiska zon (KN2024/02508)</w:t>
      </w:r>
    </w:p>
    <w:p w14:paraId="07D4F657" w14:textId="77777777" w:rsidR="00D271B6" w:rsidRPr="00287C74" w:rsidRDefault="00D271B6" w:rsidP="00D271B6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Beslutsdatum: den 3 april 2025</w:t>
      </w:r>
    </w:p>
    <w:p w14:paraId="0FFB2247" w14:textId="77777777" w:rsidR="00D271B6" w:rsidRPr="00287C74" w:rsidRDefault="00D271B6" w:rsidP="00D271B6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Redovisning: den 3 april 2026</w:t>
      </w:r>
    </w:p>
    <w:p w14:paraId="305EB9E3" w14:textId="77777777" w:rsidR="00D271B6" w:rsidRPr="00287C74" w:rsidRDefault="00D271B6" w:rsidP="00D271B6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3D0E06DE" w14:textId="77777777" w:rsidR="00D271B6" w:rsidRPr="00287C74" w:rsidRDefault="00D271B6" w:rsidP="00D271B6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 xml:space="preserve">Uppdrag till Länsstyrelsen i Gävleborgs län att bereda ansökan om tillstånd för </w:t>
      </w:r>
      <w:proofErr w:type="spellStart"/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Bothnia</w:t>
      </w:r>
      <w:proofErr w:type="spellEnd"/>
      <w:r w:rsidRPr="00287C74">
        <w:rPr>
          <w:rFonts w:ascii="OrigGarmnd BT" w:hAnsi="OrigGarmnd BT"/>
          <w:b/>
          <w:bCs/>
          <w:noProof w:val="0"/>
          <w:sz w:val="24"/>
          <w:szCs w:val="24"/>
        </w:rPr>
        <w:t xml:space="preserve"> Offshore Lambda North vindkraftpark enligt lagen (1992:1140) om Sveriges ekonomiska zon (KN2024/02509)</w:t>
      </w:r>
    </w:p>
    <w:p w14:paraId="5E2A3E79" w14:textId="77777777" w:rsidR="00D271B6" w:rsidRPr="00287C74" w:rsidRDefault="00D271B6" w:rsidP="00D271B6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Beslutsdatum: den 3 april 2025</w:t>
      </w:r>
    </w:p>
    <w:p w14:paraId="053091CD" w14:textId="152DF8EB" w:rsidR="00D271B6" w:rsidRPr="00287C74" w:rsidRDefault="00D271B6" w:rsidP="001834D8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Redovisning: den 3 april 2026</w:t>
      </w:r>
    </w:p>
    <w:p w14:paraId="58EA525F" w14:textId="77777777" w:rsidR="002C3E2D" w:rsidRPr="00287C74" w:rsidRDefault="002C3E2D" w:rsidP="001834D8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7C861C82" w14:textId="77777777" w:rsidR="002C3E2D" w:rsidRPr="00287C74" w:rsidRDefault="002C3E2D" w:rsidP="002C3E2D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Uppdrag till beredskapsmyndigheterna om personallån mellan myndigheter (</w:t>
      </w:r>
      <w:proofErr w:type="spellStart"/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Fö</w:t>
      </w:r>
      <w:proofErr w:type="spellEnd"/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/2025/00670)</w:t>
      </w:r>
    </w:p>
    <w:p w14:paraId="4000AF85" w14:textId="03A54698" w:rsidR="002C3E2D" w:rsidRPr="00287C74" w:rsidRDefault="002C3E2D" w:rsidP="002C3E2D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Beslutsdatum: </w:t>
      </w:r>
      <w:r w:rsidR="00570C53">
        <w:rPr>
          <w:rFonts w:ascii="OrigGarmnd BT" w:hAnsi="OrigGarmnd BT"/>
          <w:noProof w:val="0"/>
          <w:sz w:val="24"/>
          <w:szCs w:val="24"/>
        </w:rPr>
        <w:t xml:space="preserve">den </w:t>
      </w:r>
      <w:r w:rsidRPr="00287C74">
        <w:rPr>
          <w:rFonts w:ascii="OrigGarmnd BT" w:hAnsi="OrigGarmnd BT"/>
          <w:noProof w:val="0"/>
          <w:sz w:val="24"/>
          <w:szCs w:val="24"/>
        </w:rPr>
        <w:t>10 april 2025</w:t>
      </w:r>
    </w:p>
    <w:p w14:paraId="755A6ABD" w14:textId="25531362" w:rsidR="002C3E2D" w:rsidRPr="00287C74" w:rsidRDefault="002C3E2D" w:rsidP="002C3E2D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 xml:space="preserve">Redovisning: </w:t>
      </w:r>
      <w:r w:rsidR="0090443D">
        <w:rPr>
          <w:rFonts w:ascii="OrigGarmnd BT" w:hAnsi="OrigGarmnd BT"/>
          <w:noProof w:val="0"/>
          <w:sz w:val="24"/>
          <w:szCs w:val="24"/>
        </w:rPr>
        <w:t xml:space="preserve">den </w:t>
      </w:r>
      <w:r w:rsidRPr="00287C74">
        <w:rPr>
          <w:rFonts w:ascii="OrigGarmnd BT" w:hAnsi="OrigGarmnd BT"/>
          <w:noProof w:val="0"/>
          <w:sz w:val="24"/>
          <w:szCs w:val="24"/>
        </w:rPr>
        <w:t>23 februari 2026</w:t>
      </w:r>
    </w:p>
    <w:p w14:paraId="443F7B33" w14:textId="5F57FD54" w:rsidR="00D271B6" w:rsidRPr="00287C74" w:rsidRDefault="00D271B6" w:rsidP="00D271B6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52662F04" w14:textId="77777777" w:rsidR="00D271B6" w:rsidRPr="00287C74" w:rsidRDefault="00D271B6" w:rsidP="00D271B6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Uppdrag att fortsätta utveckla stödet till arbetet med barn och unga som riskerar att begå eller begår grova brott med koppling till organiserad brottslighet (Ju2025/00846)</w:t>
      </w:r>
    </w:p>
    <w:p w14:paraId="35267DFA" w14:textId="77777777" w:rsidR="00D271B6" w:rsidRPr="00287C74" w:rsidRDefault="00D271B6" w:rsidP="00D271B6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Beslutsdatum: den 10 april 2025</w:t>
      </w:r>
    </w:p>
    <w:p w14:paraId="20BBAB46" w14:textId="77777777" w:rsidR="00D271B6" w:rsidRPr="00287C74" w:rsidRDefault="00D271B6" w:rsidP="00D271B6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Redovisning: den 29 april 2026</w:t>
      </w:r>
    </w:p>
    <w:p w14:paraId="25D5C687" w14:textId="77777777" w:rsidR="00D271B6" w:rsidRPr="00287C74" w:rsidRDefault="00D271B6" w:rsidP="00D271B6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4A4859D3" w14:textId="77777777" w:rsidR="00D271B6" w:rsidRPr="00287C74" w:rsidRDefault="00D271B6" w:rsidP="00D271B6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Uppdrag till Länsstyrelsen i Stockholms län att förbereda och genomföra en överföring av verksamheten inom minoritetspolitiken till Myndigheten för ungdoms- och civilsamhällesfrågor (Ku2025/00625)</w:t>
      </w:r>
    </w:p>
    <w:p w14:paraId="54AAC46D" w14:textId="77777777" w:rsidR="00D271B6" w:rsidRPr="00287C74" w:rsidRDefault="00D271B6" w:rsidP="00D271B6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Beslutsdatum: den 28 maj 2025</w:t>
      </w:r>
    </w:p>
    <w:p w14:paraId="363E5C18" w14:textId="77777777" w:rsidR="00D271B6" w:rsidRPr="00287C74" w:rsidRDefault="00D271B6" w:rsidP="00D271B6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Redovisning: den 31 mars 2026</w:t>
      </w:r>
    </w:p>
    <w:p w14:paraId="33045EBB" w14:textId="77777777" w:rsidR="00D271B6" w:rsidRPr="00287C74" w:rsidRDefault="00D271B6" w:rsidP="001834D8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222DB29C" w14:textId="1F651265" w:rsidR="008F1A7B" w:rsidRPr="00287C74" w:rsidRDefault="008F1A7B" w:rsidP="008F1A7B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Uppdrag om ett nationellt sammanhållet stöd till arbetet med avhoppare (Ju2025/01696)</w:t>
      </w:r>
      <w:r w:rsidRPr="00287C74">
        <w:rPr>
          <w:rFonts w:ascii="OrigGarmnd BT" w:hAnsi="OrigGarmnd BT"/>
          <w:noProof w:val="0"/>
          <w:sz w:val="24"/>
          <w:szCs w:val="24"/>
        </w:rPr>
        <w:br/>
        <w:t>Beslutsdatum: den 21 augusti 2025</w:t>
      </w:r>
      <w:r w:rsidRPr="00287C74">
        <w:rPr>
          <w:rFonts w:ascii="OrigGarmnd BT" w:hAnsi="OrigGarmnd BT"/>
          <w:noProof w:val="0"/>
          <w:sz w:val="24"/>
          <w:szCs w:val="24"/>
        </w:rPr>
        <w:br/>
        <w:t xml:space="preserve">Redovisning: den </w:t>
      </w:r>
      <w:r w:rsidR="001726A6" w:rsidRPr="00287C74">
        <w:rPr>
          <w:rFonts w:ascii="OrigGarmnd BT" w:hAnsi="OrigGarmnd BT"/>
          <w:noProof w:val="0"/>
          <w:sz w:val="24"/>
          <w:szCs w:val="24"/>
        </w:rPr>
        <w:t>1</w:t>
      </w:r>
      <w:r w:rsidRPr="00287C74">
        <w:rPr>
          <w:rFonts w:ascii="OrigGarmnd BT" w:hAnsi="OrigGarmnd BT"/>
          <w:noProof w:val="0"/>
          <w:sz w:val="24"/>
          <w:szCs w:val="24"/>
        </w:rPr>
        <w:t xml:space="preserve"> mars 2028</w:t>
      </w:r>
    </w:p>
    <w:p w14:paraId="6B168355" w14:textId="77777777" w:rsidR="00551239" w:rsidRPr="00287C74" w:rsidRDefault="00551239" w:rsidP="008F1A7B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7203106B" w14:textId="77777777" w:rsidR="00551239" w:rsidRPr="00287C74" w:rsidRDefault="00551239" w:rsidP="00551239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lastRenderedPageBreak/>
        <w:t>Uppdrag att fortsätta utveckla det nationella och regionala stödet i det brottsförebyggande arbetet</w:t>
      </w:r>
    </w:p>
    <w:p w14:paraId="7A99D4CD" w14:textId="77777777" w:rsidR="00551239" w:rsidRPr="00287C74" w:rsidRDefault="00551239" w:rsidP="00551239">
      <w:pPr>
        <w:pStyle w:val="Brdtextutanavstnd"/>
        <w:rPr>
          <w:rFonts w:ascii="OrigGarmnd BT" w:hAnsi="OrigGarmnd BT"/>
          <w:b/>
          <w:bCs/>
          <w:noProof w:val="0"/>
          <w:sz w:val="24"/>
          <w:szCs w:val="24"/>
        </w:rPr>
      </w:pPr>
      <w:r w:rsidRPr="00287C74">
        <w:rPr>
          <w:rFonts w:ascii="OrigGarmnd BT" w:hAnsi="OrigGarmnd BT"/>
          <w:b/>
          <w:bCs/>
          <w:noProof w:val="0"/>
          <w:sz w:val="24"/>
          <w:szCs w:val="24"/>
        </w:rPr>
        <w:t>(Ju2025/01724)</w:t>
      </w:r>
    </w:p>
    <w:p w14:paraId="7A85A718" w14:textId="77777777" w:rsidR="00551239" w:rsidRPr="00287C74" w:rsidRDefault="00551239" w:rsidP="00551239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Beslutsdatum: den 28 augusti 2025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 31 mars 2028</w:t>
      </w:r>
    </w:p>
    <w:p w14:paraId="4E29C797" w14:textId="77777777" w:rsidR="008F1A7B" w:rsidRPr="00287C74" w:rsidRDefault="008F1A7B" w:rsidP="008F1A7B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p w14:paraId="3FC19CD6" w14:textId="77777777" w:rsidR="008F1A7B" w:rsidRPr="00287C74" w:rsidRDefault="008F1A7B" w:rsidP="008F1A7B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Uppdrag till Länsstyrelsen i Norrbottens län att redovisa hur myndigheten samordnar olika samhällsintressen med anledning av samhällsomvandlingen i Kiruna (LI2025/01568)</w:t>
      </w:r>
      <w:r w:rsidRPr="00287C74">
        <w:rPr>
          <w:rFonts w:ascii="OrigGarmnd BT" w:hAnsi="OrigGarmnd BT"/>
          <w:noProof w:val="0"/>
          <w:sz w:val="24"/>
          <w:szCs w:val="24"/>
        </w:rPr>
        <w:br/>
        <w:t>Beslutsdatum: den 18 september 2025</w:t>
      </w:r>
      <w:r w:rsidRPr="00287C74">
        <w:rPr>
          <w:rFonts w:ascii="OrigGarmnd BT" w:hAnsi="OrigGarmnd BT"/>
          <w:noProof w:val="0"/>
          <w:sz w:val="24"/>
          <w:szCs w:val="24"/>
        </w:rPr>
        <w:br/>
        <w:t>Redovisning: den 1 juli 2027</w:t>
      </w:r>
    </w:p>
    <w:p w14:paraId="502B40FA" w14:textId="77777777" w:rsidR="0026699C" w:rsidRPr="00287C74" w:rsidRDefault="0026699C" w:rsidP="00E90B59">
      <w:pPr>
        <w:pStyle w:val="Brdtextutanavstnd"/>
        <w:rPr>
          <w:rFonts w:ascii="OrigGarmnd BT" w:hAnsi="OrigGarmnd BT"/>
          <w:b/>
          <w:noProof w:val="0"/>
          <w:sz w:val="24"/>
          <w:szCs w:val="24"/>
        </w:rPr>
      </w:pPr>
    </w:p>
    <w:p w14:paraId="02FD82DB" w14:textId="77777777" w:rsidR="002D0725" w:rsidRPr="00287C74" w:rsidRDefault="00E90B59" w:rsidP="00E90B59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287C74">
        <w:rPr>
          <w:rFonts w:ascii="OrigGarmnd BT" w:hAnsi="OrigGarmnd BT"/>
          <w:b/>
          <w:noProof w:val="0"/>
          <w:sz w:val="24"/>
          <w:szCs w:val="24"/>
        </w:rPr>
        <w:t>Uppdrag om nationell samverkan och handlingsplan för arbetet mot antimikrobiell resistens (S2025/01938)</w:t>
      </w:r>
      <w:r w:rsidRPr="00287C74">
        <w:rPr>
          <w:rFonts w:ascii="OrigGarmnd BT" w:hAnsi="OrigGarmnd BT"/>
          <w:noProof w:val="0"/>
          <w:sz w:val="24"/>
          <w:szCs w:val="24"/>
        </w:rPr>
        <w:br/>
        <w:t>Beslutsdatum: den 13 november 2025</w:t>
      </w:r>
    </w:p>
    <w:p w14:paraId="180BD775" w14:textId="666FEC7D" w:rsidR="00E90B59" w:rsidRPr="00287C74" w:rsidRDefault="002D0725" w:rsidP="00E90B59">
      <w:pPr>
        <w:pStyle w:val="Brdtextutanavstnd"/>
        <w:rPr>
          <w:rFonts w:ascii="OrigGarmnd BT" w:hAnsi="OrigGarmnd BT"/>
          <w:b/>
          <w:noProof w:val="0"/>
          <w:sz w:val="24"/>
          <w:szCs w:val="24"/>
        </w:rPr>
      </w:pPr>
      <w:r w:rsidRPr="00287C74">
        <w:rPr>
          <w:rFonts w:ascii="OrigGarmnd BT" w:hAnsi="OrigGarmnd BT"/>
          <w:noProof w:val="0"/>
          <w:sz w:val="24"/>
          <w:szCs w:val="24"/>
        </w:rPr>
        <w:t>Redovisning: ingen redovisning ska lämnas av länsstyrelserna.</w:t>
      </w:r>
      <w:r w:rsidR="00E90B59" w:rsidRPr="00287C74">
        <w:rPr>
          <w:rFonts w:ascii="OrigGarmnd BT" w:hAnsi="OrigGarmnd BT"/>
          <w:noProof w:val="0"/>
          <w:sz w:val="24"/>
          <w:szCs w:val="24"/>
        </w:rPr>
        <w:br/>
      </w:r>
    </w:p>
    <w:p w14:paraId="7E4E7D36" w14:textId="77777777" w:rsidR="00BB74CC" w:rsidRPr="00287C74" w:rsidRDefault="00BB74CC" w:rsidP="008F1A7B">
      <w:pPr>
        <w:pStyle w:val="Brdtextutanavstnd"/>
        <w:rPr>
          <w:rFonts w:ascii="OrigGarmnd BT" w:hAnsi="OrigGarmnd BT"/>
          <w:noProof w:val="0"/>
          <w:sz w:val="24"/>
          <w:szCs w:val="24"/>
        </w:rPr>
      </w:pPr>
    </w:p>
    <w:sectPr w:rsidR="00BB74CC" w:rsidRPr="00287C74" w:rsidSect="0093335A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183C" w14:textId="77777777" w:rsidR="00781B4C" w:rsidRDefault="00781B4C" w:rsidP="00A87A54">
      <w:pPr>
        <w:spacing w:after="0" w:line="240" w:lineRule="auto"/>
      </w:pPr>
      <w:r>
        <w:separator/>
      </w:r>
    </w:p>
  </w:endnote>
  <w:endnote w:type="continuationSeparator" w:id="0">
    <w:p w14:paraId="7C5666B4" w14:textId="77777777" w:rsidR="00781B4C" w:rsidRDefault="00781B4C" w:rsidP="00A87A54">
      <w:pPr>
        <w:spacing w:after="0" w:line="240" w:lineRule="auto"/>
      </w:pPr>
      <w:r>
        <w:continuationSeparator/>
      </w:r>
    </w:p>
  </w:endnote>
  <w:endnote w:type="continuationNotice" w:id="1">
    <w:p w14:paraId="6C63F123" w14:textId="77777777" w:rsidR="00781B4C" w:rsidRDefault="00781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3EE1" w14:textId="77777777" w:rsidR="00781B4C" w:rsidRDefault="00781B4C" w:rsidP="00A87A54">
      <w:pPr>
        <w:spacing w:after="0" w:line="240" w:lineRule="auto"/>
      </w:pPr>
      <w:r>
        <w:separator/>
      </w:r>
    </w:p>
  </w:footnote>
  <w:footnote w:type="continuationSeparator" w:id="0">
    <w:p w14:paraId="0F091408" w14:textId="77777777" w:rsidR="00781B4C" w:rsidRDefault="00781B4C" w:rsidP="00A87A54">
      <w:pPr>
        <w:spacing w:after="0" w:line="240" w:lineRule="auto"/>
      </w:pPr>
      <w:r>
        <w:continuationSeparator/>
      </w:r>
    </w:p>
  </w:footnote>
  <w:footnote w:type="continuationNotice" w:id="1">
    <w:p w14:paraId="6DAC5DB6" w14:textId="77777777" w:rsidR="00781B4C" w:rsidRDefault="00781B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90ED" w14:textId="127381D2" w:rsidR="009A36B3" w:rsidRDefault="009A36B3">
    <w:pPr>
      <w:pStyle w:val="Sidhuvud"/>
    </w:pPr>
    <w:r>
      <w:tab/>
      <w:t xml:space="preserve">Bilaga </w:t>
    </w:r>
    <w:r w:rsidR="00264865">
      <w:t>2</w:t>
    </w:r>
    <w:r>
      <w:t xml:space="preserve"> till reg</w:t>
    </w:r>
    <w:r w:rsidR="00264865">
      <w:t>leringsbrev</w:t>
    </w:r>
    <w:r>
      <w:t xml:space="preserve"> </w:t>
    </w:r>
    <w:r w:rsidR="00264865">
      <w:t xml:space="preserve">för budgetåret </w:t>
    </w:r>
    <w:r w:rsidR="00D4773F">
      <w:t>202</w:t>
    </w:r>
    <w:r w:rsidR="003E7D95">
      <w:t>6</w:t>
    </w:r>
    <w:r w:rsidR="00D4773F">
      <w:t xml:space="preserve"> </w:t>
    </w:r>
    <w:r w:rsidR="00264865">
      <w:t>avseende länsstyrelserna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AC55B3D"/>
    <w:multiLevelType w:val="hybridMultilevel"/>
    <w:tmpl w:val="76563D42"/>
    <w:lvl w:ilvl="0" w:tplc="56D24E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1851388"/>
    <w:multiLevelType w:val="hybridMultilevel"/>
    <w:tmpl w:val="7F24EF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05199"/>
    <w:multiLevelType w:val="multilevel"/>
    <w:tmpl w:val="186C6512"/>
    <w:numStyleLink w:val="Strecklistan"/>
  </w:abstractNum>
  <w:abstractNum w:abstractNumId="15" w15:restartNumberingAfterBreak="0">
    <w:nsid w:val="2BE361F1"/>
    <w:multiLevelType w:val="multilevel"/>
    <w:tmpl w:val="1B563932"/>
    <w:numStyleLink w:val="RKNumreradlista"/>
  </w:abstractNum>
  <w:abstractNum w:abstractNumId="16" w15:restartNumberingAfterBreak="0">
    <w:nsid w:val="2C9B0453"/>
    <w:multiLevelType w:val="multilevel"/>
    <w:tmpl w:val="1A20A4CA"/>
    <w:numStyleLink w:val="RKPunktlista"/>
  </w:abstractNum>
  <w:abstractNum w:abstractNumId="17" w15:restartNumberingAfterBreak="0">
    <w:nsid w:val="2ECF6BA1"/>
    <w:multiLevelType w:val="multilevel"/>
    <w:tmpl w:val="1B563932"/>
    <w:numStyleLink w:val="RKNumreradlista"/>
  </w:abstractNum>
  <w:abstractNum w:abstractNumId="18" w15:restartNumberingAfterBreak="0">
    <w:nsid w:val="2F604539"/>
    <w:multiLevelType w:val="multilevel"/>
    <w:tmpl w:val="1B563932"/>
    <w:numStyleLink w:val="RKNumreradlista"/>
  </w:abstractNum>
  <w:abstractNum w:abstractNumId="19" w15:restartNumberingAfterBreak="0">
    <w:nsid w:val="348522EF"/>
    <w:multiLevelType w:val="multilevel"/>
    <w:tmpl w:val="1B563932"/>
    <w:numStyleLink w:val="RKNumreradlista"/>
  </w:abstractNum>
  <w:abstractNum w:abstractNumId="20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D3D0E02"/>
    <w:multiLevelType w:val="multilevel"/>
    <w:tmpl w:val="1B563932"/>
    <w:numStyleLink w:val="RKNumreradlista"/>
  </w:abstractNum>
  <w:abstractNum w:abstractNumId="22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70774A"/>
    <w:multiLevelType w:val="multilevel"/>
    <w:tmpl w:val="1B563932"/>
    <w:numStyleLink w:val="RKNumreradlista"/>
  </w:abstractNum>
  <w:abstractNum w:abstractNumId="24" w15:restartNumberingAfterBreak="0">
    <w:nsid w:val="4C84297C"/>
    <w:multiLevelType w:val="multilevel"/>
    <w:tmpl w:val="1B563932"/>
    <w:numStyleLink w:val="RKNumreradlista"/>
  </w:abstractNum>
  <w:abstractNum w:abstractNumId="25" w15:restartNumberingAfterBreak="0">
    <w:nsid w:val="4D904BDB"/>
    <w:multiLevelType w:val="multilevel"/>
    <w:tmpl w:val="1B563932"/>
    <w:numStyleLink w:val="RKNumreradlista"/>
  </w:abstractNum>
  <w:abstractNum w:abstractNumId="26" w15:restartNumberingAfterBreak="0">
    <w:nsid w:val="4DAD38FF"/>
    <w:multiLevelType w:val="multilevel"/>
    <w:tmpl w:val="1B563932"/>
    <w:numStyleLink w:val="RKNumreradlista"/>
  </w:abstractNum>
  <w:abstractNum w:abstractNumId="27" w15:restartNumberingAfterBreak="0">
    <w:nsid w:val="53A05A92"/>
    <w:multiLevelType w:val="multilevel"/>
    <w:tmpl w:val="1B563932"/>
    <w:numStyleLink w:val="RKNumreradlista"/>
  </w:abstractNum>
  <w:abstractNum w:abstractNumId="28" w15:restartNumberingAfterBreak="0">
    <w:nsid w:val="5C6843F9"/>
    <w:multiLevelType w:val="multilevel"/>
    <w:tmpl w:val="1A20A4CA"/>
    <w:numStyleLink w:val="RKPunktlista"/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 w16cid:durableId="667750024">
    <w:abstractNumId w:val="22"/>
  </w:num>
  <w:num w:numId="2" w16cid:durableId="687752166">
    <w:abstractNumId w:val="29"/>
  </w:num>
  <w:num w:numId="3" w16cid:durableId="982730355">
    <w:abstractNumId w:val="4"/>
  </w:num>
  <w:num w:numId="4" w16cid:durableId="2080327471">
    <w:abstractNumId w:val="1"/>
  </w:num>
  <w:num w:numId="5" w16cid:durableId="2056731980">
    <w:abstractNumId w:val="5"/>
  </w:num>
  <w:num w:numId="6" w16cid:durableId="1323511114">
    <w:abstractNumId w:val="3"/>
  </w:num>
  <w:num w:numId="7" w16cid:durableId="790519454">
    <w:abstractNumId w:val="20"/>
  </w:num>
  <w:num w:numId="8" w16cid:durableId="234896346">
    <w:abstractNumId w:val="18"/>
  </w:num>
  <w:num w:numId="9" w16cid:durableId="130483113">
    <w:abstractNumId w:val="9"/>
  </w:num>
  <w:num w:numId="10" w16cid:durableId="544754787">
    <w:abstractNumId w:val="15"/>
  </w:num>
  <w:num w:numId="11" w16cid:durableId="548153389">
    <w:abstractNumId w:val="19"/>
  </w:num>
  <w:num w:numId="12" w16cid:durableId="607811855">
    <w:abstractNumId w:val="34"/>
  </w:num>
  <w:num w:numId="13" w16cid:durableId="203297740">
    <w:abstractNumId w:val="27"/>
  </w:num>
  <w:num w:numId="14" w16cid:durableId="2048138047">
    <w:abstractNumId w:val="10"/>
  </w:num>
  <w:num w:numId="15" w16cid:durableId="1978298484">
    <w:abstractNumId w:val="7"/>
  </w:num>
  <w:num w:numId="16" w16cid:durableId="1884321201">
    <w:abstractNumId w:val="31"/>
  </w:num>
  <w:num w:numId="17" w16cid:durableId="1155685099">
    <w:abstractNumId w:val="28"/>
  </w:num>
  <w:num w:numId="18" w16cid:durableId="627591203">
    <w:abstractNumId w:val="6"/>
  </w:num>
  <w:num w:numId="19" w16cid:durableId="666523519">
    <w:abstractNumId w:val="0"/>
  </w:num>
  <w:num w:numId="20" w16cid:durableId="1052071673">
    <w:abstractNumId w:val="2"/>
  </w:num>
  <w:num w:numId="21" w16cid:durableId="220362894">
    <w:abstractNumId w:val="17"/>
  </w:num>
  <w:num w:numId="22" w16cid:durableId="605774703">
    <w:abstractNumId w:val="11"/>
  </w:num>
  <w:num w:numId="23" w16cid:durableId="1813138946">
    <w:abstractNumId w:val="24"/>
  </w:num>
  <w:num w:numId="24" w16cid:durableId="2066023827">
    <w:abstractNumId w:val="25"/>
  </w:num>
  <w:num w:numId="25" w16cid:durableId="1418792077">
    <w:abstractNumId w:val="35"/>
  </w:num>
  <w:num w:numId="26" w16cid:durableId="1133601440">
    <w:abstractNumId w:val="21"/>
  </w:num>
  <w:num w:numId="27" w16cid:durableId="1609700321">
    <w:abstractNumId w:val="32"/>
  </w:num>
  <w:num w:numId="28" w16cid:durableId="557865766">
    <w:abstractNumId w:val="16"/>
  </w:num>
  <w:num w:numId="29" w16cid:durableId="1497070555">
    <w:abstractNumId w:val="14"/>
  </w:num>
  <w:num w:numId="30" w16cid:durableId="732461886">
    <w:abstractNumId w:val="33"/>
  </w:num>
  <w:num w:numId="31" w16cid:durableId="116066540">
    <w:abstractNumId w:val="12"/>
  </w:num>
  <w:num w:numId="32" w16cid:durableId="1201626597">
    <w:abstractNumId w:val="26"/>
  </w:num>
  <w:num w:numId="33" w16cid:durableId="1259750039">
    <w:abstractNumId w:val="30"/>
  </w:num>
  <w:num w:numId="34" w16cid:durableId="594751495">
    <w:abstractNumId w:val="36"/>
  </w:num>
  <w:num w:numId="35" w16cid:durableId="1428115447">
    <w:abstractNumId w:val="23"/>
  </w:num>
  <w:num w:numId="36" w16cid:durableId="795831234">
    <w:abstractNumId w:val="13"/>
  </w:num>
  <w:num w:numId="37" w16cid:durableId="1786653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trackedChange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F9"/>
    <w:rsid w:val="0000042F"/>
    <w:rsid w:val="00004C60"/>
    <w:rsid w:val="00004D5C"/>
    <w:rsid w:val="000052AE"/>
    <w:rsid w:val="00005F68"/>
    <w:rsid w:val="000067D8"/>
    <w:rsid w:val="00006B17"/>
    <w:rsid w:val="00010653"/>
    <w:rsid w:val="00012B00"/>
    <w:rsid w:val="00017386"/>
    <w:rsid w:val="00017D5F"/>
    <w:rsid w:val="00021A11"/>
    <w:rsid w:val="00023063"/>
    <w:rsid w:val="00024FDE"/>
    <w:rsid w:val="00026711"/>
    <w:rsid w:val="00040BDC"/>
    <w:rsid w:val="00041EDC"/>
    <w:rsid w:val="00044294"/>
    <w:rsid w:val="00050924"/>
    <w:rsid w:val="00053FFD"/>
    <w:rsid w:val="00054A60"/>
    <w:rsid w:val="00057F4E"/>
    <w:rsid w:val="00057FE0"/>
    <w:rsid w:val="00060E85"/>
    <w:rsid w:val="000650BA"/>
    <w:rsid w:val="00072E06"/>
    <w:rsid w:val="00073107"/>
    <w:rsid w:val="000754BE"/>
    <w:rsid w:val="000757FC"/>
    <w:rsid w:val="000862E0"/>
    <w:rsid w:val="00093408"/>
    <w:rsid w:val="0009435C"/>
    <w:rsid w:val="00094974"/>
    <w:rsid w:val="00095461"/>
    <w:rsid w:val="00095D53"/>
    <w:rsid w:val="000A156F"/>
    <w:rsid w:val="000A547A"/>
    <w:rsid w:val="000B3026"/>
    <w:rsid w:val="000B3DAA"/>
    <w:rsid w:val="000B65FF"/>
    <w:rsid w:val="000C59F0"/>
    <w:rsid w:val="000C61D1"/>
    <w:rsid w:val="000C6FBD"/>
    <w:rsid w:val="000D576C"/>
    <w:rsid w:val="000E12D9"/>
    <w:rsid w:val="000E27B3"/>
    <w:rsid w:val="000E2E4A"/>
    <w:rsid w:val="000E3312"/>
    <w:rsid w:val="000E5E41"/>
    <w:rsid w:val="000E7F60"/>
    <w:rsid w:val="000F00B8"/>
    <w:rsid w:val="000F1E1F"/>
    <w:rsid w:val="000F278C"/>
    <w:rsid w:val="000F3A99"/>
    <w:rsid w:val="000F46DF"/>
    <w:rsid w:val="000F6120"/>
    <w:rsid w:val="000F6D4D"/>
    <w:rsid w:val="001001FE"/>
    <w:rsid w:val="00111809"/>
    <w:rsid w:val="00115C25"/>
    <w:rsid w:val="00121002"/>
    <w:rsid w:val="00122442"/>
    <w:rsid w:val="00127623"/>
    <w:rsid w:val="001317A1"/>
    <w:rsid w:val="001376AE"/>
    <w:rsid w:val="00140A84"/>
    <w:rsid w:val="00145428"/>
    <w:rsid w:val="00147F05"/>
    <w:rsid w:val="00157D15"/>
    <w:rsid w:val="001608AB"/>
    <w:rsid w:val="00170CE4"/>
    <w:rsid w:val="001726A6"/>
    <w:rsid w:val="00173126"/>
    <w:rsid w:val="00177498"/>
    <w:rsid w:val="00182A39"/>
    <w:rsid w:val="00182C88"/>
    <w:rsid w:val="001834D8"/>
    <w:rsid w:val="00192E34"/>
    <w:rsid w:val="001A0F39"/>
    <w:rsid w:val="001B1061"/>
    <w:rsid w:val="001B39F6"/>
    <w:rsid w:val="001C24A3"/>
    <w:rsid w:val="001C4631"/>
    <w:rsid w:val="001C5DC9"/>
    <w:rsid w:val="001C6F5F"/>
    <w:rsid w:val="001C71A9"/>
    <w:rsid w:val="001C789E"/>
    <w:rsid w:val="001D01D9"/>
    <w:rsid w:val="001D1C48"/>
    <w:rsid w:val="001D4388"/>
    <w:rsid w:val="001D7AB0"/>
    <w:rsid w:val="001E7562"/>
    <w:rsid w:val="001E75EE"/>
    <w:rsid w:val="001E7C0D"/>
    <w:rsid w:val="001F0629"/>
    <w:rsid w:val="001F0736"/>
    <w:rsid w:val="001F0D40"/>
    <w:rsid w:val="001F4302"/>
    <w:rsid w:val="001F57B3"/>
    <w:rsid w:val="001F605B"/>
    <w:rsid w:val="002018F0"/>
    <w:rsid w:val="00204079"/>
    <w:rsid w:val="00205F39"/>
    <w:rsid w:val="00211B4E"/>
    <w:rsid w:val="00213258"/>
    <w:rsid w:val="00222258"/>
    <w:rsid w:val="00223150"/>
    <w:rsid w:val="00223AD6"/>
    <w:rsid w:val="002242FD"/>
    <w:rsid w:val="00230C9B"/>
    <w:rsid w:val="00233398"/>
    <w:rsid w:val="00233D52"/>
    <w:rsid w:val="00234873"/>
    <w:rsid w:val="00243C36"/>
    <w:rsid w:val="002441D8"/>
    <w:rsid w:val="002518B9"/>
    <w:rsid w:val="00253025"/>
    <w:rsid w:val="002603EA"/>
    <w:rsid w:val="00260A7A"/>
    <w:rsid w:val="00260D2D"/>
    <w:rsid w:val="00264865"/>
    <w:rsid w:val="002666B3"/>
    <w:rsid w:val="0026699C"/>
    <w:rsid w:val="00267819"/>
    <w:rsid w:val="00274C14"/>
    <w:rsid w:val="00281106"/>
    <w:rsid w:val="00281794"/>
    <w:rsid w:val="00282D27"/>
    <w:rsid w:val="00284222"/>
    <w:rsid w:val="002878F6"/>
    <w:rsid w:val="00287C74"/>
    <w:rsid w:val="002911A9"/>
    <w:rsid w:val="00292420"/>
    <w:rsid w:val="0029487B"/>
    <w:rsid w:val="00296C46"/>
    <w:rsid w:val="00296F0D"/>
    <w:rsid w:val="002A2985"/>
    <w:rsid w:val="002A6F9B"/>
    <w:rsid w:val="002A725F"/>
    <w:rsid w:val="002A7276"/>
    <w:rsid w:val="002B7CC0"/>
    <w:rsid w:val="002C031F"/>
    <w:rsid w:val="002C2B73"/>
    <w:rsid w:val="002C3E2D"/>
    <w:rsid w:val="002C48FB"/>
    <w:rsid w:val="002D0725"/>
    <w:rsid w:val="002D3808"/>
    <w:rsid w:val="002E0817"/>
    <w:rsid w:val="002E3E2E"/>
    <w:rsid w:val="002E4D3F"/>
    <w:rsid w:val="002F483F"/>
    <w:rsid w:val="002F66A6"/>
    <w:rsid w:val="002F75B5"/>
    <w:rsid w:val="0030497B"/>
    <w:rsid w:val="00304C49"/>
    <w:rsid w:val="003050DB"/>
    <w:rsid w:val="0030678E"/>
    <w:rsid w:val="00307E0B"/>
    <w:rsid w:val="00310561"/>
    <w:rsid w:val="003128E2"/>
    <w:rsid w:val="00314336"/>
    <w:rsid w:val="00314795"/>
    <w:rsid w:val="0032168A"/>
    <w:rsid w:val="00322E24"/>
    <w:rsid w:val="00323544"/>
    <w:rsid w:val="00323C26"/>
    <w:rsid w:val="00326C03"/>
    <w:rsid w:val="0033218A"/>
    <w:rsid w:val="00333028"/>
    <w:rsid w:val="00335AE3"/>
    <w:rsid w:val="00340DE0"/>
    <w:rsid w:val="00342327"/>
    <w:rsid w:val="00346CF8"/>
    <w:rsid w:val="00347E11"/>
    <w:rsid w:val="00350C92"/>
    <w:rsid w:val="00354094"/>
    <w:rsid w:val="003547A8"/>
    <w:rsid w:val="00363429"/>
    <w:rsid w:val="00363C4D"/>
    <w:rsid w:val="0036408E"/>
    <w:rsid w:val="00365AFF"/>
    <w:rsid w:val="00370311"/>
    <w:rsid w:val="0038167B"/>
    <w:rsid w:val="0038587E"/>
    <w:rsid w:val="00387ABE"/>
    <w:rsid w:val="00392ED4"/>
    <w:rsid w:val="003A018B"/>
    <w:rsid w:val="003A20EB"/>
    <w:rsid w:val="003A3C51"/>
    <w:rsid w:val="003A5969"/>
    <w:rsid w:val="003A5C58"/>
    <w:rsid w:val="003B63BD"/>
    <w:rsid w:val="003B6634"/>
    <w:rsid w:val="003C2AC6"/>
    <w:rsid w:val="003C4BFD"/>
    <w:rsid w:val="003C4CD4"/>
    <w:rsid w:val="003C5761"/>
    <w:rsid w:val="003C6922"/>
    <w:rsid w:val="003C708B"/>
    <w:rsid w:val="003C7BE0"/>
    <w:rsid w:val="003D0DD3"/>
    <w:rsid w:val="003D17EF"/>
    <w:rsid w:val="003D323B"/>
    <w:rsid w:val="003D3535"/>
    <w:rsid w:val="003D6FF5"/>
    <w:rsid w:val="003E5F94"/>
    <w:rsid w:val="003E6020"/>
    <w:rsid w:val="003E6EF1"/>
    <w:rsid w:val="003E7D95"/>
    <w:rsid w:val="003F188B"/>
    <w:rsid w:val="003F3273"/>
    <w:rsid w:val="004076F2"/>
    <w:rsid w:val="00407F9F"/>
    <w:rsid w:val="0041223B"/>
    <w:rsid w:val="0042068E"/>
    <w:rsid w:val="00425086"/>
    <w:rsid w:val="00433FDE"/>
    <w:rsid w:val="00434D96"/>
    <w:rsid w:val="00440AE2"/>
    <w:rsid w:val="00453C85"/>
    <w:rsid w:val="00455FA5"/>
    <w:rsid w:val="00457192"/>
    <w:rsid w:val="00461BC9"/>
    <w:rsid w:val="00462925"/>
    <w:rsid w:val="004660C8"/>
    <w:rsid w:val="00467E15"/>
    <w:rsid w:val="00472EBA"/>
    <w:rsid w:val="004731E4"/>
    <w:rsid w:val="00474676"/>
    <w:rsid w:val="0047511B"/>
    <w:rsid w:val="00477688"/>
    <w:rsid w:val="00480EC3"/>
    <w:rsid w:val="0048317E"/>
    <w:rsid w:val="00485601"/>
    <w:rsid w:val="004865B8"/>
    <w:rsid w:val="00486C0D"/>
    <w:rsid w:val="00486CE4"/>
    <w:rsid w:val="00487F49"/>
    <w:rsid w:val="00491796"/>
    <w:rsid w:val="004A3F4D"/>
    <w:rsid w:val="004A4170"/>
    <w:rsid w:val="004B4DD3"/>
    <w:rsid w:val="004B66DA"/>
    <w:rsid w:val="004C1E9D"/>
    <w:rsid w:val="004C70EE"/>
    <w:rsid w:val="004D2575"/>
    <w:rsid w:val="004D28D7"/>
    <w:rsid w:val="004D4C9B"/>
    <w:rsid w:val="004E13C8"/>
    <w:rsid w:val="004E25CD"/>
    <w:rsid w:val="004F0448"/>
    <w:rsid w:val="004F111E"/>
    <w:rsid w:val="004F6460"/>
    <w:rsid w:val="004F6525"/>
    <w:rsid w:val="004F7157"/>
    <w:rsid w:val="005034AB"/>
    <w:rsid w:val="005053BD"/>
    <w:rsid w:val="00506828"/>
    <w:rsid w:val="00510C51"/>
    <w:rsid w:val="0052001A"/>
    <w:rsid w:val="0052127C"/>
    <w:rsid w:val="00521A8B"/>
    <w:rsid w:val="00523E51"/>
    <w:rsid w:val="00530BD7"/>
    <w:rsid w:val="00533841"/>
    <w:rsid w:val="005342B0"/>
    <w:rsid w:val="00537543"/>
    <w:rsid w:val="00537CF9"/>
    <w:rsid w:val="00544738"/>
    <w:rsid w:val="005456E4"/>
    <w:rsid w:val="005470A5"/>
    <w:rsid w:val="0054764E"/>
    <w:rsid w:val="00547B89"/>
    <w:rsid w:val="00550FBA"/>
    <w:rsid w:val="00551239"/>
    <w:rsid w:val="00551D7B"/>
    <w:rsid w:val="005606BC"/>
    <w:rsid w:val="00561CCF"/>
    <w:rsid w:val="005639B6"/>
    <w:rsid w:val="005641CA"/>
    <w:rsid w:val="00567799"/>
    <w:rsid w:val="00570C53"/>
    <w:rsid w:val="00571A0B"/>
    <w:rsid w:val="00571B3E"/>
    <w:rsid w:val="00573B8A"/>
    <w:rsid w:val="00574200"/>
    <w:rsid w:val="0058275A"/>
    <w:rsid w:val="005850D7"/>
    <w:rsid w:val="00585578"/>
    <w:rsid w:val="00585BD3"/>
    <w:rsid w:val="00592B0C"/>
    <w:rsid w:val="005958B7"/>
    <w:rsid w:val="00596E2B"/>
    <w:rsid w:val="005A2A96"/>
    <w:rsid w:val="005A4B2C"/>
    <w:rsid w:val="005A5193"/>
    <w:rsid w:val="005A6E23"/>
    <w:rsid w:val="005B30A0"/>
    <w:rsid w:val="005B6F4D"/>
    <w:rsid w:val="005C78B1"/>
    <w:rsid w:val="005D09DE"/>
    <w:rsid w:val="005D1389"/>
    <w:rsid w:val="005E005E"/>
    <w:rsid w:val="005E2F29"/>
    <w:rsid w:val="005E4E79"/>
    <w:rsid w:val="005F02CD"/>
    <w:rsid w:val="005F0506"/>
    <w:rsid w:val="005F0674"/>
    <w:rsid w:val="005F48E4"/>
    <w:rsid w:val="005F700B"/>
    <w:rsid w:val="006024FB"/>
    <w:rsid w:val="00606E92"/>
    <w:rsid w:val="00607A0A"/>
    <w:rsid w:val="006175D7"/>
    <w:rsid w:val="006208E5"/>
    <w:rsid w:val="006235E8"/>
    <w:rsid w:val="00624449"/>
    <w:rsid w:val="0062589D"/>
    <w:rsid w:val="00631F82"/>
    <w:rsid w:val="00632273"/>
    <w:rsid w:val="00641337"/>
    <w:rsid w:val="0064251F"/>
    <w:rsid w:val="00651509"/>
    <w:rsid w:val="00651702"/>
    <w:rsid w:val="00654B4D"/>
    <w:rsid w:val="0065690C"/>
    <w:rsid w:val="006577D4"/>
    <w:rsid w:val="00661122"/>
    <w:rsid w:val="006623DC"/>
    <w:rsid w:val="00665E33"/>
    <w:rsid w:val="00670A48"/>
    <w:rsid w:val="00672F6F"/>
    <w:rsid w:val="00677C48"/>
    <w:rsid w:val="0068449B"/>
    <w:rsid w:val="006865B7"/>
    <w:rsid w:val="006879E8"/>
    <w:rsid w:val="0069523C"/>
    <w:rsid w:val="006A0F66"/>
    <w:rsid w:val="006A2C6E"/>
    <w:rsid w:val="006A352D"/>
    <w:rsid w:val="006A5844"/>
    <w:rsid w:val="006A7ED0"/>
    <w:rsid w:val="006B4A30"/>
    <w:rsid w:val="006B7569"/>
    <w:rsid w:val="006D04F9"/>
    <w:rsid w:val="006D3188"/>
    <w:rsid w:val="006D3A54"/>
    <w:rsid w:val="006D59F9"/>
    <w:rsid w:val="006D6A1B"/>
    <w:rsid w:val="006E08FC"/>
    <w:rsid w:val="006E1D7D"/>
    <w:rsid w:val="006F079A"/>
    <w:rsid w:val="006F2588"/>
    <w:rsid w:val="006F7B8D"/>
    <w:rsid w:val="0070047F"/>
    <w:rsid w:val="00703129"/>
    <w:rsid w:val="00710A6C"/>
    <w:rsid w:val="00712266"/>
    <w:rsid w:val="00713559"/>
    <w:rsid w:val="007143C8"/>
    <w:rsid w:val="0071577A"/>
    <w:rsid w:val="007234E2"/>
    <w:rsid w:val="007247D7"/>
    <w:rsid w:val="00731BD7"/>
    <w:rsid w:val="00732C27"/>
    <w:rsid w:val="007362A9"/>
    <w:rsid w:val="00750C93"/>
    <w:rsid w:val="00751296"/>
    <w:rsid w:val="007548A8"/>
    <w:rsid w:val="00755010"/>
    <w:rsid w:val="00757B3B"/>
    <w:rsid w:val="007626E5"/>
    <w:rsid w:val="0076358B"/>
    <w:rsid w:val="007675E2"/>
    <w:rsid w:val="00773075"/>
    <w:rsid w:val="0077425E"/>
    <w:rsid w:val="007815C6"/>
    <w:rsid w:val="00781B4C"/>
    <w:rsid w:val="00782B3F"/>
    <w:rsid w:val="00785AA6"/>
    <w:rsid w:val="007926DB"/>
    <w:rsid w:val="0079641B"/>
    <w:rsid w:val="007A20DA"/>
    <w:rsid w:val="007A3823"/>
    <w:rsid w:val="007A629C"/>
    <w:rsid w:val="007A66C7"/>
    <w:rsid w:val="007C44FF"/>
    <w:rsid w:val="007C7BDB"/>
    <w:rsid w:val="007D1F96"/>
    <w:rsid w:val="007D73AB"/>
    <w:rsid w:val="007E10E3"/>
    <w:rsid w:val="007F04C5"/>
    <w:rsid w:val="007F1C25"/>
    <w:rsid w:val="007F1DCF"/>
    <w:rsid w:val="007F4FE1"/>
    <w:rsid w:val="007F516C"/>
    <w:rsid w:val="007F5BDB"/>
    <w:rsid w:val="00804C1B"/>
    <w:rsid w:val="00814963"/>
    <w:rsid w:val="00815E5D"/>
    <w:rsid w:val="00816677"/>
    <w:rsid w:val="008178E6"/>
    <w:rsid w:val="008217CD"/>
    <w:rsid w:val="00833CC6"/>
    <w:rsid w:val="008370A7"/>
    <w:rsid w:val="008375D5"/>
    <w:rsid w:val="00842A51"/>
    <w:rsid w:val="00842D22"/>
    <w:rsid w:val="00842D84"/>
    <w:rsid w:val="00857398"/>
    <w:rsid w:val="0086715F"/>
    <w:rsid w:val="00873F76"/>
    <w:rsid w:val="00874D58"/>
    <w:rsid w:val="00875DDD"/>
    <w:rsid w:val="008851DC"/>
    <w:rsid w:val="00885716"/>
    <w:rsid w:val="008866B5"/>
    <w:rsid w:val="00887153"/>
    <w:rsid w:val="00891929"/>
    <w:rsid w:val="008971D3"/>
    <w:rsid w:val="008A0A0D"/>
    <w:rsid w:val="008A630F"/>
    <w:rsid w:val="008A7B0F"/>
    <w:rsid w:val="008C4D29"/>
    <w:rsid w:val="008C4E6C"/>
    <w:rsid w:val="008C562B"/>
    <w:rsid w:val="008C7954"/>
    <w:rsid w:val="008D138F"/>
    <w:rsid w:val="008D2A31"/>
    <w:rsid w:val="008D3090"/>
    <w:rsid w:val="008D4306"/>
    <w:rsid w:val="008D4508"/>
    <w:rsid w:val="008E5B3C"/>
    <w:rsid w:val="008E77D6"/>
    <w:rsid w:val="008F132D"/>
    <w:rsid w:val="008F1A7B"/>
    <w:rsid w:val="0090443D"/>
    <w:rsid w:val="009109CE"/>
    <w:rsid w:val="00913318"/>
    <w:rsid w:val="00920871"/>
    <w:rsid w:val="00922175"/>
    <w:rsid w:val="009234FD"/>
    <w:rsid w:val="009235D9"/>
    <w:rsid w:val="0093071F"/>
    <w:rsid w:val="009331DF"/>
    <w:rsid w:val="0093335A"/>
    <w:rsid w:val="009402AF"/>
    <w:rsid w:val="009429EC"/>
    <w:rsid w:val="00943C3A"/>
    <w:rsid w:val="0094502D"/>
    <w:rsid w:val="00947013"/>
    <w:rsid w:val="00957413"/>
    <w:rsid w:val="00961BED"/>
    <w:rsid w:val="00963221"/>
    <w:rsid w:val="00963B5C"/>
    <w:rsid w:val="009662D0"/>
    <w:rsid w:val="009715A7"/>
    <w:rsid w:val="00972E8C"/>
    <w:rsid w:val="0098215A"/>
    <w:rsid w:val="00983607"/>
    <w:rsid w:val="00986CC3"/>
    <w:rsid w:val="00986E41"/>
    <w:rsid w:val="009920AA"/>
    <w:rsid w:val="00997A26"/>
    <w:rsid w:val="00997D75"/>
    <w:rsid w:val="009A36B3"/>
    <w:rsid w:val="009A3D95"/>
    <w:rsid w:val="009A3E1D"/>
    <w:rsid w:val="009A4D0A"/>
    <w:rsid w:val="009B2AE9"/>
    <w:rsid w:val="009B60AF"/>
    <w:rsid w:val="009B7E7D"/>
    <w:rsid w:val="009C1D7D"/>
    <w:rsid w:val="009C2459"/>
    <w:rsid w:val="009C5124"/>
    <w:rsid w:val="009C5D1C"/>
    <w:rsid w:val="009D1DF9"/>
    <w:rsid w:val="009D5D40"/>
    <w:rsid w:val="009D6B1B"/>
    <w:rsid w:val="009E107B"/>
    <w:rsid w:val="009E1304"/>
    <w:rsid w:val="009E13D5"/>
    <w:rsid w:val="009E18D6"/>
    <w:rsid w:val="009E21C9"/>
    <w:rsid w:val="009E29B7"/>
    <w:rsid w:val="009F04A4"/>
    <w:rsid w:val="009F2A58"/>
    <w:rsid w:val="009F5AFA"/>
    <w:rsid w:val="00A01F5C"/>
    <w:rsid w:val="00A0213C"/>
    <w:rsid w:val="00A061BD"/>
    <w:rsid w:val="00A06D70"/>
    <w:rsid w:val="00A12D12"/>
    <w:rsid w:val="00A164D0"/>
    <w:rsid w:val="00A201E0"/>
    <w:rsid w:val="00A22DA6"/>
    <w:rsid w:val="00A3270B"/>
    <w:rsid w:val="00A335EB"/>
    <w:rsid w:val="00A36522"/>
    <w:rsid w:val="00A42577"/>
    <w:rsid w:val="00A43B02"/>
    <w:rsid w:val="00A4405F"/>
    <w:rsid w:val="00A44BAA"/>
    <w:rsid w:val="00A503D8"/>
    <w:rsid w:val="00A5156E"/>
    <w:rsid w:val="00A56824"/>
    <w:rsid w:val="00A57492"/>
    <w:rsid w:val="00A574B3"/>
    <w:rsid w:val="00A57CFC"/>
    <w:rsid w:val="00A65C80"/>
    <w:rsid w:val="00A67276"/>
    <w:rsid w:val="00A67840"/>
    <w:rsid w:val="00A70A82"/>
    <w:rsid w:val="00A743AC"/>
    <w:rsid w:val="00A7540A"/>
    <w:rsid w:val="00A77FCA"/>
    <w:rsid w:val="00A84DE5"/>
    <w:rsid w:val="00A86B13"/>
    <w:rsid w:val="00A87A54"/>
    <w:rsid w:val="00A91894"/>
    <w:rsid w:val="00A925CD"/>
    <w:rsid w:val="00A92A3F"/>
    <w:rsid w:val="00A94135"/>
    <w:rsid w:val="00AA1809"/>
    <w:rsid w:val="00AB131F"/>
    <w:rsid w:val="00AB6313"/>
    <w:rsid w:val="00AD223B"/>
    <w:rsid w:val="00AD400E"/>
    <w:rsid w:val="00AD6A87"/>
    <w:rsid w:val="00AD6BCD"/>
    <w:rsid w:val="00AE0C80"/>
    <w:rsid w:val="00AE4A72"/>
    <w:rsid w:val="00AF0855"/>
    <w:rsid w:val="00AF0BB7"/>
    <w:rsid w:val="00AF0EDE"/>
    <w:rsid w:val="00AF6A14"/>
    <w:rsid w:val="00B013C1"/>
    <w:rsid w:val="00B05B41"/>
    <w:rsid w:val="00B05F1E"/>
    <w:rsid w:val="00B06751"/>
    <w:rsid w:val="00B06775"/>
    <w:rsid w:val="00B128D7"/>
    <w:rsid w:val="00B2169D"/>
    <w:rsid w:val="00B21CBB"/>
    <w:rsid w:val="00B316CA"/>
    <w:rsid w:val="00B34EEB"/>
    <w:rsid w:val="00B366C4"/>
    <w:rsid w:val="00B36EBD"/>
    <w:rsid w:val="00B41F72"/>
    <w:rsid w:val="00B46602"/>
    <w:rsid w:val="00B517E1"/>
    <w:rsid w:val="00B55E70"/>
    <w:rsid w:val="00B6357E"/>
    <w:rsid w:val="00B639D8"/>
    <w:rsid w:val="00B63BFC"/>
    <w:rsid w:val="00B74E30"/>
    <w:rsid w:val="00B753ED"/>
    <w:rsid w:val="00B84409"/>
    <w:rsid w:val="00B8619A"/>
    <w:rsid w:val="00BB1573"/>
    <w:rsid w:val="00BB5683"/>
    <w:rsid w:val="00BB74CC"/>
    <w:rsid w:val="00BC02BF"/>
    <w:rsid w:val="00BC3F70"/>
    <w:rsid w:val="00BC4319"/>
    <w:rsid w:val="00BC4E6D"/>
    <w:rsid w:val="00BD0826"/>
    <w:rsid w:val="00BD401C"/>
    <w:rsid w:val="00BD7A5B"/>
    <w:rsid w:val="00BE3210"/>
    <w:rsid w:val="00BE6B50"/>
    <w:rsid w:val="00C0061C"/>
    <w:rsid w:val="00C00C10"/>
    <w:rsid w:val="00C03811"/>
    <w:rsid w:val="00C07F5D"/>
    <w:rsid w:val="00C13FED"/>
    <w:rsid w:val="00C141C6"/>
    <w:rsid w:val="00C16480"/>
    <w:rsid w:val="00C2071A"/>
    <w:rsid w:val="00C20ACB"/>
    <w:rsid w:val="00C212FE"/>
    <w:rsid w:val="00C22157"/>
    <w:rsid w:val="00C22CDF"/>
    <w:rsid w:val="00C24762"/>
    <w:rsid w:val="00C2480A"/>
    <w:rsid w:val="00C2571D"/>
    <w:rsid w:val="00C26068"/>
    <w:rsid w:val="00C271A8"/>
    <w:rsid w:val="00C30842"/>
    <w:rsid w:val="00C31899"/>
    <w:rsid w:val="00C3533A"/>
    <w:rsid w:val="00C37A77"/>
    <w:rsid w:val="00C4042C"/>
    <w:rsid w:val="00C42C05"/>
    <w:rsid w:val="00C461E6"/>
    <w:rsid w:val="00C56AF4"/>
    <w:rsid w:val="00C57F89"/>
    <w:rsid w:val="00C61410"/>
    <w:rsid w:val="00C80473"/>
    <w:rsid w:val="00C82D08"/>
    <w:rsid w:val="00C83DAE"/>
    <w:rsid w:val="00C85BF9"/>
    <w:rsid w:val="00C92D30"/>
    <w:rsid w:val="00C9300B"/>
    <w:rsid w:val="00C93EBA"/>
    <w:rsid w:val="00C97AEF"/>
    <w:rsid w:val="00CA35B2"/>
    <w:rsid w:val="00CA3C69"/>
    <w:rsid w:val="00CA4E2C"/>
    <w:rsid w:val="00CA5C06"/>
    <w:rsid w:val="00CA7FF5"/>
    <w:rsid w:val="00CB1E7C"/>
    <w:rsid w:val="00CB2EA1"/>
    <w:rsid w:val="00CB43F1"/>
    <w:rsid w:val="00CB444A"/>
    <w:rsid w:val="00CB6EDE"/>
    <w:rsid w:val="00CB70FA"/>
    <w:rsid w:val="00CB7173"/>
    <w:rsid w:val="00CC2790"/>
    <w:rsid w:val="00CC41BA"/>
    <w:rsid w:val="00CC56F0"/>
    <w:rsid w:val="00CC5CBF"/>
    <w:rsid w:val="00CC5F61"/>
    <w:rsid w:val="00CC6983"/>
    <w:rsid w:val="00CC6D72"/>
    <w:rsid w:val="00CD1C6C"/>
    <w:rsid w:val="00CD4F18"/>
    <w:rsid w:val="00CD6169"/>
    <w:rsid w:val="00CE2639"/>
    <w:rsid w:val="00CE5FDC"/>
    <w:rsid w:val="00CF3046"/>
    <w:rsid w:val="00CF717A"/>
    <w:rsid w:val="00CF7F95"/>
    <w:rsid w:val="00D021D2"/>
    <w:rsid w:val="00D06768"/>
    <w:rsid w:val="00D13D8A"/>
    <w:rsid w:val="00D13DDB"/>
    <w:rsid w:val="00D21211"/>
    <w:rsid w:val="00D271B6"/>
    <w:rsid w:val="00D279D8"/>
    <w:rsid w:val="00D27C8E"/>
    <w:rsid w:val="00D3465F"/>
    <w:rsid w:val="00D3563E"/>
    <w:rsid w:val="00D3658F"/>
    <w:rsid w:val="00D4141B"/>
    <w:rsid w:val="00D4145D"/>
    <w:rsid w:val="00D45543"/>
    <w:rsid w:val="00D4773F"/>
    <w:rsid w:val="00D47AAD"/>
    <w:rsid w:val="00D51DD8"/>
    <w:rsid w:val="00D5467F"/>
    <w:rsid w:val="00D57225"/>
    <w:rsid w:val="00D64D60"/>
    <w:rsid w:val="00D6730A"/>
    <w:rsid w:val="00D67AE8"/>
    <w:rsid w:val="00D74DD6"/>
    <w:rsid w:val="00D76068"/>
    <w:rsid w:val="00D76B01"/>
    <w:rsid w:val="00D84704"/>
    <w:rsid w:val="00D84832"/>
    <w:rsid w:val="00D84B95"/>
    <w:rsid w:val="00D865FF"/>
    <w:rsid w:val="00D923CA"/>
    <w:rsid w:val="00D95424"/>
    <w:rsid w:val="00D973FF"/>
    <w:rsid w:val="00DA25F0"/>
    <w:rsid w:val="00DA7B7D"/>
    <w:rsid w:val="00DB62E4"/>
    <w:rsid w:val="00DB714B"/>
    <w:rsid w:val="00DB7E9A"/>
    <w:rsid w:val="00DE1215"/>
    <w:rsid w:val="00DE33B8"/>
    <w:rsid w:val="00DE591A"/>
    <w:rsid w:val="00DE7D5C"/>
    <w:rsid w:val="00DF2A58"/>
    <w:rsid w:val="00DF5BFB"/>
    <w:rsid w:val="00DF6731"/>
    <w:rsid w:val="00E05A4D"/>
    <w:rsid w:val="00E1027F"/>
    <w:rsid w:val="00E12DF4"/>
    <w:rsid w:val="00E160A9"/>
    <w:rsid w:val="00E207D4"/>
    <w:rsid w:val="00E23ADB"/>
    <w:rsid w:val="00E23BB0"/>
    <w:rsid w:val="00E25A4E"/>
    <w:rsid w:val="00E4209D"/>
    <w:rsid w:val="00E45670"/>
    <w:rsid w:val="00E469E4"/>
    <w:rsid w:val="00E475C3"/>
    <w:rsid w:val="00E509B0"/>
    <w:rsid w:val="00E50D4B"/>
    <w:rsid w:val="00E51045"/>
    <w:rsid w:val="00E53312"/>
    <w:rsid w:val="00E5424E"/>
    <w:rsid w:val="00E55927"/>
    <w:rsid w:val="00E65D48"/>
    <w:rsid w:val="00E679CE"/>
    <w:rsid w:val="00E72B6C"/>
    <w:rsid w:val="00E73878"/>
    <w:rsid w:val="00E74352"/>
    <w:rsid w:val="00E7634A"/>
    <w:rsid w:val="00E82BA3"/>
    <w:rsid w:val="00E84800"/>
    <w:rsid w:val="00E86623"/>
    <w:rsid w:val="00E90B59"/>
    <w:rsid w:val="00E91292"/>
    <w:rsid w:val="00E9360A"/>
    <w:rsid w:val="00E94718"/>
    <w:rsid w:val="00E951C3"/>
    <w:rsid w:val="00E979F1"/>
    <w:rsid w:val="00EA1688"/>
    <w:rsid w:val="00EB1366"/>
    <w:rsid w:val="00EC19D8"/>
    <w:rsid w:val="00EC387D"/>
    <w:rsid w:val="00ED592E"/>
    <w:rsid w:val="00ED5E37"/>
    <w:rsid w:val="00ED6ABD"/>
    <w:rsid w:val="00EE384F"/>
    <w:rsid w:val="00EE3C0F"/>
    <w:rsid w:val="00EE712B"/>
    <w:rsid w:val="00EF2A7F"/>
    <w:rsid w:val="00EF7C9F"/>
    <w:rsid w:val="00F01F64"/>
    <w:rsid w:val="00F03EAC"/>
    <w:rsid w:val="00F14024"/>
    <w:rsid w:val="00F16A98"/>
    <w:rsid w:val="00F1724D"/>
    <w:rsid w:val="00F2411F"/>
    <w:rsid w:val="00F243F7"/>
    <w:rsid w:val="00F259D7"/>
    <w:rsid w:val="00F26BD2"/>
    <w:rsid w:val="00F3073A"/>
    <w:rsid w:val="00F30EB6"/>
    <w:rsid w:val="00F32D05"/>
    <w:rsid w:val="00F32F0A"/>
    <w:rsid w:val="00F35263"/>
    <w:rsid w:val="00F3627D"/>
    <w:rsid w:val="00F501CD"/>
    <w:rsid w:val="00F52BB1"/>
    <w:rsid w:val="00F53AEA"/>
    <w:rsid w:val="00F57DCE"/>
    <w:rsid w:val="00F607D0"/>
    <w:rsid w:val="00F621CD"/>
    <w:rsid w:val="00F66093"/>
    <w:rsid w:val="00F71393"/>
    <w:rsid w:val="00F74562"/>
    <w:rsid w:val="00F746A2"/>
    <w:rsid w:val="00F766A2"/>
    <w:rsid w:val="00F822DC"/>
    <w:rsid w:val="00F835F5"/>
    <w:rsid w:val="00F83F20"/>
    <w:rsid w:val="00F848D6"/>
    <w:rsid w:val="00F868EC"/>
    <w:rsid w:val="00F8705D"/>
    <w:rsid w:val="00F90DFC"/>
    <w:rsid w:val="00F96826"/>
    <w:rsid w:val="00F97123"/>
    <w:rsid w:val="00FA1806"/>
    <w:rsid w:val="00FA569C"/>
    <w:rsid w:val="00FA5DDD"/>
    <w:rsid w:val="00FB0797"/>
    <w:rsid w:val="00FC6E82"/>
    <w:rsid w:val="00FD0B7B"/>
    <w:rsid w:val="00FD461F"/>
    <w:rsid w:val="00FD4E71"/>
    <w:rsid w:val="00FD7CEC"/>
    <w:rsid w:val="00FE3BDB"/>
    <w:rsid w:val="00FF52CA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94E75"/>
  <w15:chartTrackingRefBased/>
  <w15:docId w15:val="{9925E08B-0398-4EDC-9F4E-60D0D378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D1DF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unhideWhenUsed/>
    <w:rsid w:val="009D1D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D1D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D1DF9"/>
    <w:rPr>
      <w:sz w:val="20"/>
      <w:szCs w:val="20"/>
    </w:rPr>
  </w:style>
  <w:style w:type="paragraph" w:customStyle="1" w:styleId="RKnormal">
    <w:name w:val="RKnormal"/>
    <w:basedOn w:val="Normal"/>
    <w:rsid w:val="009D1DF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DF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A164D0"/>
    <w:rPr>
      <w:b/>
      <w:bC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57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576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D973FF"/>
    <w:pPr>
      <w:spacing w:after="200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FC6E82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7E1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169D2BF9700F44DA9B8786E718F2CD3" ma:contentTypeVersion="47" ma:contentTypeDescription="Skapa nytt dokument med möjlighet att välja RK-mall" ma:contentTypeScope="" ma:versionID="38c2281398b96fdc49a38d33fa180f5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</documentManagement>
</p:properti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3500E232-203B-4C8B-B77A-56DACEB6E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62118-7EF1-43FC-B95C-69647F275C2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7BFA2F0-ACED-4B6B-B3EC-CF721C30A1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12A812-D008-4AEE-B11C-4330CD361A7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F43BDAD-B941-4029-8A5A-CB545A5C689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2A554EAC-C7FA-42BF-9DDB-2A6D3A1528F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1407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dc:description/>
  <cp:lastModifiedBy>Rasmus Firon</cp:lastModifiedBy>
  <cp:revision>18</cp:revision>
  <cp:lastPrinted>2025-09-26T09:09:00Z</cp:lastPrinted>
  <dcterms:created xsi:type="dcterms:W3CDTF">2025-12-09T09:09:00Z</dcterms:created>
  <dcterms:modified xsi:type="dcterms:W3CDTF">2025-12-16T15:28:00Z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0x010100BBA312BF02777149882D207184EC35C032003169D2BF9700F44DA9B8786E718F2CD3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Keyword">
    <vt:lpwstr/>
  </property>
  <property fmtid="{D5CDD505-2E9C-101B-9397-08002B2CF9AE}" pid="6" name="Order">
    <vt:r8>23000</vt:r8>
  </property>
  <property fmtid="{D5CDD505-2E9C-101B-9397-08002B2CF9AE}" pid="7" name="RKAktivitetskategori">
    <vt:lpwstr/>
  </property>
  <property fmtid="{D5CDD505-2E9C-101B-9397-08002B2CF9AE}" pid="8" name="Organisation">
    <vt:lpwstr/>
  </property>
  <property fmtid="{D5CDD505-2E9C-101B-9397-08002B2CF9AE}" pid="9" name="_dlc_DocIdItemGuid">
    <vt:lpwstr>179cfd6f-08f2-49d2-a78a-2a4f9faf71e4</vt:lpwstr>
  </property>
  <property fmtid="{D5CDD505-2E9C-101B-9397-08002B2CF9AE}" pid="10" name="ActivityCategory">
    <vt:lpwstr/>
  </property>
  <property fmtid="{D5CDD505-2E9C-101B-9397-08002B2CF9AE}" pid="11" name="_dlc_DocId">
    <vt:lpwstr>JMV6WU277ZYR-1834298216-38741</vt:lpwstr>
  </property>
  <property fmtid="{D5CDD505-2E9C-101B-9397-08002B2CF9AE}" pid="12" name="_dlc_DocIdUrl">
    <vt:lpwstr>https://dhs.sp.regeringskansliet.se/yta/fi-ofa/sfo/_layouts/15/DocIdRedir.aspx?ID=JMV6WU277ZYR-1834298216-38741, JMV6WU277ZYR-1834298216-38741</vt:lpwstr>
  </property>
</Properties>
</file>