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8495" w14:textId="77777777" w:rsidR="006E2CCE" w:rsidRDefault="006E2CCE"/>
    <w:p w14:paraId="34CB3573" w14:textId="4664401D" w:rsidR="006E2CCE" w:rsidRDefault="006E2CCE" w:rsidP="006E2CCE">
      <w:pPr>
        <w:pStyle w:val="Rubrik"/>
      </w:pPr>
      <w:r>
        <w:t>Fördelning av medel till kommunerna för att utveckla socialtjänstens arbete med att förebygga och motverka brottslighet</w:t>
      </w:r>
    </w:p>
    <w:p w14:paraId="6F4B4F2C" w14:textId="77777777" w:rsidR="006E2CCE" w:rsidRDefault="006E2CCE" w:rsidP="006E2CCE">
      <w:pPr>
        <w:pStyle w:val="Rubrik"/>
      </w:pPr>
    </w:p>
    <w:p w14:paraId="0E5ED2D3" w14:textId="0EFC83B0" w:rsidR="006E2CCE" w:rsidRDefault="006E2CCE" w:rsidP="006E2CCE">
      <w:pPr>
        <w:pStyle w:val="Rubrik"/>
      </w:pPr>
      <w:r w:rsidRPr="00713C1D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Medel fördelas efter ett fast belopp om 378 080 kronor till varje kommun, vilket motsvarar en halvårs arbetskraftskostnad för en socialsekreterare i kommunal sektor.  Därutöver fördelas medlen till 50 procent utifrån befolkning och till 50 procent utifrån andelen av alla anmälda brott (Brottsförebyggande rådet 2024).</w:t>
      </w: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2"/>
        <w:gridCol w:w="2008"/>
      </w:tblGrid>
      <w:tr w:rsidR="00284C70" w:rsidRPr="00284C70" w14:paraId="4171FAEA" w14:textId="77777777" w:rsidTr="00284C70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B34" w14:textId="77777777" w:rsidR="006D3E0C" w:rsidRDefault="006D3E0C" w:rsidP="00284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  <w:p w14:paraId="6B5F489F" w14:textId="77777777" w:rsidR="009417B3" w:rsidRPr="00284C70" w:rsidRDefault="009417B3" w:rsidP="00284C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</w:tr>
      <w:tr w:rsidR="00284C70" w:rsidRPr="00284C70" w14:paraId="2AEF267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3C64A" w14:textId="7417684D" w:rsidR="00284C70" w:rsidRPr="006E2CCE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E2CC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AD236" w14:textId="3F5CAEA6" w:rsidR="00284C70" w:rsidRPr="006E2CCE" w:rsidRDefault="006E2CCE" w:rsidP="00284C7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         </w:t>
            </w:r>
            <w:r w:rsidR="00284C70" w:rsidRPr="006E2CC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sv-SE"/>
              </w:rPr>
              <w:t>Belopp 2026 (kr)</w:t>
            </w:r>
          </w:p>
        </w:tc>
      </w:tr>
      <w:tr w:rsidR="00284C70" w:rsidRPr="00284C70" w14:paraId="7544141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ED6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Upplands Väsby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CB5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1 293 701</w:t>
            </w:r>
          </w:p>
        </w:tc>
      </w:tr>
      <w:tr w:rsidR="00284C70" w:rsidRPr="00284C70" w14:paraId="3E989B4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5CE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Vallentuna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BE9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954 467</w:t>
            </w:r>
          </w:p>
        </w:tc>
      </w:tr>
      <w:tr w:rsidR="00284C70" w:rsidRPr="00284C70" w14:paraId="313C070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706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Österåker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9D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1 159 576</w:t>
            </w:r>
          </w:p>
        </w:tc>
      </w:tr>
      <w:tr w:rsidR="00284C70" w:rsidRPr="00284C70" w14:paraId="01CF1A5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A61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Värmdö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797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1 115 532</w:t>
            </w:r>
          </w:p>
        </w:tc>
      </w:tr>
      <w:tr w:rsidR="00284C70" w:rsidRPr="00284C70" w14:paraId="7C57C24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C5E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Järfälla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65F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2 062 104</w:t>
            </w:r>
          </w:p>
        </w:tc>
      </w:tr>
      <w:tr w:rsidR="00284C70" w:rsidRPr="00284C70" w14:paraId="68C31BB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75F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Ekerö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3B5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821 622</w:t>
            </w:r>
          </w:p>
        </w:tc>
      </w:tr>
      <w:tr w:rsidR="00284C70" w:rsidRPr="00284C70" w14:paraId="212AAEF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296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Huddinge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19C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2 398 690</w:t>
            </w:r>
          </w:p>
        </w:tc>
      </w:tr>
      <w:tr w:rsidR="00284C70" w:rsidRPr="00284C70" w14:paraId="4610F4E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C8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Botkyrka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2B8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2 269 632</w:t>
            </w:r>
          </w:p>
        </w:tc>
      </w:tr>
      <w:tr w:rsidR="00284C70" w:rsidRPr="00284C70" w14:paraId="4B0F3F0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C68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Salem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AC6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651 633</w:t>
            </w:r>
          </w:p>
        </w:tc>
      </w:tr>
      <w:tr w:rsidR="00284C70" w:rsidRPr="00284C70" w14:paraId="7461BF6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547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Haninge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500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2 286 907</w:t>
            </w:r>
          </w:p>
        </w:tc>
      </w:tr>
      <w:tr w:rsidR="00284C70" w:rsidRPr="00284C70" w14:paraId="5A8BA6A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FE3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Tyresö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BE1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1 189 085</w:t>
            </w:r>
          </w:p>
        </w:tc>
      </w:tr>
      <w:tr w:rsidR="00284C70" w:rsidRPr="00284C70" w14:paraId="54FEC67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61D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Upplands-Bro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306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976 858</w:t>
            </w:r>
          </w:p>
        </w:tc>
      </w:tr>
      <w:tr w:rsidR="00284C70" w:rsidRPr="00284C70" w14:paraId="0DBF8D9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D3E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Nykvarn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87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562 595</w:t>
            </w:r>
          </w:p>
        </w:tc>
      </w:tr>
      <w:tr w:rsidR="00284C70" w:rsidRPr="00284C70" w14:paraId="64C6DAE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C8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Täby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EEA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1 595 421</w:t>
            </w:r>
          </w:p>
        </w:tc>
      </w:tr>
      <w:tr w:rsidR="00284C70" w:rsidRPr="00284C70" w14:paraId="2CF08D9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A04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Danderyd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F35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995 318</w:t>
            </w:r>
          </w:p>
        </w:tc>
      </w:tr>
      <w:tr w:rsidR="00284C70" w:rsidRPr="00284C70" w14:paraId="13EC6FD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1E2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Sollentuna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077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1 812 531</w:t>
            </w:r>
          </w:p>
        </w:tc>
      </w:tr>
      <w:tr w:rsidR="00284C70" w:rsidRPr="00284C70" w14:paraId="3C075F9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795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Stockholm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6C8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24 029 877</w:t>
            </w:r>
          </w:p>
        </w:tc>
      </w:tr>
      <w:tr w:rsidR="00284C70" w:rsidRPr="00284C70" w14:paraId="47EC931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E03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Södertälje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006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2 531 491</w:t>
            </w:r>
          </w:p>
        </w:tc>
      </w:tr>
      <w:tr w:rsidR="00284C70" w:rsidRPr="00284C70" w14:paraId="0534996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6C0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Nacka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B7C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2 074 538</w:t>
            </w:r>
          </w:p>
        </w:tc>
      </w:tr>
      <w:tr w:rsidR="00284C70" w:rsidRPr="00284C70" w14:paraId="2D64547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AFC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Sundbyberg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2BD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1 476 445</w:t>
            </w:r>
          </w:p>
        </w:tc>
      </w:tr>
      <w:tr w:rsidR="00284C70" w:rsidRPr="00284C70" w14:paraId="2CFD263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E52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Solna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B7C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2 151 579</w:t>
            </w:r>
          </w:p>
        </w:tc>
      </w:tr>
      <w:tr w:rsidR="00284C70" w:rsidRPr="00284C70" w14:paraId="57B36B5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CE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Lidingö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444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1 132 883</w:t>
            </w:r>
          </w:p>
        </w:tc>
      </w:tr>
      <w:tr w:rsidR="00284C70" w:rsidRPr="00284C70" w14:paraId="2B80352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FBC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Vaxholm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843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533 182</w:t>
            </w:r>
          </w:p>
        </w:tc>
      </w:tr>
      <w:tr w:rsidR="00284C70" w:rsidRPr="00284C70" w14:paraId="25D5AB5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47C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Norrtälje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2CE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1 576 635</w:t>
            </w:r>
          </w:p>
        </w:tc>
      </w:tr>
      <w:tr w:rsidR="00284C70" w:rsidRPr="00284C70" w14:paraId="5424EEB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8B4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Sigtuna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74E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2 114 729</w:t>
            </w:r>
          </w:p>
        </w:tc>
      </w:tr>
      <w:tr w:rsidR="00284C70" w:rsidRPr="00284C70" w14:paraId="0E0E2BB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6A1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Nynäshamn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5B8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998 549</w:t>
            </w:r>
          </w:p>
        </w:tc>
      </w:tr>
      <w:tr w:rsidR="00284C70" w:rsidRPr="00284C70" w14:paraId="685898F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F6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Håbo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FC5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757 963</w:t>
            </w:r>
          </w:p>
        </w:tc>
      </w:tr>
      <w:tr w:rsidR="00284C70" w:rsidRPr="00284C70" w14:paraId="3B5A730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28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Älvkarleby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3EA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534 534</w:t>
            </w:r>
          </w:p>
        </w:tc>
      </w:tr>
      <w:tr w:rsidR="00284C70" w:rsidRPr="00284C70" w14:paraId="188AA2D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8B6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Knivsta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7B1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688 439</w:t>
            </w:r>
          </w:p>
        </w:tc>
      </w:tr>
      <w:tr w:rsidR="00284C70" w:rsidRPr="00284C70" w14:paraId="16E3D48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775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Heby kommun 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40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599 734</w:t>
            </w:r>
          </w:p>
        </w:tc>
      </w:tr>
      <w:tr w:rsidR="00284C70" w:rsidRPr="00284C70" w14:paraId="7DE73A0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A07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Tierp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79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717 496</w:t>
            </w:r>
          </w:p>
        </w:tc>
      </w:tr>
      <w:tr w:rsidR="00284C70" w:rsidRPr="00284C70" w14:paraId="5C82D77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D22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Uppsala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B4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4 593 769</w:t>
            </w:r>
          </w:p>
        </w:tc>
      </w:tr>
      <w:tr w:rsidR="00284C70" w:rsidRPr="00284C70" w14:paraId="2EA26CD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7F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Enköping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C6B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1 232 528</w:t>
            </w:r>
          </w:p>
        </w:tc>
      </w:tr>
      <w:tr w:rsidR="00284C70" w:rsidRPr="00284C70" w14:paraId="26928A1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5DF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lastRenderedPageBreak/>
              <w:t>Östhammar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0CD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697 224</w:t>
            </w:r>
          </w:p>
        </w:tc>
      </w:tr>
      <w:tr w:rsidR="00284C70" w:rsidRPr="00284C70" w14:paraId="0DE4B8B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57D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Vingåker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AC6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539 653</w:t>
            </w:r>
          </w:p>
        </w:tc>
      </w:tr>
      <w:tr w:rsidR="00284C70" w:rsidRPr="00284C70" w14:paraId="1EC8CF2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62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Gnesta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AF8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560 958</w:t>
            </w:r>
          </w:p>
        </w:tc>
      </w:tr>
      <w:tr w:rsidR="00284C70" w:rsidRPr="00284C70" w14:paraId="2850C21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BD1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Nyköping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5A6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1 482 330</w:t>
            </w:r>
          </w:p>
        </w:tc>
      </w:tr>
      <w:tr w:rsidR="00284C70" w:rsidRPr="00284C70" w14:paraId="7C962E0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CD6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Oxelösund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578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597 092</w:t>
            </w:r>
          </w:p>
        </w:tc>
      </w:tr>
      <w:tr w:rsidR="00284C70" w:rsidRPr="00284C70" w14:paraId="3A352B7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2E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Flen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AAE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659 939</w:t>
            </w:r>
          </w:p>
        </w:tc>
      </w:tr>
      <w:tr w:rsidR="00284C70" w:rsidRPr="00284C70" w14:paraId="1103E10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4BA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Katrineholm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249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1 029 483</w:t>
            </w:r>
          </w:p>
        </w:tc>
      </w:tr>
      <w:tr w:rsidR="00284C70" w:rsidRPr="00284C70" w14:paraId="5276DF1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001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Eskilstuna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21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2 512 962</w:t>
            </w:r>
          </w:p>
        </w:tc>
      </w:tr>
      <w:tr w:rsidR="00284C70" w:rsidRPr="00284C70" w14:paraId="6A58856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52D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Strängnäs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B66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1 029 200</w:t>
            </w:r>
          </w:p>
        </w:tc>
      </w:tr>
      <w:tr w:rsidR="00284C70" w:rsidRPr="00284C70" w14:paraId="5BCEC16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ACA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Trosa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A1B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595 646</w:t>
            </w:r>
          </w:p>
        </w:tc>
      </w:tr>
      <w:tr w:rsidR="00284C70" w:rsidRPr="00284C70" w14:paraId="663A7BC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5BE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Ödeshög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157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463 126</w:t>
            </w:r>
          </w:p>
        </w:tc>
      </w:tr>
      <w:tr w:rsidR="00284C70" w:rsidRPr="00284C70" w14:paraId="7B15071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8EE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FA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425 886</w:t>
            </w:r>
          </w:p>
        </w:tc>
      </w:tr>
      <w:tr w:rsidR="00284C70" w:rsidRPr="00284C70" w14:paraId="515B341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EF3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Kinda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215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507 339</w:t>
            </w:r>
          </w:p>
        </w:tc>
      </w:tr>
      <w:tr w:rsidR="00284C70" w:rsidRPr="00284C70" w14:paraId="68A71B7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F08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Boxholm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93D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462 174</w:t>
            </w:r>
          </w:p>
        </w:tc>
      </w:tr>
      <w:tr w:rsidR="00284C70" w:rsidRPr="00284C70" w14:paraId="68F4304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751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Åtvidaberg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59B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551 861</w:t>
            </w:r>
          </w:p>
        </w:tc>
      </w:tr>
      <w:tr w:rsidR="00284C70" w:rsidRPr="00284C70" w14:paraId="2D7C276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E95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Finspång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58E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735 197</w:t>
            </w:r>
          </w:p>
        </w:tc>
      </w:tr>
      <w:tr w:rsidR="00284C70" w:rsidRPr="00284C70" w14:paraId="2220C06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742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Valdemarsvik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D3A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495 313</w:t>
            </w:r>
          </w:p>
        </w:tc>
      </w:tr>
      <w:tr w:rsidR="00284C70" w:rsidRPr="00284C70" w14:paraId="25F129C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BE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Linköping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233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3 224 543</w:t>
            </w:r>
          </w:p>
        </w:tc>
      </w:tr>
      <w:tr w:rsidR="00284C70" w:rsidRPr="00284C70" w14:paraId="286FABD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C2F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Norrköping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210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3 100 224</w:t>
            </w:r>
          </w:p>
        </w:tc>
      </w:tr>
      <w:tr w:rsidR="00284C70" w:rsidRPr="00284C70" w14:paraId="7FE3164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81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Söderköping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DD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589 675</w:t>
            </w:r>
          </w:p>
        </w:tc>
      </w:tr>
      <w:tr w:rsidR="00284C70" w:rsidRPr="00284C70" w14:paraId="7E5F6A1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FB4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Motala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C53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1 178 071</w:t>
            </w:r>
          </w:p>
        </w:tc>
      </w:tr>
      <w:tr w:rsidR="00284C70" w:rsidRPr="00284C70" w14:paraId="3E863DD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5E3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Vadstena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ED5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485 983</w:t>
            </w:r>
          </w:p>
        </w:tc>
      </w:tr>
      <w:tr w:rsidR="00284C70" w:rsidRPr="00284C70" w14:paraId="6537BAD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E22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Mjölby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06E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854 461</w:t>
            </w:r>
          </w:p>
        </w:tc>
      </w:tr>
      <w:tr w:rsidR="00284C70" w:rsidRPr="00284C70" w14:paraId="4B49001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6F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Aneby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6BB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481 689</w:t>
            </w:r>
          </w:p>
        </w:tc>
      </w:tr>
      <w:tr w:rsidR="00284C70" w:rsidRPr="00284C70" w14:paraId="64C6D64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12D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Gnosjö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34F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505 382</w:t>
            </w:r>
          </w:p>
        </w:tc>
      </w:tr>
      <w:tr w:rsidR="00284C70" w:rsidRPr="00284C70" w14:paraId="447B104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521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Mullsjö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E0B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487 206</w:t>
            </w:r>
          </w:p>
        </w:tc>
      </w:tr>
      <w:tr w:rsidR="00284C70" w:rsidRPr="00284C70" w14:paraId="239B89E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F29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Habo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8EA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554 858</w:t>
            </w:r>
          </w:p>
        </w:tc>
      </w:tr>
      <w:tr w:rsidR="00284C70" w:rsidRPr="00284C70" w14:paraId="74B4146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A98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Gislaved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745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825 880</w:t>
            </w:r>
          </w:p>
        </w:tc>
      </w:tr>
      <w:tr w:rsidR="00284C70" w:rsidRPr="00284C70" w14:paraId="36A028C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E1C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Vaggeryd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82D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586 400</w:t>
            </w:r>
          </w:p>
        </w:tc>
      </w:tr>
      <w:tr w:rsidR="00284C70" w:rsidRPr="00284C70" w14:paraId="42940CE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777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Jönköping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D3A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2 806 283</w:t>
            </w:r>
          </w:p>
        </w:tc>
      </w:tr>
      <w:tr w:rsidR="00284C70" w:rsidRPr="00284C70" w14:paraId="1BB01A1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F1B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Nässjö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15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924 467</w:t>
            </w:r>
          </w:p>
        </w:tc>
      </w:tr>
      <w:tr w:rsidR="00284C70" w:rsidRPr="00284C70" w14:paraId="5526F6E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BAA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Värnamo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15D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950 715</w:t>
            </w:r>
          </w:p>
        </w:tc>
      </w:tr>
      <w:tr w:rsidR="00284C70" w:rsidRPr="00284C70" w14:paraId="02FC6D6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C43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Sävsjö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D5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571 104</w:t>
            </w:r>
          </w:p>
        </w:tc>
      </w:tr>
      <w:tr w:rsidR="00284C70" w:rsidRPr="00284C70" w14:paraId="485E353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241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Vetlanda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57E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784 823</w:t>
            </w:r>
          </w:p>
        </w:tc>
      </w:tr>
      <w:tr w:rsidR="00284C70" w:rsidRPr="00284C70" w14:paraId="7C1BC1C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C9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Eksjö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28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698 779</w:t>
            </w:r>
          </w:p>
        </w:tc>
      </w:tr>
      <w:tr w:rsidR="00284C70" w:rsidRPr="00284C70" w14:paraId="2479B43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FEF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Tranås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86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692 203</w:t>
            </w:r>
          </w:p>
        </w:tc>
      </w:tr>
      <w:tr w:rsidR="00284C70" w:rsidRPr="00284C70" w14:paraId="4179564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03A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486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517 808</w:t>
            </w:r>
          </w:p>
        </w:tc>
      </w:tr>
      <w:tr w:rsidR="00284C70" w:rsidRPr="00284C70" w14:paraId="4C1D38E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F13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Lessebo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4B0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506 127</w:t>
            </w:r>
          </w:p>
        </w:tc>
      </w:tr>
      <w:tr w:rsidR="00284C70" w:rsidRPr="00284C70" w14:paraId="16D0801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76B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Tingsryd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30C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591 549</w:t>
            </w:r>
          </w:p>
        </w:tc>
      </w:tr>
      <w:tr w:rsidR="00284C70" w:rsidRPr="00284C70" w14:paraId="55E846C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98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Alvesta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87B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696 128</w:t>
            </w:r>
          </w:p>
        </w:tc>
      </w:tr>
      <w:tr w:rsidR="00284C70" w:rsidRPr="00284C70" w14:paraId="10CCB59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3AB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Älmhult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9DA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658 833</w:t>
            </w:r>
          </w:p>
        </w:tc>
      </w:tr>
      <w:tr w:rsidR="00284C70" w:rsidRPr="00284C70" w14:paraId="1EC1C37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119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Markaryd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C1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572 217</w:t>
            </w:r>
          </w:p>
        </w:tc>
      </w:tr>
      <w:tr w:rsidR="00284C70" w:rsidRPr="00284C70" w14:paraId="0ECD1AA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E8F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Växjö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878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2 048 056</w:t>
            </w:r>
          </w:p>
        </w:tc>
      </w:tr>
      <w:tr w:rsidR="00284C70" w:rsidRPr="00284C70" w14:paraId="1F36483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759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Ljungby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807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840 311</w:t>
            </w:r>
          </w:p>
        </w:tc>
      </w:tr>
      <w:tr w:rsidR="00284C70" w:rsidRPr="00284C70" w14:paraId="3F017B1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6BC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Högsby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C74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478 556</w:t>
            </w:r>
          </w:p>
        </w:tc>
      </w:tr>
      <w:tr w:rsidR="00284C70" w:rsidRPr="00284C70" w14:paraId="352C630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B1E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Torsås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D6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484 817</w:t>
            </w:r>
          </w:p>
        </w:tc>
      </w:tr>
      <w:tr w:rsidR="00284C70" w:rsidRPr="00284C70" w14:paraId="69E9EA0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DA1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lastRenderedPageBreak/>
              <w:t>Mörbylånga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761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606 140</w:t>
            </w:r>
          </w:p>
        </w:tc>
      </w:tr>
      <w:tr w:rsidR="00284C70" w:rsidRPr="00284C70" w14:paraId="63D2876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F17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Hultsfred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3D9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638 997</w:t>
            </w:r>
          </w:p>
        </w:tc>
      </w:tr>
      <w:tr w:rsidR="00284C70" w:rsidRPr="00284C70" w14:paraId="58576A1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4C7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Mönsterås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471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575 367</w:t>
            </w:r>
          </w:p>
        </w:tc>
      </w:tr>
      <w:tr w:rsidR="00284C70" w:rsidRPr="00284C70" w14:paraId="4FE83FD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BC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Emmaboda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283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521 061</w:t>
            </w:r>
          </w:p>
        </w:tc>
      </w:tr>
      <w:tr w:rsidR="00284C70" w:rsidRPr="00284C70" w14:paraId="33CD16F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D2A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Kalmar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34D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1 704 020</w:t>
            </w:r>
          </w:p>
        </w:tc>
      </w:tr>
      <w:tr w:rsidR="00284C70" w:rsidRPr="00284C70" w14:paraId="78A9BDE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977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Nybro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574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716 118</w:t>
            </w:r>
          </w:p>
        </w:tc>
      </w:tr>
      <w:tr w:rsidR="00284C70" w:rsidRPr="00284C70" w14:paraId="6047C11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CD2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Oskarshamn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948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794 344</w:t>
            </w:r>
          </w:p>
        </w:tc>
      </w:tr>
      <w:tr w:rsidR="00284C70" w:rsidRPr="00284C70" w14:paraId="5814EC6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36F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Västervik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8B7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977 926</w:t>
            </w:r>
          </w:p>
        </w:tc>
      </w:tr>
      <w:tr w:rsidR="00284C70" w:rsidRPr="00284C70" w14:paraId="5C91F4F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71B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Vimmerby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A54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646 303</w:t>
            </w:r>
          </w:p>
        </w:tc>
      </w:tr>
      <w:tr w:rsidR="00284C70" w:rsidRPr="00284C70" w14:paraId="2476B05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06A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Borgholm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AA0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551 658</w:t>
            </w:r>
          </w:p>
        </w:tc>
      </w:tr>
      <w:tr w:rsidR="00284C70" w:rsidRPr="00284C70" w14:paraId="6CB0B4E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3BA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Gotland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D41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1 380 038</w:t>
            </w:r>
          </w:p>
        </w:tc>
      </w:tr>
      <w:tr w:rsidR="00284C70" w:rsidRPr="00284C70" w14:paraId="7626ACD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B20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Olofström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5B5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599 062</w:t>
            </w:r>
          </w:p>
        </w:tc>
      </w:tr>
      <w:tr w:rsidR="00284C70" w:rsidRPr="00284C70" w14:paraId="4662DB5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93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Karlskrona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E0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1 466 116</w:t>
            </w:r>
          </w:p>
        </w:tc>
      </w:tr>
      <w:tr w:rsidR="00284C70" w:rsidRPr="00284C70" w14:paraId="082ADD4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F7D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Ronneby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4A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917 782</w:t>
            </w:r>
          </w:p>
        </w:tc>
      </w:tr>
      <w:tr w:rsidR="00284C70" w:rsidRPr="00284C70" w14:paraId="4BEB0DA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C1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Karlshamn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441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928 586</w:t>
            </w:r>
          </w:p>
        </w:tc>
      </w:tr>
      <w:tr w:rsidR="00284C70" w:rsidRPr="00284C70" w14:paraId="3CC9B11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B88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Sölvesborg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127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688 602</w:t>
            </w:r>
          </w:p>
        </w:tc>
      </w:tr>
      <w:tr w:rsidR="00284C70" w:rsidRPr="00284C70" w14:paraId="027FC8E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03F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Svalöv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E67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602 824</w:t>
            </w:r>
          </w:p>
        </w:tc>
      </w:tr>
      <w:tr w:rsidR="00284C70" w:rsidRPr="00284C70" w14:paraId="367363A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35B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Staffanstorp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875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778 985</w:t>
            </w:r>
          </w:p>
        </w:tc>
      </w:tr>
      <w:tr w:rsidR="00284C70" w:rsidRPr="00284C70" w14:paraId="36E4F0F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12D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Burlöv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B6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779 518</w:t>
            </w:r>
          </w:p>
        </w:tc>
      </w:tr>
      <w:tr w:rsidR="00284C70" w:rsidRPr="00284C70" w14:paraId="0AC8E2F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9CE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Vellinge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2E3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902 731</w:t>
            </w:r>
          </w:p>
        </w:tc>
      </w:tr>
      <w:tr w:rsidR="00284C70" w:rsidRPr="00284C70" w14:paraId="0CC4E61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5E7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Östra Göinge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E16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603 426</w:t>
            </w:r>
          </w:p>
        </w:tc>
      </w:tr>
      <w:tr w:rsidR="00284C70" w:rsidRPr="00284C70" w14:paraId="76B6B88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015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Örkelljunga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B81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580 689</w:t>
            </w:r>
          </w:p>
        </w:tc>
      </w:tr>
      <w:tr w:rsidR="00284C70" w:rsidRPr="00284C70" w14:paraId="237B11C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E3C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Bjuv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E1C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664 233</w:t>
            </w:r>
          </w:p>
        </w:tc>
      </w:tr>
      <w:tr w:rsidR="00284C70" w:rsidRPr="00284C70" w14:paraId="68BF11B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BE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Kävlinge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4A7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869 423</w:t>
            </w:r>
          </w:p>
        </w:tc>
      </w:tr>
      <w:tr w:rsidR="00284C70" w:rsidRPr="00284C70" w14:paraId="0E52884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8D1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Lomma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8FE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719 742</w:t>
            </w:r>
          </w:p>
        </w:tc>
      </w:tr>
      <w:tr w:rsidR="00284C70" w:rsidRPr="00284C70" w14:paraId="6CF4CC6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CD1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Svedala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DB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715 604</w:t>
            </w:r>
          </w:p>
        </w:tc>
      </w:tr>
      <w:tr w:rsidR="00284C70" w:rsidRPr="00284C70" w14:paraId="7D77024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509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Skurup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307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645 813</w:t>
            </w:r>
          </w:p>
        </w:tc>
      </w:tr>
      <w:tr w:rsidR="00284C70" w:rsidRPr="00284C70" w14:paraId="1D91F41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D2C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Sjöbo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01A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696 583</w:t>
            </w:r>
          </w:p>
        </w:tc>
      </w:tr>
      <w:tr w:rsidR="00284C70" w:rsidRPr="00284C70" w14:paraId="11AE7D4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9AB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Hörby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D97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646 000</w:t>
            </w:r>
          </w:p>
        </w:tc>
      </w:tr>
      <w:tr w:rsidR="00284C70" w:rsidRPr="00284C70" w14:paraId="087FDEF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211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Höör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1A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662 682</w:t>
            </w:r>
          </w:p>
        </w:tc>
      </w:tr>
      <w:tr w:rsidR="00284C70" w:rsidRPr="00284C70" w14:paraId="3587564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6AB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Tomelilla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AE6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607 938</w:t>
            </w:r>
          </w:p>
        </w:tc>
      </w:tr>
      <w:tr w:rsidR="00284C70" w:rsidRPr="00284C70" w14:paraId="5870D7B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A58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Bromölla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33C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580 192</w:t>
            </w:r>
          </w:p>
        </w:tc>
      </w:tr>
      <w:tr w:rsidR="00284C70" w:rsidRPr="00284C70" w14:paraId="05AD93F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8EC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Osby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29F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598 557</w:t>
            </w:r>
          </w:p>
        </w:tc>
      </w:tr>
      <w:tr w:rsidR="00284C70" w:rsidRPr="00284C70" w14:paraId="657F3A6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D2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Perstorp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D38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514 840</w:t>
            </w:r>
          </w:p>
        </w:tc>
      </w:tr>
      <w:tr w:rsidR="00284C70" w:rsidRPr="00284C70" w14:paraId="4C9D18A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7E3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Klippan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284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689 227</w:t>
            </w:r>
          </w:p>
        </w:tc>
      </w:tr>
      <w:tr w:rsidR="00284C70" w:rsidRPr="00284C70" w14:paraId="464CF66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E29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Åstorp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3EE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682 727</w:t>
            </w:r>
          </w:p>
        </w:tc>
      </w:tr>
      <w:tr w:rsidR="00284C70" w:rsidRPr="00284C70" w14:paraId="579D0C8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19D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Båstad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AE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623 070</w:t>
            </w:r>
          </w:p>
        </w:tc>
      </w:tr>
      <w:tr w:rsidR="00284C70" w:rsidRPr="00284C70" w14:paraId="675DE10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15E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Malmö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BCC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8 023 749</w:t>
            </w:r>
          </w:p>
        </w:tc>
      </w:tr>
      <w:tr w:rsidR="00284C70" w:rsidRPr="00284C70" w14:paraId="6C859E1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A9D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Lund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2A3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2 646 281</w:t>
            </w:r>
          </w:p>
        </w:tc>
      </w:tr>
      <w:tr w:rsidR="00284C70" w:rsidRPr="00284C70" w14:paraId="6B7A440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F5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Landskrona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337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1 290 494</w:t>
            </w:r>
          </w:p>
        </w:tc>
      </w:tr>
      <w:tr w:rsidR="00284C70" w:rsidRPr="00284C70" w14:paraId="75AF046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F04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Helsingborg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9F2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3 453 969</w:t>
            </w:r>
          </w:p>
        </w:tc>
      </w:tr>
      <w:tr w:rsidR="00284C70" w:rsidRPr="00284C70" w14:paraId="61A213C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41C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Höganäs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33D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781 852</w:t>
            </w:r>
          </w:p>
        </w:tc>
      </w:tr>
      <w:tr w:rsidR="00284C70" w:rsidRPr="00284C70" w14:paraId="02DDC4A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999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Eslöv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3FA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988 263</w:t>
            </w:r>
          </w:p>
        </w:tc>
      </w:tr>
      <w:tr w:rsidR="00284C70" w:rsidRPr="00284C70" w14:paraId="5073EC0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680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Ystad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0B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919 441</w:t>
            </w:r>
          </w:p>
        </w:tc>
      </w:tr>
      <w:tr w:rsidR="00284C70" w:rsidRPr="00284C70" w14:paraId="7F7A004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C8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Trelleborg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5FB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1 144 422</w:t>
            </w:r>
          </w:p>
        </w:tc>
      </w:tr>
      <w:tr w:rsidR="00284C70" w:rsidRPr="00284C70" w14:paraId="76A78A0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DB7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Kristianstad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5FA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1 903 973</w:t>
            </w:r>
          </w:p>
        </w:tc>
      </w:tr>
      <w:tr w:rsidR="00284C70" w:rsidRPr="00284C70" w14:paraId="66272A1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E78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lastRenderedPageBreak/>
              <w:t>Simrishamn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A83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692 492</w:t>
            </w:r>
          </w:p>
        </w:tc>
      </w:tr>
      <w:tr w:rsidR="00284C70" w:rsidRPr="00284C70" w14:paraId="3BB9D67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5B3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Ängelholm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3DC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1 092 197</w:t>
            </w:r>
          </w:p>
        </w:tc>
      </w:tr>
      <w:tr w:rsidR="00284C70" w:rsidRPr="00284C70" w14:paraId="2DB498E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08B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Hässleholm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709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1 320 735</w:t>
            </w:r>
          </w:p>
        </w:tc>
      </w:tr>
      <w:tr w:rsidR="00284C70" w:rsidRPr="00284C70" w14:paraId="7843FB5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21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Hylte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F1C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544 433</w:t>
            </w:r>
          </w:p>
        </w:tc>
      </w:tr>
      <w:tr w:rsidR="00284C70" w:rsidRPr="00284C70" w14:paraId="47D7B69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4FC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Halmstad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A75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2 407 070</w:t>
            </w:r>
          </w:p>
        </w:tc>
      </w:tr>
      <w:tr w:rsidR="00284C70" w:rsidRPr="00284C70" w14:paraId="0ED47BA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11A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Laholm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DF6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776 941</w:t>
            </w:r>
          </w:p>
        </w:tc>
      </w:tr>
      <w:tr w:rsidR="00284C70" w:rsidRPr="00284C70" w14:paraId="5869146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B9B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Falkenberg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971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1 115 565</w:t>
            </w:r>
          </w:p>
        </w:tc>
      </w:tr>
      <w:tr w:rsidR="00284C70" w:rsidRPr="00284C70" w14:paraId="213D6CA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FB4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Varberg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6A9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1 410 481</w:t>
            </w:r>
          </w:p>
        </w:tc>
      </w:tr>
      <w:tr w:rsidR="00284C70" w:rsidRPr="00284C70" w14:paraId="33D87F4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42F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Kungsbacka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3CA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1 632 384</w:t>
            </w:r>
          </w:p>
        </w:tc>
      </w:tr>
      <w:tr w:rsidR="00284C70" w:rsidRPr="00284C70" w14:paraId="1F46EFA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970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Härryda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22F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1 018 836</w:t>
            </w:r>
          </w:p>
        </w:tc>
      </w:tr>
      <w:tr w:rsidR="00284C70" w:rsidRPr="00284C70" w14:paraId="1ABA23C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4FF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Partille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45D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1 013 345</w:t>
            </w:r>
          </w:p>
        </w:tc>
      </w:tr>
      <w:tr w:rsidR="00284C70" w:rsidRPr="00284C70" w14:paraId="3CB65B7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345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Öckerö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77F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545 049</w:t>
            </w:r>
          </w:p>
        </w:tc>
      </w:tr>
      <w:tr w:rsidR="00284C70" w:rsidRPr="00284C70" w14:paraId="1328709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313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 xml:space="preserve">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7D5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802 721</w:t>
            </w:r>
          </w:p>
        </w:tc>
      </w:tr>
      <w:tr w:rsidR="00284C70" w:rsidRPr="00284C70" w14:paraId="4154CB8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4C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Tjörn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1BA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602 309</w:t>
            </w:r>
          </w:p>
        </w:tc>
      </w:tr>
      <w:tr w:rsidR="00284C70" w:rsidRPr="00284C70" w14:paraId="152AE9D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159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Orust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6B7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602 402</w:t>
            </w:r>
          </w:p>
        </w:tc>
      </w:tr>
      <w:tr w:rsidR="00284C70" w:rsidRPr="00284C70" w14:paraId="7A6C557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35B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Sotenäs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2A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521 197</w:t>
            </w:r>
          </w:p>
        </w:tc>
      </w:tr>
      <w:tr w:rsidR="00284C70" w:rsidRPr="00284C70" w14:paraId="6632154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708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Munkedal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D0D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546 860</w:t>
            </w:r>
          </w:p>
        </w:tc>
      </w:tr>
      <w:tr w:rsidR="00284C70" w:rsidRPr="00284C70" w14:paraId="079D68B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255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Tanum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F91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573 722</w:t>
            </w:r>
          </w:p>
        </w:tc>
      </w:tr>
      <w:tr w:rsidR="00284C70" w:rsidRPr="00284C70" w14:paraId="443500D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CBB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Dals-Ed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EA8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443 558</w:t>
            </w:r>
          </w:p>
        </w:tc>
      </w:tr>
      <w:tr w:rsidR="00284C70" w:rsidRPr="00284C70" w14:paraId="4FB9226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3C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Färgelanda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C27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485 180</w:t>
            </w:r>
          </w:p>
        </w:tc>
      </w:tr>
      <w:tr w:rsidR="00284C70" w:rsidRPr="00284C70" w14:paraId="75BC0AA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94E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Ale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57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853 296</w:t>
            </w:r>
          </w:p>
        </w:tc>
      </w:tr>
      <w:tr w:rsidR="00284C70" w:rsidRPr="00284C70" w14:paraId="5B36631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D4F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Lerum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9EB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999 928</w:t>
            </w:r>
          </w:p>
        </w:tc>
      </w:tr>
      <w:tr w:rsidR="00284C70" w:rsidRPr="00284C70" w14:paraId="587FC7B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7C0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Vårgårda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3E9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560 203</w:t>
            </w:r>
          </w:p>
        </w:tc>
      </w:tr>
      <w:tr w:rsidR="00284C70" w:rsidRPr="00284C70" w14:paraId="316034F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E0A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Bollebygd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25B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533 068</w:t>
            </w:r>
          </w:p>
        </w:tc>
      </w:tr>
      <w:tr w:rsidR="00284C70" w:rsidRPr="00284C70" w14:paraId="1FC3443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1D9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Grästorp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0E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458 728</w:t>
            </w:r>
          </w:p>
        </w:tc>
      </w:tr>
      <w:tr w:rsidR="00284C70" w:rsidRPr="00284C70" w14:paraId="1FA7524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CC7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Essunga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2E0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474 641</w:t>
            </w:r>
          </w:p>
        </w:tc>
      </w:tr>
      <w:tr w:rsidR="00284C70" w:rsidRPr="00284C70" w14:paraId="259400F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4D2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Karlsborg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9F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474 712</w:t>
            </w:r>
          </w:p>
        </w:tc>
      </w:tr>
      <w:tr w:rsidR="00284C70" w:rsidRPr="00284C70" w14:paraId="3846FEF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60D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Gullspång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192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452 220</w:t>
            </w:r>
          </w:p>
        </w:tc>
      </w:tr>
      <w:tr w:rsidR="00284C70" w:rsidRPr="00284C70" w14:paraId="3BC7314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82B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Tranemo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DF5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548 946</w:t>
            </w:r>
          </w:p>
        </w:tc>
      </w:tr>
      <w:tr w:rsidR="00284C70" w:rsidRPr="00284C70" w14:paraId="4624FB0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5A1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Bengtsfors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D9A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518 195</w:t>
            </w:r>
          </w:p>
        </w:tc>
      </w:tr>
      <w:tr w:rsidR="00284C70" w:rsidRPr="00284C70" w14:paraId="097B134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95E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Mellerud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E47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537 715</w:t>
            </w:r>
          </w:p>
        </w:tc>
      </w:tr>
      <w:tr w:rsidR="00284C70" w:rsidRPr="00284C70" w14:paraId="68A4F14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824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Lilla Edet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FF8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613 389</w:t>
            </w:r>
          </w:p>
        </w:tc>
      </w:tr>
      <w:tr w:rsidR="00284C70" w:rsidRPr="00284C70" w14:paraId="16AB5E5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07B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Mark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9F9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896 387</w:t>
            </w:r>
          </w:p>
        </w:tc>
      </w:tr>
      <w:tr w:rsidR="00284C70" w:rsidRPr="00284C70" w14:paraId="21D193A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C8D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Svenljunga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5B9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566 785</w:t>
            </w:r>
          </w:p>
        </w:tc>
      </w:tr>
      <w:tr w:rsidR="00284C70" w:rsidRPr="00284C70" w14:paraId="019E223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6C0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Herrljunga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B2B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532 023</w:t>
            </w:r>
          </w:p>
        </w:tc>
      </w:tr>
      <w:tr w:rsidR="00284C70" w:rsidRPr="00284C70" w14:paraId="6A9B72F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CE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Vara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68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652 812</w:t>
            </w:r>
          </w:p>
        </w:tc>
      </w:tr>
      <w:tr w:rsidR="00284C70" w:rsidRPr="00284C70" w14:paraId="7051146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60A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Götene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B89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568 727</w:t>
            </w:r>
          </w:p>
        </w:tc>
      </w:tr>
      <w:tr w:rsidR="00284C70" w:rsidRPr="00284C70" w14:paraId="16A8A52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DA0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Tibro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241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569 475</w:t>
            </w:r>
          </w:p>
        </w:tc>
      </w:tr>
      <w:tr w:rsidR="00284C70" w:rsidRPr="00284C70" w14:paraId="13CB327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2A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Töreboda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8F0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537 582</w:t>
            </w:r>
          </w:p>
        </w:tc>
      </w:tr>
      <w:tr w:rsidR="00284C70" w:rsidRPr="00284C70" w14:paraId="482E8BC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1C8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Göteborg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64D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12 281 800</w:t>
            </w:r>
          </w:p>
        </w:tc>
      </w:tr>
      <w:tr w:rsidR="00284C70" w:rsidRPr="00284C70" w14:paraId="2124FAE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3F2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Mölndal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C04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1 522 481</w:t>
            </w:r>
          </w:p>
        </w:tc>
      </w:tr>
      <w:tr w:rsidR="00284C70" w:rsidRPr="00284C70" w14:paraId="7DF8DB1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14C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Kungälv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FE7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1 124 413</w:t>
            </w:r>
          </w:p>
        </w:tc>
      </w:tr>
      <w:tr w:rsidR="00284C70" w:rsidRPr="00284C70" w14:paraId="667AE37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382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Lysekil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1E5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574 090</w:t>
            </w:r>
          </w:p>
        </w:tc>
      </w:tr>
      <w:tr w:rsidR="00284C70" w:rsidRPr="00284C70" w14:paraId="79E7C4F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5F5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Uddevalla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292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1 333 567</w:t>
            </w:r>
          </w:p>
        </w:tc>
      </w:tr>
      <w:tr w:rsidR="00284C70" w:rsidRPr="00284C70" w14:paraId="45ED998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304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Strömstad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6AC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613 100</w:t>
            </w:r>
          </w:p>
        </w:tc>
      </w:tr>
      <w:tr w:rsidR="00284C70" w:rsidRPr="00284C70" w14:paraId="59C3702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807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Vänersborg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26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1 039 180</w:t>
            </w:r>
          </w:p>
        </w:tc>
      </w:tr>
      <w:tr w:rsidR="00284C70" w:rsidRPr="00284C70" w14:paraId="1DC5212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61D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lastRenderedPageBreak/>
              <w:t>Trollhättan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EE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1 356 171</w:t>
            </w:r>
          </w:p>
        </w:tc>
      </w:tr>
      <w:tr w:rsidR="00284C70" w:rsidRPr="00284C70" w14:paraId="6A966B7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49E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Alingsås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461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1 071 286</w:t>
            </w:r>
          </w:p>
        </w:tc>
      </w:tr>
      <w:tr w:rsidR="00284C70" w:rsidRPr="00284C70" w14:paraId="717EA97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9C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Borås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D0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2 433 409</w:t>
            </w:r>
          </w:p>
        </w:tc>
      </w:tr>
      <w:tr w:rsidR="00284C70" w:rsidRPr="00284C70" w14:paraId="3FE63E8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3EC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Ulricehamn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E9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752 740</w:t>
            </w:r>
          </w:p>
        </w:tc>
      </w:tr>
      <w:tr w:rsidR="00284C70" w:rsidRPr="00284C70" w14:paraId="179191D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AD6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Åmål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C7E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585 622</w:t>
            </w:r>
          </w:p>
        </w:tc>
      </w:tr>
      <w:tr w:rsidR="00284C70" w:rsidRPr="00284C70" w14:paraId="0C46F3B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78C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Mariestad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DAD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765 979</w:t>
            </w:r>
          </w:p>
        </w:tc>
      </w:tr>
      <w:tr w:rsidR="00284C70" w:rsidRPr="00284C70" w14:paraId="78B504E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FD4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Lidköping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D33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1 012 111</w:t>
            </w:r>
          </w:p>
        </w:tc>
      </w:tr>
      <w:tr w:rsidR="00284C70" w:rsidRPr="00284C70" w14:paraId="4F3337E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1D2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Skara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E1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700 268</w:t>
            </w:r>
          </w:p>
        </w:tc>
      </w:tr>
      <w:tr w:rsidR="00284C70" w:rsidRPr="00284C70" w14:paraId="46166D9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AFF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Skövde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9E6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1 338 084</w:t>
            </w:r>
          </w:p>
        </w:tc>
      </w:tr>
      <w:tr w:rsidR="00284C70" w:rsidRPr="00284C70" w14:paraId="1E14302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A0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Hjo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695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519 638</w:t>
            </w:r>
          </w:p>
        </w:tc>
      </w:tr>
      <w:tr w:rsidR="00284C70" w:rsidRPr="00284C70" w14:paraId="351E814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4A8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Tidaholm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927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581 667</w:t>
            </w:r>
          </w:p>
        </w:tc>
      </w:tr>
      <w:tr w:rsidR="00284C70" w:rsidRPr="00284C70" w14:paraId="6ED44D3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35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Falköping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02F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925 547</w:t>
            </w:r>
          </w:p>
        </w:tc>
      </w:tr>
      <w:tr w:rsidR="00284C70" w:rsidRPr="00284C70" w14:paraId="02A6C21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0E1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Kil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E4E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521 841</w:t>
            </w:r>
          </w:p>
        </w:tc>
      </w:tr>
      <w:tr w:rsidR="00284C70" w:rsidRPr="00284C70" w14:paraId="0BC1E15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F71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Eda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234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516 034</w:t>
            </w:r>
          </w:p>
        </w:tc>
      </w:tr>
      <w:tr w:rsidR="00284C70" w:rsidRPr="00284C70" w14:paraId="2DB5F62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B26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Torsby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E80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556 235</w:t>
            </w:r>
          </w:p>
        </w:tc>
      </w:tr>
      <w:tr w:rsidR="00284C70" w:rsidRPr="00284C70" w14:paraId="7274F01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9E7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Storfors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125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435 311</w:t>
            </w:r>
          </w:p>
        </w:tc>
      </w:tr>
      <w:tr w:rsidR="00284C70" w:rsidRPr="00284C70" w14:paraId="4F3A2B7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787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Hammarö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A26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582 310</w:t>
            </w:r>
          </w:p>
        </w:tc>
      </w:tr>
      <w:tr w:rsidR="00284C70" w:rsidRPr="00284C70" w14:paraId="22766D5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85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Munkfors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114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430 552</w:t>
            </w:r>
          </w:p>
        </w:tc>
      </w:tr>
      <w:tr w:rsidR="00284C70" w:rsidRPr="00284C70" w14:paraId="697ADAE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45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Forshaga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C58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519 816</w:t>
            </w:r>
          </w:p>
        </w:tc>
      </w:tr>
      <w:tr w:rsidR="00284C70" w:rsidRPr="00284C70" w14:paraId="69E953B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9F1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Grums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1B8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501 690</w:t>
            </w:r>
          </w:p>
        </w:tc>
      </w:tr>
      <w:tr w:rsidR="00284C70" w:rsidRPr="00284C70" w14:paraId="438278E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F9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Årjäng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7DA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511 428</w:t>
            </w:r>
          </w:p>
        </w:tc>
      </w:tr>
      <w:tr w:rsidR="00284C70" w:rsidRPr="00284C70" w14:paraId="0147C04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A64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Sunne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0D3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566 642</w:t>
            </w:r>
          </w:p>
        </w:tc>
      </w:tr>
      <w:tr w:rsidR="00284C70" w:rsidRPr="00284C70" w14:paraId="5182B33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BCA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Karlstad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865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1 956 381</w:t>
            </w:r>
          </w:p>
        </w:tc>
      </w:tr>
      <w:tr w:rsidR="00284C70" w:rsidRPr="00284C70" w14:paraId="3A2CE96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3A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Kristinehamn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1A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773 459</w:t>
            </w:r>
          </w:p>
        </w:tc>
      </w:tr>
      <w:tr w:rsidR="00284C70" w:rsidRPr="00284C70" w14:paraId="6DA8924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AA5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Filipstad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270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550 692</w:t>
            </w:r>
          </w:p>
        </w:tc>
      </w:tr>
      <w:tr w:rsidR="00284C70" w:rsidRPr="00284C70" w14:paraId="4AD4491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CFE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Hagfors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E0B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542 227</w:t>
            </w:r>
          </w:p>
        </w:tc>
      </w:tr>
      <w:tr w:rsidR="00284C70" w:rsidRPr="00284C70" w14:paraId="5504CEF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8A5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Arvika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1D4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739 957</w:t>
            </w:r>
          </w:p>
        </w:tc>
      </w:tr>
      <w:tr w:rsidR="00284C70" w:rsidRPr="00284C70" w14:paraId="697E261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869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Säffle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074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614 752</w:t>
            </w:r>
          </w:p>
        </w:tc>
      </w:tr>
      <w:tr w:rsidR="00284C70" w:rsidRPr="00284C70" w14:paraId="5FA49B4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D3C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Lekeberg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17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481 725</w:t>
            </w:r>
          </w:p>
        </w:tc>
      </w:tr>
      <w:tr w:rsidR="00284C70" w:rsidRPr="00284C70" w14:paraId="6F0A4C8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4D4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Laxå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AC8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471 117</w:t>
            </w:r>
          </w:p>
        </w:tc>
      </w:tr>
      <w:tr w:rsidR="00284C70" w:rsidRPr="00284C70" w14:paraId="0500A6E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5B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Hallsberg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EC2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657 203</w:t>
            </w:r>
          </w:p>
        </w:tc>
      </w:tr>
      <w:tr w:rsidR="00284C70" w:rsidRPr="00284C70" w14:paraId="7BE4AA4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F86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Degerfors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9DB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569 931</w:t>
            </w:r>
          </w:p>
        </w:tc>
      </w:tr>
      <w:tr w:rsidR="00284C70" w:rsidRPr="00284C70" w14:paraId="7C152E5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717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Hällefors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858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464 182</w:t>
            </w:r>
          </w:p>
        </w:tc>
      </w:tr>
      <w:tr w:rsidR="00284C70" w:rsidRPr="00284C70" w14:paraId="7F9582A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609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Ljusnarsberg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E46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450 749</w:t>
            </w:r>
          </w:p>
        </w:tc>
      </w:tr>
      <w:tr w:rsidR="00284C70" w:rsidRPr="00284C70" w14:paraId="76AF201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6FA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Örebro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E5D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3 423 392</w:t>
            </w:r>
          </w:p>
        </w:tc>
      </w:tr>
      <w:tr w:rsidR="00284C70" w:rsidRPr="00284C70" w14:paraId="1BC1CBE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6BB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Kumla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6FC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752 165</w:t>
            </w:r>
          </w:p>
        </w:tc>
      </w:tr>
      <w:tr w:rsidR="00284C70" w:rsidRPr="00284C70" w14:paraId="3EFF019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8B9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Askersund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6FC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543 718</w:t>
            </w:r>
          </w:p>
        </w:tc>
      </w:tr>
      <w:tr w:rsidR="00284C70" w:rsidRPr="00284C70" w14:paraId="58C1991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42A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Karlskoga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3A9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865 994</w:t>
            </w:r>
          </w:p>
        </w:tc>
      </w:tr>
      <w:tr w:rsidR="00284C70" w:rsidRPr="00284C70" w14:paraId="7C7C87E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5EC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Nora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B41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545 033</w:t>
            </w:r>
          </w:p>
        </w:tc>
      </w:tr>
      <w:tr w:rsidR="00284C70" w:rsidRPr="00284C70" w14:paraId="51192F7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C56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Lindesberg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4F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735 565</w:t>
            </w:r>
          </w:p>
        </w:tc>
      </w:tr>
      <w:tr w:rsidR="00284C70" w:rsidRPr="00284C70" w14:paraId="5B870A0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A8F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Skinnskatteberg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2FA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457 347</w:t>
            </w:r>
          </w:p>
        </w:tc>
      </w:tr>
      <w:tr w:rsidR="00284C70" w:rsidRPr="00284C70" w14:paraId="6B9EBF3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A6F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Surahammar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48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534 294</w:t>
            </w:r>
          </w:p>
        </w:tc>
      </w:tr>
      <w:tr w:rsidR="00284C70" w:rsidRPr="00284C70" w14:paraId="5450D18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483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Kungsör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534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507 991</w:t>
            </w:r>
          </w:p>
        </w:tc>
      </w:tr>
      <w:tr w:rsidR="00284C70" w:rsidRPr="00284C70" w14:paraId="432B779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38D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Hallstahammar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341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650 213</w:t>
            </w:r>
          </w:p>
        </w:tc>
      </w:tr>
      <w:tr w:rsidR="00284C70" w:rsidRPr="00284C70" w14:paraId="7E63490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FE7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Norberg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1B8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474 624</w:t>
            </w:r>
          </w:p>
        </w:tc>
      </w:tr>
      <w:tr w:rsidR="00284C70" w:rsidRPr="00284C70" w14:paraId="5FD930B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B82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Västerås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BBB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3 370 938</w:t>
            </w:r>
          </w:p>
        </w:tc>
      </w:tr>
      <w:tr w:rsidR="00284C70" w:rsidRPr="00284C70" w14:paraId="687A39D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045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lastRenderedPageBreak/>
              <w:t>Sala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B8E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801 045</w:t>
            </w:r>
          </w:p>
        </w:tc>
      </w:tr>
      <w:tr w:rsidR="00284C70" w:rsidRPr="00284C70" w14:paraId="3B0413D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832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Fagersta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98A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595 447</w:t>
            </w:r>
          </w:p>
        </w:tc>
      </w:tr>
      <w:tr w:rsidR="00284C70" w:rsidRPr="00284C70" w14:paraId="717C54B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A6D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Köping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B5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814 488</w:t>
            </w:r>
          </w:p>
        </w:tc>
      </w:tr>
      <w:tr w:rsidR="00284C70" w:rsidRPr="00284C70" w14:paraId="3FC6B39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CA1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Arboga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DDD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613 270</w:t>
            </w:r>
          </w:p>
        </w:tc>
      </w:tr>
      <w:tr w:rsidR="00284C70" w:rsidRPr="00284C70" w14:paraId="1736B23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4E9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Vansbro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F38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458 944</w:t>
            </w:r>
          </w:p>
        </w:tc>
      </w:tr>
      <w:tr w:rsidR="00284C70" w:rsidRPr="00284C70" w14:paraId="6CB4809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9C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Malung-Sälen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0D5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545 837</w:t>
            </w:r>
          </w:p>
        </w:tc>
      </w:tr>
      <w:tr w:rsidR="00284C70" w:rsidRPr="00284C70" w14:paraId="4C97331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694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Gagnef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118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505 043</w:t>
            </w:r>
          </w:p>
        </w:tc>
      </w:tr>
      <w:tr w:rsidR="00284C70" w:rsidRPr="00284C70" w14:paraId="5C265D1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064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Leksand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A4D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595 282</w:t>
            </w:r>
          </w:p>
        </w:tc>
      </w:tr>
      <w:tr w:rsidR="00284C70" w:rsidRPr="00284C70" w14:paraId="279238E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4A8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Rättvik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6EA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535 147</w:t>
            </w:r>
          </w:p>
        </w:tc>
      </w:tr>
      <w:tr w:rsidR="00284C70" w:rsidRPr="00284C70" w14:paraId="5B29565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411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Orsa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0D6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474 932</w:t>
            </w:r>
          </w:p>
        </w:tc>
      </w:tr>
      <w:tr w:rsidR="00284C70" w:rsidRPr="00284C70" w14:paraId="565225B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585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Älvdalen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2B8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477 695</w:t>
            </w:r>
          </w:p>
        </w:tc>
      </w:tr>
      <w:tr w:rsidR="00284C70" w:rsidRPr="00284C70" w14:paraId="0D1AFE5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CC1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Smedjebacken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F8B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529 555</w:t>
            </w:r>
          </w:p>
        </w:tc>
      </w:tr>
      <w:tr w:rsidR="00284C70" w:rsidRPr="00284C70" w14:paraId="4BB4544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2D3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Mora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ABB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685 084</w:t>
            </w:r>
          </w:p>
        </w:tc>
      </w:tr>
      <w:tr w:rsidR="00284C70" w:rsidRPr="00284C70" w14:paraId="2DC6282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9D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Falun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BF1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1 254 799</w:t>
            </w:r>
          </w:p>
        </w:tc>
      </w:tr>
      <w:tr w:rsidR="00284C70" w:rsidRPr="00284C70" w14:paraId="7AF72A3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0BE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Borlänge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628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1 304 833</w:t>
            </w:r>
          </w:p>
        </w:tc>
      </w:tr>
      <w:tr w:rsidR="00284C70" w:rsidRPr="00284C70" w14:paraId="6C0BE18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75B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Säter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A8B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537 314</w:t>
            </w:r>
          </w:p>
        </w:tc>
      </w:tr>
      <w:tr w:rsidR="00284C70" w:rsidRPr="00284C70" w14:paraId="405FAC8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AD3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Hedemora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FC2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623 042</w:t>
            </w:r>
          </w:p>
        </w:tc>
      </w:tr>
      <w:tr w:rsidR="00284C70" w:rsidRPr="00284C70" w14:paraId="34D31CB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85A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Avesta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D32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758 080</w:t>
            </w:r>
          </w:p>
        </w:tc>
      </w:tr>
      <w:tr w:rsidR="00284C70" w:rsidRPr="00284C70" w14:paraId="4F1ADA44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A19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Ludvika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53D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770 300</w:t>
            </w:r>
          </w:p>
        </w:tc>
      </w:tr>
      <w:tr w:rsidR="00284C70" w:rsidRPr="00284C70" w14:paraId="6271ECE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372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Ockelbo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7B7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466 321</w:t>
            </w:r>
          </w:p>
        </w:tc>
      </w:tr>
      <w:tr w:rsidR="00284C70" w:rsidRPr="00284C70" w14:paraId="312BAE5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73C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Hofors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F67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521 140</w:t>
            </w:r>
          </w:p>
        </w:tc>
      </w:tr>
      <w:tr w:rsidR="00284C70" w:rsidRPr="00284C70" w14:paraId="4592C16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26E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Ovanåker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3EB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524 209</w:t>
            </w:r>
          </w:p>
        </w:tc>
      </w:tr>
      <w:tr w:rsidR="00284C70" w:rsidRPr="00284C70" w14:paraId="3FBB8B9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8A5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Nordanstig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1F3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515 644</w:t>
            </w:r>
          </w:p>
        </w:tc>
      </w:tr>
      <w:tr w:rsidR="00284C70" w:rsidRPr="00284C70" w14:paraId="667CD97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47E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Ljusdal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EC5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662 430</w:t>
            </w:r>
          </w:p>
        </w:tc>
      </w:tr>
      <w:tr w:rsidR="00284C70" w:rsidRPr="00284C70" w14:paraId="22DB1B0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3FD7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Gävle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F41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2 263 299</w:t>
            </w:r>
          </w:p>
        </w:tc>
      </w:tr>
      <w:tr w:rsidR="00284C70" w:rsidRPr="00284C70" w14:paraId="7A1D653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FC1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Sandviken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A21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1 005 098</w:t>
            </w:r>
          </w:p>
        </w:tc>
      </w:tr>
      <w:tr w:rsidR="00284C70" w:rsidRPr="00284C70" w14:paraId="278264F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911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Söderhamn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524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817 547</w:t>
            </w:r>
          </w:p>
        </w:tc>
      </w:tr>
      <w:tr w:rsidR="00284C70" w:rsidRPr="00284C70" w14:paraId="3207502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AE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Bollnäs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E58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813 934</w:t>
            </w:r>
          </w:p>
        </w:tc>
      </w:tr>
      <w:tr w:rsidR="00284C70" w:rsidRPr="00284C70" w14:paraId="319C99A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B52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Hudiksvall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54B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995 007</w:t>
            </w:r>
          </w:p>
        </w:tc>
      </w:tr>
      <w:tr w:rsidR="00284C70" w:rsidRPr="00284C70" w14:paraId="43B5204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379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Ånge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78B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505 621</w:t>
            </w:r>
          </w:p>
        </w:tc>
      </w:tr>
      <w:tr w:rsidR="00284C70" w:rsidRPr="00284C70" w14:paraId="624F55A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4FA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Timrå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A50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633 950</w:t>
            </w:r>
          </w:p>
        </w:tc>
      </w:tr>
      <w:tr w:rsidR="00284C70" w:rsidRPr="00284C70" w14:paraId="2D0DE62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225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Härnösand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FC97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798 376</w:t>
            </w:r>
          </w:p>
        </w:tc>
      </w:tr>
      <w:tr w:rsidR="00284C70" w:rsidRPr="00284C70" w14:paraId="7204751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247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Sundsvall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B41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1 991 574</w:t>
            </w:r>
          </w:p>
        </w:tc>
      </w:tr>
      <w:tr w:rsidR="00284C70" w:rsidRPr="00284C70" w14:paraId="20F16C7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45E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Kramfors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727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667 772</w:t>
            </w:r>
          </w:p>
        </w:tc>
      </w:tr>
      <w:tr w:rsidR="00284C70" w:rsidRPr="00284C70" w14:paraId="2F177AA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E94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Sollefteå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E651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677 629</w:t>
            </w:r>
          </w:p>
        </w:tc>
      </w:tr>
      <w:tr w:rsidR="00284C70" w:rsidRPr="00284C70" w14:paraId="434E86E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5E1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Örnsköldsvik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4589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1 178 522</w:t>
            </w:r>
          </w:p>
        </w:tc>
      </w:tr>
      <w:tr w:rsidR="00284C70" w:rsidRPr="00284C70" w14:paraId="349C3F9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994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Ragunda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CDB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451 180</w:t>
            </w:r>
          </w:p>
        </w:tc>
      </w:tr>
      <w:tr w:rsidR="00284C70" w:rsidRPr="00284C70" w14:paraId="219E635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A10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Bräcke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731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475 622</w:t>
            </w:r>
          </w:p>
        </w:tc>
      </w:tr>
      <w:tr w:rsidR="00284C70" w:rsidRPr="00284C70" w14:paraId="32DA5FA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C65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Krokom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BBB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583 748</w:t>
            </w:r>
          </w:p>
        </w:tc>
      </w:tr>
      <w:tr w:rsidR="00284C70" w:rsidRPr="00284C70" w14:paraId="0BF74783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998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Strömsund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ECB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538 160</w:t>
            </w:r>
          </w:p>
        </w:tc>
      </w:tr>
      <w:tr w:rsidR="00284C70" w:rsidRPr="00284C70" w14:paraId="6F21073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243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Åre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16B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585 954</w:t>
            </w:r>
          </w:p>
        </w:tc>
      </w:tr>
      <w:tr w:rsidR="00284C70" w:rsidRPr="00284C70" w14:paraId="6122607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5F15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Berg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98F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481 230</w:t>
            </w:r>
          </w:p>
        </w:tc>
      </w:tr>
      <w:tr w:rsidR="00284C70" w:rsidRPr="00284C70" w14:paraId="208B7D5E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AC4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Härjedalen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84C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539 396</w:t>
            </w:r>
          </w:p>
        </w:tc>
      </w:tr>
      <w:tr w:rsidR="00284C70" w:rsidRPr="00284C70" w14:paraId="27B68E2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4608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Östersund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744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1 489 082</w:t>
            </w:r>
          </w:p>
        </w:tc>
      </w:tr>
      <w:tr w:rsidR="00284C70" w:rsidRPr="00284C70" w14:paraId="7F9F03E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5D3E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Nordmaling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E7E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478 790</w:t>
            </w:r>
          </w:p>
        </w:tc>
      </w:tr>
      <w:tr w:rsidR="00284C70" w:rsidRPr="00284C70" w14:paraId="07F318B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61E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Bjurholm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A79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412 691</w:t>
            </w:r>
          </w:p>
        </w:tc>
      </w:tr>
      <w:tr w:rsidR="00284C70" w:rsidRPr="00284C70" w14:paraId="5CCD09A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EBE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lastRenderedPageBreak/>
              <w:t>Vindeln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FB0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458 335</w:t>
            </w:r>
          </w:p>
        </w:tc>
      </w:tr>
      <w:tr w:rsidR="00284C70" w:rsidRPr="00284C70" w14:paraId="4E718B8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FCA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Robertsfors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246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479 186</w:t>
            </w:r>
          </w:p>
        </w:tc>
      </w:tr>
      <w:tr w:rsidR="00284C70" w:rsidRPr="00284C70" w14:paraId="1D49B68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C8A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Norsjö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BBB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431 001</w:t>
            </w:r>
          </w:p>
        </w:tc>
      </w:tr>
      <w:tr w:rsidR="00284C70" w:rsidRPr="00284C70" w14:paraId="1AC573C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FD8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Malå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0FC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421 441</w:t>
            </w:r>
          </w:p>
        </w:tc>
      </w:tr>
      <w:tr w:rsidR="00284C70" w:rsidRPr="00284C70" w14:paraId="6EA3E78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34C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Storuman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1C9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462 314</w:t>
            </w:r>
          </w:p>
        </w:tc>
      </w:tr>
      <w:tr w:rsidR="00284C70" w:rsidRPr="00284C70" w14:paraId="78C1115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629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Sorsele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087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412 389</w:t>
            </w:r>
          </w:p>
        </w:tc>
      </w:tr>
      <w:tr w:rsidR="00284C70" w:rsidRPr="00284C70" w14:paraId="4CB8E4E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660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Dorotea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1D4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417 046</w:t>
            </w:r>
          </w:p>
        </w:tc>
      </w:tr>
      <w:tr w:rsidR="00284C70" w:rsidRPr="00284C70" w14:paraId="68C46CD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9AA0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Vännäs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D4E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503 860</w:t>
            </w:r>
          </w:p>
        </w:tc>
      </w:tr>
      <w:tr w:rsidR="00284C70" w:rsidRPr="00284C70" w14:paraId="2DB1593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66C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Vilhelmina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3D8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475 058</w:t>
            </w:r>
          </w:p>
        </w:tc>
      </w:tr>
      <w:tr w:rsidR="00284C70" w:rsidRPr="00284C70" w14:paraId="3A598FA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4FC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Åsele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F1EB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417 664</w:t>
            </w:r>
          </w:p>
        </w:tc>
      </w:tr>
      <w:tr w:rsidR="00284C70" w:rsidRPr="00284C70" w14:paraId="6C34BB51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A86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Umeå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647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2 448 235</w:t>
            </w:r>
          </w:p>
        </w:tc>
      </w:tr>
      <w:tr w:rsidR="00284C70" w:rsidRPr="00284C70" w14:paraId="23769D6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FD3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Lycksele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613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570 893</w:t>
            </w:r>
          </w:p>
        </w:tc>
      </w:tr>
      <w:tr w:rsidR="00284C70" w:rsidRPr="00284C70" w14:paraId="36B2882F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30A6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Skellefteå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FFC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1 609 924</w:t>
            </w:r>
          </w:p>
        </w:tc>
      </w:tr>
      <w:tr w:rsidR="00284C70" w:rsidRPr="00284C70" w14:paraId="11F14680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40B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Arvidsjaur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3C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469 511</w:t>
            </w:r>
          </w:p>
        </w:tc>
      </w:tr>
      <w:tr w:rsidR="00284C70" w:rsidRPr="00284C70" w14:paraId="040DB82B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5AF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Arjeplog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887C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414 519</w:t>
            </w:r>
          </w:p>
        </w:tc>
      </w:tr>
      <w:tr w:rsidR="00284C70" w:rsidRPr="00284C70" w14:paraId="333452E7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92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Jokkmokk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44E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451 462</w:t>
            </w:r>
          </w:p>
        </w:tc>
      </w:tr>
      <w:tr w:rsidR="00284C70" w:rsidRPr="00284C70" w14:paraId="3878B51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25BB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Överkalix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7185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432 028</w:t>
            </w:r>
          </w:p>
        </w:tc>
      </w:tr>
      <w:tr w:rsidR="00284C70" w:rsidRPr="00284C70" w14:paraId="63728E98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E88F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Kalix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6813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616 923</w:t>
            </w:r>
          </w:p>
        </w:tc>
      </w:tr>
      <w:tr w:rsidR="00284C70" w:rsidRPr="00284C70" w14:paraId="33E7170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5A6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Övertorneå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CF14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443 692</w:t>
            </w:r>
          </w:p>
        </w:tc>
      </w:tr>
      <w:tr w:rsidR="00284C70" w:rsidRPr="00284C70" w14:paraId="7AEC4DB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E69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Pajala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11D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457 830</w:t>
            </w:r>
          </w:p>
        </w:tc>
      </w:tr>
      <w:tr w:rsidR="00284C70" w:rsidRPr="00284C70" w14:paraId="77189D4D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E19D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Gällivare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266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657 992</w:t>
            </w:r>
          </w:p>
        </w:tc>
      </w:tr>
      <w:tr w:rsidR="00284C70" w:rsidRPr="00284C70" w14:paraId="4B869A8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894A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Älvsbyn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882A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495 396</w:t>
            </w:r>
          </w:p>
        </w:tc>
      </w:tr>
      <w:tr w:rsidR="00284C70" w:rsidRPr="00284C70" w14:paraId="34009962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529C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Luleå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D4EE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1 675 573</w:t>
            </w:r>
          </w:p>
        </w:tc>
      </w:tr>
      <w:tr w:rsidR="00284C70" w:rsidRPr="00284C70" w14:paraId="281A7B56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262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Piteå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B96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967 285</w:t>
            </w:r>
          </w:p>
        </w:tc>
      </w:tr>
      <w:tr w:rsidR="00284C70" w:rsidRPr="00284C70" w14:paraId="791B0AFA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60B2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Boden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46F6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829 116</w:t>
            </w:r>
          </w:p>
        </w:tc>
      </w:tr>
      <w:tr w:rsidR="00284C70" w:rsidRPr="00284C70" w14:paraId="0D1FB6AC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2131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Haparanda kommun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1EC0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539 909</w:t>
            </w:r>
          </w:p>
        </w:tc>
      </w:tr>
      <w:tr w:rsidR="00284C70" w:rsidRPr="00284C70" w14:paraId="346BD825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F8EF9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Kiruna kommun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C998F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722 443</w:t>
            </w:r>
          </w:p>
        </w:tc>
      </w:tr>
      <w:tr w:rsidR="00284C70" w:rsidRPr="00284C70" w14:paraId="46C8EEF9" w14:textId="77777777" w:rsidTr="00284C70">
        <w:trPr>
          <w:trHeight w:val="30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B13" w14:textId="77777777" w:rsidR="00284C70" w:rsidRPr="00284C70" w:rsidRDefault="00284C70" w:rsidP="00284C7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Summa belopp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6442" w14:textId="77777777" w:rsidR="00284C70" w:rsidRPr="00284C70" w:rsidRDefault="00284C70" w:rsidP="00284C7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</w:pPr>
            <w:r w:rsidRPr="00284C7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sv-SE"/>
              </w:rPr>
              <w:t>298 500 000</w:t>
            </w:r>
          </w:p>
        </w:tc>
      </w:tr>
    </w:tbl>
    <w:p w14:paraId="07419320" w14:textId="77777777" w:rsidR="00CF717A" w:rsidRPr="00CF717A" w:rsidRDefault="00CF717A" w:rsidP="00CF717A"/>
    <w:sectPr w:rsidR="00CF717A" w:rsidRPr="00CF717A" w:rsidSect="00933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D37C" w14:textId="77777777" w:rsidR="00284C70" w:rsidRDefault="00284C70" w:rsidP="00A87A54">
      <w:pPr>
        <w:spacing w:after="0" w:line="240" w:lineRule="auto"/>
      </w:pPr>
      <w:r>
        <w:separator/>
      </w:r>
    </w:p>
  </w:endnote>
  <w:endnote w:type="continuationSeparator" w:id="0">
    <w:p w14:paraId="07700D62" w14:textId="77777777" w:rsidR="00284C70" w:rsidRDefault="00284C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C7CC" w14:textId="77777777" w:rsidR="006E2CCE" w:rsidRDefault="006E2C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C5C6" w14:textId="77777777" w:rsidR="006E2CCE" w:rsidRDefault="006E2C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8D5F" w14:textId="77777777" w:rsidR="006E2CCE" w:rsidRDefault="006E2C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9908" w14:textId="77777777" w:rsidR="00284C70" w:rsidRDefault="00284C70" w:rsidP="00A87A54">
      <w:pPr>
        <w:spacing w:after="0" w:line="240" w:lineRule="auto"/>
      </w:pPr>
      <w:r>
        <w:separator/>
      </w:r>
    </w:p>
  </w:footnote>
  <w:footnote w:type="continuationSeparator" w:id="0">
    <w:p w14:paraId="3604CAE2" w14:textId="77777777" w:rsidR="00284C70" w:rsidRDefault="00284C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CC5C" w14:textId="77777777" w:rsidR="006E2CCE" w:rsidRDefault="006E2C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442F" w14:textId="77777777" w:rsidR="006E2CCE" w:rsidRDefault="006E2C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E12" w14:textId="6DC3B267" w:rsidR="006E2CCE" w:rsidRDefault="003B6E37">
    <w:pPr>
      <w:pStyle w:val="Sidhuvud"/>
      <w:jc w:val="right"/>
      <w:rPr>
        <w:color w:val="1A3050" w:themeColor="accent1"/>
      </w:rPr>
    </w:pPr>
    <w:sdt>
      <w:sdtPr>
        <w:rPr>
          <w:rFonts w:ascii="OrigGarmnd BT" w:hAnsiTheme="minorHAnsi"/>
          <w:sz w:val="20"/>
        </w:rPr>
        <w:alias w:val="Rubrik"/>
        <w:tag w:val=""/>
        <w:id w:val="664756013"/>
        <w:placeholder>
          <w:docPart w:val="06FD4FE318304BD3B6C51B5C92FB45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E2CCE" w:rsidRPr="006E2CCE">
          <w:rPr>
            <w:rFonts w:ascii="OrigGarmnd BT" w:hAnsiTheme="minorHAnsi"/>
            <w:sz w:val="20"/>
          </w:rPr>
          <w:t xml:space="preserve">Bilaga </w:t>
        </w:r>
        <w:r w:rsidR="006E2CCE">
          <w:rPr>
            <w:rFonts w:ascii="OrigGarmnd BT" w:hAnsiTheme="minorHAnsi"/>
            <w:sz w:val="20"/>
          </w:rPr>
          <w:t>1</w:t>
        </w:r>
        <w:r w:rsidR="006E2CCE" w:rsidRPr="006E2CCE">
          <w:rPr>
            <w:rFonts w:ascii="OrigGarmnd BT" w:hAnsiTheme="minorHAnsi"/>
            <w:sz w:val="20"/>
          </w:rPr>
          <w:t xml:space="preserve"> till regeringsbeslut 2025-12-18 nr. </w:t>
        </w:r>
        <w:r>
          <w:rPr>
            <w:rFonts w:ascii="OrigGarmnd BT" w:hAnsiTheme="minorHAnsi"/>
            <w:sz w:val="20"/>
          </w:rPr>
          <w:t>III:6</w:t>
        </w:r>
      </w:sdtContent>
    </w:sdt>
  </w:p>
  <w:p w14:paraId="3FB885FA" w14:textId="77777777" w:rsidR="006E2CCE" w:rsidRDefault="006E2C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14005089">
    <w:abstractNumId w:val="20"/>
  </w:num>
  <w:num w:numId="2" w16cid:durableId="209074013">
    <w:abstractNumId w:val="27"/>
  </w:num>
  <w:num w:numId="3" w16cid:durableId="794175722">
    <w:abstractNumId w:val="4"/>
  </w:num>
  <w:num w:numId="4" w16cid:durableId="129133426">
    <w:abstractNumId w:val="1"/>
  </w:num>
  <w:num w:numId="5" w16cid:durableId="627932679">
    <w:abstractNumId w:val="5"/>
  </w:num>
  <w:num w:numId="6" w16cid:durableId="1084107420">
    <w:abstractNumId w:val="3"/>
  </w:num>
  <w:num w:numId="7" w16cid:durableId="431825039">
    <w:abstractNumId w:val="18"/>
  </w:num>
  <w:num w:numId="8" w16cid:durableId="1405105182">
    <w:abstractNumId w:val="16"/>
  </w:num>
  <w:num w:numId="9" w16cid:durableId="1457260875">
    <w:abstractNumId w:val="8"/>
  </w:num>
  <w:num w:numId="10" w16cid:durableId="1763379049">
    <w:abstractNumId w:val="13"/>
  </w:num>
  <w:num w:numId="11" w16cid:durableId="1927837915">
    <w:abstractNumId w:val="17"/>
  </w:num>
  <w:num w:numId="12" w16cid:durableId="976304912">
    <w:abstractNumId w:val="32"/>
  </w:num>
  <w:num w:numId="13" w16cid:durableId="21519473">
    <w:abstractNumId w:val="25"/>
  </w:num>
  <w:num w:numId="14" w16cid:durableId="728236285">
    <w:abstractNumId w:val="9"/>
  </w:num>
  <w:num w:numId="15" w16cid:durableId="284234418">
    <w:abstractNumId w:val="7"/>
  </w:num>
  <w:num w:numId="16" w16cid:durableId="2027750272">
    <w:abstractNumId w:val="29"/>
  </w:num>
  <w:num w:numId="17" w16cid:durableId="340813852">
    <w:abstractNumId w:val="26"/>
  </w:num>
  <w:num w:numId="18" w16cid:durableId="122773673">
    <w:abstractNumId w:val="6"/>
  </w:num>
  <w:num w:numId="19" w16cid:durableId="536356868">
    <w:abstractNumId w:val="0"/>
  </w:num>
  <w:num w:numId="20" w16cid:durableId="1789006336">
    <w:abstractNumId w:val="2"/>
  </w:num>
  <w:num w:numId="21" w16cid:durableId="768886847">
    <w:abstractNumId w:val="15"/>
  </w:num>
  <w:num w:numId="22" w16cid:durableId="2083139624">
    <w:abstractNumId w:val="10"/>
  </w:num>
  <w:num w:numId="23" w16cid:durableId="284431751">
    <w:abstractNumId w:val="22"/>
  </w:num>
  <w:num w:numId="24" w16cid:durableId="313225083">
    <w:abstractNumId w:val="23"/>
  </w:num>
  <w:num w:numId="25" w16cid:durableId="142744588">
    <w:abstractNumId w:val="33"/>
  </w:num>
  <w:num w:numId="26" w16cid:durableId="767236775">
    <w:abstractNumId w:val="19"/>
  </w:num>
  <w:num w:numId="27" w16cid:durableId="995186089">
    <w:abstractNumId w:val="30"/>
  </w:num>
  <w:num w:numId="28" w16cid:durableId="1385445896">
    <w:abstractNumId w:val="14"/>
  </w:num>
  <w:num w:numId="29" w16cid:durableId="560017865">
    <w:abstractNumId w:val="12"/>
  </w:num>
  <w:num w:numId="30" w16cid:durableId="120156617">
    <w:abstractNumId w:val="31"/>
  </w:num>
  <w:num w:numId="31" w16cid:durableId="1439329679">
    <w:abstractNumId w:val="11"/>
  </w:num>
  <w:num w:numId="32" w16cid:durableId="1123108761">
    <w:abstractNumId w:val="24"/>
  </w:num>
  <w:num w:numId="33" w16cid:durableId="1266115929">
    <w:abstractNumId w:val="28"/>
  </w:num>
  <w:num w:numId="34" w16cid:durableId="1105030123">
    <w:abstractNumId w:val="34"/>
  </w:num>
  <w:num w:numId="35" w16cid:durableId="18617020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70"/>
    <w:rsid w:val="00004D5C"/>
    <w:rsid w:val="00005F68"/>
    <w:rsid w:val="00012B00"/>
    <w:rsid w:val="00017386"/>
    <w:rsid w:val="00026711"/>
    <w:rsid w:val="00041EDC"/>
    <w:rsid w:val="00044A2D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415B7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84C70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6E37"/>
    <w:rsid w:val="003C4BFD"/>
    <w:rsid w:val="003C6D95"/>
    <w:rsid w:val="003C7BE0"/>
    <w:rsid w:val="003D0DD3"/>
    <w:rsid w:val="003D17EF"/>
    <w:rsid w:val="003D3535"/>
    <w:rsid w:val="003E6020"/>
    <w:rsid w:val="003F50B9"/>
    <w:rsid w:val="003F6538"/>
    <w:rsid w:val="0041223B"/>
    <w:rsid w:val="00412EAA"/>
    <w:rsid w:val="0042068E"/>
    <w:rsid w:val="004328E6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5D86"/>
    <w:rsid w:val="004C70EE"/>
    <w:rsid w:val="004E25CD"/>
    <w:rsid w:val="004F0448"/>
    <w:rsid w:val="004F6525"/>
    <w:rsid w:val="0052127C"/>
    <w:rsid w:val="00533841"/>
    <w:rsid w:val="00536737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802C8"/>
    <w:rsid w:val="0069523C"/>
    <w:rsid w:val="006B4A30"/>
    <w:rsid w:val="006B7569"/>
    <w:rsid w:val="006D3188"/>
    <w:rsid w:val="006D3E0C"/>
    <w:rsid w:val="006D59F9"/>
    <w:rsid w:val="006E08FC"/>
    <w:rsid w:val="006E2CCE"/>
    <w:rsid w:val="006F2588"/>
    <w:rsid w:val="00710A6C"/>
    <w:rsid w:val="00712266"/>
    <w:rsid w:val="00713C1D"/>
    <w:rsid w:val="00732C27"/>
    <w:rsid w:val="00750C93"/>
    <w:rsid w:val="00757B3B"/>
    <w:rsid w:val="00773075"/>
    <w:rsid w:val="00782B3F"/>
    <w:rsid w:val="00784936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17B3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1558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6FC"/>
    <w:rsid w:val="00B41F72"/>
    <w:rsid w:val="00B517E1"/>
    <w:rsid w:val="00B55E70"/>
    <w:rsid w:val="00B639D8"/>
    <w:rsid w:val="00B84409"/>
    <w:rsid w:val="00BA2BD8"/>
    <w:rsid w:val="00BB5683"/>
    <w:rsid w:val="00BD0826"/>
    <w:rsid w:val="00BE3210"/>
    <w:rsid w:val="00C141C6"/>
    <w:rsid w:val="00C2071A"/>
    <w:rsid w:val="00C20ACB"/>
    <w:rsid w:val="00C24E37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28CD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F840"/>
  <w15:chartTrackingRefBased/>
  <w15:docId w15:val="{C92E7317-B25B-47B0-8017-0AFD655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84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4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4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4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0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4C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4C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4C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4C70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84C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8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84C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C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284C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284C70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84C70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84C70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284C70"/>
    <w:rPr>
      <w:b/>
      <w:bCs/>
      <w:smallCaps/>
      <w:color w:val="13233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FD4FE318304BD3B6C51B5C92FB4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BC2CE-7B25-43CA-B060-DA3F1EDE5CC1}"/>
      </w:docPartPr>
      <w:docPartBody>
        <w:p w:rsidR="00F91E90" w:rsidRDefault="00F91E90" w:rsidP="00F91E90">
          <w:pPr>
            <w:pStyle w:val="06FD4FE318304BD3B6C51B5C92FB45C8"/>
          </w:pPr>
          <w:r>
            <w:rPr>
              <w:color w:val="156082" w:themeColor="accent1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90"/>
    <w:rsid w:val="001415B7"/>
    <w:rsid w:val="006802C8"/>
    <w:rsid w:val="00BA2BD8"/>
    <w:rsid w:val="00F428CD"/>
    <w:rsid w:val="00F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FD4FE318304BD3B6C51B5C92FB45C8">
    <w:name w:val="06FD4FE318304BD3B6C51B5C92FB45C8"/>
    <w:rsid w:val="00F91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1229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till regeringsbeslut 2025-12-18 nr. III:6</dc:title>
  <dc:subject/>
  <dc:creator>Brigitta Hultblad</dc:creator>
  <cp:keywords/>
  <dc:description/>
  <cp:lastModifiedBy>Michael Blom</cp:lastModifiedBy>
  <cp:revision>7</cp:revision>
  <cp:lastPrinted>2025-11-27T09:39:00Z</cp:lastPrinted>
  <dcterms:created xsi:type="dcterms:W3CDTF">2025-11-13T09:39:00Z</dcterms:created>
  <dcterms:modified xsi:type="dcterms:W3CDTF">2025-12-18T08:57:00Z</dcterms:modified>
</cp:coreProperties>
</file>