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12277" w14:textId="4B350EE5" w:rsidR="007903F9" w:rsidRPr="0008513B" w:rsidRDefault="00084388" w:rsidP="007903F9">
      <w:pPr>
        <w:rPr>
          <w:rFonts w:cs="Calibri"/>
          <w:b/>
          <w:sz w:val="21"/>
          <w:szCs w:val="21"/>
        </w:rPr>
      </w:pPr>
      <w:r w:rsidRPr="0008513B">
        <w:rPr>
          <w:rStyle w:val="cf01"/>
          <w:rFonts w:ascii="OrigGarmnd BT" w:hAnsi="OrigGarmnd BT"/>
          <w:b/>
          <w:bCs/>
          <w:sz w:val="21"/>
          <w:szCs w:val="21"/>
        </w:rPr>
        <w:t>Tidigare givna uppdrag i regleringsbrev eller särskilda regeringsbeslut</w:t>
      </w:r>
    </w:p>
    <w:tbl>
      <w:tblPr>
        <w:tblStyle w:val="Tabellrutnt"/>
        <w:tblW w:w="5000" w:type="pct"/>
        <w:tblLayout w:type="fixed"/>
        <w:tblLook w:val="04A0" w:firstRow="1" w:lastRow="0" w:firstColumn="1" w:lastColumn="0" w:noHBand="0" w:noVBand="1"/>
      </w:tblPr>
      <w:tblGrid>
        <w:gridCol w:w="3186"/>
        <w:gridCol w:w="2338"/>
        <w:gridCol w:w="3536"/>
      </w:tblGrid>
      <w:tr w:rsidR="007903F9" w:rsidRPr="0008513B" w14:paraId="37C468BB" w14:textId="77777777" w:rsidTr="00083397">
        <w:tc>
          <w:tcPr>
            <w:tcW w:w="1758" w:type="pct"/>
          </w:tcPr>
          <w:p w14:paraId="49B40313" w14:textId="77777777" w:rsidR="007903F9" w:rsidRPr="0008513B" w:rsidRDefault="007903F9" w:rsidP="0031258C">
            <w:pPr>
              <w:rPr>
                <w:rFonts w:cs="Calibri"/>
                <w:b/>
                <w:sz w:val="21"/>
                <w:szCs w:val="21"/>
              </w:rPr>
            </w:pPr>
            <w:r w:rsidRPr="0008513B">
              <w:rPr>
                <w:rFonts w:cs="Calibri"/>
                <w:b/>
                <w:sz w:val="21"/>
                <w:szCs w:val="21"/>
              </w:rPr>
              <w:t xml:space="preserve">Uppdrag </w:t>
            </w:r>
          </w:p>
        </w:tc>
        <w:tc>
          <w:tcPr>
            <w:tcW w:w="1290" w:type="pct"/>
          </w:tcPr>
          <w:p w14:paraId="19E6D38F" w14:textId="77777777" w:rsidR="007903F9" w:rsidRPr="0008513B" w:rsidRDefault="007903F9" w:rsidP="0031258C">
            <w:pPr>
              <w:rPr>
                <w:rFonts w:cs="Calibri"/>
                <w:b/>
                <w:sz w:val="21"/>
                <w:szCs w:val="21"/>
              </w:rPr>
            </w:pPr>
            <w:r w:rsidRPr="0008513B">
              <w:rPr>
                <w:rFonts w:cs="Calibri"/>
                <w:b/>
                <w:sz w:val="21"/>
                <w:szCs w:val="21"/>
              </w:rPr>
              <w:t>Beslut om uppdraget</w:t>
            </w:r>
          </w:p>
        </w:tc>
        <w:tc>
          <w:tcPr>
            <w:tcW w:w="1951" w:type="pct"/>
          </w:tcPr>
          <w:p w14:paraId="474EDEC1" w14:textId="284ADE79" w:rsidR="007903F9" w:rsidRPr="0008513B" w:rsidRDefault="007903F9" w:rsidP="0031258C">
            <w:pPr>
              <w:rPr>
                <w:rFonts w:cs="Calibri"/>
                <w:b/>
                <w:sz w:val="21"/>
                <w:szCs w:val="21"/>
              </w:rPr>
            </w:pPr>
            <w:r w:rsidRPr="0008513B">
              <w:rPr>
                <w:rFonts w:cs="Calibri"/>
                <w:b/>
                <w:sz w:val="21"/>
                <w:szCs w:val="21"/>
              </w:rPr>
              <w:t>Redovisnings</w:t>
            </w:r>
            <w:r w:rsidR="00A12F52">
              <w:rPr>
                <w:rFonts w:cs="Calibri"/>
                <w:b/>
                <w:sz w:val="21"/>
                <w:szCs w:val="21"/>
              </w:rPr>
              <w:t>tid</w:t>
            </w:r>
            <w:r w:rsidRPr="0008513B">
              <w:rPr>
                <w:rFonts w:cs="Calibri"/>
                <w:b/>
                <w:sz w:val="21"/>
                <w:szCs w:val="21"/>
              </w:rPr>
              <w:t>punkt</w:t>
            </w:r>
          </w:p>
        </w:tc>
      </w:tr>
      <w:tr w:rsidR="007903F9" w:rsidRPr="00B17C69" w14:paraId="7D45F652" w14:textId="77777777" w:rsidTr="00083397">
        <w:tc>
          <w:tcPr>
            <w:tcW w:w="1758" w:type="pct"/>
          </w:tcPr>
          <w:p w14:paraId="04F2A6E1" w14:textId="49557F11" w:rsidR="007903F9" w:rsidRPr="00B17C69" w:rsidRDefault="007903F9" w:rsidP="0031258C">
            <w:pPr>
              <w:rPr>
                <w:rFonts w:cs="Calibri"/>
                <w:sz w:val="21"/>
                <w:szCs w:val="21"/>
              </w:rPr>
            </w:pPr>
            <w:r w:rsidRPr="00B17C69">
              <w:rPr>
                <w:rFonts w:cs="Calibri"/>
                <w:sz w:val="21"/>
                <w:szCs w:val="21"/>
              </w:rPr>
              <w:t>Uppdrag att ansvara för en nationell samordningsfunktion och medfinansiering för programmet för ett digitalt Europa</w:t>
            </w:r>
          </w:p>
        </w:tc>
        <w:tc>
          <w:tcPr>
            <w:tcW w:w="1290" w:type="pct"/>
          </w:tcPr>
          <w:p w14:paraId="51924185" w14:textId="77777777" w:rsidR="007903F9" w:rsidRPr="006D72F8" w:rsidRDefault="007903F9" w:rsidP="0031258C">
            <w:pPr>
              <w:rPr>
                <w:rFonts w:cs="Calibri"/>
                <w:sz w:val="21"/>
                <w:szCs w:val="21"/>
              </w:rPr>
            </w:pPr>
            <w:r w:rsidRPr="00B17C69">
              <w:rPr>
                <w:rFonts w:cs="Calibri"/>
                <w:sz w:val="21"/>
                <w:szCs w:val="21"/>
              </w:rPr>
              <w:t>I2022/00403</w:t>
            </w:r>
          </w:p>
          <w:p w14:paraId="6BF8AA27" w14:textId="7015B5A0" w:rsidR="00BD32F3" w:rsidRPr="00B17C69" w:rsidRDefault="00C0314A" w:rsidP="00BE247A">
            <w:pPr>
              <w:rPr>
                <w:rFonts w:cs="Calibri"/>
                <w:sz w:val="21"/>
                <w:szCs w:val="21"/>
              </w:rPr>
            </w:pPr>
            <w:r w:rsidRPr="00B17C69">
              <w:rPr>
                <w:rFonts w:cs="Calibri"/>
                <w:sz w:val="21"/>
                <w:szCs w:val="21"/>
              </w:rPr>
              <w:t>Fi2025/00266</w:t>
            </w:r>
          </w:p>
        </w:tc>
        <w:tc>
          <w:tcPr>
            <w:tcW w:w="1951" w:type="pct"/>
          </w:tcPr>
          <w:p w14:paraId="6828B8C9" w14:textId="21044AFF" w:rsidR="007903F9" w:rsidRPr="00B17C69" w:rsidRDefault="00C16773" w:rsidP="0031258C">
            <w:pPr>
              <w:rPr>
                <w:rFonts w:cs="Calibri"/>
                <w:sz w:val="21"/>
                <w:szCs w:val="21"/>
              </w:rPr>
            </w:pPr>
            <w:r w:rsidRPr="00B17C69">
              <w:rPr>
                <w:rFonts w:cs="Calibri"/>
                <w:sz w:val="21"/>
                <w:szCs w:val="21"/>
              </w:rPr>
              <w:t xml:space="preserve">Årligen den </w:t>
            </w:r>
            <w:r w:rsidRPr="00BE247A">
              <w:rPr>
                <w:sz w:val="21"/>
                <w:szCs w:val="21"/>
              </w:rPr>
              <w:t>31</w:t>
            </w:r>
            <w:r w:rsidR="00603C09">
              <w:rPr>
                <w:sz w:val="21"/>
                <w:szCs w:val="21"/>
              </w:rPr>
              <w:t> </w:t>
            </w:r>
            <w:r w:rsidRPr="00BE247A">
              <w:rPr>
                <w:sz w:val="21"/>
                <w:szCs w:val="21"/>
              </w:rPr>
              <w:t>mars t.o.m. 2027</w:t>
            </w:r>
          </w:p>
        </w:tc>
      </w:tr>
      <w:tr w:rsidR="007903F9" w:rsidRPr="0008513B" w14:paraId="46CE8DD1" w14:textId="77777777" w:rsidTr="00083397">
        <w:trPr>
          <w:trHeight w:val="656"/>
        </w:trPr>
        <w:tc>
          <w:tcPr>
            <w:tcW w:w="1758" w:type="pct"/>
          </w:tcPr>
          <w:p w14:paraId="0662D908" w14:textId="77777777" w:rsidR="007903F9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Uppdrag om systematisk uppföljning av funktionshinderspolitiken 2021–2031</w:t>
            </w:r>
          </w:p>
        </w:tc>
        <w:tc>
          <w:tcPr>
            <w:tcW w:w="1290" w:type="pct"/>
          </w:tcPr>
          <w:p w14:paraId="1C809DBA" w14:textId="01CBB65D" w:rsidR="00E25E79" w:rsidRPr="0008513B" w:rsidRDefault="00E25E79" w:rsidP="00E25E79">
            <w:pPr>
              <w:rPr>
                <w:rFonts w:eastAsiaTheme="minorHAnsi"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S2019/02213</w:t>
            </w:r>
          </w:p>
          <w:p w14:paraId="192CB697" w14:textId="5C9E32F0" w:rsidR="007903F9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S2021/06595</w:t>
            </w:r>
            <w:r w:rsidR="003659C5">
              <w:rPr>
                <w:rFonts w:cs="Calibri"/>
                <w:sz w:val="21"/>
                <w:szCs w:val="21"/>
              </w:rPr>
              <w:t xml:space="preserve"> </w:t>
            </w:r>
            <w:r w:rsidR="003659C5" w:rsidRPr="003659C5">
              <w:rPr>
                <w:rFonts w:cs="Calibri"/>
                <w:sz w:val="21"/>
                <w:szCs w:val="21"/>
              </w:rPr>
              <w:t>S2025/01367</w:t>
            </w:r>
          </w:p>
        </w:tc>
        <w:tc>
          <w:tcPr>
            <w:tcW w:w="1951" w:type="pct"/>
          </w:tcPr>
          <w:p w14:paraId="6365788C" w14:textId="49E775B5" w:rsidR="007903F9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 xml:space="preserve">Årligen </w:t>
            </w:r>
            <w:r w:rsidR="00762502">
              <w:rPr>
                <w:rFonts w:cs="Calibri"/>
                <w:sz w:val="21"/>
                <w:szCs w:val="21"/>
              </w:rPr>
              <w:t xml:space="preserve">senast </w:t>
            </w:r>
            <w:r w:rsidR="003659C5">
              <w:rPr>
                <w:rFonts w:cs="Calibri"/>
                <w:sz w:val="21"/>
                <w:szCs w:val="21"/>
              </w:rPr>
              <w:t>den 1 februari</w:t>
            </w:r>
            <w:r w:rsidR="000B26F4" w:rsidRPr="0008513B">
              <w:rPr>
                <w:rFonts w:cs="Calibri"/>
                <w:sz w:val="21"/>
                <w:szCs w:val="21"/>
              </w:rPr>
              <w:t xml:space="preserve"> </w:t>
            </w:r>
            <w:r w:rsidR="00A40CB4" w:rsidRPr="0008513B">
              <w:rPr>
                <w:rFonts w:cs="Calibri"/>
                <w:sz w:val="21"/>
                <w:szCs w:val="21"/>
              </w:rPr>
              <w:t>t.o.m.</w:t>
            </w:r>
            <w:r w:rsidR="000B26F4" w:rsidRPr="0008513B">
              <w:rPr>
                <w:rFonts w:cs="Calibri"/>
                <w:sz w:val="21"/>
                <w:szCs w:val="21"/>
              </w:rPr>
              <w:t xml:space="preserve"> 2031</w:t>
            </w:r>
            <w:r w:rsidR="0006700E">
              <w:rPr>
                <w:rFonts w:cs="Calibri"/>
                <w:sz w:val="21"/>
                <w:szCs w:val="21"/>
              </w:rPr>
              <w:t xml:space="preserve">. </w:t>
            </w:r>
          </w:p>
        </w:tc>
      </w:tr>
      <w:tr w:rsidR="007903F9" w:rsidRPr="0008513B" w14:paraId="706C2A32" w14:textId="77777777" w:rsidTr="00083397">
        <w:trPr>
          <w:trHeight w:val="656"/>
        </w:trPr>
        <w:tc>
          <w:tcPr>
            <w:tcW w:w="1758" w:type="pct"/>
          </w:tcPr>
          <w:p w14:paraId="7D236789" w14:textId="18C6B03B" w:rsidR="007903F9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  <w:bookmarkStart w:id="0" w:name="_Hlk150345664"/>
            <w:r w:rsidRPr="0008513B">
              <w:rPr>
                <w:rFonts w:cs="Calibri"/>
                <w:sz w:val="21"/>
                <w:szCs w:val="21"/>
              </w:rPr>
              <w:t>Uppdrag att delta i genomförandet av Sveriges återhämtningsplan t.o</w:t>
            </w:r>
            <w:r w:rsidR="00EB4D98" w:rsidRPr="0008513B">
              <w:rPr>
                <w:rFonts w:cs="Calibri"/>
                <w:sz w:val="21"/>
                <w:szCs w:val="21"/>
              </w:rPr>
              <w:t>.</w:t>
            </w:r>
            <w:r w:rsidRPr="0008513B">
              <w:rPr>
                <w:rFonts w:cs="Calibri"/>
                <w:sz w:val="21"/>
                <w:szCs w:val="21"/>
              </w:rPr>
              <w:t>m. 2026</w:t>
            </w:r>
            <w:bookmarkEnd w:id="0"/>
          </w:p>
        </w:tc>
        <w:tc>
          <w:tcPr>
            <w:tcW w:w="1290" w:type="pct"/>
          </w:tcPr>
          <w:p w14:paraId="786185A9" w14:textId="77777777" w:rsidR="005F78F2" w:rsidRPr="0008513B" w:rsidRDefault="005F78F2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I2021/02534</w:t>
            </w:r>
          </w:p>
          <w:p w14:paraId="6F37779A" w14:textId="77777777" w:rsidR="005F78F2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Fi2023/00585</w:t>
            </w:r>
          </w:p>
          <w:p w14:paraId="1E15FBFD" w14:textId="77777777" w:rsidR="007903F9" w:rsidRDefault="005F78F2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Fi2024/01194</w:t>
            </w:r>
          </w:p>
          <w:p w14:paraId="2A6CACCC" w14:textId="14BE0160" w:rsidR="00407292" w:rsidRPr="0008513B" w:rsidRDefault="00407292" w:rsidP="0031258C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Fi2025/00591</w:t>
            </w:r>
          </w:p>
        </w:tc>
        <w:tc>
          <w:tcPr>
            <w:tcW w:w="1951" w:type="pct"/>
          </w:tcPr>
          <w:p w14:paraId="45C9F942" w14:textId="517DA974" w:rsidR="007903F9" w:rsidRPr="0008513B" w:rsidRDefault="007903F9" w:rsidP="00147A0F">
            <w:pPr>
              <w:rPr>
                <w:sz w:val="21"/>
                <w:szCs w:val="21"/>
              </w:rPr>
            </w:pPr>
          </w:p>
        </w:tc>
      </w:tr>
      <w:tr w:rsidR="007903F9" w:rsidRPr="0008513B" w14:paraId="3FC19852" w14:textId="77777777" w:rsidTr="00083397">
        <w:trPr>
          <w:trHeight w:val="656"/>
        </w:trPr>
        <w:tc>
          <w:tcPr>
            <w:tcW w:w="1758" w:type="pct"/>
          </w:tcPr>
          <w:p w14:paraId="009BBC79" w14:textId="77777777" w:rsidR="007903F9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Uppdrag att ansvara för samordning av programmet för ett digitalt Europa</w:t>
            </w:r>
          </w:p>
        </w:tc>
        <w:tc>
          <w:tcPr>
            <w:tcW w:w="1290" w:type="pct"/>
          </w:tcPr>
          <w:p w14:paraId="719A2E9E" w14:textId="77777777" w:rsidR="007903F9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I2021/01008</w:t>
            </w:r>
          </w:p>
        </w:tc>
        <w:tc>
          <w:tcPr>
            <w:tcW w:w="1951" w:type="pct"/>
          </w:tcPr>
          <w:p w14:paraId="42FB5A3C" w14:textId="46DBA6BE" w:rsidR="007903F9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</w:p>
        </w:tc>
      </w:tr>
      <w:tr w:rsidR="00A74F0C" w:rsidRPr="0008513B" w14:paraId="61535D7B" w14:textId="77777777" w:rsidTr="00083397">
        <w:trPr>
          <w:trHeight w:val="656"/>
        </w:trPr>
        <w:tc>
          <w:tcPr>
            <w:tcW w:w="1758" w:type="pct"/>
          </w:tcPr>
          <w:p w14:paraId="64072280" w14:textId="5CDAA89F" w:rsidR="00A74F0C" w:rsidRPr="0008513B" w:rsidRDefault="00A74F0C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Uppdrag att inrätta och medverka i ett nationellt analysnätverk för hållbar regional utveckling i hela landet 2022</w:t>
            </w:r>
            <w:r w:rsidR="00F1470C" w:rsidRPr="0008513B">
              <w:rPr>
                <w:rFonts w:cs="Calibri"/>
                <w:sz w:val="21"/>
                <w:szCs w:val="21"/>
              </w:rPr>
              <w:t>–</w:t>
            </w:r>
            <w:r w:rsidRPr="0008513B">
              <w:rPr>
                <w:rFonts w:cs="Calibri"/>
                <w:sz w:val="21"/>
                <w:szCs w:val="21"/>
              </w:rPr>
              <w:t>2030</w:t>
            </w:r>
          </w:p>
        </w:tc>
        <w:tc>
          <w:tcPr>
            <w:tcW w:w="1290" w:type="pct"/>
          </w:tcPr>
          <w:p w14:paraId="00C38675" w14:textId="0378450D" w:rsidR="00A74F0C" w:rsidRPr="0008513B" w:rsidRDefault="00A74F0C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N2022/01543</w:t>
            </w:r>
          </w:p>
        </w:tc>
        <w:tc>
          <w:tcPr>
            <w:tcW w:w="1951" w:type="pct"/>
          </w:tcPr>
          <w:p w14:paraId="6809F6F1" w14:textId="77777777" w:rsidR="00A74F0C" w:rsidRPr="0008513B" w:rsidRDefault="00A74F0C" w:rsidP="0031258C">
            <w:pPr>
              <w:rPr>
                <w:rFonts w:cs="Calibri"/>
                <w:sz w:val="21"/>
                <w:szCs w:val="21"/>
              </w:rPr>
            </w:pPr>
          </w:p>
        </w:tc>
      </w:tr>
      <w:tr w:rsidR="00F17CE1" w:rsidRPr="0008513B" w14:paraId="7AA7FE1A" w14:textId="77777777" w:rsidTr="00083397">
        <w:trPr>
          <w:trHeight w:val="656"/>
        </w:trPr>
        <w:tc>
          <w:tcPr>
            <w:tcW w:w="1758" w:type="pct"/>
          </w:tcPr>
          <w:p w14:paraId="0D00B890" w14:textId="1DEFAFBA" w:rsidR="00F17CE1" w:rsidRPr="0008513B" w:rsidDel="00F17CE1" w:rsidRDefault="00576375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Uppdrag om gemensam datainsamling och datadelning av</w:t>
            </w:r>
            <w:r w:rsidR="00EB4D98" w:rsidRPr="0008513B">
              <w:rPr>
                <w:rFonts w:cs="Calibri"/>
                <w:sz w:val="21"/>
                <w:szCs w:val="21"/>
              </w:rPr>
              <w:t>seende</w:t>
            </w:r>
            <w:r w:rsidRPr="0008513B">
              <w:rPr>
                <w:rFonts w:cs="Calibri"/>
                <w:sz w:val="21"/>
                <w:szCs w:val="21"/>
              </w:rPr>
              <w:t xml:space="preserve"> statlig finansiering till företag och företagsfrämjande aktörer</w:t>
            </w:r>
          </w:p>
        </w:tc>
        <w:tc>
          <w:tcPr>
            <w:tcW w:w="1290" w:type="pct"/>
          </w:tcPr>
          <w:p w14:paraId="6FB52DCC" w14:textId="714BDB29" w:rsidR="00F17CE1" w:rsidRPr="0008513B" w:rsidDel="00F17CE1" w:rsidRDefault="00576375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KN2024/01748</w:t>
            </w:r>
          </w:p>
        </w:tc>
        <w:tc>
          <w:tcPr>
            <w:tcW w:w="1951" w:type="pct"/>
          </w:tcPr>
          <w:p w14:paraId="14AAE1E0" w14:textId="586AAB47" w:rsidR="00F17CE1" w:rsidRPr="0008513B" w:rsidDel="00F17CE1" w:rsidRDefault="000D6159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Den</w:t>
            </w:r>
            <w:r w:rsidR="00576375" w:rsidRPr="0008513B">
              <w:rPr>
                <w:rFonts w:cs="Calibri"/>
                <w:sz w:val="21"/>
                <w:szCs w:val="21"/>
              </w:rPr>
              <w:t xml:space="preserve"> </w:t>
            </w:r>
            <w:r w:rsidR="00A60B1E" w:rsidRPr="0008513B">
              <w:rPr>
                <w:rFonts w:cs="Calibri"/>
                <w:sz w:val="21"/>
                <w:szCs w:val="21"/>
              </w:rPr>
              <w:t>1</w:t>
            </w:r>
            <w:r w:rsidR="00BE247A">
              <w:rPr>
                <w:rFonts w:cs="Calibri"/>
                <w:sz w:val="21"/>
                <w:szCs w:val="21"/>
              </w:rPr>
              <w:t> </w:t>
            </w:r>
            <w:r w:rsidR="00576375" w:rsidRPr="0008513B">
              <w:rPr>
                <w:rFonts w:cs="Calibri"/>
                <w:sz w:val="21"/>
                <w:szCs w:val="21"/>
              </w:rPr>
              <w:t>februari 2027</w:t>
            </w:r>
          </w:p>
        </w:tc>
      </w:tr>
      <w:tr w:rsidR="00E7017F" w:rsidRPr="0008513B" w14:paraId="6A380C91" w14:textId="77777777" w:rsidTr="00083397">
        <w:trPr>
          <w:trHeight w:val="656"/>
        </w:trPr>
        <w:tc>
          <w:tcPr>
            <w:tcW w:w="1758" w:type="pct"/>
          </w:tcPr>
          <w:p w14:paraId="48E914EA" w14:textId="251D7BF1" w:rsidR="00E7017F" w:rsidRPr="0008513B" w:rsidRDefault="00E7017F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Uppdrag att delta i relevanta utlysningar för EU:s storskaliga pilotprojekt för digitala identitetsplånböcker</w:t>
            </w:r>
          </w:p>
        </w:tc>
        <w:tc>
          <w:tcPr>
            <w:tcW w:w="1290" w:type="pct"/>
          </w:tcPr>
          <w:p w14:paraId="30D432BF" w14:textId="34934B83" w:rsidR="00E7017F" w:rsidRPr="0008513B" w:rsidRDefault="00E7017F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Fi2024/02124</w:t>
            </w:r>
          </w:p>
        </w:tc>
        <w:tc>
          <w:tcPr>
            <w:tcW w:w="1951" w:type="pct"/>
          </w:tcPr>
          <w:p w14:paraId="57AB85C7" w14:textId="7838C38B" w:rsidR="00E7017F" w:rsidRPr="0008513B" w:rsidRDefault="00E7017F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Den 31</w:t>
            </w:r>
            <w:r w:rsidR="00BE247A">
              <w:rPr>
                <w:rFonts w:cs="Calibri"/>
                <w:sz w:val="21"/>
                <w:szCs w:val="21"/>
              </w:rPr>
              <w:t> </w:t>
            </w:r>
            <w:r w:rsidRPr="0008513B">
              <w:rPr>
                <w:rFonts w:cs="Calibri"/>
                <w:sz w:val="21"/>
                <w:szCs w:val="21"/>
              </w:rPr>
              <w:t>januari 2028</w:t>
            </w:r>
          </w:p>
        </w:tc>
      </w:tr>
      <w:tr w:rsidR="00BD32F3" w:rsidRPr="0008513B" w14:paraId="35574797" w14:textId="77777777" w:rsidTr="00083397">
        <w:trPr>
          <w:trHeight w:val="656"/>
        </w:trPr>
        <w:tc>
          <w:tcPr>
            <w:tcW w:w="1758" w:type="pct"/>
          </w:tcPr>
          <w:p w14:paraId="0989B689" w14:textId="2616D20A" w:rsidR="00BD32F3" w:rsidRPr="0008513B" w:rsidRDefault="00E93CE1" w:rsidP="00E93CE1">
            <w:pPr>
              <w:rPr>
                <w:rFonts w:cs="Calibri"/>
                <w:sz w:val="21"/>
                <w:szCs w:val="21"/>
              </w:rPr>
            </w:pPr>
            <w:r w:rsidRPr="00E93CE1">
              <w:rPr>
                <w:rFonts w:cs="Calibri"/>
                <w:sz w:val="21"/>
                <w:szCs w:val="21"/>
              </w:rPr>
              <w:t xml:space="preserve">Uppdrag att stödja genomförandet av Sveriges digitaliseringsstrategi </w:t>
            </w:r>
            <w:r w:rsidR="00880112" w:rsidRPr="00E93CE1">
              <w:rPr>
                <w:rFonts w:cs="Calibri"/>
                <w:sz w:val="21"/>
                <w:szCs w:val="21"/>
              </w:rPr>
              <w:t>2025–2030</w:t>
            </w:r>
          </w:p>
        </w:tc>
        <w:tc>
          <w:tcPr>
            <w:tcW w:w="1290" w:type="pct"/>
          </w:tcPr>
          <w:p w14:paraId="032C55A7" w14:textId="44CA0447" w:rsidR="00BD32F3" w:rsidRPr="0008513B" w:rsidRDefault="00E93CE1" w:rsidP="00F17CE1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Fi2025/01188</w:t>
            </w:r>
          </w:p>
        </w:tc>
        <w:tc>
          <w:tcPr>
            <w:tcW w:w="1951" w:type="pct"/>
          </w:tcPr>
          <w:p w14:paraId="56DE9DC4" w14:textId="4FDAFCE1" w:rsidR="00BD32F3" w:rsidRPr="0008513B" w:rsidRDefault="00E93CE1" w:rsidP="00F17CE1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Årligen den 28</w:t>
            </w:r>
            <w:r w:rsidR="00BE247A">
              <w:rPr>
                <w:rFonts w:cs="Calibri"/>
                <w:sz w:val="21"/>
                <w:szCs w:val="21"/>
              </w:rPr>
              <w:t> </w:t>
            </w:r>
            <w:r>
              <w:rPr>
                <w:rFonts w:cs="Calibri"/>
                <w:sz w:val="21"/>
                <w:szCs w:val="21"/>
              </w:rPr>
              <w:t>februari</w:t>
            </w:r>
            <w:r w:rsidR="00BC4906">
              <w:rPr>
                <w:rFonts w:cs="Calibri"/>
                <w:sz w:val="21"/>
                <w:szCs w:val="21"/>
              </w:rPr>
              <w:t xml:space="preserve"> t.o.m. 2030</w:t>
            </w:r>
          </w:p>
        </w:tc>
      </w:tr>
      <w:tr w:rsidR="00B17C69" w:rsidRPr="0008513B" w14:paraId="54B8D639" w14:textId="77777777" w:rsidTr="00083397">
        <w:trPr>
          <w:trHeight w:val="656"/>
        </w:trPr>
        <w:tc>
          <w:tcPr>
            <w:tcW w:w="1758" w:type="pct"/>
          </w:tcPr>
          <w:p w14:paraId="4E404116" w14:textId="374ADDA8" w:rsidR="00B17C69" w:rsidRPr="00E93CE1" w:rsidRDefault="00D65CD8" w:rsidP="00E93CE1">
            <w:pPr>
              <w:rPr>
                <w:rFonts w:cs="Calibri"/>
                <w:sz w:val="21"/>
                <w:szCs w:val="21"/>
              </w:rPr>
            </w:pPr>
            <w:bookmarkStart w:id="1" w:name="_Hlk212811488"/>
            <w:r>
              <w:rPr>
                <w:rFonts w:cs="Calibri"/>
                <w:sz w:val="21"/>
                <w:szCs w:val="21"/>
              </w:rPr>
              <w:t>Uppdrag att s</w:t>
            </w:r>
            <w:r w:rsidR="00B17C69">
              <w:rPr>
                <w:rFonts w:cs="Calibri"/>
                <w:sz w:val="21"/>
                <w:szCs w:val="21"/>
              </w:rPr>
              <w:t xml:space="preserve">äkerställa proaktivitet och handlingskraft vid fredstida krissituationer eller vid </w:t>
            </w:r>
            <w:r w:rsidR="009705CE">
              <w:rPr>
                <w:rFonts w:cs="Calibri"/>
                <w:sz w:val="21"/>
                <w:szCs w:val="21"/>
              </w:rPr>
              <w:t xml:space="preserve">krig och </w:t>
            </w:r>
            <w:r w:rsidR="00B17C69">
              <w:rPr>
                <w:rFonts w:cs="Calibri"/>
                <w:sz w:val="21"/>
                <w:szCs w:val="21"/>
              </w:rPr>
              <w:t>krigsfara</w:t>
            </w:r>
            <w:bookmarkEnd w:id="1"/>
          </w:p>
        </w:tc>
        <w:tc>
          <w:tcPr>
            <w:tcW w:w="1290" w:type="pct"/>
          </w:tcPr>
          <w:p w14:paraId="120DC78E" w14:textId="4D7FB158" w:rsidR="00B17C69" w:rsidRDefault="00D60C5D" w:rsidP="00F17CE1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Regleringsbrevet för 2025</w:t>
            </w:r>
          </w:p>
        </w:tc>
        <w:tc>
          <w:tcPr>
            <w:tcW w:w="1951" w:type="pct"/>
          </w:tcPr>
          <w:p w14:paraId="35AD4EE7" w14:textId="502660CF" w:rsidR="00B17C69" w:rsidRDefault="00B17C69" w:rsidP="00F17CE1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Den 1</w:t>
            </w:r>
            <w:r w:rsidR="00BE247A">
              <w:rPr>
                <w:rFonts w:cs="Calibri"/>
                <w:sz w:val="21"/>
                <w:szCs w:val="21"/>
              </w:rPr>
              <w:t> </w:t>
            </w:r>
            <w:r>
              <w:rPr>
                <w:rFonts w:cs="Calibri"/>
                <w:sz w:val="21"/>
                <w:szCs w:val="21"/>
              </w:rPr>
              <w:t>mars 2026</w:t>
            </w:r>
          </w:p>
        </w:tc>
      </w:tr>
      <w:tr w:rsidR="00B17C69" w:rsidRPr="0008513B" w14:paraId="65D0F399" w14:textId="77777777" w:rsidTr="00083397">
        <w:trPr>
          <w:trHeight w:val="656"/>
        </w:trPr>
        <w:tc>
          <w:tcPr>
            <w:tcW w:w="1758" w:type="pct"/>
          </w:tcPr>
          <w:p w14:paraId="494F551C" w14:textId="73AA94B0" w:rsidR="00B17C69" w:rsidRDefault="00D65CD8" w:rsidP="00E93CE1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Uppdrag med anledning av i</w:t>
            </w:r>
            <w:r w:rsidR="00B17C69">
              <w:rPr>
                <w:rFonts w:cs="Calibri"/>
                <w:sz w:val="21"/>
                <w:szCs w:val="21"/>
              </w:rPr>
              <w:t>nriktningsbeslut</w:t>
            </w:r>
            <w:r w:rsidR="003A691C">
              <w:rPr>
                <w:rFonts w:cs="Calibri"/>
                <w:sz w:val="21"/>
                <w:szCs w:val="21"/>
              </w:rPr>
              <w:t>et</w:t>
            </w:r>
            <w:r w:rsidR="00B17C69">
              <w:rPr>
                <w:rFonts w:cs="Calibri"/>
                <w:sz w:val="21"/>
                <w:szCs w:val="21"/>
              </w:rPr>
              <w:t xml:space="preserve"> för</w:t>
            </w:r>
            <w:r w:rsidR="003A691C">
              <w:rPr>
                <w:rFonts w:cs="Calibri"/>
                <w:sz w:val="21"/>
                <w:szCs w:val="21"/>
              </w:rPr>
              <w:t xml:space="preserve"> det</w:t>
            </w:r>
            <w:r w:rsidR="00B17C69">
              <w:rPr>
                <w:rFonts w:cs="Calibri"/>
                <w:sz w:val="21"/>
                <w:szCs w:val="21"/>
              </w:rPr>
              <w:t xml:space="preserve"> civil</w:t>
            </w:r>
            <w:r w:rsidR="003A691C">
              <w:rPr>
                <w:rFonts w:cs="Calibri"/>
                <w:sz w:val="21"/>
                <w:szCs w:val="21"/>
              </w:rPr>
              <w:t>a</w:t>
            </w:r>
            <w:r w:rsidR="00B17C69">
              <w:rPr>
                <w:rFonts w:cs="Calibri"/>
                <w:sz w:val="21"/>
                <w:szCs w:val="21"/>
              </w:rPr>
              <w:t xml:space="preserve"> försvar</w:t>
            </w:r>
            <w:r w:rsidR="003A691C">
              <w:rPr>
                <w:rFonts w:cs="Calibri"/>
                <w:sz w:val="21"/>
                <w:szCs w:val="21"/>
              </w:rPr>
              <w:t>et</w:t>
            </w:r>
            <w:r w:rsidR="00B17C69">
              <w:rPr>
                <w:rFonts w:cs="Calibri"/>
                <w:sz w:val="21"/>
                <w:szCs w:val="21"/>
              </w:rPr>
              <w:t xml:space="preserve"> 2025</w:t>
            </w:r>
            <w:r w:rsidR="009705CE">
              <w:rPr>
                <w:rFonts w:cs="Calibri"/>
                <w:sz w:val="21"/>
                <w:szCs w:val="21"/>
              </w:rPr>
              <w:t>–</w:t>
            </w:r>
            <w:r w:rsidR="00B17C69">
              <w:rPr>
                <w:rFonts w:cs="Calibri"/>
                <w:sz w:val="21"/>
                <w:szCs w:val="21"/>
              </w:rPr>
              <w:t>2030</w:t>
            </w:r>
          </w:p>
        </w:tc>
        <w:tc>
          <w:tcPr>
            <w:tcW w:w="1290" w:type="pct"/>
          </w:tcPr>
          <w:p w14:paraId="03810152" w14:textId="66FED08D" w:rsidR="00B17C69" w:rsidRDefault="00B17C69" w:rsidP="00F17CE1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Fö2024/02054</w:t>
            </w:r>
          </w:p>
        </w:tc>
        <w:tc>
          <w:tcPr>
            <w:tcW w:w="1951" w:type="pct"/>
          </w:tcPr>
          <w:p w14:paraId="071C5AB8" w14:textId="699153F3" w:rsidR="00B17C69" w:rsidRDefault="00B17C69" w:rsidP="00F17CE1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Årligen i samband med årsredovisningen</w:t>
            </w:r>
          </w:p>
        </w:tc>
      </w:tr>
      <w:tr w:rsidR="005839D4" w:rsidRPr="0008513B" w14:paraId="7EFBE033" w14:textId="77777777" w:rsidTr="00083397">
        <w:trPr>
          <w:trHeight w:val="656"/>
        </w:trPr>
        <w:tc>
          <w:tcPr>
            <w:tcW w:w="1758" w:type="pct"/>
          </w:tcPr>
          <w:p w14:paraId="0C462117" w14:textId="7A20278A" w:rsidR="005839D4" w:rsidRDefault="005839D4" w:rsidP="005839D4">
            <w:pPr>
              <w:rPr>
                <w:rFonts w:cs="Calibri"/>
                <w:sz w:val="21"/>
                <w:szCs w:val="21"/>
              </w:rPr>
            </w:pPr>
            <w:r w:rsidRPr="005839D4">
              <w:rPr>
                <w:rFonts w:cs="Calibri"/>
                <w:sz w:val="21"/>
                <w:szCs w:val="21"/>
              </w:rPr>
              <w:t>Uppdrag till Myndigheten för digital förvaltning att förbereda en överföring av vissa uppgifter till Upphandlingsmyndigheten</w:t>
            </w:r>
          </w:p>
        </w:tc>
        <w:tc>
          <w:tcPr>
            <w:tcW w:w="1290" w:type="pct"/>
          </w:tcPr>
          <w:p w14:paraId="79702381" w14:textId="431E1049" w:rsidR="005839D4" w:rsidRDefault="005839D4" w:rsidP="00F17CE1">
            <w:pPr>
              <w:rPr>
                <w:rFonts w:cs="Calibri"/>
                <w:sz w:val="21"/>
                <w:szCs w:val="21"/>
              </w:rPr>
            </w:pPr>
            <w:r w:rsidRPr="005839D4">
              <w:rPr>
                <w:rFonts w:cs="Calibri"/>
                <w:sz w:val="21"/>
                <w:szCs w:val="21"/>
              </w:rPr>
              <w:t>Fi2025/01826</w:t>
            </w:r>
          </w:p>
        </w:tc>
        <w:tc>
          <w:tcPr>
            <w:tcW w:w="1951" w:type="pct"/>
          </w:tcPr>
          <w:p w14:paraId="5E0EF5E3" w14:textId="124AFB13" w:rsidR="005839D4" w:rsidRDefault="005839D4" w:rsidP="00F17CE1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Den 2 februari 2026</w:t>
            </w:r>
          </w:p>
        </w:tc>
      </w:tr>
      <w:tr w:rsidR="009B173C" w:rsidRPr="0008513B" w14:paraId="43C69824" w14:textId="77777777" w:rsidTr="00083397">
        <w:trPr>
          <w:trHeight w:val="656"/>
        </w:trPr>
        <w:tc>
          <w:tcPr>
            <w:tcW w:w="1758" w:type="pct"/>
          </w:tcPr>
          <w:p w14:paraId="3E39B7E4" w14:textId="454D96F5" w:rsidR="009B173C" w:rsidRPr="009B173C" w:rsidRDefault="009B173C" w:rsidP="009B173C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U</w:t>
            </w:r>
            <w:r w:rsidRPr="009B173C">
              <w:rPr>
                <w:rFonts w:cs="Calibri"/>
                <w:sz w:val="21"/>
                <w:szCs w:val="21"/>
              </w:rPr>
              <w:t xml:space="preserve">ppdrag om personallån mellan </w:t>
            </w:r>
          </w:p>
          <w:p w14:paraId="22F0A2D1" w14:textId="47506EF5" w:rsidR="009B173C" w:rsidRPr="005839D4" w:rsidRDefault="009B173C" w:rsidP="009B173C">
            <w:pPr>
              <w:rPr>
                <w:rFonts w:cs="Calibri"/>
                <w:sz w:val="21"/>
                <w:szCs w:val="21"/>
              </w:rPr>
            </w:pPr>
            <w:r w:rsidRPr="009B173C">
              <w:rPr>
                <w:rFonts w:cs="Calibri"/>
                <w:sz w:val="21"/>
                <w:szCs w:val="21"/>
              </w:rPr>
              <w:t>myndigheter</w:t>
            </w:r>
          </w:p>
        </w:tc>
        <w:tc>
          <w:tcPr>
            <w:tcW w:w="1290" w:type="pct"/>
          </w:tcPr>
          <w:p w14:paraId="04A2EB78" w14:textId="0FC18FA8" w:rsidR="009B173C" w:rsidRPr="005839D4" w:rsidRDefault="009B173C" w:rsidP="00F17CE1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Fö</w:t>
            </w:r>
            <w:r w:rsidRPr="009B173C">
              <w:rPr>
                <w:rFonts w:cs="Calibri"/>
                <w:sz w:val="21"/>
                <w:szCs w:val="21"/>
              </w:rPr>
              <w:t>2025/00670</w:t>
            </w:r>
          </w:p>
        </w:tc>
        <w:tc>
          <w:tcPr>
            <w:tcW w:w="1951" w:type="pct"/>
          </w:tcPr>
          <w:p w14:paraId="4D26A57A" w14:textId="373FAAD0" w:rsidR="009B173C" w:rsidRPr="009B173C" w:rsidRDefault="009B173C" w:rsidP="009B173C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I samband med årsredovisningen alt. </w:t>
            </w:r>
            <w:r w:rsidRPr="009B173C">
              <w:rPr>
                <w:rFonts w:cs="Calibri"/>
                <w:sz w:val="21"/>
                <w:szCs w:val="21"/>
              </w:rPr>
              <w:t xml:space="preserve">senast den </w:t>
            </w:r>
          </w:p>
          <w:p w14:paraId="79300F44" w14:textId="5EA70FB6" w:rsidR="009B173C" w:rsidRDefault="009B173C" w:rsidP="009B173C">
            <w:pPr>
              <w:rPr>
                <w:rFonts w:cs="Calibri"/>
                <w:sz w:val="21"/>
                <w:szCs w:val="21"/>
              </w:rPr>
            </w:pPr>
            <w:r w:rsidRPr="009B173C">
              <w:rPr>
                <w:rFonts w:cs="Calibri"/>
                <w:sz w:val="21"/>
                <w:szCs w:val="21"/>
              </w:rPr>
              <w:t>23 februari 2026</w:t>
            </w:r>
          </w:p>
        </w:tc>
      </w:tr>
      <w:tr w:rsidR="003332F2" w:rsidRPr="0008513B" w14:paraId="3E74C7E5" w14:textId="77777777" w:rsidTr="00083397">
        <w:trPr>
          <w:trHeight w:val="656"/>
        </w:trPr>
        <w:tc>
          <w:tcPr>
            <w:tcW w:w="1758" w:type="pct"/>
          </w:tcPr>
          <w:p w14:paraId="7DEF7583" w14:textId="0037DFED" w:rsidR="003332F2" w:rsidRDefault="00850C2D" w:rsidP="009B173C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Uppdrag om en g</w:t>
            </w:r>
            <w:r w:rsidR="003332F2">
              <w:rPr>
                <w:rFonts w:cs="Calibri"/>
                <w:sz w:val="21"/>
                <w:szCs w:val="21"/>
              </w:rPr>
              <w:t>emensam digital ingång</w:t>
            </w:r>
          </w:p>
        </w:tc>
        <w:tc>
          <w:tcPr>
            <w:tcW w:w="1290" w:type="pct"/>
          </w:tcPr>
          <w:p w14:paraId="667C0FB9" w14:textId="3DB946A6" w:rsidR="003332F2" w:rsidRDefault="003332F2" w:rsidP="00F17CE1">
            <w:pPr>
              <w:rPr>
                <w:rFonts w:cs="Calibri"/>
                <w:sz w:val="21"/>
                <w:szCs w:val="21"/>
              </w:rPr>
            </w:pPr>
            <w:r w:rsidRPr="003332F2">
              <w:rPr>
                <w:rFonts w:cs="Calibri"/>
                <w:sz w:val="21"/>
                <w:szCs w:val="21"/>
              </w:rPr>
              <w:t>Fi2025/02066</w:t>
            </w:r>
          </w:p>
        </w:tc>
        <w:tc>
          <w:tcPr>
            <w:tcW w:w="1951" w:type="pct"/>
          </w:tcPr>
          <w:p w14:paraId="40740872" w14:textId="0A14576F" w:rsidR="003332F2" w:rsidRDefault="003332F2" w:rsidP="009B173C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Den 1 april 2026</w:t>
            </w:r>
          </w:p>
        </w:tc>
      </w:tr>
    </w:tbl>
    <w:p w14:paraId="570CECA5" w14:textId="77777777" w:rsidR="009547D9" w:rsidRDefault="009547D9" w:rsidP="009547D9">
      <w:pPr>
        <w:rPr>
          <w:rFonts w:asciiTheme="minorHAnsi" w:hAnsiTheme="minorHAnsi"/>
          <w:i/>
          <w:iCs/>
          <w:sz w:val="25"/>
          <w:szCs w:val="25"/>
        </w:rPr>
      </w:pPr>
    </w:p>
    <w:p w14:paraId="2D271013" w14:textId="5E2BF2C2" w:rsidR="009547D9" w:rsidRPr="00AC284A" w:rsidRDefault="009547D9" w:rsidP="009547D9">
      <w:pPr>
        <w:rPr>
          <w:rFonts w:asciiTheme="minorHAnsi" w:hAnsiTheme="minorHAnsi"/>
          <w:i/>
          <w:iCs/>
          <w:sz w:val="25"/>
          <w:szCs w:val="25"/>
        </w:rPr>
      </w:pPr>
      <w:r w:rsidRPr="00AC284A">
        <w:rPr>
          <w:rFonts w:asciiTheme="minorHAnsi" w:hAnsiTheme="minorHAnsi"/>
          <w:i/>
          <w:iCs/>
          <w:sz w:val="25"/>
          <w:szCs w:val="25"/>
        </w:rPr>
        <w:t xml:space="preserve">För regeringsuppdrag som lämnats i ett särskilt regeringsbeslut utgör bilagan endast en upplysning om vilka </w:t>
      </w:r>
      <w:r w:rsidRPr="00AC284A">
        <w:rPr>
          <w:rFonts w:asciiTheme="minorHAnsi" w:hAnsiTheme="minorHAnsi"/>
          <w:i/>
          <w:iCs/>
          <w:sz w:val="25"/>
          <w:szCs w:val="25"/>
        </w:rPr>
        <w:lastRenderedPageBreak/>
        <w:t>uppdrag som vid årets början var riktade till myndigheten och vilka tider som då gällde för återrapportering eller liknande.</w:t>
      </w:r>
    </w:p>
    <w:p w14:paraId="152E9A6F" w14:textId="77777777" w:rsidR="00CF717A" w:rsidRPr="0008513B" w:rsidRDefault="00CF717A" w:rsidP="005F1AAA">
      <w:pPr>
        <w:rPr>
          <w:sz w:val="21"/>
          <w:szCs w:val="21"/>
        </w:rPr>
      </w:pPr>
    </w:p>
    <w:sectPr w:rsidR="00CF717A" w:rsidRPr="0008513B" w:rsidSect="00147A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10" w:h="16840"/>
      <w:pgMar w:top="1320" w:right="1540" w:bottom="1400" w:left="130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BB790" w14:textId="77777777" w:rsidR="00EA3592" w:rsidRDefault="00EA3592" w:rsidP="00A87A54">
      <w:r>
        <w:separator/>
      </w:r>
    </w:p>
  </w:endnote>
  <w:endnote w:type="continuationSeparator" w:id="0">
    <w:p w14:paraId="71D06396" w14:textId="77777777" w:rsidR="00EA3592" w:rsidRDefault="00EA3592" w:rsidP="00A87A54">
      <w:r>
        <w:continuationSeparator/>
      </w:r>
    </w:p>
  </w:endnote>
  <w:endnote w:type="continuationNotice" w:id="1">
    <w:p w14:paraId="4BD062F3" w14:textId="77777777" w:rsidR="00AD72B6" w:rsidRDefault="00AD72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F98C9" w14:textId="77777777" w:rsidR="000268AE" w:rsidRDefault="000268A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BD408" w14:textId="77777777" w:rsidR="000268AE" w:rsidRDefault="000268A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FDA7" w14:textId="77777777" w:rsidR="000268AE" w:rsidRDefault="000268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4855B" w14:textId="77777777" w:rsidR="00EA3592" w:rsidRDefault="00EA3592" w:rsidP="00A87A54">
      <w:r>
        <w:separator/>
      </w:r>
    </w:p>
  </w:footnote>
  <w:footnote w:type="continuationSeparator" w:id="0">
    <w:p w14:paraId="4109C26F" w14:textId="77777777" w:rsidR="00EA3592" w:rsidRDefault="00EA3592" w:rsidP="00A87A54">
      <w:r>
        <w:continuationSeparator/>
      </w:r>
    </w:p>
  </w:footnote>
  <w:footnote w:type="continuationNotice" w:id="1">
    <w:p w14:paraId="570926F5" w14:textId="77777777" w:rsidR="00AD72B6" w:rsidRDefault="00AD72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CD694" w14:textId="77777777" w:rsidR="000268AE" w:rsidRDefault="000268A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1D486" w14:textId="1D303832" w:rsidR="000B7491" w:rsidRPr="0008513B" w:rsidRDefault="00084388">
    <w:pPr>
      <w:pStyle w:val="Sidhuvud"/>
      <w:rPr>
        <w:rFonts w:ascii="OrigGarmnd BT" w:hAnsi="OrigGarmnd BT"/>
      </w:rPr>
    </w:pPr>
    <w:r w:rsidRPr="0008513B">
      <w:rPr>
        <w:rFonts w:ascii="OrigGarmnd BT" w:hAnsi="OrigGarmnd BT"/>
      </w:rPr>
      <w:t>Bilaga 1 till regleringsbrev för budgetåret 202</w:t>
    </w:r>
    <w:r w:rsidR="000268AE">
      <w:rPr>
        <w:rFonts w:ascii="OrigGarmnd BT" w:hAnsi="OrigGarmnd BT"/>
      </w:rPr>
      <w:t>6</w:t>
    </w:r>
    <w:r w:rsidRPr="0008513B">
      <w:rPr>
        <w:rFonts w:ascii="OrigGarmnd BT" w:hAnsi="OrigGarmnd BT"/>
      </w:rPr>
      <w:t xml:space="preserve"> avseende Myndigheten för digital förvaltning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8889D" w14:textId="77777777" w:rsidR="000268AE" w:rsidRDefault="000268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7274A"/>
    <w:multiLevelType w:val="multilevel"/>
    <w:tmpl w:val="09A0A4BC"/>
    <w:lvl w:ilvl="0">
      <w:start w:val="3"/>
      <w:numFmt w:val="decimal"/>
      <w:lvlText w:val="%1"/>
      <w:lvlJc w:val="left"/>
      <w:pPr>
        <w:ind w:left="2668" w:hanging="1134"/>
      </w:pPr>
      <w:rPr>
        <w:rFonts w:ascii="TradeGothic" w:eastAsia="TradeGothic" w:hAnsi="TradeGothic" w:cs="TradeGothic" w:hint="default"/>
        <w:b/>
        <w:bCs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2668" w:hanging="1134"/>
      </w:pPr>
      <w:rPr>
        <w:rFonts w:ascii="TradeGothic" w:eastAsia="TradeGothic" w:hAnsi="TradeGothic" w:cs="TradeGothic" w:hint="default"/>
        <w:b/>
        <w:bCs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2">
      <w:numFmt w:val="bullet"/>
      <w:lvlText w:val="•"/>
      <w:lvlJc w:val="left"/>
      <w:pPr>
        <w:ind w:left="3940" w:hanging="1134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4581" w:hanging="1134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5221" w:hanging="1134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5862" w:hanging="1134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6502" w:hanging="1134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7143" w:hanging="1134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783" w:hanging="1134"/>
      </w:pPr>
      <w:rPr>
        <w:rFonts w:hint="default"/>
        <w:lang w:val="sv-SE" w:eastAsia="en-US" w:bidi="ar-SA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num w:numId="1" w16cid:durableId="2008317095">
    <w:abstractNumId w:val="20"/>
  </w:num>
  <w:num w:numId="2" w16cid:durableId="908267537">
    <w:abstractNumId w:val="27"/>
  </w:num>
  <w:num w:numId="3" w16cid:durableId="1401367687">
    <w:abstractNumId w:val="4"/>
  </w:num>
  <w:num w:numId="4" w16cid:durableId="2086879804">
    <w:abstractNumId w:val="1"/>
  </w:num>
  <w:num w:numId="5" w16cid:durableId="1843161889">
    <w:abstractNumId w:val="5"/>
  </w:num>
  <w:num w:numId="6" w16cid:durableId="346370904">
    <w:abstractNumId w:val="3"/>
  </w:num>
  <w:num w:numId="7" w16cid:durableId="1942299237">
    <w:abstractNumId w:val="18"/>
  </w:num>
  <w:num w:numId="8" w16cid:durableId="1483473563">
    <w:abstractNumId w:val="16"/>
  </w:num>
  <w:num w:numId="9" w16cid:durableId="135101037">
    <w:abstractNumId w:val="8"/>
  </w:num>
  <w:num w:numId="10" w16cid:durableId="1661420660">
    <w:abstractNumId w:val="13"/>
  </w:num>
  <w:num w:numId="11" w16cid:durableId="106970451">
    <w:abstractNumId w:val="17"/>
  </w:num>
  <w:num w:numId="12" w16cid:durableId="1419903174">
    <w:abstractNumId w:val="32"/>
  </w:num>
  <w:num w:numId="13" w16cid:durableId="515928707">
    <w:abstractNumId w:val="25"/>
  </w:num>
  <w:num w:numId="14" w16cid:durableId="1708070289">
    <w:abstractNumId w:val="9"/>
  </w:num>
  <w:num w:numId="15" w16cid:durableId="1942104600">
    <w:abstractNumId w:val="7"/>
  </w:num>
  <w:num w:numId="16" w16cid:durableId="1805079777">
    <w:abstractNumId w:val="29"/>
  </w:num>
  <w:num w:numId="17" w16cid:durableId="658192283">
    <w:abstractNumId w:val="26"/>
  </w:num>
  <w:num w:numId="18" w16cid:durableId="411661942">
    <w:abstractNumId w:val="6"/>
  </w:num>
  <w:num w:numId="19" w16cid:durableId="57633288">
    <w:abstractNumId w:val="0"/>
  </w:num>
  <w:num w:numId="20" w16cid:durableId="2069112061">
    <w:abstractNumId w:val="2"/>
  </w:num>
  <w:num w:numId="21" w16cid:durableId="1389763470">
    <w:abstractNumId w:val="15"/>
  </w:num>
  <w:num w:numId="22" w16cid:durableId="928125461">
    <w:abstractNumId w:val="10"/>
  </w:num>
  <w:num w:numId="23" w16cid:durableId="1494562467">
    <w:abstractNumId w:val="22"/>
  </w:num>
  <w:num w:numId="24" w16cid:durableId="2015183441">
    <w:abstractNumId w:val="23"/>
  </w:num>
  <w:num w:numId="25" w16cid:durableId="1897204964">
    <w:abstractNumId w:val="34"/>
  </w:num>
  <w:num w:numId="26" w16cid:durableId="1837843282">
    <w:abstractNumId w:val="19"/>
  </w:num>
  <w:num w:numId="27" w16cid:durableId="818956361">
    <w:abstractNumId w:val="30"/>
  </w:num>
  <w:num w:numId="28" w16cid:durableId="521087072">
    <w:abstractNumId w:val="14"/>
  </w:num>
  <w:num w:numId="29" w16cid:durableId="307592190">
    <w:abstractNumId w:val="12"/>
  </w:num>
  <w:num w:numId="30" w16cid:durableId="193613978">
    <w:abstractNumId w:val="31"/>
  </w:num>
  <w:num w:numId="31" w16cid:durableId="132798590">
    <w:abstractNumId w:val="11"/>
  </w:num>
  <w:num w:numId="32" w16cid:durableId="2015647879">
    <w:abstractNumId w:val="24"/>
  </w:num>
  <w:num w:numId="33" w16cid:durableId="1996450075">
    <w:abstractNumId w:val="28"/>
  </w:num>
  <w:num w:numId="34" w16cid:durableId="2115518579">
    <w:abstractNumId w:val="35"/>
  </w:num>
  <w:num w:numId="35" w16cid:durableId="210576213">
    <w:abstractNumId w:val="21"/>
  </w:num>
  <w:num w:numId="36" w16cid:durableId="141224201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F9"/>
    <w:rsid w:val="00004D5C"/>
    <w:rsid w:val="00005F68"/>
    <w:rsid w:val="0000754D"/>
    <w:rsid w:val="00012B00"/>
    <w:rsid w:val="0001480D"/>
    <w:rsid w:val="00017386"/>
    <w:rsid w:val="00020E9C"/>
    <w:rsid w:val="00026711"/>
    <w:rsid w:val="000268AE"/>
    <w:rsid w:val="000315EE"/>
    <w:rsid w:val="00040440"/>
    <w:rsid w:val="00041EDC"/>
    <w:rsid w:val="00046B39"/>
    <w:rsid w:val="00047F58"/>
    <w:rsid w:val="00051273"/>
    <w:rsid w:val="00052B74"/>
    <w:rsid w:val="00056977"/>
    <w:rsid w:val="00057FE0"/>
    <w:rsid w:val="0006700E"/>
    <w:rsid w:val="0006795E"/>
    <w:rsid w:val="00070948"/>
    <w:rsid w:val="000757FC"/>
    <w:rsid w:val="00083397"/>
    <w:rsid w:val="00084388"/>
    <w:rsid w:val="0008513B"/>
    <w:rsid w:val="000862E0"/>
    <w:rsid w:val="00093408"/>
    <w:rsid w:val="0009435C"/>
    <w:rsid w:val="00094685"/>
    <w:rsid w:val="000B26F4"/>
    <w:rsid w:val="000B7491"/>
    <w:rsid w:val="000B7807"/>
    <w:rsid w:val="000C1375"/>
    <w:rsid w:val="000C1C81"/>
    <w:rsid w:val="000C61D1"/>
    <w:rsid w:val="000D6159"/>
    <w:rsid w:val="000E12D9"/>
    <w:rsid w:val="000F00B8"/>
    <w:rsid w:val="000F1B6D"/>
    <w:rsid w:val="000F590C"/>
    <w:rsid w:val="000F609D"/>
    <w:rsid w:val="000F6A0A"/>
    <w:rsid w:val="00100933"/>
    <w:rsid w:val="001101BF"/>
    <w:rsid w:val="00111809"/>
    <w:rsid w:val="00121002"/>
    <w:rsid w:val="00131162"/>
    <w:rsid w:val="0013647C"/>
    <w:rsid w:val="00145EE2"/>
    <w:rsid w:val="00147A0F"/>
    <w:rsid w:val="00170CE4"/>
    <w:rsid w:val="00173126"/>
    <w:rsid w:val="001735F0"/>
    <w:rsid w:val="00192E34"/>
    <w:rsid w:val="00194D98"/>
    <w:rsid w:val="001A06C6"/>
    <w:rsid w:val="001B48F7"/>
    <w:rsid w:val="001C5DC9"/>
    <w:rsid w:val="001C71A9"/>
    <w:rsid w:val="001D712D"/>
    <w:rsid w:val="001F0629"/>
    <w:rsid w:val="001F0736"/>
    <w:rsid w:val="001F10FE"/>
    <w:rsid w:val="001F4302"/>
    <w:rsid w:val="00204079"/>
    <w:rsid w:val="00211B4E"/>
    <w:rsid w:val="00213258"/>
    <w:rsid w:val="00222258"/>
    <w:rsid w:val="00223AD6"/>
    <w:rsid w:val="00233D52"/>
    <w:rsid w:val="00253BBE"/>
    <w:rsid w:val="00260D2D"/>
    <w:rsid w:val="0027707A"/>
    <w:rsid w:val="00277999"/>
    <w:rsid w:val="00281106"/>
    <w:rsid w:val="00282D27"/>
    <w:rsid w:val="002858A1"/>
    <w:rsid w:val="00292420"/>
    <w:rsid w:val="002A031A"/>
    <w:rsid w:val="002A0C5E"/>
    <w:rsid w:val="002A3853"/>
    <w:rsid w:val="002B2545"/>
    <w:rsid w:val="002C157A"/>
    <w:rsid w:val="002C1C18"/>
    <w:rsid w:val="002E4D3F"/>
    <w:rsid w:val="002F66A6"/>
    <w:rsid w:val="00300669"/>
    <w:rsid w:val="003050DB"/>
    <w:rsid w:val="00307E0B"/>
    <w:rsid w:val="00310561"/>
    <w:rsid w:val="003128E2"/>
    <w:rsid w:val="00314336"/>
    <w:rsid w:val="00326C03"/>
    <w:rsid w:val="00332CCA"/>
    <w:rsid w:val="003332F2"/>
    <w:rsid w:val="00340D96"/>
    <w:rsid w:val="00340DE0"/>
    <w:rsid w:val="00342327"/>
    <w:rsid w:val="00347E11"/>
    <w:rsid w:val="003501C7"/>
    <w:rsid w:val="00350C92"/>
    <w:rsid w:val="003642E8"/>
    <w:rsid w:val="003659C5"/>
    <w:rsid w:val="00370311"/>
    <w:rsid w:val="00384C36"/>
    <w:rsid w:val="0038587E"/>
    <w:rsid w:val="0039226B"/>
    <w:rsid w:val="00392ED4"/>
    <w:rsid w:val="0039410B"/>
    <w:rsid w:val="003A018B"/>
    <w:rsid w:val="003A0B36"/>
    <w:rsid w:val="003A5969"/>
    <w:rsid w:val="003A5C58"/>
    <w:rsid w:val="003A691C"/>
    <w:rsid w:val="003C4BFD"/>
    <w:rsid w:val="003C74A7"/>
    <w:rsid w:val="003C7BE0"/>
    <w:rsid w:val="003D0DD3"/>
    <w:rsid w:val="003D17EF"/>
    <w:rsid w:val="003D3535"/>
    <w:rsid w:val="003E6020"/>
    <w:rsid w:val="00407292"/>
    <w:rsid w:val="0041223B"/>
    <w:rsid w:val="0042068E"/>
    <w:rsid w:val="00420C25"/>
    <w:rsid w:val="004237CA"/>
    <w:rsid w:val="00442403"/>
    <w:rsid w:val="00445D57"/>
    <w:rsid w:val="00446E4E"/>
    <w:rsid w:val="00457192"/>
    <w:rsid w:val="004660C8"/>
    <w:rsid w:val="00472CC9"/>
    <w:rsid w:val="00472EBA"/>
    <w:rsid w:val="00474676"/>
    <w:rsid w:val="0047511B"/>
    <w:rsid w:val="00477688"/>
    <w:rsid w:val="00480EC3"/>
    <w:rsid w:val="0048317E"/>
    <w:rsid w:val="00484EB7"/>
    <w:rsid w:val="00485601"/>
    <w:rsid w:val="004865B8"/>
    <w:rsid w:val="00486C0D"/>
    <w:rsid w:val="00491796"/>
    <w:rsid w:val="0049476E"/>
    <w:rsid w:val="004B66DA"/>
    <w:rsid w:val="004C70EE"/>
    <w:rsid w:val="004D2FE1"/>
    <w:rsid w:val="004D7921"/>
    <w:rsid w:val="004E25CD"/>
    <w:rsid w:val="004E2F26"/>
    <w:rsid w:val="004F0448"/>
    <w:rsid w:val="004F0478"/>
    <w:rsid w:val="004F6525"/>
    <w:rsid w:val="005109D2"/>
    <w:rsid w:val="005123F6"/>
    <w:rsid w:val="0052127C"/>
    <w:rsid w:val="005276FD"/>
    <w:rsid w:val="00533841"/>
    <w:rsid w:val="00535AAB"/>
    <w:rsid w:val="00544738"/>
    <w:rsid w:val="005456E4"/>
    <w:rsid w:val="00547B89"/>
    <w:rsid w:val="005606BC"/>
    <w:rsid w:val="005639E7"/>
    <w:rsid w:val="00567799"/>
    <w:rsid w:val="00571A0B"/>
    <w:rsid w:val="00576375"/>
    <w:rsid w:val="00583666"/>
    <w:rsid w:val="005839D4"/>
    <w:rsid w:val="005850D7"/>
    <w:rsid w:val="00596E2B"/>
    <w:rsid w:val="005A5193"/>
    <w:rsid w:val="005B6883"/>
    <w:rsid w:val="005D1B4E"/>
    <w:rsid w:val="005D2E29"/>
    <w:rsid w:val="005D7FB2"/>
    <w:rsid w:val="005E2F29"/>
    <w:rsid w:val="005E317B"/>
    <w:rsid w:val="005E4E79"/>
    <w:rsid w:val="005F1562"/>
    <w:rsid w:val="005F1AAA"/>
    <w:rsid w:val="005F78F2"/>
    <w:rsid w:val="00603C09"/>
    <w:rsid w:val="006175D7"/>
    <w:rsid w:val="006208E5"/>
    <w:rsid w:val="00620DF2"/>
    <w:rsid w:val="00631F82"/>
    <w:rsid w:val="00635FDC"/>
    <w:rsid w:val="00636913"/>
    <w:rsid w:val="00654B4D"/>
    <w:rsid w:val="00670A48"/>
    <w:rsid w:val="00672F6F"/>
    <w:rsid w:val="006823E6"/>
    <w:rsid w:val="0069523C"/>
    <w:rsid w:val="006B1460"/>
    <w:rsid w:val="006B4A30"/>
    <w:rsid w:val="006B6D2A"/>
    <w:rsid w:val="006B7569"/>
    <w:rsid w:val="006D3188"/>
    <w:rsid w:val="006D42AF"/>
    <w:rsid w:val="006D59F9"/>
    <w:rsid w:val="006D5F0A"/>
    <w:rsid w:val="006E08FC"/>
    <w:rsid w:val="006E0B6E"/>
    <w:rsid w:val="006F2588"/>
    <w:rsid w:val="006F5EAF"/>
    <w:rsid w:val="00703ABC"/>
    <w:rsid w:val="00703EA8"/>
    <w:rsid w:val="00710A6C"/>
    <w:rsid w:val="00712266"/>
    <w:rsid w:val="007321B2"/>
    <w:rsid w:val="00732C27"/>
    <w:rsid w:val="007367EC"/>
    <w:rsid w:val="00746EF3"/>
    <w:rsid w:val="00750C93"/>
    <w:rsid w:val="007511B6"/>
    <w:rsid w:val="00752411"/>
    <w:rsid w:val="00757B3B"/>
    <w:rsid w:val="00762502"/>
    <w:rsid w:val="007672B0"/>
    <w:rsid w:val="00773075"/>
    <w:rsid w:val="00782B3F"/>
    <w:rsid w:val="007903F9"/>
    <w:rsid w:val="0079641B"/>
    <w:rsid w:val="007A629C"/>
    <w:rsid w:val="007B3E79"/>
    <w:rsid w:val="007C44FF"/>
    <w:rsid w:val="007C7BDB"/>
    <w:rsid w:val="007D5B4E"/>
    <w:rsid w:val="007D617E"/>
    <w:rsid w:val="007D73AB"/>
    <w:rsid w:val="007E581B"/>
    <w:rsid w:val="007F1C0E"/>
    <w:rsid w:val="007F2D5E"/>
    <w:rsid w:val="007F516C"/>
    <w:rsid w:val="00804C1B"/>
    <w:rsid w:val="00805BC3"/>
    <w:rsid w:val="00807F15"/>
    <w:rsid w:val="00816677"/>
    <w:rsid w:val="008178E6"/>
    <w:rsid w:val="008375D5"/>
    <w:rsid w:val="0084161E"/>
    <w:rsid w:val="00850C2D"/>
    <w:rsid w:val="00853C78"/>
    <w:rsid w:val="00857B12"/>
    <w:rsid w:val="00860346"/>
    <w:rsid w:val="008732EC"/>
    <w:rsid w:val="0087342F"/>
    <w:rsid w:val="008751E1"/>
    <w:rsid w:val="00875DDD"/>
    <w:rsid w:val="00875FA3"/>
    <w:rsid w:val="00876467"/>
    <w:rsid w:val="00880112"/>
    <w:rsid w:val="00885E8D"/>
    <w:rsid w:val="00891929"/>
    <w:rsid w:val="00895F73"/>
    <w:rsid w:val="00896D1E"/>
    <w:rsid w:val="008A0A0D"/>
    <w:rsid w:val="008A649B"/>
    <w:rsid w:val="008C385C"/>
    <w:rsid w:val="008C562B"/>
    <w:rsid w:val="008D3090"/>
    <w:rsid w:val="008D4306"/>
    <w:rsid w:val="008D4508"/>
    <w:rsid w:val="008E0C29"/>
    <w:rsid w:val="008E77D6"/>
    <w:rsid w:val="008F18A7"/>
    <w:rsid w:val="009064C1"/>
    <w:rsid w:val="00922B77"/>
    <w:rsid w:val="009246C4"/>
    <w:rsid w:val="0093335A"/>
    <w:rsid w:val="00934390"/>
    <w:rsid w:val="0094502D"/>
    <w:rsid w:val="00947013"/>
    <w:rsid w:val="009547D9"/>
    <w:rsid w:val="00957413"/>
    <w:rsid w:val="00957BBA"/>
    <w:rsid w:val="009705CE"/>
    <w:rsid w:val="00986CC3"/>
    <w:rsid w:val="009920AA"/>
    <w:rsid w:val="009A0FAE"/>
    <w:rsid w:val="009A4D0A"/>
    <w:rsid w:val="009B173C"/>
    <w:rsid w:val="009B3CBA"/>
    <w:rsid w:val="009C2459"/>
    <w:rsid w:val="009D1F32"/>
    <w:rsid w:val="009D49F0"/>
    <w:rsid w:val="009D5D40"/>
    <w:rsid w:val="009D6B1B"/>
    <w:rsid w:val="009E107B"/>
    <w:rsid w:val="009E18D6"/>
    <w:rsid w:val="009F230A"/>
    <w:rsid w:val="00A01F5C"/>
    <w:rsid w:val="00A061BD"/>
    <w:rsid w:val="00A12F52"/>
    <w:rsid w:val="00A13577"/>
    <w:rsid w:val="00A24D40"/>
    <w:rsid w:val="00A3270B"/>
    <w:rsid w:val="00A40CB4"/>
    <w:rsid w:val="00A40EDA"/>
    <w:rsid w:val="00A43B02"/>
    <w:rsid w:val="00A458F4"/>
    <w:rsid w:val="00A5156E"/>
    <w:rsid w:val="00A56824"/>
    <w:rsid w:val="00A60B1E"/>
    <w:rsid w:val="00A65C80"/>
    <w:rsid w:val="00A67276"/>
    <w:rsid w:val="00A67840"/>
    <w:rsid w:val="00A702B1"/>
    <w:rsid w:val="00A743AC"/>
    <w:rsid w:val="00A74F0C"/>
    <w:rsid w:val="00A827AA"/>
    <w:rsid w:val="00A87A54"/>
    <w:rsid w:val="00AA1809"/>
    <w:rsid w:val="00AB6313"/>
    <w:rsid w:val="00AC027A"/>
    <w:rsid w:val="00AC656E"/>
    <w:rsid w:val="00AD50A9"/>
    <w:rsid w:val="00AD72B6"/>
    <w:rsid w:val="00AE0E11"/>
    <w:rsid w:val="00AE5C6B"/>
    <w:rsid w:val="00AF0BB7"/>
    <w:rsid w:val="00AF0EDE"/>
    <w:rsid w:val="00AF63E2"/>
    <w:rsid w:val="00B059DE"/>
    <w:rsid w:val="00B06751"/>
    <w:rsid w:val="00B17C69"/>
    <w:rsid w:val="00B2169D"/>
    <w:rsid w:val="00B21CBB"/>
    <w:rsid w:val="00B316CA"/>
    <w:rsid w:val="00B35FA2"/>
    <w:rsid w:val="00B41F72"/>
    <w:rsid w:val="00B51762"/>
    <w:rsid w:val="00B517E1"/>
    <w:rsid w:val="00B51947"/>
    <w:rsid w:val="00B55E70"/>
    <w:rsid w:val="00B639D8"/>
    <w:rsid w:val="00B84409"/>
    <w:rsid w:val="00B950E0"/>
    <w:rsid w:val="00BA2202"/>
    <w:rsid w:val="00BB180A"/>
    <w:rsid w:val="00BB5683"/>
    <w:rsid w:val="00BC3D7A"/>
    <w:rsid w:val="00BC4906"/>
    <w:rsid w:val="00BD0826"/>
    <w:rsid w:val="00BD32F3"/>
    <w:rsid w:val="00BE247A"/>
    <w:rsid w:val="00BE3210"/>
    <w:rsid w:val="00BE49B5"/>
    <w:rsid w:val="00C0314A"/>
    <w:rsid w:val="00C07B62"/>
    <w:rsid w:val="00C141C6"/>
    <w:rsid w:val="00C16773"/>
    <w:rsid w:val="00C174C8"/>
    <w:rsid w:val="00C2071A"/>
    <w:rsid w:val="00C20ACB"/>
    <w:rsid w:val="00C26068"/>
    <w:rsid w:val="00C271A8"/>
    <w:rsid w:val="00C361D8"/>
    <w:rsid w:val="00C37A77"/>
    <w:rsid w:val="00C4042C"/>
    <w:rsid w:val="00C44300"/>
    <w:rsid w:val="00C458A0"/>
    <w:rsid w:val="00C461E6"/>
    <w:rsid w:val="00C65905"/>
    <w:rsid w:val="00C67B71"/>
    <w:rsid w:val="00C76E7F"/>
    <w:rsid w:val="00C813BA"/>
    <w:rsid w:val="00C93EBA"/>
    <w:rsid w:val="00C97119"/>
    <w:rsid w:val="00CA4E2C"/>
    <w:rsid w:val="00CA5F47"/>
    <w:rsid w:val="00CA7FF5"/>
    <w:rsid w:val="00CB1E7C"/>
    <w:rsid w:val="00CB2EA1"/>
    <w:rsid w:val="00CB43F1"/>
    <w:rsid w:val="00CB444A"/>
    <w:rsid w:val="00CB5FC6"/>
    <w:rsid w:val="00CB6EDE"/>
    <w:rsid w:val="00CC41BA"/>
    <w:rsid w:val="00CC4ABF"/>
    <w:rsid w:val="00CC5332"/>
    <w:rsid w:val="00CD1C6C"/>
    <w:rsid w:val="00CD6169"/>
    <w:rsid w:val="00CE6ED3"/>
    <w:rsid w:val="00CF3046"/>
    <w:rsid w:val="00CF717A"/>
    <w:rsid w:val="00D01AE2"/>
    <w:rsid w:val="00D021D2"/>
    <w:rsid w:val="00D07EA0"/>
    <w:rsid w:val="00D13D8A"/>
    <w:rsid w:val="00D16F3F"/>
    <w:rsid w:val="00D279D8"/>
    <w:rsid w:val="00D27C8E"/>
    <w:rsid w:val="00D4141B"/>
    <w:rsid w:val="00D4145D"/>
    <w:rsid w:val="00D45543"/>
    <w:rsid w:val="00D458DB"/>
    <w:rsid w:val="00D5467F"/>
    <w:rsid w:val="00D60C5D"/>
    <w:rsid w:val="00D65CD8"/>
    <w:rsid w:val="00D67286"/>
    <w:rsid w:val="00D6730A"/>
    <w:rsid w:val="00D76068"/>
    <w:rsid w:val="00D76B01"/>
    <w:rsid w:val="00D84704"/>
    <w:rsid w:val="00D90B37"/>
    <w:rsid w:val="00D95424"/>
    <w:rsid w:val="00DA3468"/>
    <w:rsid w:val="00DB714B"/>
    <w:rsid w:val="00DF3C7E"/>
    <w:rsid w:val="00DF5BFB"/>
    <w:rsid w:val="00E016E7"/>
    <w:rsid w:val="00E25E79"/>
    <w:rsid w:val="00E41432"/>
    <w:rsid w:val="00E43F59"/>
    <w:rsid w:val="00E469E4"/>
    <w:rsid w:val="00E475C3"/>
    <w:rsid w:val="00E509B0"/>
    <w:rsid w:val="00E572C2"/>
    <w:rsid w:val="00E7017F"/>
    <w:rsid w:val="00E7634A"/>
    <w:rsid w:val="00E81EB0"/>
    <w:rsid w:val="00E82BA3"/>
    <w:rsid w:val="00E93CE1"/>
    <w:rsid w:val="00EA1688"/>
    <w:rsid w:val="00EA2B7D"/>
    <w:rsid w:val="00EA3592"/>
    <w:rsid w:val="00EB4D98"/>
    <w:rsid w:val="00ED2285"/>
    <w:rsid w:val="00ED592E"/>
    <w:rsid w:val="00ED6ABD"/>
    <w:rsid w:val="00EE0A8B"/>
    <w:rsid w:val="00EE12D4"/>
    <w:rsid w:val="00EE3C0F"/>
    <w:rsid w:val="00EF2A7F"/>
    <w:rsid w:val="00F03EAC"/>
    <w:rsid w:val="00F14024"/>
    <w:rsid w:val="00F1470C"/>
    <w:rsid w:val="00F17CE1"/>
    <w:rsid w:val="00F259D7"/>
    <w:rsid w:val="00F2666D"/>
    <w:rsid w:val="00F32D05"/>
    <w:rsid w:val="00F35263"/>
    <w:rsid w:val="00F53AEA"/>
    <w:rsid w:val="00F6573D"/>
    <w:rsid w:val="00F65894"/>
    <w:rsid w:val="00F66093"/>
    <w:rsid w:val="00F814FA"/>
    <w:rsid w:val="00F848D6"/>
    <w:rsid w:val="00FA5554"/>
    <w:rsid w:val="00FA5DDD"/>
    <w:rsid w:val="00FB0127"/>
    <w:rsid w:val="00FC2E10"/>
    <w:rsid w:val="00FD0B7B"/>
    <w:rsid w:val="00FD10C7"/>
    <w:rsid w:val="00FD36A0"/>
    <w:rsid w:val="00FD4E71"/>
    <w:rsid w:val="00FD7586"/>
    <w:rsid w:val="00FD7CEC"/>
    <w:rsid w:val="00FE2327"/>
    <w:rsid w:val="00FF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6BAAB"/>
  <w15:chartTrackingRefBased/>
  <w15:docId w15:val="{8AD711BB-BE33-46F2-BB01-F6585C9F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3F9"/>
    <w:pPr>
      <w:widowControl w:val="0"/>
      <w:autoSpaceDE w:val="0"/>
      <w:autoSpaceDN w:val="0"/>
      <w:spacing w:after="0" w:line="240" w:lineRule="auto"/>
    </w:pPr>
    <w:rPr>
      <w:rFonts w:ascii="OrigGarmnd BT" w:eastAsia="OrigGarmnd BT" w:hAnsi="OrigGarmnd BT" w:cs="OrigGarmnd BT"/>
      <w:sz w:val="22"/>
      <w:szCs w:val="22"/>
    </w:rPr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widowControl/>
      <w:numPr>
        <w:ilvl w:val="3"/>
        <w:numId w:val="2"/>
      </w:numPr>
      <w:autoSpaceDE/>
      <w:autoSpaceDN/>
      <w:spacing w:before="320" w:after="80" w:line="276" w:lineRule="auto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widowControl/>
      <w:autoSpaceDE/>
      <w:autoSpaceDN/>
      <w:spacing w:before="320" w:after="80" w:line="276" w:lineRule="auto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rsid w:val="00CC41BA"/>
    <w:pPr>
      <w:widowControl/>
      <w:tabs>
        <w:tab w:val="left" w:pos="1701"/>
        <w:tab w:val="left" w:pos="3600"/>
        <w:tab w:val="left" w:pos="5387"/>
      </w:tabs>
      <w:autoSpaceDE/>
      <w:autoSpaceDN/>
      <w:spacing w:after="280" w:line="276" w:lineRule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widowControl/>
      <w:tabs>
        <w:tab w:val="left" w:pos="1701"/>
        <w:tab w:val="left" w:pos="3600"/>
        <w:tab w:val="left" w:pos="5387"/>
      </w:tabs>
      <w:autoSpaceDE/>
      <w:autoSpaceDN/>
      <w:spacing w:after="280" w:line="276" w:lineRule="auto"/>
      <w:ind w:left="284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widowControl/>
      <w:autoSpaceDE/>
      <w:autoSpaceDN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widowControl/>
      <w:tabs>
        <w:tab w:val="left" w:pos="1701"/>
        <w:tab w:val="left" w:pos="3600"/>
        <w:tab w:val="left" w:pos="5387"/>
      </w:tabs>
      <w:autoSpaceDE/>
      <w:autoSpaceDN/>
      <w:spacing w:line="276" w:lineRule="auto"/>
    </w:pPr>
    <w:rPr>
      <w:rFonts w:asciiTheme="minorHAnsi" w:eastAsiaTheme="minorHAnsi" w:hAnsiTheme="minorHAnsi" w:cstheme="minorBidi"/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widowControl/>
      <w:tabs>
        <w:tab w:val="center" w:pos="4536"/>
        <w:tab w:val="right" w:pos="9072"/>
      </w:tabs>
      <w:autoSpaceDE/>
      <w:autoSpaceDN/>
      <w:spacing w:line="276" w:lineRule="auto"/>
    </w:pPr>
    <w:rPr>
      <w:rFonts w:asciiTheme="majorHAnsi" w:eastAsiaTheme="minorHAnsi" w:hAnsiTheme="majorHAnsi" w:cstheme="minorBid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widowControl/>
      <w:tabs>
        <w:tab w:val="center" w:pos="4536"/>
        <w:tab w:val="right" w:pos="9072"/>
      </w:tabs>
      <w:autoSpaceDE/>
      <w:autoSpaceDN/>
      <w:spacing w:line="276" w:lineRule="auto"/>
    </w:pPr>
    <w:rPr>
      <w:rFonts w:asciiTheme="majorHAnsi" w:eastAsiaTheme="minorHAnsi" w:hAnsiTheme="majorHAnsi" w:cstheme="minorBid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widowControl/>
      <w:autoSpaceDE/>
      <w:autoSpaceDN/>
    </w:pPr>
    <w:rPr>
      <w:rFonts w:asciiTheme="minorHAnsi" w:eastAsiaTheme="minorHAnsi" w:hAnsiTheme="minorHAnsi" w:cstheme="minorBidi"/>
      <w:sz w:val="25"/>
      <w:szCs w:val="25"/>
    </w:r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widowControl/>
      <w:autoSpaceDE/>
      <w:autoSpaceDN/>
      <w:spacing w:before="240" w:after="100"/>
    </w:pPr>
    <w:rPr>
      <w:rFonts w:asciiTheme="majorHAnsi" w:eastAsiaTheme="minorHAnsi" w:hAnsiTheme="majorHAnsi" w:cstheme="minorBidi"/>
      <w:sz w:val="24"/>
      <w:szCs w:val="25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widowControl/>
      <w:autoSpaceDE/>
      <w:autoSpaceDN/>
      <w:ind w:left="284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widowControl/>
      <w:numPr>
        <w:numId w:val="35"/>
      </w:numPr>
      <w:autoSpaceDE/>
      <w:autoSpaceDN/>
      <w:spacing w:after="100" w:line="276" w:lineRule="auto"/>
    </w:pPr>
    <w:rPr>
      <w:rFonts w:asciiTheme="minorHAnsi" w:eastAsiaTheme="minorHAnsi" w:hAnsiTheme="minorHAnsi" w:cstheme="minorBidi"/>
      <w:sz w:val="25"/>
      <w:szCs w:val="25"/>
    </w:rPr>
  </w:style>
  <w:style w:type="paragraph" w:styleId="Numreradlista2">
    <w:name w:val="List Number 2"/>
    <w:basedOn w:val="Normal"/>
    <w:uiPriority w:val="6"/>
    <w:semiHidden/>
    <w:rsid w:val="00DB714B"/>
    <w:pPr>
      <w:widowControl/>
      <w:numPr>
        <w:ilvl w:val="1"/>
        <w:numId w:val="35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widowControl/>
      <w:numPr>
        <w:numId w:val="28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semiHidden/>
    <w:rsid w:val="00B2169D"/>
    <w:pPr>
      <w:widowControl/>
      <w:numPr>
        <w:ilvl w:val="1"/>
        <w:numId w:val="28"/>
      </w:numPr>
      <w:autoSpaceDE/>
      <w:autoSpaceDN/>
      <w:spacing w:after="100" w:line="276" w:lineRule="auto"/>
      <w:ind w:left="850" w:hanging="425"/>
      <w:contextualSpacing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widowControl/>
      <w:numPr>
        <w:ilvl w:val="2"/>
        <w:numId w:val="35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widowControl/>
      <w:numPr>
        <w:ilvl w:val="2"/>
        <w:numId w:val="28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pPr>
      <w:widowControl/>
      <w:autoSpaceDE/>
      <w:autoSpaceDN/>
      <w:spacing w:after="280" w:line="276" w:lineRule="auto"/>
    </w:pPr>
    <w:rPr>
      <w:rFonts w:ascii="Calibri" w:eastAsiaTheme="minorHAnsi" w:hAnsi="Calibri" w:cs="Calibri"/>
      <w:sz w:val="16"/>
      <w:szCs w:val="25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A0B3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A0B3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A0B36"/>
    <w:rPr>
      <w:rFonts w:ascii="OrigGarmnd BT" w:eastAsia="OrigGarmnd BT" w:hAnsi="OrigGarmnd BT" w:cs="OrigGarmnd BT"/>
      <w:sz w:val="20"/>
      <w:szCs w:val="20"/>
    </w:rPr>
  </w:style>
  <w:style w:type="paragraph" w:styleId="Revision">
    <w:name w:val="Revision"/>
    <w:hidden/>
    <w:uiPriority w:val="99"/>
    <w:semiHidden/>
    <w:rsid w:val="00F17CE1"/>
    <w:pPr>
      <w:spacing w:after="0" w:line="240" w:lineRule="auto"/>
    </w:pPr>
    <w:rPr>
      <w:rFonts w:ascii="OrigGarmnd BT" w:eastAsia="OrigGarmnd BT" w:hAnsi="OrigGarmnd BT" w:cs="OrigGarmnd BT"/>
      <w:sz w:val="22"/>
      <w:szCs w:val="22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B26F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B26F4"/>
    <w:rPr>
      <w:rFonts w:ascii="OrigGarmnd BT" w:eastAsia="OrigGarmnd BT" w:hAnsi="OrigGarmnd BT" w:cs="OrigGarmnd BT"/>
      <w:b/>
      <w:bCs/>
      <w:sz w:val="20"/>
      <w:szCs w:val="20"/>
    </w:rPr>
  </w:style>
  <w:style w:type="character" w:customStyle="1" w:styleId="cf01">
    <w:name w:val="cf01"/>
    <w:basedOn w:val="Standardstycketeckensnitt"/>
    <w:rsid w:val="000B749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ategori xmlns="d2feb238-5002-4fe7-97b5-04c1183dd060">Attachment</Dokumentkategori>
    <ExpirationDate xmlns="4f7c0240-bf6c-4c43-945f-1291173213f7" xsi:nil="true"/>
    <Pega_UniqueId_Field xmlns="9a6662d1-b2c7-40fd-9716-3354cb3418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ilaga" ma:contentTypeID="0x0101000787FB7BB4849D41A5C57A862A6FE0CE0400560F51C2DD6C9D4FB419221D035840FF" ma:contentTypeVersion="23" ma:contentTypeDescription="Skapa ett nytt dokument." ma:contentTypeScope="" ma:versionID="24569480776d25094178c43031fefcb1">
  <xsd:schema xmlns:xsd="http://www.w3.org/2001/XMLSchema" xmlns:xs="http://www.w3.org/2001/XMLSchema" xmlns:p="http://schemas.microsoft.com/office/2006/metadata/properties" xmlns:ns1="http://schemas.microsoft.com/sharepoint/v3" xmlns:ns2="d2feb238-5002-4fe7-97b5-04c1183dd060" xmlns:ns3="9a6662d1-b2c7-40fd-9716-3354cb341882" xmlns:ns4="4f7c0240-bf6c-4c43-945f-1291173213f7" targetNamespace="http://schemas.microsoft.com/office/2006/metadata/properties" ma:root="true" ma:fieldsID="bac241ecd262c1c42411784318048753" ns1:_="" ns2:_="" ns3:_="" ns4:_="">
    <xsd:import namespace="http://schemas.microsoft.com/sharepoint/v3"/>
    <xsd:import namespace="d2feb238-5002-4fe7-97b5-04c1183dd060"/>
    <xsd:import namespace="9a6662d1-b2c7-40fd-9716-3354cb341882"/>
    <xsd:import namespace="4f7c0240-bf6c-4c43-945f-1291173213f7"/>
    <xsd:element name="properties">
      <xsd:complexType>
        <xsd:sequence>
          <xsd:element name="documentManagement">
            <xsd:complexType>
              <xsd:all>
                <xsd:element ref="ns2:Dokumentkategori" minOccurs="0"/>
                <xsd:element ref="ns1:_dlc_Exempt" minOccurs="0"/>
                <xsd:element ref="ns1:_dlc_ExpireDateSaved" minOccurs="0"/>
                <xsd:element ref="ns1:_dlc_ExpireDate" minOccurs="0"/>
                <xsd:element ref="ns3:Pega_UniqueId_Field" minOccurs="0"/>
                <xsd:element ref="ns4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10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11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b238-5002-4fe7-97b5-04c1183dd060" elementFormDefault="qualified">
    <xsd:import namespace="http://schemas.microsoft.com/office/2006/documentManagement/types"/>
    <xsd:import namespace="http://schemas.microsoft.com/office/infopath/2007/PartnerControls"/>
    <xsd:element name="Dokumentkategori" ma:index="8" nillable="true" ma:displayName="Dokumentkategori" ma:default="Attachment" ma:format="Dropdown" ma:hidden="true" ma:internalName="Dokumentkategori" ma:readOnly="false">
      <xsd:simpleType>
        <xsd:restriction base="dms:Choice">
          <xsd:enumeration value="Decision"/>
          <xsd:enumeration value="Attachment"/>
          <xsd:enumeration value="Other"/>
          <xsd:enumeration value="DirectiveLett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62d1-b2c7-40fd-9716-3354cb341882" elementFormDefault="qualified">
    <xsd:import namespace="http://schemas.microsoft.com/office/2006/documentManagement/types"/>
    <xsd:import namespace="http://schemas.microsoft.com/office/infopath/2007/PartnerControls"/>
    <xsd:element name="Pega_UniqueId_Field" ma:index="12" nillable="true" ma:displayName="Pega UniqueId" ma:internalName="Pega_UniqueId_Fiel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c0240-bf6c-4c43-945f-1291173213f7" elementFormDefault="qualified">
    <xsd:import namespace="http://schemas.microsoft.com/office/2006/documentManagement/types"/>
    <xsd:import namespace="http://schemas.microsoft.com/office/infopath/2007/PartnerControls"/>
    <xsd:element name="ExpirationDate" ma:index="13" nillable="true" ma:displayName="ExpirationDate" ma:format="DateOnly" ma:internalName="Expiration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6.xml><?xml version="1.0" encoding="utf-8"?>
<?mso-contentType ?>
<p:Policy xmlns:p="office.server.policy" id="" local="true">
  <p:Name>Beslutdokument</p:Name>
  <p:Description>Delete after 5 years</p:Description>
  <p:Statement/>
  <p:PolicyItems>
    <p:PolicyItem featureId="Microsoft.Office.RecordsManagement.PolicyFeatures.Expiration" staticId="0x0101000787FB7BB4849D41A5C57A862A6FE0CE|1846109918" UniqueId="b30694cd-11bb-40cd-b78f-5d07268b90c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5</number>
                  <property>ExpirationDate</property>
                  <propertyId>4bb3d96d-1df3-4fdd-8204-5f3ffa1ec161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7.xml><?xml version="1.0" encoding="utf-8"?>
<?mso-contentType ?>
<SharedContentType xmlns="Microsoft.SharePoint.Taxonomy.ContentTypeSync" SourceId="d07acfae-4dfa-4949-99a8-259efd31a6ae" ContentTypeId="0x0101000787FB7BB4849D41A5C57A862A6FE0CE04" PreviousValue="false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163E5-50F2-4010-AD98-7056F776FFDC}">
  <ds:schemaRefs>
    <ds:schemaRef ds:uri="http://schemas.microsoft.com/sharepoint/v3"/>
    <ds:schemaRef ds:uri="d2feb238-5002-4fe7-97b5-04c1183dd060"/>
    <ds:schemaRef ds:uri="http://purl.org/dc/terms/"/>
    <ds:schemaRef ds:uri="4f7c0240-bf6c-4c43-945f-1291173213f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a6662d1-b2c7-40fd-9716-3354cb341882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C2CFB1-B608-43F6-863D-193F83E15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feb238-5002-4fe7-97b5-04c1183dd060"/>
    <ds:schemaRef ds:uri="9a6662d1-b2c7-40fd-9716-3354cb341882"/>
    <ds:schemaRef ds:uri="4f7c0240-bf6c-4c43-945f-129117321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C0D8CBD3-8A71-4D14-BC7F-3ED0780A9A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6AE499-F5F7-46DA-8844-43FD4895EA0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5417BC6-9BC7-496B-8ABC-691BDF761CD1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1A0C8BAA-3151-4D49-B7D6-F7EBEC7FC37A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Sundström</dc:creator>
  <cp:keywords/>
  <dc:description/>
  <cp:lastModifiedBy>Mikael Blomberg</cp:lastModifiedBy>
  <cp:revision>2</cp:revision>
  <cp:lastPrinted>2024-11-04T08:57:00Z</cp:lastPrinted>
  <dcterms:created xsi:type="dcterms:W3CDTF">2025-12-16T15:36:00Z</dcterms:created>
  <dcterms:modified xsi:type="dcterms:W3CDTF">2025-12-16T15:36:00Z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0x0101000787FB7BB4849D41A5C57A862A6FE0CE0400560F51C2DD6C9D4FB419221D035840FF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JMV6WU277ZYR-606108569-1849</vt:lpwstr>
  </property>
  <property fmtid="{D5CDD505-2E9C-101B-9397-08002B2CF9AE}" pid="6" name="_dlc_DocIdUrl">
    <vt:lpwstr>https://dhs.sp.regeringskansliet.se/yta/fi-ofa/dof/_layouts/15/DocIdRedir.aspx?ID=JMV6WU277ZYR-606108569-1849, JMV6WU277ZYR-606108569-1849</vt:lpwstr>
  </property>
  <property fmtid="{D5CDD505-2E9C-101B-9397-08002B2CF9AE}" pid="7" name="_dlc_DocIdItemGuid">
    <vt:lpwstr>840c261a-bb8d-4071-a24a-d20f55c1a618</vt:lpwstr>
  </property>
  <property fmtid="{D5CDD505-2E9C-101B-9397-08002B2CF9AE}" pid="8" name="_dlc_policyId">
    <vt:lpwstr>0x0101000787FB7BB4849D41A5C57A862A6FE0CE|1846109918</vt:lpwstr>
  </property>
  <property fmtid="{D5CDD505-2E9C-101B-9397-08002B2CF9AE}" pid="9" name="ItemRetentionFormula">
    <vt:lpwstr>&lt;formula id="Microsoft.Office.RecordsManagement.PolicyFeatures.Expiration.Formula.BuiltIn"&gt;&lt;number&gt;5&lt;/number&gt;&lt;property&gt;ExpirationDate&lt;/property&gt;&lt;propertyId&gt;4bb3d96d-1df3-4fdd-8204-5f3ffa1ec161&lt;/propertyId&gt;&lt;period&gt;years&lt;/period&gt;&lt;/formula&gt;</vt:lpwstr>
  </property>
</Properties>
</file>