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D5737" w14:textId="4FE51A5F" w:rsidR="008562A3" w:rsidRPr="006D5D73" w:rsidRDefault="00F037CE" w:rsidP="00972C9C">
      <w:pPr>
        <w:pStyle w:val="Brdtext"/>
      </w:pPr>
      <w:r w:rsidRPr="00E27C6F">
        <w:t>Bi</w:t>
      </w:r>
      <w:r w:rsidR="008A7904" w:rsidRPr="00E27C6F">
        <w:t>laga</w:t>
      </w:r>
      <w:r w:rsidR="00F063C1" w:rsidRPr="00E27C6F">
        <w:t xml:space="preserve"> 2</w:t>
      </w:r>
      <w:r w:rsidR="008A7904" w:rsidRPr="00E27C6F">
        <w:t xml:space="preserve"> </w:t>
      </w:r>
      <w:r w:rsidR="00132D44" w:rsidRPr="00E27C6F">
        <w:t xml:space="preserve">till </w:t>
      </w:r>
      <w:r w:rsidR="009B0B24" w:rsidRPr="00E27C6F">
        <w:t>beslut</w:t>
      </w:r>
      <w:r w:rsidR="001139D7" w:rsidRPr="00E27C6F">
        <w:t xml:space="preserve"> I</w:t>
      </w:r>
      <w:r w:rsidR="00C830E1" w:rsidRPr="00E27C6F">
        <w:t>:</w:t>
      </w:r>
      <w:r w:rsidR="0064782B">
        <w:t>9</w:t>
      </w:r>
      <w:r w:rsidR="008137B6" w:rsidRPr="00E27C6F">
        <w:t xml:space="preserve"> </w:t>
      </w:r>
      <w:r w:rsidR="00CB2575" w:rsidRPr="00E27C6F">
        <w:t>vid</w:t>
      </w:r>
      <w:r w:rsidR="00132D44" w:rsidRPr="00E27C6F">
        <w:t xml:space="preserve"> regeringssammanträde </w:t>
      </w:r>
      <w:r w:rsidR="00F02E9E" w:rsidRPr="00E27C6F">
        <w:t xml:space="preserve">den </w:t>
      </w:r>
      <w:r w:rsidR="00F070F5" w:rsidRPr="00E27C6F">
        <w:t>1</w:t>
      </w:r>
      <w:r w:rsidR="00E51537" w:rsidRPr="00E27C6F">
        <w:t>8</w:t>
      </w:r>
      <w:r w:rsidR="00291A61" w:rsidRPr="00E27C6F">
        <w:t xml:space="preserve"> </w:t>
      </w:r>
      <w:r w:rsidR="0005245E" w:rsidRPr="00E27C6F">
        <w:t>december 202</w:t>
      </w:r>
      <w:r w:rsidR="00C830E1" w:rsidRPr="00E27C6F">
        <w:t>5</w:t>
      </w:r>
    </w:p>
    <w:tbl>
      <w:tblPr>
        <w:tblStyle w:val="Tabellrutnt1"/>
        <w:tblW w:w="0" w:type="auto"/>
        <w:tblLook w:val="04A0" w:firstRow="1" w:lastRow="0" w:firstColumn="1" w:lastColumn="0" w:noHBand="0" w:noVBand="1"/>
      </w:tblPr>
      <w:tblGrid>
        <w:gridCol w:w="3681"/>
        <w:gridCol w:w="2268"/>
        <w:gridCol w:w="2693"/>
      </w:tblGrid>
      <w:tr w:rsidR="00FD732F" w:rsidRPr="0005245E" w14:paraId="2B68A978" w14:textId="18116910" w:rsidTr="0041483C">
        <w:tc>
          <w:tcPr>
            <w:tcW w:w="3681" w:type="dxa"/>
            <w:shd w:val="clear" w:color="auto" w:fill="auto"/>
          </w:tcPr>
          <w:p w14:paraId="35DB5AB5" w14:textId="5206F094" w:rsidR="00FD732F" w:rsidRPr="0005245E" w:rsidRDefault="00FD732F" w:rsidP="00972C9C">
            <w:pPr>
              <w:pStyle w:val="Brdtext"/>
              <w:rPr>
                <w:rFonts w:ascii="TradeGothic" w:eastAsia="Calibri" w:hAnsi="TradeGothic" w:cs="Times New Roman"/>
                <w:b/>
                <w:bCs/>
              </w:rPr>
            </w:pPr>
            <w:r w:rsidRPr="0005245E">
              <w:rPr>
                <w:rFonts w:ascii="TradeGothic" w:eastAsia="Calibri" w:hAnsi="TradeGothic" w:cs="Times New Roman"/>
                <w:b/>
                <w:bCs/>
              </w:rPr>
              <w:t>Sammanfattning av uppdraget</w:t>
            </w:r>
          </w:p>
          <w:p w14:paraId="3B339CE8" w14:textId="77777777" w:rsidR="00FD732F" w:rsidRPr="0005245E" w:rsidRDefault="00FD732F" w:rsidP="00972C9C">
            <w:pPr>
              <w:pStyle w:val="Brdtext"/>
              <w:rPr>
                <w:rFonts w:ascii="TradeGothic" w:eastAsia="Calibri" w:hAnsi="TradeGothic" w:cs="Times New Roman"/>
                <w:b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14:paraId="4617513D" w14:textId="6616C2DF" w:rsidR="00FD732F" w:rsidRPr="0005245E" w:rsidRDefault="00FD732F" w:rsidP="00972C9C">
            <w:pPr>
              <w:pStyle w:val="Brdtext"/>
              <w:rPr>
                <w:rFonts w:ascii="TradeGothic" w:eastAsia="Calibri" w:hAnsi="TradeGothic" w:cs="Times New Roman"/>
                <w:b/>
                <w:bCs/>
              </w:rPr>
            </w:pPr>
            <w:r w:rsidRPr="0005245E">
              <w:rPr>
                <w:rFonts w:ascii="TradeGothic" w:eastAsia="Calibri" w:hAnsi="TradeGothic" w:cs="Times New Roman"/>
                <w:b/>
                <w:bCs/>
              </w:rPr>
              <w:t>Beslut om uppdraget</w:t>
            </w:r>
          </w:p>
        </w:tc>
        <w:tc>
          <w:tcPr>
            <w:tcW w:w="2693" w:type="dxa"/>
            <w:shd w:val="clear" w:color="auto" w:fill="auto"/>
          </w:tcPr>
          <w:p w14:paraId="6418EDD3" w14:textId="6CC80804" w:rsidR="00FD732F" w:rsidRPr="0005245E" w:rsidRDefault="00FD732F" w:rsidP="00972C9C">
            <w:pPr>
              <w:pStyle w:val="Brdtext"/>
              <w:rPr>
                <w:rFonts w:ascii="TradeGothic" w:eastAsia="Calibri" w:hAnsi="TradeGothic" w:cs="Times New Roman"/>
                <w:b/>
                <w:bCs/>
              </w:rPr>
            </w:pPr>
            <w:r w:rsidRPr="0005245E">
              <w:rPr>
                <w:rFonts w:ascii="TradeGothic" w:eastAsia="Calibri" w:hAnsi="TradeGothic" w:cs="Times New Roman"/>
                <w:b/>
                <w:bCs/>
              </w:rPr>
              <w:t>Redovisningstidpunkt</w:t>
            </w:r>
          </w:p>
        </w:tc>
      </w:tr>
      <w:tr w:rsidR="00FD732F" w:rsidRPr="008E3F2A" w14:paraId="529BE2EB" w14:textId="46859704" w:rsidTr="0041483C">
        <w:tc>
          <w:tcPr>
            <w:tcW w:w="3681" w:type="dxa"/>
            <w:shd w:val="clear" w:color="auto" w:fill="auto"/>
          </w:tcPr>
          <w:p w14:paraId="7DAF189C" w14:textId="77777777" w:rsidR="00FD732F" w:rsidRPr="0005245E" w:rsidRDefault="00FD732F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  <w:r w:rsidRPr="0005245E">
              <w:rPr>
                <w:rFonts w:ascii="Calibri" w:eastAsia="Calibri" w:hAnsi="Calibri" w:cs="Calibri"/>
                <w:sz w:val="20"/>
                <w:szCs w:val="20"/>
              </w:rPr>
              <w:t>Uppdrag att bistå miljömålsrådet.</w:t>
            </w:r>
          </w:p>
          <w:p w14:paraId="57667459" w14:textId="3F040E30" w:rsidR="00FD732F" w:rsidRPr="0005245E" w:rsidRDefault="00FD732F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02D484AF" w14:textId="215A7AE1" w:rsidR="00FD732F" w:rsidRDefault="00FD732F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  <w:r w:rsidRPr="0005245E">
              <w:rPr>
                <w:rFonts w:ascii="Calibri" w:eastAsia="Calibri" w:hAnsi="Calibri" w:cs="Calibri"/>
                <w:sz w:val="20"/>
                <w:szCs w:val="20"/>
              </w:rPr>
              <w:t>Den 7 juni 2018</w:t>
            </w:r>
          </w:p>
          <w:p w14:paraId="246BAE18" w14:textId="77777777" w:rsidR="00A018E2" w:rsidRPr="0005245E" w:rsidRDefault="00A018E2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01025B3" w14:textId="77777777" w:rsidR="00FD732F" w:rsidRDefault="00FD732F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  <w:r w:rsidRPr="0005245E">
              <w:rPr>
                <w:rFonts w:ascii="Calibri" w:eastAsia="Calibri" w:hAnsi="Calibri" w:cs="Calibri"/>
                <w:sz w:val="20"/>
                <w:szCs w:val="20"/>
              </w:rPr>
              <w:t>M2018/01715</w:t>
            </w:r>
          </w:p>
          <w:p w14:paraId="3AD06982" w14:textId="77777777" w:rsidR="003B5F80" w:rsidRDefault="003B5F80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567AEE7" w14:textId="7421D668" w:rsidR="003B5F80" w:rsidRDefault="003B5F80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Den 10 februari 2022</w:t>
            </w:r>
          </w:p>
          <w:p w14:paraId="2DFF431A" w14:textId="77777777" w:rsidR="00A018E2" w:rsidRDefault="00A018E2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47B7E91" w14:textId="7CD67FFD" w:rsidR="003B5F80" w:rsidRDefault="003B5F80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M2022/01947</w:t>
            </w:r>
            <w:r w:rsidR="00B6547A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gramStart"/>
            <w:r w:rsidR="00B6547A">
              <w:rPr>
                <w:rFonts w:ascii="Calibri" w:eastAsia="Calibri" w:hAnsi="Calibri" w:cs="Calibri"/>
                <w:sz w:val="20"/>
                <w:szCs w:val="20"/>
              </w:rPr>
              <w:t>m.fl.</w:t>
            </w:r>
            <w:proofErr w:type="gramEnd"/>
            <w:r w:rsidR="00B6547A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108A51C7" w14:textId="0B9A0DCD" w:rsidR="00FD732F" w:rsidRPr="0005245E" w:rsidRDefault="00FD732F" w:rsidP="00B6547A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6FE14BF8" w14:textId="5766638D" w:rsidR="00761FA4" w:rsidRDefault="00761FA4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Miljömålrådet redovisar å</w:t>
            </w:r>
            <w:r w:rsidR="00FD732F" w:rsidRPr="0005245E">
              <w:rPr>
                <w:rFonts w:ascii="Calibri" w:eastAsia="Calibri" w:hAnsi="Calibri" w:cs="Calibri"/>
                <w:sz w:val="20"/>
                <w:szCs w:val="20"/>
              </w:rPr>
              <w:t xml:space="preserve">rligen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senast den 1 mars. </w:t>
            </w:r>
          </w:p>
          <w:p w14:paraId="1CA8EF17" w14:textId="0E060F37" w:rsidR="00567E9F" w:rsidRDefault="00567E9F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62AFD05" w14:textId="783EFA16" w:rsidR="00567E9F" w:rsidRDefault="002A2AB5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Miljömålsrådet</w:t>
            </w:r>
            <w:r w:rsidR="00761FA4">
              <w:rPr>
                <w:rFonts w:ascii="Calibri" w:eastAsia="Calibri" w:hAnsi="Calibri" w:cs="Calibri"/>
                <w:sz w:val="20"/>
                <w:szCs w:val="20"/>
              </w:rPr>
              <w:t xml:space="preserve">s uppdrag upphör den </w:t>
            </w:r>
            <w:r w:rsidR="00567E9F">
              <w:rPr>
                <w:rFonts w:ascii="Calibri" w:eastAsia="Calibri" w:hAnsi="Calibri" w:cs="Calibri"/>
                <w:sz w:val="20"/>
                <w:szCs w:val="20"/>
              </w:rPr>
              <w:t xml:space="preserve">6 maj 2026.  </w:t>
            </w:r>
          </w:p>
          <w:p w14:paraId="256FF1CC" w14:textId="028EF4D2" w:rsidR="000F2E99" w:rsidRPr="00DD37FC" w:rsidRDefault="000F2E99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D732F" w:rsidRPr="00CE6BF1" w14:paraId="1B528D24" w14:textId="18EF47F4" w:rsidTr="0041483C">
        <w:tc>
          <w:tcPr>
            <w:tcW w:w="3681" w:type="dxa"/>
            <w:shd w:val="clear" w:color="auto" w:fill="auto"/>
          </w:tcPr>
          <w:p w14:paraId="39271438" w14:textId="6BD75C26" w:rsidR="00FD732F" w:rsidRPr="00DD37FC" w:rsidRDefault="00FD732F" w:rsidP="00972C9C">
            <w:pPr>
              <w:pStyle w:val="Brdtext"/>
              <w:rPr>
                <w:rFonts w:ascii="Calibri" w:hAnsi="Calibri" w:cs="Calibri"/>
                <w:sz w:val="20"/>
                <w:szCs w:val="20"/>
              </w:rPr>
            </w:pPr>
            <w:r w:rsidRPr="00DD37FC">
              <w:rPr>
                <w:rFonts w:ascii="Calibri" w:hAnsi="Calibri" w:cs="Calibri"/>
                <w:sz w:val="20"/>
                <w:szCs w:val="20"/>
              </w:rPr>
              <w:t>Uppdrag att genomföra åtgärder inom ramen för livsmedelsstrategin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721AB8EF" w14:textId="60265210" w:rsidR="00FD732F" w:rsidRPr="00DD37FC" w:rsidRDefault="00FD732F" w:rsidP="00972C9C">
            <w:pPr>
              <w:pStyle w:val="Brdtex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4F8D6074" w14:textId="69370469" w:rsidR="00FD732F" w:rsidRDefault="00FD732F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Den </w:t>
            </w:r>
            <w:r w:rsidRPr="00DD37FC">
              <w:rPr>
                <w:rFonts w:ascii="Calibri" w:eastAsia="Calibri" w:hAnsi="Calibri" w:cs="Calibri"/>
                <w:sz w:val="20"/>
                <w:szCs w:val="20"/>
              </w:rPr>
              <w:t>19 december 2019</w:t>
            </w:r>
          </w:p>
          <w:p w14:paraId="4E0A50BA" w14:textId="77777777" w:rsidR="00A018E2" w:rsidRDefault="00A018E2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EA28605" w14:textId="71B87FC3" w:rsidR="00FD732F" w:rsidRDefault="00FD732F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  <w:r w:rsidRPr="009C70FC">
              <w:rPr>
                <w:rFonts w:ascii="Calibri" w:eastAsia="Calibri" w:hAnsi="Calibri" w:cs="Calibri"/>
                <w:sz w:val="20"/>
                <w:szCs w:val="20"/>
              </w:rPr>
              <w:t>N2019/3245</w:t>
            </w:r>
          </w:p>
          <w:p w14:paraId="4B218980" w14:textId="77777777" w:rsidR="001A264B" w:rsidRDefault="001A264B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10B1386" w14:textId="20616C35" w:rsidR="00334CA3" w:rsidRDefault="00334CA3" w:rsidP="00334CA3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Den 16 dec</w:t>
            </w:r>
            <w:r w:rsidR="00AB3DB3">
              <w:rPr>
                <w:rFonts w:ascii="Calibri" w:eastAsia="Calibri" w:hAnsi="Calibri" w:cs="Calibri"/>
                <w:sz w:val="20"/>
                <w:szCs w:val="20"/>
              </w:rPr>
              <w:t>ember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2021</w:t>
            </w:r>
          </w:p>
          <w:p w14:paraId="3FEB274E" w14:textId="77777777" w:rsidR="00A018E2" w:rsidRDefault="00A018E2" w:rsidP="00334CA3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0F8B142" w14:textId="607692D0" w:rsidR="00334CA3" w:rsidRDefault="00334CA3" w:rsidP="00334CA3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N2021/03065</w:t>
            </w:r>
          </w:p>
          <w:p w14:paraId="7AA665FC" w14:textId="77777777" w:rsidR="00334CA3" w:rsidRDefault="00334CA3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8CD66F1" w14:textId="29E108B6" w:rsidR="001A264B" w:rsidRDefault="00334CA3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 w:rsidR="001A264B">
              <w:rPr>
                <w:rFonts w:ascii="Calibri" w:eastAsia="Calibri" w:hAnsi="Calibri" w:cs="Calibri"/>
                <w:sz w:val="20"/>
                <w:szCs w:val="20"/>
              </w:rPr>
              <w:t>en 30 juni 2022</w:t>
            </w:r>
          </w:p>
          <w:p w14:paraId="06E01AD5" w14:textId="77777777" w:rsidR="00A018E2" w:rsidRDefault="00A018E2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1559002" w14:textId="08A040BC" w:rsidR="001A264B" w:rsidRDefault="001A264B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N2022/01537</w:t>
            </w:r>
          </w:p>
          <w:p w14:paraId="1A6D312D" w14:textId="77777777" w:rsidR="008E7C89" w:rsidRDefault="008E7C89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84ABF2B" w14:textId="77777777" w:rsidR="008E7C89" w:rsidRDefault="008E7C89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Den 21 december 2022</w:t>
            </w:r>
          </w:p>
          <w:p w14:paraId="25C2BE9E" w14:textId="77777777" w:rsidR="00A018E2" w:rsidRDefault="00A018E2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8840AFF" w14:textId="19B0914C" w:rsidR="008E7C89" w:rsidRDefault="008E7C89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N2022/02380</w:t>
            </w:r>
          </w:p>
          <w:p w14:paraId="06359699" w14:textId="7370A5E6" w:rsidR="00A56205" w:rsidRPr="00DD37FC" w:rsidRDefault="00A56205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280B47D5" w14:textId="72221AD4" w:rsidR="00FD732F" w:rsidRDefault="00FD732F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  <w:r w:rsidRPr="00DD37FC">
              <w:rPr>
                <w:rFonts w:ascii="Calibri" w:eastAsia="Calibri" w:hAnsi="Calibri" w:cs="Calibri"/>
                <w:sz w:val="20"/>
                <w:szCs w:val="20"/>
              </w:rPr>
              <w:t>Slutredovisning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senast den </w:t>
            </w:r>
            <w:r w:rsidRPr="00DD37FC">
              <w:rPr>
                <w:rFonts w:ascii="Calibri" w:eastAsia="Calibri" w:hAnsi="Calibri" w:cs="Calibri"/>
                <w:sz w:val="20"/>
                <w:szCs w:val="20"/>
              </w:rPr>
              <w:t>28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 w:rsidRPr="00DD37FC">
              <w:rPr>
                <w:rFonts w:ascii="Calibri" w:eastAsia="Calibri" w:hAnsi="Calibri" w:cs="Calibri"/>
                <w:sz w:val="20"/>
                <w:szCs w:val="20"/>
              </w:rPr>
              <w:t>februari 2026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50DF231A" w14:textId="2034E393" w:rsidR="00FD732F" w:rsidRPr="00DD37FC" w:rsidRDefault="00FD732F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D732F" w:rsidRPr="00CE6BF1" w14:paraId="41825602" w14:textId="7FEB887B" w:rsidTr="0041483C">
        <w:tc>
          <w:tcPr>
            <w:tcW w:w="3681" w:type="dxa"/>
            <w:shd w:val="clear" w:color="auto" w:fill="auto"/>
          </w:tcPr>
          <w:p w14:paraId="688A3FBF" w14:textId="3FEA8B6F" w:rsidR="00FD732F" w:rsidRPr="00542C3F" w:rsidRDefault="00FD732F" w:rsidP="00972C9C">
            <w:pPr>
              <w:pStyle w:val="Brdtext"/>
              <w:rPr>
                <w:rFonts w:ascii="Calibri" w:hAnsi="Calibri" w:cs="Calibri"/>
                <w:sz w:val="20"/>
                <w:szCs w:val="20"/>
              </w:rPr>
            </w:pPr>
            <w:r w:rsidRPr="00542C3F">
              <w:rPr>
                <w:rFonts w:ascii="Calibri" w:hAnsi="Calibri" w:cs="Calibri"/>
                <w:sz w:val="20"/>
                <w:szCs w:val="20"/>
              </w:rPr>
              <w:t>Uppdrag att genomföra åtgärder i vildsvinspaketet inom ramen</w:t>
            </w:r>
          </w:p>
          <w:p w14:paraId="38CEFC2F" w14:textId="4216A479" w:rsidR="00FD732F" w:rsidRDefault="00FD732F" w:rsidP="00972C9C">
            <w:pPr>
              <w:pStyle w:val="Brdtext"/>
              <w:rPr>
                <w:rFonts w:ascii="Calibri" w:hAnsi="Calibri" w:cs="Calibri"/>
                <w:sz w:val="20"/>
                <w:szCs w:val="20"/>
              </w:rPr>
            </w:pPr>
            <w:r w:rsidRPr="00542C3F">
              <w:rPr>
                <w:rFonts w:ascii="Calibri" w:hAnsi="Calibri" w:cs="Calibri"/>
                <w:sz w:val="20"/>
                <w:szCs w:val="20"/>
              </w:rPr>
              <w:t>för livsmedelsstrategin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182D8EF8" w14:textId="72FAF5AA" w:rsidR="00FD732F" w:rsidRDefault="00FD732F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Den 9 april 2020 </w:t>
            </w:r>
          </w:p>
          <w:p w14:paraId="52A572C3" w14:textId="77777777" w:rsidR="00A018E2" w:rsidRDefault="00A018E2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3E6A660" w14:textId="0B540625" w:rsidR="00FD732F" w:rsidRDefault="00FD732F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  <w:r w:rsidRPr="00542C3F">
              <w:rPr>
                <w:rFonts w:ascii="Calibri" w:eastAsia="Calibri" w:hAnsi="Calibri" w:cs="Calibri"/>
                <w:sz w:val="20"/>
                <w:szCs w:val="20"/>
              </w:rPr>
              <w:t>N2020/01010</w:t>
            </w:r>
            <w:r w:rsidR="004B2EE5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gramStart"/>
            <w:r w:rsidR="004B2EE5">
              <w:rPr>
                <w:rFonts w:ascii="Calibri" w:eastAsia="Calibri" w:hAnsi="Calibri" w:cs="Calibri"/>
                <w:sz w:val="20"/>
                <w:szCs w:val="20"/>
              </w:rPr>
              <w:t>m.fl.</w:t>
            </w:r>
            <w:proofErr w:type="gramEnd"/>
            <w:r w:rsidR="004B2EE5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1C402FC4" w14:textId="77777777" w:rsidR="00FD732F" w:rsidRDefault="00FD732F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293C4A0" w14:textId="3078A1ED" w:rsidR="00334CA3" w:rsidRDefault="00334CA3" w:rsidP="00334CA3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Den 16 dec</w:t>
            </w:r>
            <w:r w:rsidR="00AB3DB3">
              <w:rPr>
                <w:rFonts w:ascii="Calibri" w:eastAsia="Calibri" w:hAnsi="Calibri" w:cs="Calibri"/>
                <w:sz w:val="20"/>
                <w:szCs w:val="20"/>
              </w:rPr>
              <w:t>ember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2021</w:t>
            </w:r>
          </w:p>
          <w:p w14:paraId="246A3EF4" w14:textId="77777777" w:rsidR="00A018E2" w:rsidRDefault="00A018E2" w:rsidP="00334CA3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C48251A" w14:textId="7C205CEC" w:rsidR="00334CA3" w:rsidRDefault="00334CA3" w:rsidP="00334CA3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N2021/03065</w:t>
            </w:r>
            <w:r w:rsidR="006F2DF4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gramStart"/>
            <w:r w:rsidR="006F2DF4">
              <w:rPr>
                <w:rFonts w:ascii="Calibri" w:eastAsia="Calibri" w:hAnsi="Calibri" w:cs="Calibri"/>
                <w:sz w:val="20"/>
                <w:szCs w:val="20"/>
              </w:rPr>
              <w:t>m.fl.</w:t>
            </w:r>
            <w:proofErr w:type="gramEnd"/>
          </w:p>
          <w:p w14:paraId="3D0C4036" w14:textId="77777777" w:rsidR="00334CA3" w:rsidRDefault="00334CA3" w:rsidP="00334CA3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6DFBE98" w14:textId="77777777" w:rsidR="008E7C89" w:rsidRDefault="008E7C89" w:rsidP="008E7C89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Den 21 december 2022</w:t>
            </w:r>
          </w:p>
          <w:p w14:paraId="0084AE9C" w14:textId="77777777" w:rsidR="00A018E2" w:rsidRDefault="00A018E2" w:rsidP="008E7C89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EACAD20" w14:textId="6B3A7E17" w:rsidR="008E7C89" w:rsidRDefault="008E7C89" w:rsidP="008E7C89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N2022/02380</w:t>
            </w:r>
            <w:r w:rsidR="00477837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gramStart"/>
            <w:r w:rsidR="00477837">
              <w:rPr>
                <w:rFonts w:ascii="Calibri" w:eastAsia="Calibri" w:hAnsi="Calibri" w:cs="Calibri"/>
                <w:sz w:val="20"/>
                <w:szCs w:val="20"/>
              </w:rPr>
              <w:t>m.fl.</w:t>
            </w:r>
            <w:proofErr w:type="gramEnd"/>
            <w:r w:rsidR="00477837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1DE87261" w14:textId="77777777" w:rsidR="008E7C89" w:rsidRDefault="008E7C89" w:rsidP="008E7C89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D608223" w14:textId="25C848EF" w:rsidR="00FD732F" w:rsidRDefault="00FD732F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Den 29 juni 2023</w:t>
            </w:r>
          </w:p>
          <w:p w14:paraId="4A7D2198" w14:textId="77777777" w:rsidR="00A018E2" w:rsidRDefault="00A018E2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C49ACE7" w14:textId="77777777" w:rsidR="00FD732F" w:rsidRDefault="00FD732F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LI2023/02836</w:t>
            </w:r>
          </w:p>
          <w:p w14:paraId="77AD740F" w14:textId="3E98B53A" w:rsidR="003273B7" w:rsidRDefault="003273B7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544A4D3F" w14:textId="6C72F279" w:rsidR="00FD732F" w:rsidRDefault="00FD732F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Slutredovisning senast den 28 februari 2026.</w:t>
            </w:r>
          </w:p>
        </w:tc>
      </w:tr>
      <w:tr w:rsidR="00FD732F" w:rsidRPr="00CE6BF1" w14:paraId="5D80C2A8" w14:textId="263DACF1" w:rsidTr="0041483C">
        <w:tc>
          <w:tcPr>
            <w:tcW w:w="3681" w:type="dxa"/>
            <w:shd w:val="clear" w:color="auto" w:fill="auto"/>
          </w:tcPr>
          <w:p w14:paraId="2FB4AEAC" w14:textId="24106E7F" w:rsidR="00FD732F" w:rsidRDefault="00FD732F" w:rsidP="00972C9C">
            <w:pPr>
              <w:pStyle w:val="Brdtex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Uppdrag om att öka likvärdigheten i livsmedelskontrollen i hela landet.</w:t>
            </w:r>
          </w:p>
        </w:tc>
        <w:tc>
          <w:tcPr>
            <w:tcW w:w="2268" w:type="dxa"/>
            <w:shd w:val="clear" w:color="auto" w:fill="auto"/>
          </w:tcPr>
          <w:p w14:paraId="184C8E6C" w14:textId="342F7179" w:rsidR="00FD732F" w:rsidRDefault="00FD732F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  <w:r w:rsidRPr="003F4711">
              <w:rPr>
                <w:rFonts w:ascii="Calibri" w:eastAsia="Calibri" w:hAnsi="Calibri" w:cs="Calibri"/>
                <w:sz w:val="20"/>
                <w:szCs w:val="20"/>
              </w:rPr>
              <w:t>Den 17 december 2020</w:t>
            </w:r>
          </w:p>
          <w:p w14:paraId="6D4BED2F" w14:textId="77777777" w:rsidR="00A018E2" w:rsidRDefault="00A018E2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70C5900" w14:textId="23F93CA7" w:rsidR="00791CA1" w:rsidRDefault="00FD732F" w:rsidP="00791CA1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  <w:r w:rsidRPr="003F4711">
              <w:rPr>
                <w:rFonts w:ascii="Calibri" w:eastAsia="Calibri" w:hAnsi="Calibri" w:cs="Calibri"/>
                <w:sz w:val="20"/>
                <w:szCs w:val="20"/>
              </w:rPr>
              <w:t xml:space="preserve">N2020/02267 </w:t>
            </w:r>
            <w:proofErr w:type="gramStart"/>
            <w:r w:rsidRPr="003F4711">
              <w:rPr>
                <w:rFonts w:ascii="Calibri" w:eastAsia="Calibri" w:hAnsi="Calibri" w:cs="Calibri"/>
                <w:sz w:val="20"/>
                <w:szCs w:val="20"/>
              </w:rPr>
              <w:t>m.fl.</w:t>
            </w:r>
            <w:proofErr w:type="gramEnd"/>
          </w:p>
          <w:p w14:paraId="606DECD6" w14:textId="77777777" w:rsidR="00390E77" w:rsidRDefault="00390E77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08583CD" w14:textId="3F3ED282" w:rsidR="002F3B17" w:rsidRDefault="00832B58" w:rsidP="002F3B17">
            <w:pPr>
              <w:pStyle w:val="Brdtex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Den </w:t>
            </w:r>
            <w:r w:rsidR="002F3B17">
              <w:rPr>
                <w:rFonts w:ascii="Calibri" w:hAnsi="Calibri" w:cs="Calibri"/>
                <w:sz w:val="20"/>
                <w:szCs w:val="20"/>
              </w:rPr>
              <w:t>20 mars 2025</w:t>
            </w:r>
          </w:p>
          <w:p w14:paraId="4EA88451" w14:textId="77777777" w:rsidR="002F3B17" w:rsidRDefault="002F3B17" w:rsidP="002F3B17">
            <w:pPr>
              <w:pStyle w:val="Brdtext"/>
              <w:rPr>
                <w:rFonts w:ascii="Calibri" w:hAnsi="Calibri" w:cs="Calibri"/>
                <w:sz w:val="20"/>
                <w:szCs w:val="20"/>
              </w:rPr>
            </w:pPr>
          </w:p>
          <w:p w14:paraId="4D1E4E1A" w14:textId="3704CFE6" w:rsidR="002F3B17" w:rsidRDefault="002F3B17" w:rsidP="002F3B17">
            <w:pPr>
              <w:pStyle w:val="Brdtex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LI2025/00645</w:t>
            </w:r>
          </w:p>
          <w:p w14:paraId="419DC624" w14:textId="6DADBC55" w:rsidR="002F3B17" w:rsidRDefault="002F3B17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0476848F" w14:textId="77777777" w:rsidR="001B588D" w:rsidRDefault="00F86F20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Slutredovisning senast den </w:t>
            </w:r>
          </w:p>
          <w:p w14:paraId="6173A0F6" w14:textId="11E281E2" w:rsidR="00F86F20" w:rsidRDefault="00F86F20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28 februari 202</w:t>
            </w:r>
            <w:r w:rsidR="00A35882">
              <w:rPr>
                <w:rFonts w:ascii="Calibri" w:eastAsia="Calibri" w:hAnsi="Calibri" w:cs="Calibri"/>
                <w:sz w:val="20"/>
                <w:szCs w:val="20"/>
              </w:rPr>
              <w:t>6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. </w:t>
            </w:r>
          </w:p>
          <w:p w14:paraId="5CC71BC2" w14:textId="5DACF760" w:rsidR="00FD732F" w:rsidRDefault="00FD732F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0A0764B2" w14:textId="77777777" w:rsidR="007F2F03" w:rsidRDefault="007F2F03">
      <w:r>
        <w:br w:type="page"/>
      </w:r>
    </w:p>
    <w:tbl>
      <w:tblPr>
        <w:tblStyle w:val="Tabellrutnt1"/>
        <w:tblW w:w="0" w:type="auto"/>
        <w:tblLook w:val="04A0" w:firstRow="1" w:lastRow="0" w:firstColumn="1" w:lastColumn="0" w:noHBand="0" w:noVBand="1"/>
      </w:tblPr>
      <w:tblGrid>
        <w:gridCol w:w="3681"/>
        <w:gridCol w:w="2268"/>
        <w:gridCol w:w="2693"/>
      </w:tblGrid>
      <w:tr w:rsidR="00FD732F" w:rsidRPr="00CE6BF1" w14:paraId="24FD2F8C" w14:textId="4F47FF21" w:rsidTr="0041483C">
        <w:trPr>
          <w:trHeight w:val="642"/>
        </w:trPr>
        <w:tc>
          <w:tcPr>
            <w:tcW w:w="3681" w:type="dxa"/>
            <w:shd w:val="clear" w:color="auto" w:fill="auto"/>
          </w:tcPr>
          <w:p w14:paraId="740F95BD" w14:textId="3E4C23D4" w:rsidR="00FD732F" w:rsidRDefault="00FD732F" w:rsidP="00972C9C">
            <w:pPr>
              <w:pStyle w:val="Brdtext"/>
              <w:rPr>
                <w:rFonts w:ascii="Calibri" w:hAnsi="Calibri" w:cs="Calibri"/>
                <w:sz w:val="20"/>
                <w:szCs w:val="20"/>
              </w:rPr>
            </w:pPr>
            <w:r w:rsidRPr="0062292B">
              <w:rPr>
                <w:rFonts w:ascii="Calibri" w:hAnsi="Calibri" w:cs="Calibri"/>
                <w:sz w:val="20"/>
                <w:szCs w:val="20"/>
              </w:rPr>
              <w:lastRenderedPageBreak/>
              <w:t>Uppdrag att samordna kommunikationsinsatser i vildsvinspaketet inom ramen för livsmedelsstrategin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7E4D8DA7" w14:textId="2FCFC49E" w:rsidR="00FD732F" w:rsidRDefault="00FD732F" w:rsidP="00972C9C">
            <w:pPr>
              <w:pStyle w:val="Brdtex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2BDE4810" w14:textId="0D370E42" w:rsidR="00FD732F" w:rsidRDefault="00FD732F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Den 30 juni 2022</w:t>
            </w:r>
          </w:p>
          <w:p w14:paraId="73F752D0" w14:textId="77777777" w:rsidR="00A018E2" w:rsidRDefault="00A018E2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81CB4E5" w14:textId="5A5CF9F5" w:rsidR="00FD732F" w:rsidRPr="0062292B" w:rsidRDefault="00FD732F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  <w:r w:rsidRPr="0062292B">
              <w:rPr>
                <w:rFonts w:ascii="Calibri" w:eastAsia="Calibri" w:hAnsi="Calibri" w:cs="Calibri"/>
                <w:sz w:val="20"/>
                <w:szCs w:val="20"/>
              </w:rPr>
              <w:t>N2022/01539</w:t>
            </w:r>
          </w:p>
          <w:p w14:paraId="004045A5" w14:textId="1A06482D" w:rsidR="000262CC" w:rsidRDefault="00FD732F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  <w:r w:rsidRPr="0062292B">
              <w:rPr>
                <w:rFonts w:ascii="Calibri" w:eastAsia="Calibri" w:hAnsi="Calibri" w:cs="Calibri"/>
                <w:sz w:val="20"/>
                <w:szCs w:val="20"/>
              </w:rPr>
              <w:t>N2017/06252 (delvis)</w:t>
            </w:r>
          </w:p>
        </w:tc>
        <w:tc>
          <w:tcPr>
            <w:tcW w:w="2693" w:type="dxa"/>
            <w:shd w:val="clear" w:color="auto" w:fill="auto"/>
          </w:tcPr>
          <w:p w14:paraId="3CBC75BA" w14:textId="1BDC1900" w:rsidR="00FD732F" w:rsidRDefault="00FD732F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Redovisning </w:t>
            </w:r>
            <w:r w:rsidRPr="0062292B">
              <w:rPr>
                <w:rFonts w:ascii="Calibri" w:eastAsia="Calibri" w:hAnsi="Calibri" w:cs="Calibri"/>
                <w:sz w:val="20"/>
                <w:szCs w:val="20"/>
              </w:rPr>
              <w:t>senast den 28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 w:rsidRPr="0062292B">
              <w:rPr>
                <w:rFonts w:ascii="Calibri" w:eastAsia="Calibri" w:hAnsi="Calibri" w:cs="Calibri"/>
                <w:sz w:val="20"/>
                <w:szCs w:val="20"/>
              </w:rPr>
              <w:t>februari 2026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</w:tr>
      <w:tr w:rsidR="00FD732F" w:rsidRPr="00FC6D0E" w14:paraId="46B7C7BA" w14:textId="7E33B47C" w:rsidTr="0041483C">
        <w:trPr>
          <w:trHeight w:val="642"/>
        </w:trPr>
        <w:tc>
          <w:tcPr>
            <w:tcW w:w="3681" w:type="dxa"/>
            <w:shd w:val="clear" w:color="auto" w:fill="auto"/>
          </w:tcPr>
          <w:p w14:paraId="6EE8C738" w14:textId="66BDC677" w:rsidR="00FD732F" w:rsidRPr="00EA1697" w:rsidRDefault="00FD732F" w:rsidP="00972C9C">
            <w:pPr>
              <w:pStyle w:val="Brdtex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Uppdrag att stärka och påskynda förenklingsarbetet för att nå målen i livsmedelsstrategin</w:t>
            </w:r>
            <w:r w:rsidR="00A018E2">
              <w:rPr>
                <w:rFonts w:ascii="Calibri" w:hAnsi="Calibri" w:cs="Calibri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5A7DB0D4" w14:textId="77777777" w:rsidR="00FD732F" w:rsidRDefault="00FD732F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Den 20 december 2023</w:t>
            </w:r>
          </w:p>
          <w:p w14:paraId="4D3C61B9" w14:textId="77777777" w:rsidR="00A018E2" w:rsidRDefault="00A018E2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DAB1A96" w14:textId="77777777" w:rsidR="00FD732F" w:rsidRDefault="00FD732F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LI2023/03870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m.fl.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</w:p>
          <w:p w14:paraId="732F92C5" w14:textId="768D1479" w:rsidR="005B12CF" w:rsidRPr="00AD45F1" w:rsidRDefault="005B12CF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6D4A3258" w14:textId="2930CDD8" w:rsidR="00FD732F" w:rsidRDefault="00FD732F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Slutredovisning senast den </w:t>
            </w:r>
            <w:r w:rsidR="00016111">
              <w:rPr>
                <w:rFonts w:ascii="Calibri" w:eastAsia="Calibri" w:hAnsi="Calibri" w:cs="Calibri"/>
                <w:sz w:val="20"/>
                <w:szCs w:val="20"/>
              </w:rPr>
              <w:t>15 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mars 2026. </w:t>
            </w:r>
          </w:p>
          <w:p w14:paraId="031E9145" w14:textId="1DCFDF97" w:rsidR="00B13696" w:rsidRPr="00FC6D0E" w:rsidRDefault="00B13696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D732F" w:rsidRPr="007B5818" w14:paraId="08E7A48F" w14:textId="31FC3716" w:rsidTr="0041483C">
        <w:trPr>
          <w:trHeight w:val="642"/>
        </w:trPr>
        <w:tc>
          <w:tcPr>
            <w:tcW w:w="3681" w:type="dxa"/>
            <w:shd w:val="clear" w:color="auto" w:fill="auto"/>
          </w:tcPr>
          <w:p w14:paraId="74140574" w14:textId="3B9654CA" w:rsidR="00FD732F" w:rsidRPr="007B5818" w:rsidRDefault="00FD732F" w:rsidP="00972C9C">
            <w:pPr>
              <w:pStyle w:val="Brdtext"/>
              <w:rPr>
                <w:rFonts w:ascii="Calibri" w:hAnsi="Calibri" w:cs="Calibri"/>
                <w:sz w:val="20"/>
                <w:szCs w:val="20"/>
              </w:rPr>
            </w:pPr>
            <w:r w:rsidRPr="007B5818">
              <w:rPr>
                <w:rFonts w:ascii="Calibri" w:hAnsi="Calibri" w:cs="Calibri"/>
                <w:sz w:val="20"/>
                <w:szCs w:val="20"/>
              </w:rPr>
              <w:t>Uppdrag att ta fram förslag till en nationell strategi, handlingsplan och kunskapsunderlag inom allergiområdet</w:t>
            </w:r>
            <w:r w:rsidR="00A018E2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1E137F9B" w14:textId="527A3B3A" w:rsidR="00FD732F" w:rsidRDefault="00FD732F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  <w:r w:rsidRPr="007B5818">
              <w:rPr>
                <w:rFonts w:ascii="Calibri" w:eastAsia="Calibri" w:hAnsi="Calibri" w:cs="Calibri"/>
                <w:sz w:val="20"/>
                <w:szCs w:val="20"/>
              </w:rPr>
              <w:t xml:space="preserve">Den 29 februari 2024 </w:t>
            </w:r>
          </w:p>
          <w:p w14:paraId="0A93B335" w14:textId="77777777" w:rsidR="00A018E2" w:rsidRPr="007B5818" w:rsidRDefault="00A018E2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2B0EC48" w14:textId="7E3BA683" w:rsidR="00FD732F" w:rsidRPr="007B5818" w:rsidRDefault="00FD732F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  <w:r w:rsidRPr="007B5818">
              <w:rPr>
                <w:rFonts w:ascii="Calibri" w:eastAsia="Calibri" w:hAnsi="Calibri" w:cs="Calibri"/>
                <w:sz w:val="20"/>
                <w:szCs w:val="20"/>
              </w:rPr>
              <w:t>S2022/03576 S2023/02842 S2024/00482 (delvis)</w:t>
            </w:r>
          </w:p>
          <w:p w14:paraId="3F2230CC" w14:textId="034CD1AC" w:rsidR="00FD732F" w:rsidRPr="007B5818" w:rsidRDefault="00FD732F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27B8C052" w14:textId="134408D9" w:rsidR="00FD732F" w:rsidRPr="007B5818" w:rsidRDefault="00FD732F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  <w:r w:rsidRPr="007B5818">
              <w:rPr>
                <w:rFonts w:ascii="Calibri" w:eastAsia="Calibri" w:hAnsi="Calibri" w:cs="Calibri"/>
                <w:sz w:val="20"/>
                <w:szCs w:val="20"/>
              </w:rPr>
              <w:t xml:space="preserve">Redovisning senast den </w:t>
            </w:r>
            <w:r w:rsidR="00016111" w:rsidRPr="007B5818">
              <w:rPr>
                <w:rFonts w:ascii="Calibri" w:eastAsia="Calibri" w:hAnsi="Calibri" w:cs="Calibri"/>
                <w:sz w:val="20"/>
                <w:szCs w:val="20"/>
              </w:rPr>
              <w:t>31</w:t>
            </w:r>
            <w:r w:rsidR="00016111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 w:rsidRPr="007B5818">
              <w:rPr>
                <w:rFonts w:ascii="Calibri" w:eastAsia="Calibri" w:hAnsi="Calibri" w:cs="Calibri"/>
                <w:sz w:val="20"/>
                <w:szCs w:val="20"/>
              </w:rPr>
              <w:t>januari 2026</w:t>
            </w:r>
            <w:r w:rsidR="00A018E2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1DB6CD1D" w14:textId="29A672F0" w:rsidR="00B13696" w:rsidRPr="007B5818" w:rsidRDefault="00B13696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D732F" w:rsidRPr="008562A3" w14:paraId="15626DE7" w14:textId="5F22D8C6" w:rsidTr="0041483C">
        <w:trPr>
          <w:trHeight w:val="642"/>
        </w:trPr>
        <w:tc>
          <w:tcPr>
            <w:tcW w:w="3681" w:type="dxa"/>
            <w:shd w:val="clear" w:color="auto" w:fill="auto"/>
          </w:tcPr>
          <w:p w14:paraId="1A8C305D" w14:textId="42DE1CE7" w:rsidR="00FD732F" w:rsidRPr="008562A3" w:rsidRDefault="00FD732F" w:rsidP="00972C9C">
            <w:pPr>
              <w:pStyle w:val="Brdtext"/>
              <w:rPr>
                <w:rFonts w:ascii="Calibri" w:eastAsia="Times New Roman" w:hAnsi="Calibri" w:cs="Calibri"/>
                <w:color w:val="000000"/>
                <w:kern w:val="36"/>
                <w:sz w:val="20"/>
                <w:szCs w:val="20"/>
                <w:lang w:eastAsia="sv-SE"/>
              </w:rPr>
            </w:pPr>
            <w:r w:rsidRPr="008562A3">
              <w:rPr>
                <w:rFonts w:ascii="Calibri" w:eastAsia="Times New Roman" w:hAnsi="Calibri" w:cs="Calibri"/>
                <w:color w:val="000000"/>
                <w:kern w:val="36"/>
                <w:sz w:val="20"/>
                <w:szCs w:val="20"/>
                <w:lang w:eastAsia="sv-SE"/>
              </w:rPr>
              <w:t>Uppdrag om mat och måltider för äldre personer</w:t>
            </w:r>
            <w:r w:rsidR="00A018E2">
              <w:rPr>
                <w:rFonts w:ascii="Calibri" w:eastAsia="Times New Roman" w:hAnsi="Calibri" w:cs="Calibri"/>
                <w:color w:val="000000"/>
                <w:kern w:val="36"/>
                <w:sz w:val="20"/>
                <w:szCs w:val="20"/>
                <w:lang w:eastAsia="sv-SE"/>
              </w:rPr>
              <w:t>.</w:t>
            </w:r>
          </w:p>
          <w:p w14:paraId="6539A27F" w14:textId="77777777" w:rsidR="00FD732F" w:rsidRPr="008562A3" w:rsidRDefault="00FD732F" w:rsidP="00972C9C">
            <w:pPr>
              <w:pStyle w:val="Brdtex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5AC16E75" w14:textId="0C381C92" w:rsidR="00FD732F" w:rsidRDefault="00FD732F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Den 16 maj 2024</w:t>
            </w:r>
          </w:p>
          <w:p w14:paraId="0CA35119" w14:textId="77777777" w:rsidR="00A018E2" w:rsidRDefault="00A018E2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842D645" w14:textId="77777777" w:rsidR="00FD732F" w:rsidRDefault="00FD732F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S2024/01012</w:t>
            </w:r>
          </w:p>
          <w:p w14:paraId="6F1BDFCA" w14:textId="4DEEBC7A" w:rsidR="00FD732F" w:rsidRPr="008562A3" w:rsidRDefault="00FD732F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1B6539AD" w14:textId="34143896" w:rsidR="00FD732F" w:rsidRPr="008562A3" w:rsidRDefault="00FD732F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Redovisning senast den </w:t>
            </w:r>
            <w:r w:rsidR="00016111">
              <w:rPr>
                <w:rFonts w:ascii="Calibri" w:eastAsia="Calibri" w:hAnsi="Calibri" w:cs="Calibri"/>
                <w:sz w:val="20"/>
                <w:szCs w:val="20"/>
              </w:rPr>
              <w:t>15 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juni 2026</w:t>
            </w:r>
            <w:r w:rsidR="00A018E2"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00FD732F" w:rsidRPr="008562A3" w14:paraId="79C4E1B7" w14:textId="5E2E14BA" w:rsidTr="0041483C">
        <w:trPr>
          <w:trHeight w:val="642"/>
        </w:trPr>
        <w:tc>
          <w:tcPr>
            <w:tcW w:w="3681" w:type="dxa"/>
            <w:shd w:val="clear" w:color="auto" w:fill="auto"/>
          </w:tcPr>
          <w:p w14:paraId="1284F556" w14:textId="07A8DF0F" w:rsidR="00FD732F" w:rsidRDefault="00FD732F" w:rsidP="00972C9C">
            <w:pPr>
              <w:pStyle w:val="Brdtext"/>
              <w:rPr>
                <w:rFonts w:ascii="Calibri" w:eastAsia="Times New Roman" w:hAnsi="Calibri" w:cs="Calibri"/>
                <w:color w:val="000000"/>
                <w:kern w:val="36"/>
                <w:sz w:val="20"/>
                <w:szCs w:val="20"/>
                <w:lang w:eastAsia="sv-SE"/>
              </w:rPr>
            </w:pPr>
            <w:r w:rsidRPr="00B96473">
              <w:rPr>
                <w:rFonts w:ascii="Calibri" w:eastAsia="Times New Roman" w:hAnsi="Calibri" w:cs="Calibri"/>
                <w:color w:val="000000"/>
                <w:kern w:val="36"/>
                <w:sz w:val="20"/>
                <w:szCs w:val="20"/>
                <w:lang w:eastAsia="sv-SE"/>
              </w:rPr>
              <w:t>Uppdrag att bedöma vattenläckagenivåer och potentialen för minskat läckage</w:t>
            </w:r>
            <w:r w:rsidR="00A018E2">
              <w:rPr>
                <w:rFonts w:ascii="Calibri" w:eastAsia="Times New Roman" w:hAnsi="Calibri" w:cs="Calibri"/>
                <w:color w:val="000000"/>
                <w:kern w:val="36"/>
                <w:sz w:val="20"/>
                <w:szCs w:val="20"/>
                <w:lang w:eastAsia="sv-SE"/>
              </w:rPr>
              <w:t>.</w:t>
            </w:r>
          </w:p>
          <w:p w14:paraId="77CA365C" w14:textId="77777777" w:rsidR="00FD732F" w:rsidRPr="00B96473" w:rsidRDefault="00FD732F" w:rsidP="00972C9C">
            <w:pPr>
              <w:pStyle w:val="Brdtext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</w:p>
        </w:tc>
        <w:tc>
          <w:tcPr>
            <w:tcW w:w="2268" w:type="dxa"/>
            <w:shd w:val="clear" w:color="auto" w:fill="auto"/>
          </w:tcPr>
          <w:p w14:paraId="7D1D1064" w14:textId="07E46789" w:rsidR="00FD732F" w:rsidRDefault="00FD732F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Den 30 maj 2024</w:t>
            </w:r>
          </w:p>
          <w:p w14:paraId="19FDBD8B" w14:textId="77777777" w:rsidR="00A018E2" w:rsidRDefault="00A018E2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8DC9E1C" w14:textId="06CB9E79" w:rsidR="00FD732F" w:rsidRDefault="00FD732F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LI2023/00381</w:t>
            </w:r>
            <w:r w:rsidR="0080550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(delvis) LI2024/01203</w:t>
            </w:r>
          </w:p>
          <w:p w14:paraId="23945AF7" w14:textId="1EF1804A" w:rsidR="00FD732F" w:rsidRDefault="00FD732F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0D726CCE" w14:textId="4C8B427A" w:rsidR="00FD732F" w:rsidRDefault="00FD732F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Redovisning senast den </w:t>
            </w:r>
            <w:r w:rsidR="00016111">
              <w:rPr>
                <w:rFonts w:ascii="Calibri" w:eastAsia="Calibri" w:hAnsi="Calibri" w:cs="Calibri"/>
                <w:sz w:val="20"/>
                <w:szCs w:val="20"/>
              </w:rPr>
              <w:t>12 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januari 2026</w:t>
            </w:r>
            <w:r w:rsidR="00A018E2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</w:tr>
      <w:tr w:rsidR="00FD732F" w:rsidRPr="008562A3" w14:paraId="3E2E041C" w14:textId="69C4FA7E" w:rsidTr="0041483C">
        <w:trPr>
          <w:trHeight w:val="642"/>
        </w:trPr>
        <w:tc>
          <w:tcPr>
            <w:tcW w:w="3681" w:type="dxa"/>
            <w:shd w:val="clear" w:color="auto" w:fill="auto"/>
          </w:tcPr>
          <w:p w14:paraId="03CE2A71" w14:textId="62C0F250" w:rsidR="00FD732F" w:rsidRPr="005B5C46" w:rsidRDefault="00FD732F" w:rsidP="00972C9C">
            <w:pPr>
              <w:pStyle w:val="Brdtext"/>
              <w:rPr>
                <w:rFonts w:ascii="Calibri" w:eastAsia="Times New Roman" w:hAnsi="Calibri" w:cs="Calibri"/>
                <w:color w:val="000000"/>
                <w:kern w:val="36"/>
                <w:sz w:val="20"/>
                <w:szCs w:val="20"/>
                <w:lang w:eastAsia="sv-SE"/>
              </w:rPr>
            </w:pPr>
            <w:r w:rsidRPr="005B5C46">
              <w:rPr>
                <w:rFonts w:ascii="Calibri" w:eastAsia="Times New Roman" w:hAnsi="Calibri" w:cs="Calibri"/>
                <w:color w:val="000000"/>
                <w:kern w:val="36"/>
                <w:sz w:val="20"/>
                <w:szCs w:val="20"/>
                <w:lang w:eastAsia="sv-SE"/>
              </w:rPr>
              <w:t>Uppdrag att förenkla regelverk i syfte att minska regelbördan för företag</w:t>
            </w:r>
            <w:r w:rsidR="00A018E2" w:rsidRPr="005B5C46">
              <w:rPr>
                <w:rFonts w:ascii="Calibri" w:eastAsia="Times New Roman" w:hAnsi="Calibri" w:cs="Calibri"/>
                <w:color w:val="000000"/>
                <w:kern w:val="36"/>
                <w:sz w:val="20"/>
                <w:szCs w:val="20"/>
                <w:lang w:eastAsia="sv-SE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04B48354" w14:textId="12F6B1C8" w:rsidR="00FD732F" w:rsidRDefault="00FD732F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Den 18 juli 2024</w:t>
            </w:r>
          </w:p>
          <w:p w14:paraId="292F4D72" w14:textId="77777777" w:rsidR="00A018E2" w:rsidRDefault="00A018E2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B2D0543" w14:textId="77777777" w:rsidR="00FD732F" w:rsidRDefault="00FD732F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KN2024/01546</w:t>
            </w:r>
          </w:p>
          <w:p w14:paraId="173EE9D9" w14:textId="0A6FA0BE" w:rsidR="00255260" w:rsidRDefault="00255260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0D8F6BD3" w14:textId="3AB30BC0" w:rsidR="00FD732F" w:rsidRDefault="00FD732F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Slutredovisning senast den </w:t>
            </w:r>
            <w:r w:rsidR="00016111">
              <w:rPr>
                <w:rFonts w:ascii="Calibri" w:eastAsia="Calibri" w:hAnsi="Calibri" w:cs="Calibri"/>
                <w:sz w:val="20"/>
                <w:szCs w:val="20"/>
              </w:rPr>
              <w:t>15 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mars 2026. </w:t>
            </w:r>
          </w:p>
          <w:p w14:paraId="639DF788" w14:textId="1A7C90DD" w:rsidR="00221619" w:rsidRDefault="00221619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B1536" w:rsidRPr="008562A3" w14:paraId="247DC7CD" w14:textId="77777777" w:rsidTr="0041483C">
        <w:trPr>
          <w:trHeight w:val="642"/>
        </w:trPr>
        <w:tc>
          <w:tcPr>
            <w:tcW w:w="3681" w:type="dxa"/>
            <w:shd w:val="clear" w:color="auto" w:fill="auto"/>
          </w:tcPr>
          <w:p w14:paraId="223D3FCE" w14:textId="253991ED" w:rsidR="007B1536" w:rsidRPr="00B2092A" w:rsidRDefault="007B1536" w:rsidP="00972C9C">
            <w:pPr>
              <w:pStyle w:val="Brdtext"/>
              <w:rPr>
                <w:rFonts w:ascii="Calibri" w:eastAsia="Times New Roman" w:hAnsi="Calibri" w:cs="Calibri"/>
                <w:color w:val="000000"/>
                <w:kern w:val="36"/>
                <w:sz w:val="20"/>
                <w:szCs w:val="20"/>
                <w:lang w:eastAsia="sv-SE"/>
              </w:rPr>
            </w:pPr>
            <w:r w:rsidRPr="007B1536">
              <w:rPr>
                <w:rFonts w:ascii="Calibri" w:eastAsia="Times New Roman" w:hAnsi="Calibri" w:cs="Calibri"/>
                <w:color w:val="000000"/>
                <w:kern w:val="36"/>
                <w:sz w:val="20"/>
                <w:szCs w:val="20"/>
                <w:lang w:eastAsia="sv-SE"/>
              </w:rPr>
              <w:t>Inriktning för civilt försvar 2025–2030</w:t>
            </w:r>
            <w:r w:rsidR="00E37227">
              <w:rPr>
                <w:rFonts w:ascii="Calibri" w:eastAsia="Times New Roman" w:hAnsi="Calibri" w:cs="Calibri"/>
                <w:color w:val="000000"/>
                <w:kern w:val="36"/>
                <w:sz w:val="20"/>
                <w:szCs w:val="20"/>
                <w:lang w:eastAsia="sv-SE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16F7BF17" w14:textId="77777777" w:rsidR="007B1536" w:rsidRPr="007B1536" w:rsidRDefault="007B1536" w:rsidP="007B1536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  <w:r w:rsidRPr="007B1536">
              <w:rPr>
                <w:rFonts w:ascii="Calibri" w:eastAsia="Calibri" w:hAnsi="Calibri" w:cs="Calibri"/>
                <w:sz w:val="20"/>
                <w:szCs w:val="20"/>
              </w:rPr>
              <w:t>Den 19 december 2024</w:t>
            </w:r>
          </w:p>
          <w:p w14:paraId="396A9798" w14:textId="77777777" w:rsidR="007B1536" w:rsidRPr="007B1536" w:rsidRDefault="007B1536" w:rsidP="007B1536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8CB16FF" w14:textId="77777777" w:rsidR="007B1536" w:rsidRDefault="007B1536" w:rsidP="007B1536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  <w:r w:rsidRPr="007B1536">
              <w:rPr>
                <w:rFonts w:ascii="Calibri" w:eastAsia="Calibri" w:hAnsi="Calibri" w:cs="Calibri"/>
                <w:sz w:val="20"/>
                <w:szCs w:val="20"/>
              </w:rPr>
              <w:t>Fö2024/02054</w:t>
            </w:r>
          </w:p>
          <w:p w14:paraId="22C57A09" w14:textId="49466B93" w:rsidR="00660A0E" w:rsidRDefault="00660A0E" w:rsidP="007B1536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0CE76797" w14:textId="6225AB1D" w:rsidR="007B1536" w:rsidRDefault="007B1536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  <w:r w:rsidRPr="007B1536">
              <w:rPr>
                <w:rFonts w:ascii="Calibri" w:eastAsia="Calibri" w:hAnsi="Calibri" w:cs="Calibri"/>
                <w:sz w:val="20"/>
                <w:szCs w:val="20"/>
              </w:rPr>
              <w:t>Årligen i samband med årsredovisningen</w:t>
            </w:r>
            <w:r w:rsidR="00260085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</w:tr>
      <w:tr w:rsidR="00D43896" w:rsidRPr="008562A3" w14:paraId="499EC0C2" w14:textId="77777777" w:rsidTr="0041483C">
        <w:trPr>
          <w:trHeight w:val="642"/>
        </w:trPr>
        <w:tc>
          <w:tcPr>
            <w:tcW w:w="3681" w:type="dxa"/>
            <w:shd w:val="clear" w:color="auto" w:fill="auto"/>
          </w:tcPr>
          <w:p w14:paraId="5277A692" w14:textId="1F16DF9B" w:rsidR="00D43896" w:rsidRPr="005B5C46" w:rsidRDefault="007F1F8B" w:rsidP="00972C9C">
            <w:pPr>
              <w:pStyle w:val="Brdtext"/>
              <w:rPr>
                <w:rFonts w:ascii="Calibri" w:eastAsia="Times New Roman" w:hAnsi="Calibri" w:cs="Calibri"/>
                <w:color w:val="000000"/>
                <w:kern w:val="36"/>
                <w:sz w:val="20"/>
                <w:szCs w:val="20"/>
                <w:lang w:eastAsia="sv-SE"/>
              </w:rPr>
            </w:pPr>
            <w:r w:rsidRPr="00B2092A">
              <w:rPr>
                <w:rFonts w:ascii="Calibri" w:eastAsia="Times New Roman" w:hAnsi="Calibri" w:cs="Calibri"/>
                <w:color w:val="000000"/>
                <w:kern w:val="36"/>
                <w:sz w:val="20"/>
                <w:szCs w:val="20"/>
                <w:lang w:eastAsia="sv-SE"/>
              </w:rPr>
              <w:t>Säkerställa proaktivitet och handlingskraft vid fredstida krissituationer eller vid krig och krigsfara</w:t>
            </w:r>
            <w:r w:rsidR="00C80CCC">
              <w:rPr>
                <w:rFonts w:ascii="Calibri" w:eastAsia="Times New Roman" w:hAnsi="Calibri" w:cs="Calibri"/>
                <w:color w:val="000000"/>
                <w:kern w:val="36"/>
                <w:sz w:val="20"/>
                <w:szCs w:val="20"/>
                <w:lang w:eastAsia="sv-SE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40AC04F8" w14:textId="77777777" w:rsidR="00D43896" w:rsidRDefault="00D43896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Den 19 december 2024</w:t>
            </w:r>
          </w:p>
          <w:p w14:paraId="09288992" w14:textId="77777777" w:rsidR="00D43896" w:rsidRDefault="00D43896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04488A9" w14:textId="2B062506" w:rsidR="00D43896" w:rsidRDefault="00D43896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LI2024/02383 </w:t>
            </w:r>
            <w:proofErr w:type="gramStart"/>
            <w:r w:rsidR="007F5A68">
              <w:rPr>
                <w:rFonts w:ascii="Calibri" w:eastAsia="Calibri" w:hAnsi="Calibri" w:cs="Calibri"/>
                <w:sz w:val="20"/>
                <w:szCs w:val="20"/>
              </w:rPr>
              <w:t>m.fl.</w:t>
            </w:r>
            <w:proofErr w:type="gramEnd"/>
          </w:p>
          <w:p w14:paraId="533E1251" w14:textId="2E777510" w:rsidR="007F1F8B" w:rsidRDefault="007F1F8B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0F51A11E" w14:textId="56A29CFA" w:rsidR="00D43896" w:rsidDel="00C830E1" w:rsidRDefault="00261BE7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Redovisning den 1 mars 2026</w:t>
            </w:r>
            <w:r w:rsidR="002810A2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</w:tr>
      <w:tr w:rsidR="005B5C46" w:rsidRPr="008562A3" w14:paraId="002F5FD4" w14:textId="77777777" w:rsidTr="0041483C">
        <w:trPr>
          <w:trHeight w:val="642"/>
        </w:trPr>
        <w:tc>
          <w:tcPr>
            <w:tcW w:w="3681" w:type="dxa"/>
            <w:shd w:val="clear" w:color="auto" w:fill="auto"/>
          </w:tcPr>
          <w:p w14:paraId="7CA29553" w14:textId="2C9F9DF1" w:rsidR="005B5C46" w:rsidRPr="00B2092A" w:rsidRDefault="00754A28" w:rsidP="00B2092A">
            <w:pPr>
              <w:pStyle w:val="Brdtext"/>
              <w:rPr>
                <w:rFonts w:ascii="Calibri" w:eastAsia="Times New Roman" w:hAnsi="Calibri" w:cs="Calibri"/>
                <w:color w:val="000000"/>
                <w:kern w:val="36"/>
                <w:sz w:val="20"/>
                <w:szCs w:val="2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kern w:val="36"/>
                <w:sz w:val="20"/>
                <w:szCs w:val="20"/>
                <w:lang w:eastAsia="sv-SE"/>
              </w:rPr>
              <w:t>Uppdrag gällande u</w:t>
            </w:r>
            <w:r w:rsidR="005B5C46" w:rsidRPr="00B2092A">
              <w:rPr>
                <w:rFonts w:ascii="Calibri" w:eastAsia="Times New Roman" w:hAnsi="Calibri" w:cs="Calibri"/>
                <w:color w:val="000000"/>
                <w:kern w:val="36"/>
                <w:sz w:val="20"/>
                <w:szCs w:val="20"/>
                <w:lang w:eastAsia="sv-SE"/>
              </w:rPr>
              <w:t>ppbyggnad av livsmedelsberedskapen och dricksvattenförsörjningen</w:t>
            </w:r>
            <w:r w:rsidR="00C80CCC">
              <w:rPr>
                <w:rFonts w:ascii="Calibri" w:eastAsia="Times New Roman" w:hAnsi="Calibri" w:cs="Calibri"/>
                <w:color w:val="000000"/>
                <w:kern w:val="36"/>
                <w:sz w:val="20"/>
                <w:szCs w:val="20"/>
                <w:lang w:eastAsia="sv-SE"/>
              </w:rPr>
              <w:t>.</w:t>
            </w:r>
          </w:p>
          <w:p w14:paraId="0330D761" w14:textId="04479508" w:rsidR="005B5C46" w:rsidRPr="005B5C46" w:rsidRDefault="005B5C46" w:rsidP="00972C9C">
            <w:pPr>
              <w:pStyle w:val="Brdtext"/>
              <w:rPr>
                <w:rFonts w:ascii="Calibri" w:eastAsia="Times New Roman" w:hAnsi="Calibri" w:cs="Calibri"/>
                <w:color w:val="000000"/>
                <w:kern w:val="36"/>
                <w:sz w:val="20"/>
                <w:szCs w:val="20"/>
                <w:lang w:eastAsia="sv-SE"/>
              </w:rPr>
            </w:pPr>
          </w:p>
        </w:tc>
        <w:tc>
          <w:tcPr>
            <w:tcW w:w="2268" w:type="dxa"/>
            <w:shd w:val="clear" w:color="auto" w:fill="auto"/>
          </w:tcPr>
          <w:p w14:paraId="417D0DE3" w14:textId="0828F776" w:rsidR="005B5C46" w:rsidRDefault="00E51890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Den </w:t>
            </w:r>
            <w:r w:rsidR="005B5C46">
              <w:rPr>
                <w:rFonts w:ascii="Calibri" w:eastAsia="Calibri" w:hAnsi="Calibri" w:cs="Calibri"/>
                <w:sz w:val="20"/>
                <w:szCs w:val="20"/>
              </w:rPr>
              <w:t>19 december 2024</w:t>
            </w:r>
          </w:p>
          <w:p w14:paraId="10F0F3AF" w14:textId="77777777" w:rsidR="00E51890" w:rsidRDefault="00E51890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33FAB75" w14:textId="0DB91896" w:rsidR="005B5C46" w:rsidRDefault="005B5C46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LI2024/0</w:t>
            </w:r>
            <w:r w:rsidR="005A17AC">
              <w:rPr>
                <w:rFonts w:ascii="Calibri" w:eastAsia="Calibri" w:hAnsi="Calibri" w:cs="Calibri"/>
                <w:sz w:val="20"/>
                <w:szCs w:val="20"/>
              </w:rPr>
              <w:t>2383</w:t>
            </w:r>
            <w:r w:rsidR="00DC7019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gramStart"/>
            <w:r w:rsidR="00DC7019">
              <w:rPr>
                <w:rFonts w:ascii="Calibri" w:eastAsia="Calibri" w:hAnsi="Calibri" w:cs="Calibri"/>
                <w:sz w:val="20"/>
                <w:szCs w:val="20"/>
              </w:rPr>
              <w:t>m.fl.</w:t>
            </w:r>
            <w:proofErr w:type="gramEnd"/>
          </w:p>
          <w:p w14:paraId="172231FD" w14:textId="77777777" w:rsidR="003B5975" w:rsidRDefault="003B5975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D9A6797" w14:textId="4EB17FE0" w:rsidR="003B5975" w:rsidRDefault="00E51890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Den </w:t>
            </w:r>
            <w:r w:rsidR="003B5975">
              <w:rPr>
                <w:rFonts w:ascii="Calibri" w:eastAsia="Calibri" w:hAnsi="Calibri" w:cs="Calibri"/>
                <w:sz w:val="20"/>
                <w:szCs w:val="20"/>
              </w:rPr>
              <w:t>19 juni 2025</w:t>
            </w:r>
          </w:p>
          <w:p w14:paraId="1B61261D" w14:textId="77777777" w:rsidR="00E51890" w:rsidRDefault="00E51890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722E9DE" w14:textId="4B15B8D8" w:rsidR="003B5975" w:rsidRDefault="003B5975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LI2025/01251</w:t>
            </w:r>
          </w:p>
          <w:p w14:paraId="5EADD9C3" w14:textId="77777777" w:rsidR="00E06614" w:rsidRDefault="00E06614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5037D6A" w14:textId="09F4738E" w:rsidR="00E06614" w:rsidRDefault="00E51890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Den </w:t>
            </w:r>
            <w:r w:rsidR="00E06614">
              <w:rPr>
                <w:rFonts w:ascii="Calibri" w:eastAsia="Calibri" w:hAnsi="Calibri" w:cs="Calibri"/>
                <w:sz w:val="20"/>
                <w:szCs w:val="20"/>
              </w:rPr>
              <w:t>25 september 2025</w:t>
            </w:r>
          </w:p>
          <w:p w14:paraId="28493854" w14:textId="77777777" w:rsidR="00E51890" w:rsidRDefault="00E51890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58ED59A" w14:textId="2341A44F" w:rsidR="00E06614" w:rsidRDefault="00E06614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LI2025/01606</w:t>
            </w:r>
          </w:p>
          <w:p w14:paraId="61D6E168" w14:textId="77777777" w:rsidR="003B5975" w:rsidRDefault="003B5975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3BBEE2A" w14:textId="77777777" w:rsidR="00754A28" w:rsidRDefault="00754A28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Den 30 oktober 2025</w:t>
            </w:r>
          </w:p>
          <w:p w14:paraId="1250FB4A" w14:textId="77777777" w:rsidR="00754A28" w:rsidRDefault="00754A28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DE3CBE1" w14:textId="77777777" w:rsidR="00754A28" w:rsidRDefault="00754A28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LI2025/01846</w:t>
            </w:r>
          </w:p>
          <w:p w14:paraId="03C367FA" w14:textId="1347F44E" w:rsidR="00356F1B" w:rsidRDefault="00356F1B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7A789D16" w14:textId="09DA2F0C" w:rsidR="005B5C46" w:rsidDel="00C830E1" w:rsidRDefault="005B5C46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Redovi</w:t>
            </w:r>
            <w:r w:rsidR="007B5C21"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ning </w:t>
            </w:r>
            <w:r w:rsidR="00D46222">
              <w:rPr>
                <w:rFonts w:ascii="Calibri" w:eastAsia="Calibri" w:hAnsi="Calibri" w:cs="Calibri"/>
                <w:sz w:val="20"/>
                <w:szCs w:val="20"/>
              </w:rPr>
              <w:t>den</w:t>
            </w:r>
            <w:r w:rsidR="00AF245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 w:rsidR="00C26F0C">
              <w:rPr>
                <w:rFonts w:ascii="Calibri" w:eastAsia="Calibri" w:hAnsi="Calibri" w:cs="Calibri"/>
                <w:sz w:val="20"/>
                <w:szCs w:val="20"/>
              </w:rPr>
              <w:t>6</w:t>
            </w:r>
            <w:r w:rsidR="000A1E84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 w:rsidR="00C26F0C">
              <w:rPr>
                <w:rFonts w:ascii="Calibri" w:eastAsia="Calibri" w:hAnsi="Calibri" w:cs="Calibri"/>
                <w:sz w:val="20"/>
                <w:szCs w:val="20"/>
              </w:rPr>
              <w:t>februari</w:t>
            </w:r>
            <w:r w:rsidR="000A1E84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 w:rsidR="00C26F0C">
              <w:rPr>
                <w:rFonts w:ascii="Calibri" w:eastAsia="Calibri" w:hAnsi="Calibri" w:cs="Calibri"/>
                <w:sz w:val="20"/>
                <w:szCs w:val="20"/>
              </w:rPr>
              <w:t xml:space="preserve">2026. </w:t>
            </w:r>
          </w:p>
        </w:tc>
      </w:tr>
    </w:tbl>
    <w:p w14:paraId="6D1FF936" w14:textId="77777777" w:rsidR="007F2F03" w:rsidRDefault="007F2F03">
      <w:r>
        <w:br w:type="page"/>
      </w:r>
    </w:p>
    <w:tbl>
      <w:tblPr>
        <w:tblStyle w:val="Tabellrutnt1"/>
        <w:tblW w:w="0" w:type="auto"/>
        <w:tblLook w:val="04A0" w:firstRow="1" w:lastRow="0" w:firstColumn="1" w:lastColumn="0" w:noHBand="0" w:noVBand="1"/>
      </w:tblPr>
      <w:tblGrid>
        <w:gridCol w:w="3681"/>
        <w:gridCol w:w="2268"/>
        <w:gridCol w:w="2693"/>
      </w:tblGrid>
      <w:tr w:rsidR="00061F2D" w:rsidRPr="008562A3" w14:paraId="472C469C" w14:textId="77777777" w:rsidTr="0041483C">
        <w:trPr>
          <w:trHeight w:val="642"/>
        </w:trPr>
        <w:tc>
          <w:tcPr>
            <w:tcW w:w="3681" w:type="dxa"/>
            <w:shd w:val="clear" w:color="auto" w:fill="auto"/>
          </w:tcPr>
          <w:p w14:paraId="7D9C6C49" w14:textId="7E250439" w:rsidR="00061F2D" w:rsidRPr="00061F2D" w:rsidRDefault="00061F2D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Stärka och påskynda förenklingsarbetet</w:t>
            </w:r>
            <w:r w:rsidR="000D7DCE">
              <w:rPr>
                <w:rFonts w:ascii="Calibri" w:hAnsi="Calibri" w:cs="Calibri"/>
                <w:sz w:val="20"/>
                <w:szCs w:val="20"/>
              </w:rPr>
              <w:t xml:space="preserve"> för att nå målen i livsmedelsstrategin</w:t>
            </w:r>
            <w:r w:rsidR="00C80CCC">
              <w:rPr>
                <w:rFonts w:ascii="Calibri" w:hAnsi="Calibri" w:cs="Calibri"/>
                <w:sz w:val="20"/>
                <w:szCs w:val="20"/>
              </w:rPr>
              <w:t>.</w:t>
            </w:r>
            <w:r w:rsidR="000D7DC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4493A3FA" w14:textId="77777777" w:rsidR="00061F2D" w:rsidRDefault="00061F2D" w:rsidP="00972C9C">
            <w:pPr>
              <w:pStyle w:val="Brdtex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Den 19 december 2024</w:t>
            </w:r>
          </w:p>
          <w:p w14:paraId="3F7DBD2D" w14:textId="77777777" w:rsidR="00D07FEA" w:rsidRDefault="00D07FEA" w:rsidP="00972C9C">
            <w:pPr>
              <w:pStyle w:val="Brdtext"/>
              <w:rPr>
                <w:rFonts w:ascii="Calibri" w:hAnsi="Calibri" w:cs="Calibri"/>
                <w:sz w:val="20"/>
                <w:szCs w:val="20"/>
              </w:rPr>
            </w:pPr>
          </w:p>
          <w:p w14:paraId="08781D78" w14:textId="77777777" w:rsidR="00D07FEA" w:rsidRDefault="00D07FEA" w:rsidP="00D07FEA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LI2024/02383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m.fl.</w:t>
            </w:r>
            <w:proofErr w:type="gramEnd"/>
          </w:p>
          <w:p w14:paraId="74F33543" w14:textId="4F8BC126" w:rsidR="00D07FEA" w:rsidRDefault="00D07FEA" w:rsidP="00972C9C">
            <w:pPr>
              <w:pStyle w:val="Brdtex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314F3836" w14:textId="657E71BA" w:rsidR="00061F2D" w:rsidRDefault="00061F2D" w:rsidP="007259AE">
            <w:pPr>
              <w:pStyle w:val="Brdtext"/>
              <w:tabs>
                <w:tab w:val="clear" w:pos="1701"/>
                <w:tab w:val="clear" w:pos="3600"/>
                <w:tab w:val="clear" w:pos="5387"/>
                <w:tab w:val="right" w:pos="2477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Slutredovisning den 15</w:t>
            </w:r>
            <w:r w:rsidR="000A1E84"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Calibri" w:hAnsi="Calibri" w:cs="Calibri"/>
                <w:sz w:val="20"/>
                <w:szCs w:val="20"/>
              </w:rPr>
              <w:t>mars</w:t>
            </w:r>
            <w:r w:rsidR="000A1E84"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Calibri" w:hAnsi="Calibri" w:cs="Calibri"/>
                <w:sz w:val="20"/>
                <w:szCs w:val="20"/>
              </w:rPr>
              <w:t>2026</w:t>
            </w:r>
            <w:r w:rsidR="002810A2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FD732F" w:rsidRPr="008562A3" w14:paraId="336D809C" w14:textId="2C50D30F" w:rsidTr="0041483C">
        <w:trPr>
          <w:trHeight w:val="642"/>
        </w:trPr>
        <w:tc>
          <w:tcPr>
            <w:tcW w:w="3681" w:type="dxa"/>
            <w:shd w:val="clear" w:color="auto" w:fill="auto"/>
          </w:tcPr>
          <w:p w14:paraId="6E8C554D" w14:textId="766146CF" w:rsidR="00A638E5" w:rsidRDefault="00A638E5" w:rsidP="00972C9C">
            <w:pPr>
              <w:pStyle w:val="Brdtext"/>
              <w:rPr>
                <w:rFonts w:ascii="Calibri" w:hAnsi="Calibri" w:cs="Calibri"/>
                <w:sz w:val="20"/>
                <w:szCs w:val="20"/>
              </w:rPr>
            </w:pPr>
            <w:r w:rsidRPr="00A638E5">
              <w:rPr>
                <w:rFonts w:ascii="Calibri" w:hAnsi="Calibri" w:cs="Calibri"/>
                <w:sz w:val="20"/>
                <w:szCs w:val="20"/>
              </w:rPr>
              <w:t>Uppdrag till Livsmedelsverket att genomföra åtgärder under perioden 2025–2030 inom ramen för Livsmedelsstrategin 2.0 och om ändring av uppdraget om att öka likvärdigheten i livsmedelskontrollen i hela landet</w:t>
            </w:r>
            <w:r w:rsidR="00C80CCC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3F98B348" w14:textId="2318700A" w:rsidR="00FD732F" w:rsidRPr="00377436" w:rsidRDefault="00FD732F" w:rsidP="00972C9C">
            <w:pPr>
              <w:pStyle w:val="Brdtex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23278D58" w14:textId="11A0004D" w:rsidR="0049249F" w:rsidRDefault="00A974CC" w:rsidP="00972C9C">
            <w:pPr>
              <w:pStyle w:val="Brdtex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Den </w:t>
            </w:r>
            <w:r w:rsidR="0049249F">
              <w:rPr>
                <w:rFonts w:ascii="Calibri" w:hAnsi="Calibri" w:cs="Calibri"/>
                <w:sz w:val="20"/>
                <w:szCs w:val="20"/>
              </w:rPr>
              <w:t>20 mars 2025</w:t>
            </w:r>
          </w:p>
          <w:p w14:paraId="3FBCD293" w14:textId="77777777" w:rsidR="00A974CC" w:rsidRDefault="00A974CC" w:rsidP="00972C9C">
            <w:pPr>
              <w:pStyle w:val="Brdtext"/>
              <w:rPr>
                <w:rFonts w:ascii="Calibri" w:hAnsi="Calibri" w:cs="Calibri"/>
                <w:sz w:val="20"/>
                <w:szCs w:val="20"/>
              </w:rPr>
            </w:pPr>
          </w:p>
          <w:p w14:paraId="183BCC6E" w14:textId="7121FB91" w:rsidR="0049249F" w:rsidRDefault="00EF1D62" w:rsidP="00972C9C">
            <w:pPr>
              <w:pStyle w:val="Brdtex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LI2025/00645</w:t>
            </w:r>
          </w:p>
          <w:p w14:paraId="0A36C858" w14:textId="77777777" w:rsidR="0049249F" w:rsidRPr="00B2092A" w:rsidRDefault="0049249F" w:rsidP="00972C9C">
            <w:pPr>
              <w:pStyle w:val="Brdtext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  <w:p w14:paraId="03F4F350" w14:textId="77777777" w:rsidR="00AD5CFC" w:rsidRDefault="00AD5CFC" w:rsidP="00AD5CF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Den 30 oktober 2025</w:t>
            </w:r>
          </w:p>
          <w:p w14:paraId="69C38D64" w14:textId="77777777" w:rsidR="00FA67F2" w:rsidRDefault="00FA67F2" w:rsidP="00AD5CF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32B52A2" w14:textId="5C53BF8C" w:rsidR="0049249F" w:rsidRPr="005272B1" w:rsidRDefault="00FA67F2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LI2025/01852</w:t>
            </w:r>
          </w:p>
          <w:p w14:paraId="6022B2DC" w14:textId="1B9CA387" w:rsidR="00FD732F" w:rsidRPr="00377436" w:rsidRDefault="00FD732F" w:rsidP="00972C9C">
            <w:pPr>
              <w:pStyle w:val="Brdtex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458837EE" w14:textId="42F03875" w:rsidR="007259AE" w:rsidRDefault="007259AE" w:rsidP="007259AE">
            <w:pPr>
              <w:pStyle w:val="Brdtext"/>
              <w:tabs>
                <w:tab w:val="clear" w:pos="1701"/>
                <w:tab w:val="clear" w:pos="3600"/>
                <w:tab w:val="clear" w:pos="5387"/>
                <w:tab w:val="right" w:pos="2477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Delredovisning årligen senast den 28 februari. </w:t>
            </w:r>
          </w:p>
          <w:p w14:paraId="4C611426" w14:textId="77777777" w:rsidR="007259AE" w:rsidRDefault="007259AE" w:rsidP="00972C9C">
            <w:pPr>
              <w:pStyle w:val="Brdtext"/>
              <w:rPr>
                <w:rFonts w:ascii="Calibri" w:hAnsi="Calibri" w:cs="Calibri"/>
                <w:sz w:val="20"/>
                <w:szCs w:val="20"/>
              </w:rPr>
            </w:pPr>
          </w:p>
          <w:p w14:paraId="41815E8C" w14:textId="04C31DF6" w:rsidR="007259AE" w:rsidRDefault="009C6E57" w:rsidP="00972C9C">
            <w:pPr>
              <w:pStyle w:val="Brdtex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Slutredovisning av åtgärd 1 </w:t>
            </w:r>
            <w:r w:rsidRPr="005A6408">
              <w:rPr>
                <w:rFonts w:ascii="Calibri" w:hAnsi="Calibri" w:cs="Calibri"/>
                <w:i/>
                <w:iCs/>
                <w:sz w:val="20"/>
                <w:szCs w:val="20"/>
              </w:rPr>
              <w:t>Underlätta för företagen genom likvärdig kontroll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senast den 28 februari 2026</w:t>
            </w:r>
            <w:r w:rsidR="007259AE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17F0C3D2" w14:textId="0A93B5D7" w:rsidR="007259AE" w:rsidRDefault="007259AE" w:rsidP="007259AE">
            <w:pPr>
              <w:pStyle w:val="Brdtext"/>
              <w:tabs>
                <w:tab w:val="clear" w:pos="1701"/>
                <w:tab w:val="clear" w:pos="3600"/>
                <w:tab w:val="clear" w:pos="5387"/>
                <w:tab w:val="right" w:pos="2477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24A0032D" w14:textId="77777777" w:rsidR="00FD732F" w:rsidRDefault="007259AE" w:rsidP="007259AE">
            <w:pPr>
              <w:pStyle w:val="Brdtext"/>
              <w:tabs>
                <w:tab w:val="clear" w:pos="1701"/>
                <w:tab w:val="clear" w:pos="3600"/>
                <w:tab w:val="clear" w:pos="5387"/>
                <w:tab w:val="right" w:pos="2477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Slutredovisning av övriga åtgärder senast den 28 februari 2031. </w:t>
            </w:r>
          </w:p>
          <w:p w14:paraId="2E349CBB" w14:textId="37AF399C" w:rsidR="000E5EA7" w:rsidRPr="00377436" w:rsidRDefault="000E5EA7" w:rsidP="00B2092A">
            <w:pPr>
              <w:pStyle w:val="Brdtext"/>
              <w:tabs>
                <w:tab w:val="clear" w:pos="1701"/>
                <w:tab w:val="clear" w:pos="3600"/>
                <w:tab w:val="clear" w:pos="5387"/>
                <w:tab w:val="right" w:pos="2477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9639D" w:rsidRPr="008562A3" w14:paraId="6EB2ACFB" w14:textId="77777777" w:rsidTr="00833784">
        <w:trPr>
          <w:trHeight w:val="642"/>
        </w:trPr>
        <w:tc>
          <w:tcPr>
            <w:tcW w:w="3681" w:type="dxa"/>
            <w:shd w:val="clear" w:color="auto" w:fill="auto"/>
          </w:tcPr>
          <w:p w14:paraId="138EF59C" w14:textId="63310FBE" w:rsidR="0049639D" w:rsidRPr="00A638E5" w:rsidRDefault="0049639D" w:rsidP="00833784">
            <w:pPr>
              <w:pStyle w:val="Brdtext"/>
              <w:rPr>
                <w:rFonts w:ascii="Calibri" w:hAnsi="Calibri" w:cs="Calibri"/>
                <w:sz w:val="20"/>
                <w:szCs w:val="20"/>
              </w:rPr>
            </w:pPr>
            <w:r w:rsidRPr="00BC61EA">
              <w:rPr>
                <w:rFonts w:ascii="Calibri" w:hAnsi="Calibri" w:cs="Calibri"/>
                <w:sz w:val="20"/>
                <w:szCs w:val="20"/>
              </w:rPr>
              <w:t>Uppdrag till beredskapsmyndigheterna om personallån mellan myndigheter</w:t>
            </w:r>
            <w:r w:rsidR="00D80138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6E711645" w14:textId="77777777" w:rsidR="0049639D" w:rsidRPr="00BC61EA" w:rsidRDefault="0049639D" w:rsidP="00833784">
            <w:pPr>
              <w:pStyle w:val="Brdtext"/>
              <w:rPr>
                <w:rFonts w:ascii="Calibri" w:hAnsi="Calibri" w:cs="Calibri"/>
                <w:sz w:val="20"/>
                <w:szCs w:val="20"/>
              </w:rPr>
            </w:pPr>
            <w:r w:rsidRPr="00BC61EA">
              <w:rPr>
                <w:rFonts w:ascii="Calibri" w:hAnsi="Calibri" w:cs="Calibri"/>
                <w:sz w:val="20"/>
                <w:szCs w:val="20"/>
              </w:rPr>
              <w:t>Den 10 april 2025</w:t>
            </w:r>
          </w:p>
          <w:p w14:paraId="04B56A26" w14:textId="77777777" w:rsidR="0049639D" w:rsidRPr="00BC61EA" w:rsidRDefault="0049639D" w:rsidP="00833784">
            <w:pPr>
              <w:pStyle w:val="Brdtext"/>
              <w:rPr>
                <w:rFonts w:ascii="Calibri" w:hAnsi="Calibri" w:cs="Calibri"/>
                <w:sz w:val="20"/>
                <w:szCs w:val="20"/>
              </w:rPr>
            </w:pPr>
          </w:p>
          <w:p w14:paraId="5383C3D2" w14:textId="77777777" w:rsidR="0049639D" w:rsidRDefault="0049639D" w:rsidP="00833784">
            <w:pPr>
              <w:pStyle w:val="Brdtext"/>
              <w:rPr>
                <w:rFonts w:ascii="Calibri" w:hAnsi="Calibri" w:cs="Calibri"/>
                <w:sz w:val="20"/>
                <w:szCs w:val="20"/>
              </w:rPr>
            </w:pPr>
            <w:r w:rsidRPr="00BC61EA">
              <w:rPr>
                <w:rFonts w:ascii="Calibri" w:hAnsi="Calibri" w:cs="Calibri"/>
                <w:sz w:val="20"/>
                <w:szCs w:val="20"/>
              </w:rPr>
              <w:t>Fö2025/00670</w:t>
            </w:r>
          </w:p>
          <w:p w14:paraId="3EB5E841" w14:textId="77777777" w:rsidR="00D3370A" w:rsidRDefault="00D3370A" w:rsidP="00833784">
            <w:pPr>
              <w:pStyle w:val="Brdtex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639BE525" w14:textId="19335A8E" w:rsidR="0049639D" w:rsidRDefault="0049639D" w:rsidP="00833784">
            <w:pPr>
              <w:pStyle w:val="Brdtext"/>
              <w:tabs>
                <w:tab w:val="clear" w:pos="1701"/>
                <w:tab w:val="clear" w:pos="3600"/>
                <w:tab w:val="clear" w:pos="5387"/>
                <w:tab w:val="right" w:pos="2477"/>
              </w:tabs>
              <w:rPr>
                <w:rFonts w:ascii="Calibri" w:hAnsi="Calibri" w:cs="Calibri"/>
                <w:sz w:val="20"/>
                <w:szCs w:val="20"/>
              </w:rPr>
            </w:pPr>
            <w:r w:rsidRPr="00BC61EA">
              <w:rPr>
                <w:rFonts w:ascii="Calibri" w:hAnsi="Calibri" w:cs="Calibri"/>
                <w:sz w:val="20"/>
                <w:szCs w:val="20"/>
              </w:rPr>
              <w:t>Senast 22 februari 2026 (årsredovisningen)</w:t>
            </w:r>
            <w:r w:rsidR="00260085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49249F" w:rsidRPr="008562A3" w14:paraId="663148A9" w14:textId="77777777" w:rsidTr="0041483C">
        <w:trPr>
          <w:trHeight w:val="642"/>
        </w:trPr>
        <w:tc>
          <w:tcPr>
            <w:tcW w:w="3681" w:type="dxa"/>
            <w:shd w:val="clear" w:color="auto" w:fill="auto"/>
          </w:tcPr>
          <w:p w14:paraId="23AEE7B5" w14:textId="52E9E9CB" w:rsidR="00072FE7" w:rsidRDefault="00072FE7" w:rsidP="00972C9C">
            <w:pPr>
              <w:pStyle w:val="Brdtext"/>
              <w:rPr>
                <w:rFonts w:ascii="Calibri" w:hAnsi="Calibri" w:cs="Calibri"/>
                <w:sz w:val="20"/>
                <w:szCs w:val="20"/>
              </w:rPr>
            </w:pPr>
            <w:r w:rsidRPr="00072FE7">
              <w:rPr>
                <w:rFonts w:ascii="Calibri" w:hAnsi="Calibri" w:cs="Calibri"/>
                <w:sz w:val="20"/>
                <w:szCs w:val="20"/>
              </w:rPr>
              <w:t>Uppdrag till Livsmedelsverket att utreda organisation och reglering gällande internationell transport av lättfördärvliga livsmedel och specialutrustning för sådan transport</w:t>
            </w:r>
            <w:r w:rsidR="00C80CCC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640E73A5" w14:textId="4559DE38" w:rsidR="0049249F" w:rsidRDefault="0049249F" w:rsidP="00972C9C">
            <w:pPr>
              <w:pStyle w:val="Brdtex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488B14B6" w14:textId="703C56AA" w:rsidR="0049249F" w:rsidRDefault="006C0960" w:rsidP="00972C9C">
            <w:pPr>
              <w:pStyle w:val="Brdtex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Den </w:t>
            </w:r>
            <w:r w:rsidR="0049249F">
              <w:rPr>
                <w:rFonts w:ascii="Calibri" w:hAnsi="Calibri" w:cs="Calibri"/>
                <w:sz w:val="20"/>
                <w:szCs w:val="20"/>
              </w:rPr>
              <w:t xml:space="preserve">18 </w:t>
            </w:r>
            <w:r w:rsidR="00A24B81">
              <w:rPr>
                <w:rFonts w:ascii="Calibri" w:hAnsi="Calibri" w:cs="Calibri"/>
                <w:sz w:val="20"/>
                <w:szCs w:val="20"/>
              </w:rPr>
              <w:t>september</w:t>
            </w:r>
            <w:r w:rsidR="0049249F">
              <w:rPr>
                <w:rFonts w:ascii="Calibri" w:hAnsi="Calibri" w:cs="Calibri"/>
                <w:sz w:val="20"/>
                <w:szCs w:val="20"/>
              </w:rPr>
              <w:t xml:space="preserve"> 2025</w:t>
            </w:r>
          </w:p>
          <w:p w14:paraId="3ADB9E5B" w14:textId="77777777" w:rsidR="006C0960" w:rsidRDefault="006C0960" w:rsidP="00972C9C">
            <w:pPr>
              <w:pStyle w:val="Brdtext"/>
              <w:rPr>
                <w:rFonts w:ascii="Calibri" w:hAnsi="Calibri" w:cs="Calibri"/>
                <w:sz w:val="20"/>
                <w:szCs w:val="20"/>
              </w:rPr>
            </w:pPr>
          </w:p>
          <w:p w14:paraId="197767F8" w14:textId="59B2C926" w:rsidR="00072FE7" w:rsidRPr="00377436" w:rsidDel="00C830E1" w:rsidRDefault="00072FE7" w:rsidP="00972C9C">
            <w:pPr>
              <w:pStyle w:val="Brdtex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LI2025/01563</w:t>
            </w:r>
          </w:p>
        </w:tc>
        <w:tc>
          <w:tcPr>
            <w:tcW w:w="2693" w:type="dxa"/>
            <w:shd w:val="clear" w:color="auto" w:fill="auto"/>
          </w:tcPr>
          <w:p w14:paraId="14DC6592" w14:textId="0DE21233" w:rsidR="0049249F" w:rsidRPr="00377436" w:rsidDel="00C830E1" w:rsidRDefault="002826E8" w:rsidP="00972C9C">
            <w:pPr>
              <w:pStyle w:val="Brdtex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Redovisning senast den </w:t>
            </w:r>
            <w:r w:rsidR="00864296">
              <w:rPr>
                <w:rFonts w:ascii="Calibri" w:hAnsi="Calibri" w:cs="Calibri"/>
                <w:sz w:val="20"/>
                <w:szCs w:val="20"/>
              </w:rPr>
              <w:t>15</w:t>
            </w:r>
            <w:r w:rsidR="00A638E5">
              <w:rPr>
                <w:rFonts w:ascii="Calibri" w:hAnsi="Calibri" w:cs="Calibri"/>
                <w:sz w:val="20"/>
                <w:szCs w:val="20"/>
              </w:rPr>
              <w:t> </w:t>
            </w:r>
            <w:r w:rsidR="00864296">
              <w:rPr>
                <w:rFonts w:ascii="Calibri" w:hAnsi="Calibri" w:cs="Calibri"/>
                <w:sz w:val="20"/>
                <w:szCs w:val="20"/>
              </w:rPr>
              <w:t>september 2026</w:t>
            </w:r>
            <w:r w:rsidR="002810A2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997A7F" w:rsidRPr="008562A3" w14:paraId="3C058484" w14:textId="77777777" w:rsidTr="0041483C">
        <w:trPr>
          <w:trHeight w:val="642"/>
        </w:trPr>
        <w:tc>
          <w:tcPr>
            <w:tcW w:w="3681" w:type="dxa"/>
            <w:shd w:val="clear" w:color="auto" w:fill="auto"/>
          </w:tcPr>
          <w:p w14:paraId="444324F0" w14:textId="11692F24" w:rsidR="00997A7F" w:rsidRPr="002810A2" w:rsidRDefault="002810A2" w:rsidP="00972C9C">
            <w:pPr>
              <w:pStyle w:val="Brdtext"/>
              <w:rPr>
                <w:rFonts w:ascii="Calibri" w:hAnsi="Calibri" w:cs="Calibri"/>
                <w:sz w:val="20"/>
                <w:szCs w:val="20"/>
              </w:rPr>
            </w:pPr>
            <w:r w:rsidRPr="002810A2">
              <w:rPr>
                <w:rFonts w:ascii="Calibri" w:hAnsi="Calibri" w:cs="Calibri"/>
                <w:sz w:val="20"/>
                <w:szCs w:val="20"/>
              </w:rPr>
              <w:t>Uppdrag om nationell samverkan och handlingsplan för arbetet mot antimikrobiell resistens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. </w:t>
            </w:r>
          </w:p>
        </w:tc>
        <w:tc>
          <w:tcPr>
            <w:tcW w:w="2268" w:type="dxa"/>
            <w:shd w:val="clear" w:color="auto" w:fill="auto"/>
          </w:tcPr>
          <w:p w14:paraId="7CF9E677" w14:textId="4C684506" w:rsidR="00261BE7" w:rsidRDefault="00261BE7" w:rsidP="00972C9C">
            <w:pPr>
              <w:pStyle w:val="Brdtex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Den </w:t>
            </w:r>
            <w:r w:rsidR="002810A2">
              <w:rPr>
                <w:rFonts w:ascii="Calibri" w:hAnsi="Calibri" w:cs="Calibri"/>
                <w:sz w:val="20"/>
                <w:szCs w:val="20"/>
              </w:rPr>
              <w:t>13 november 2025</w:t>
            </w:r>
          </w:p>
          <w:p w14:paraId="6D47DFD7" w14:textId="77777777" w:rsidR="00261BE7" w:rsidRDefault="00261BE7" w:rsidP="00972C9C">
            <w:pPr>
              <w:pStyle w:val="Brdtext"/>
              <w:rPr>
                <w:rFonts w:ascii="Calibri" w:hAnsi="Calibri" w:cs="Calibri"/>
                <w:sz w:val="20"/>
                <w:szCs w:val="20"/>
              </w:rPr>
            </w:pPr>
          </w:p>
          <w:p w14:paraId="520E95ED" w14:textId="01ABA0EF" w:rsidR="00997A7F" w:rsidRDefault="006D73BA" w:rsidP="00972C9C">
            <w:pPr>
              <w:pStyle w:val="Brdtext"/>
              <w:rPr>
                <w:rFonts w:ascii="Calibri" w:hAnsi="Calibri" w:cs="Calibri"/>
                <w:sz w:val="20"/>
                <w:szCs w:val="20"/>
              </w:rPr>
            </w:pPr>
            <w:r w:rsidRPr="006D73BA">
              <w:rPr>
                <w:rFonts w:ascii="Calibri" w:hAnsi="Calibri" w:cs="Calibri"/>
                <w:sz w:val="20"/>
                <w:szCs w:val="20"/>
              </w:rPr>
              <w:t>S2025/01938</w:t>
            </w:r>
            <w:r w:rsidRPr="006D73BA" w:rsidDel="006D73BA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5EECEFE4" w14:textId="3FA94397" w:rsidR="00B07EA4" w:rsidRDefault="00B07EA4" w:rsidP="00972C9C">
            <w:pPr>
              <w:pStyle w:val="Brdtex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42BBDC76" w14:textId="77657579" w:rsidR="00997A7F" w:rsidRDefault="00261BE7" w:rsidP="00972C9C">
            <w:pPr>
              <w:pStyle w:val="Brdtex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Redovisning </w:t>
            </w:r>
            <w:r w:rsidR="002810A2">
              <w:rPr>
                <w:rFonts w:ascii="Calibri" w:hAnsi="Calibri" w:cs="Calibri"/>
                <w:sz w:val="20"/>
                <w:szCs w:val="20"/>
              </w:rPr>
              <w:t xml:space="preserve">senast </w:t>
            </w:r>
            <w:r w:rsidR="007779A5">
              <w:rPr>
                <w:rFonts w:ascii="Calibri" w:hAnsi="Calibri" w:cs="Calibri"/>
                <w:sz w:val="20"/>
                <w:szCs w:val="20"/>
              </w:rPr>
              <w:t xml:space="preserve">den </w:t>
            </w:r>
            <w:r w:rsidR="002810A2">
              <w:rPr>
                <w:rFonts w:ascii="Calibri" w:hAnsi="Calibri" w:cs="Calibri"/>
                <w:sz w:val="20"/>
                <w:szCs w:val="20"/>
              </w:rPr>
              <w:t>31</w:t>
            </w:r>
            <w:r w:rsidR="00F13E9D">
              <w:rPr>
                <w:rFonts w:ascii="Calibri" w:hAnsi="Calibri" w:cs="Calibri"/>
                <w:sz w:val="20"/>
                <w:szCs w:val="20"/>
              </w:rPr>
              <w:t> </w:t>
            </w:r>
            <w:r w:rsidR="002810A2">
              <w:rPr>
                <w:rFonts w:ascii="Calibri" w:hAnsi="Calibri" w:cs="Calibri"/>
                <w:sz w:val="20"/>
                <w:szCs w:val="20"/>
              </w:rPr>
              <w:t>december 2030.</w:t>
            </w:r>
            <w:r w:rsidR="007779A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</w:tbl>
    <w:p w14:paraId="37EC31C9" w14:textId="07298D8D" w:rsidR="00477399" w:rsidRPr="00CE6BF1" w:rsidRDefault="00477399" w:rsidP="00972C9C">
      <w:pPr>
        <w:pStyle w:val="Brdtext"/>
      </w:pPr>
    </w:p>
    <w:sectPr w:rsidR="00477399" w:rsidRPr="00CE6BF1" w:rsidSect="0093335A"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6EC10" w14:textId="77777777" w:rsidR="006D5D73" w:rsidRDefault="006D5D73" w:rsidP="00A87A54">
      <w:pPr>
        <w:spacing w:after="0" w:line="240" w:lineRule="auto"/>
      </w:pPr>
      <w:r>
        <w:separator/>
      </w:r>
    </w:p>
  </w:endnote>
  <w:endnote w:type="continuationSeparator" w:id="0">
    <w:p w14:paraId="08D9478C" w14:textId="77777777" w:rsidR="006D5D73" w:rsidRDefault="006D5D73" w:rsidP="00A87A54">
      <w:pPr>
        <w:spacing w:after="0" w:line="240" w:lineRule="auto"/>
      </w:pPr>
      <w:r>
        <w:continuationSeparator/>
      </w:r>
    </w:p>
  </w:endnote>
  <w:endnote w:type="continuationNotice" w:id="1">
    <w:p w14:paraId="49A99B5F" w14:textId="77777777" w:rsidR="00A05E30" w:rsidRDefault="00A05E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FD3BE" w14:textId="77777777" w:rsidR="006D5D73" w:rsidRDefault="006D5D73" w:rsidP="00A87A54">
      <w:pPr>
        <w:spacing w:after="0" w:line="240" w:lineRule="auto"/>
      </w:pPr>
      <w:r>
        <w:separator/>
      </w:r>
    </w:p>
  </w:footnote>
  <w:footnote w:type="continuationSeparator" w:id="0">
    <w:p w14:paraId="426121A7" w14:textId="77777777" w:rsidR="006D5D73" w:rsidRDefault="006D5D73" w:rsidP="00A87A54">
      <w:pPr>
        <w:spacing w:after="0" w:line="240" w:lineRule="auto"/>
      </w:pPr>
      <w:r>
        <w:continuationSeparator/>
      </w:r>
    </w:p>
  </w:footnote>
  <w:footnote w:type="continuationNotice" w:id="1">
    <w:p w14:paraId="07D14C47" w14:textId="77777777" w:rsidR="00A05E30" w:rsidRDefault="00A05E3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C1D5C11"/>
    <w:multiLevelType w:val="hybridMultilevel"/>
    <w:tmpl w:val="D76ABA88"/>
    <w:lvl w:ilvl="0" w:tplc="1C94CD76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D533F4"/>
    <w:multiLevelType w:val="multilevel"/>
    <w:tmpl w:val="1B563932"/>
    <w:numStyleLink w:val="RKNumreradlista"/>
  </w:abstractNum>
  <w:abstractNum w:abstractNumId="10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1B5490"/>
    <w:multiLevelType w:val="multilevel"/>
    <w:tmpl w:val="1B563932"/>
    <w:numStyleLink w:val="RKNumreradlista"/>
  </w:abstractNum>
  <w:abstractNum w:abstractNumId="12" w15:restartNumberingAfterBreak="0">
    <w:nsid w:val="1F88532F"/>
    <w:multiLevelType w:val="multilevel"/>
    <w:tmpl w:val="1B563932"/>
    <w:numStyleLink w:val="RKNumreradlista"/>
  </w:abstractNum>
  <w:abstractNum w:abstractNumId="13" w15:restartNumberingAfterBreak="0">
    <w:nsid w:val="2AB05199"/>
    <w:multiLevelType w:val="multilevel"/>
    <w:tmpl w:val="186C6512"/>
    <w:numStyleLink w:val="Strecklistan"/>
  </w:abstractNum>
  <w:abstractNum w:abstractNumId="14" w15:restartNumberingAfterBreak="0">
    <w:nsid w:val="2BE361F1"/>
    <w:multiLevelType w:val="multilevel"/>
    <w:tmpl w:val="1B563932"/>
    <w:numStyleLink w:val="RKNumreradlista"/>
  </w:abstractNum>
  <w:abstractNum w:abstractNumId="15" w15:restartNumberingAfterBreak="0">
    <w:nsid w:val="2C9B0453"/>
    <w:multiLevelType w:val="multilevel"/>
    <w:tmpl w:val="1A20A4CA"/>
    <w:numStyleLink w:val="RKPunktlista"/>
  </w:abstractNum>
  <w:abstractNum w:abstractNumId="16" w15:restartNumberingAfterBreak="0">
    <w:nsid w:val="2ECF6BA1"/>
    <w:multiLevelType w:val="multilevel"/>
    <w:tmpl w:val="1B563932"/>
    <w:numStyleLink w:val="RKNumreradlista"/>
  </w:abstractNum>
  <w:abstractNum w:abstractNumId="17" w15:restartNumberingAfterBreak="0">
    <w:nsid w:val="2F604539"/>
    <w:multiLevelType w:val="multilevel"/>
    <w:tmpl w:val="1B563932"/>
    <w:numStyleLink w:val="RKNumreradlista"/>
  </w:abstractNum>
  <w:abstractNum w:abstractNumId="18" w15:restartNumberingAfterBreak="0">
    <w:nsid w:val="348522EF"/>
    <w:multiLevelType w:val="multilevel"/>
    <w:tmpl w:val="1B563932"/>
    <w:numStyleLink w:val="RKNumreradlista"/>
  </w:abstractNum>
  <w:abstractNum w:abstractNumId="19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D3D0E02"/>
    <w:multiLevelType w:val="multilevel"/>
    <w:tmpl w:val="1B563932"/>
    <w:numStyleLink w:val="RKNumreradlista"/>
  </w:abstractNum>
  <w:abstractNum w:abstractNumId="21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270774A"/>
    <w:multiLevelType w:val="multilevel"/>
    <w:tmpl w:val="1B563932"/>
    <w:numStyleLink w:val="RKNumreradlista"/>
  </w:abstractNum>
  <w:abstractNum w:abstractNumId="23" w15:restartNumberingAfterBreak="0">
    <w:nsid w:val="4C84297C"/>
    <w:multiLevelType w:val="multilevel"/>
    <w:tmpl w:val="1B563932"/>
    <w:numStyleLink w:val="RKNumreradlista"/>
  </w:abstractNum>
  <w:abstractNum w:abstractNumId="24" w15:restartNumberingAfterBreak="0">
    <w:nsid w:val="4D904BDB"/>
    <w:multiLevelType w:val="multilevel"/>
    <w:tmpl w:val="1B563932"/>
    <w:numStyleLink w:val="RKNumreradlista"/>
  </w:abstractNum>
  <w:abstractNum w:abstractNumId="25" w15:restartNumberingAfterBreak="0">
    <w:nsid w:val="4DAD38FF"/>
    <w:multiLevelType w:val="multilevel"/>
    <w:tmpl w:val="1B563932"/>
    <w:numStyleLink w:val="RKNumreradlista"/>
  </w:abstractNum>
  <w:abstractNum w:abstractNumId="26" w15:restartNumberingAfterBreak="0">
    <w:nsid w:val="53A05A92"/>
    <w:multiLevelType w:val="multilevel"/>
    <w:tmpl w:val="1B563932"/>
    <w:numStyleLink w:val="RKNumreradlista"/>
  </w:abstractNum>
  <w:abstractNum w:abstractNumId="27" w15:restartNumberingAfterBreak="0">
    <w:nsid w:val="545B5EAA"/>
    <w:multiLevelType w:val="hybridMultilevel"/>
    <w:tmpl w:val="6CA450E8"/>
    <w:lvl w:ilvl="0" w:tplc="11728A0C">
      <w:start w:val="1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6843F9"/>
    <w:multiLevelType w:val="multilevel"/>
    <w:tmpl w:val="1A20A4CA"/>
    <w:numStyleLink w:val="RKPunktlista"/>
  </w:abstractNum>
  <w:abstractNum w:abstractNumId="29" w15:restartNumberingAfterBreak="0">
    <w:nsid w:val="61AC437A"/>
    <w:multiLevelType w:val="multilevel"/>
    <w:tmpl w:val="E2FEA49E"/>
    <w:numStyleLink w:val="RKNumreraderubriker"/>
  </w:abstractNum>
  <w:abstractNum w:abstractNumId="30" w15:restartNumberingAfterBreak="0">
    <w:nsid w:val="64780D1B"/>
    <w:multiLevelType w:val="multilevel"/>
    <w:tmpl w:val="1B563932"/>
    <w:numStyleLink w:val="RKNumreradlista"/>
  </w:abstractNum>
  <w:abstractNum w:abstractNumId="31" w15:restartNumberingAfterBreak="0">
    <w:nsid w:val="664239C2"/>
    <w:multiLevelType w:val="multilevel"/>
    <w:tmpl w:val="1A20A4CA"/>
    <w:numStyleLink w:val="RKPunktlista"/>
  </w:abstractNum>
  <w:abstractNum w:abstractNumId="32" w15:restartNumberingAfterBreak="0">
    <w:nsid w:val="6AA87A6A"/>
    <w:multiLevelType w:val="multilevel"/>
    <w:tmpl w:val="186C6512"/>
    <w:numStyleLink w:val="Strecklistan"/>
  </w:abstractNum>
  <w:abstractNum w:abstractNumId="33" w15:restartNumberingAfterBreak="0">
    <w:nsid w:val="6D8C68B4"/>
    <w:multiLevelType w:val="multilevel"/>
    <w:tmpl w:val="1B563932"/>
    <w:numStyleLink w:val="RKNumreradlista"/>
  </w:abstractNum>
  <w:abstractNum w:abstractNumId="34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466A28"/>
    <w:multiLevelType w:val="multilevel"/>
    <w:tmpl w:val="1A20A4CA"/>
    <w:numStyleLink w:val="RKPunktlista"/>
  </w:abstractNum>
  <w:abstractNum w:abstractNumId="36" w15:restartNumberingAfterBreak="0">
    <w:nsid w:val="76322898"/>
    <w:multiLevelType w:val="multilevel"/>
    <w:tmpl w:val="186C6512"/>
    <w:numStyleLink w:val="Strecklistan"/>
  </w:abstractNum>
  <w:num w:numId="1" w16cid:durableId="1388577029">
    <w:abstractNumId w:val="21"/>
  </w:num>
  <w:num w:numId="2" w16cid:durableId="245118167">
    <w:abstractNumId w:val="29"/>
  </w:num>
  <w:num w:numId="3" w16cid:durableId="442312024">
    <w:abstractNumId w:val="4"/>
  </w:num>
  <w:num w:numId="4" w16cid:durableId="1516378560">
    <w:abstractNumId w:val="1"/>
  </w:num>
  <w:num w:numId="5" w16cid:durableId="1690788916">
    <w:abstractNumId w:val="5"/>
  </w:num>
  <w:num w:numId="6" w16cid:durableId="119302633">
    <w:abstractNumId w:val="3"/>
  </w:num>
  <w:num w:numId="7" w16cid:durableId="1191606749">
    <w:abstractNumId w:val="19"/>
  </w:num>
  <w:num w:numId="8" w16cid:durableId="619262689">
    <w:abstractNumId w:val="17"/>
  </w:num>
  <w:num w:numId="9" w16cid:durableId="619070468">
    <w:abstractNumId w:val="9"/>
  </w:num>
  <w:num w:numId="10" w16cid:durableId="1685860623">
    <w:abstractNumId w:val="14"/>
  </w:num>
  <w:num w:numId="11" w16cid:durableId="54672728">
    <w:abstractNumId w:val="18"/>
  </w:num>
  <w:num w:numId="12" w16cid:durableId="1227960146">
    <w:abstractNumId w:val="34"/>
  </w:num>
  <w:num w:numId="13" w16cid:durableId="1520392606">
    <w:abstractNumId w:val="26"/>
  </w:num>
  <w:num w:numId="14" w16cid:durableId="1691181598">
    <w:abstractNumId w:val="10"/>
  </w:num>
  <w:num w:numId="15" w16cid:durableId="1518890885">
    <w:abstractNumId w:val="7"/>
  </w:num>
  <w:num w:numId="16" w16cid:durableId="266617380">
    <w:abstractNumId w:val="31"/>
  </w:num>
  <w:num w:numId="17" w16cid:durableId="1714695460">
    <w:abstractNumId w:val="28"/>
  </w:num>
  <w:num w:numId="18" w16cid:durableId="1044912893">
    <w:abstractNumId w:val="6"/>
  </w:num>
  <w:num w:numId="19" w16cid:durableId="245962640">
    <w:abstractNumId w:val="0"/>
  </w:num>
  <w:num w:numId="20" w16cid:durableId="757562431">
    <w:abstractNumId w:val="2"/>
  </w:num>
  <w:num w:numId="21" w16cid:durableId="1478185710">
    <w:abstractNumId w:val="16"/>
  </w:num>
  <w:num w:numId="22" w16cid:durableId="641692206">
    <w:abstractNumId w:val="11"/>
  </w:num>
  <w:num w:numId="23" w16cid:durableId="676350280">
    <w:abstractNumId w:val="23"/>
  </w:num>
  <w:num w:numId="24" w16cid:durableId="585574677">
    <w:abstractNumId w:val="24"/>
  </w:num>
  <w:num w:numId="25" w16cid:durableId="1036807422">
    <w:abstractNumId w:val="35"/>
  </w:num>
  <w:num w:numId="26" w16cid:durableId="2030449345">
    <w:abstractNumId w:val="20"/>
  </w:num>
  <w:num w:numId="27" w16cid:durableId="828325555">
    <w:abstractNumId w:val="32"/>
  </w:num>
  <w:num w:numId="28" w16cid:durableId="1208644505">
    <w:abstractNumId w:val="15"/>
  </w:num>
  <w:num w:numId="29" w16cid:durableId="703560492">
    <w:abstractNumId w:val="13"/>
  </w:num>
  <w:num w:numId="30" w16cid:durableId="279118092">
    <w:abstractNumId w:val="33"/>
  </w:num>
  <w:num w:numId="31" w16cid:durableId="1793746142">
    <w:abstractNumId w:val="12"/>
  </w:num>
  <w:num w:numId="32" w16cid:durableId="1002120954">
    <w:abstractNumId w:val="25"/>
  </w:num>
  <w:num w:numId="33" w16cid:durableId="1264612857">
    <w:abstractNumId w:val="30"/>
  </w:num>
  <w:num w:numId="34" w16cid:durableId="2070837204">
    <w:abstractNumId w:val="36"/>
  </w:num>
  <w:num w:numId="35" w16cid:durableId="2051343604">
    <w:abstractNumId w:val="22"/>
  </w:num>
  <w:num w:numId="36" w16cid:durableId="31151215">
    <w:abstractNumId w:val="27"/>
  </w:num>
  <w:num w:numId="37" w16cid:durableId="1150320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1304"/>
  <w:hyphenationZone w:val="425"/>
  <w:characterSpacingControl w:val="doNotCompress"/>
  <w:hdrShapeDefaults>
    <o:shapedefaults v:ext="edit" spidmax="2928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D73"/>
    <w:rsid w:val="000049FD"/>
    <w:rsid w:val="00004D5C"/>
    <w:rsid w:val="00005F68"/>
    <w:rsid w:val="00012A0E"/>
    <w:rsid w:val="00012B00"/>
    <w:rsid w:val="000134EF"/>
    <w:rsid w:val="00016111"/>
    <w:rsid w:val="0001643C"/>
    <w:rsid w:val="000262CC"/>
    <w:rsid w:val="00026711"/>
    <w:rsid w:val="000303C1"/>
    <w:rsid w:val="000340E5"/>
    <w:rsid w:val="00041EDC"/>
    <w:rsid w:val="00044DF6"/>
    <w:rsid w:val="00045C48"/>
    <w:rsid w:val="0005245E"/>
    <w:rsid w:val="00057FE0"/>
    <w:rsid w:val="00060426"/>
    <w:rsid w:val="00061480"/>
    <w:rsid w:val="00061F2D"/>
    <w:rsid w:val="00063A31"/>
    <w:rsid w:val="00064A6B"/>
    <w:rsid w:val="00065B46"/>
    <w:rsid w:val="00072B5A"/>
    <w:rsid w:val="00072FE7"/>
    <w:rsid w:val="000757FC"/>
    <w:rsid w:val="00084569"/>
    <w:rsid w:val="000862E0"/>
    <w:rsid w:val="00093408"/>
    <w:rsid w:val="0009435C"/>
    <w:rsid w:val="0009441F"/>
    <w:rsid w:val="00094E7E"/>
    <w:rsid w:val="000A08D7"/>
    <w:rsid w:val="000A0BF9"/>
    <w:rsid w:val="000A10B1"/>
    <w:rsid w:val="000A1E84"/>
    <w:rsid w:val="000A533C"/>
    <w:rsid w:val="000A77E5"/>
    <w:rsid w:val="000B3B04"/>
    <w:rsid w:val="000C2BE2"/>
    <w:rsid w:val="000C4D10"/>
    <w:rsid w:val="000C5BAA"/>
    <w:rsid w:val="000C5F6D"/>
    <w:rsid w:val="000C61D1"/>
    <w:rsid w:val="000C7005"/>
    <w:rsid w:val="000D672A"/>
    <w:rsid w:val="000D7DCE"/>
    <w:rsid w:val="000E12D9"/>
    <w:rsid w:val="000E2B66"/>
    <w:rsid w:val="000E2DDE"/>
    <w:rsid w:val="000E5EA7"/>
    <w:rsid w:val="000E6096"/>
    <w:rsid w:val="000F00B8"/>
    <w:rsid w:val="000F2E99"/>
    <w:rsid w:val="001077A6"/>
    <w:rsid w:val="001139D7"/>
    <w:rsid w:val="001169AD"/>
    <w:rsid w:val="00121002"/>
    <w:rsid w:val="0012154E"/>
    <w:rsid w:val="001231CB"/>
    <w:rsid w:val="00125AD9"/>
    <w:rsid w:val="00131542"/>
    <w:rsid w:val="00132B05"/>
    <w:rsid w:val="00132D44"/>
    <w:rsid w:val="00137486"/>
    <w:rsid w:val="00140B45"/>
    <w:rsid w:val="00146D59"/>
    <w:rsid w:val="001557F1"/>
    <w:rsid w:val="00160D96"/>
    <w:rsid w:val="00162134"/>
    <w:rsid w:val="00170CE4"/>
    <w:rsid w:val="00171DD5"/>
    <w:rsid w:val="00173126"/>
    <w:rsid w:val="00174B37"/>
    <w:rsid w:val="00182343"/>
    <w:rsid w:val="00183D9E"/>
    <w:rsid w:val="00192E34"/>
    <w:rsid w:val="001A264B"/>
    <w:rsid w:val="001A2F78"/>
    <w:rsid w:val="001A4948"/>
    <w:rsid w:val="001B588D"/>
    <w:rsid w:val="001C1719"/>
    <w:rsid w:val="001C1FBD"/>
    <w:rsid w:val="001C5DC9"/>
    <w:rsid w:val="001C71A9"/>
    <w:rsid w:val="001D0728"/>
    <w:rsid w:val="001E2BEC"/>
    <w:rsid w:val="001E7B29"/>
    <w:rsid w:val="001F0629"/>
    <w:rsid w:val="001F0736"/>
    <w:rsid w:val="001F1E76"/>
    <w:rsid w:val="001F3894"/>
    <w:rsid w:val="001F4302"/>
    <w:rsid w:val="001F5355"/>
    <w:rsid w:val="001F5B12"/>
    <w:rsid w:val="00204079"/>
    <w:rsid w:val="00211B4E"/>
    <w:rsid w:val="00213258"/>
    <w:rsid w:val="00221619"/>
    <w:rsid w:val="00222258"/>
    <w:rsid w:val="00222DB0"/>
    <w:rsid w:val="00223AD6"/>
    <w:rsid w:val="00233D52"/>
    <w:rsid w:val="00235A2E"/>
    <w:rsid w:val="0025018A"/>
    <w:rsid w:val="00251352"/>
    <w:rsid w:val="00255260"/>
    <w:rsid w:val="00260085"/>
    <w:rsid w:val="002602F1"/>
    <w:rsid w:val="00260D2D"/>
    <w:rsid w:val="00261BE7"/>
    <w:rsid w:val="00263ABF"/>
    <w:rsid w:val="00267115"/>
    <w:rsid w:val="002739E9"/>
    <w:rsid w:val="002810A2"/>
    <w:rsid w:val="00281106"/>
    <w:rsid w:val="00281588"/>
    <w:rsid w:val="002826E8"/>
    <w:rsid w:val="00282D27"/>
    <w:rsid w:val="00291A61"/>
    <w:rsid w:val="00292420"/>
    <w:rsid w:val="0029319B"/>
    <w:rsid w:val="00294E0A"/>
    <w:rsid w:val="002A29B2"/>
    <w:rsid w:val="002A2AB5"/>
    <w:rsid w:val="002B1C75"/>
    <w:rsid w:val="002C0669"/>
    <w:rsid w:val="002C5CE3"/>
    <w:rsid w:val="002D656F"/>
    <w:rsid w:val="002D6620"/>
    <w:rsid w:val="002E0E3B"/>
    <w:rsid w:val="002E4D3F"/>
    <w:rsid w:val="002F3B17"/>
    <w:rsid w:val="002F4E32"/>
    <w:rsid w:val="002F66A6"/>
    <w:rsid w:val="00301D8F"/>
    <w:rsid w:val="003050DB"/>
    <w:rsid w:val="003073D3"/>
    <w:rsid w:val="00307E0B"/>
    <w:rsid w:val="00310561"/>
    <w:rsid w:val="0031076C"/>
    <w:rsid w:val="00312726"/>
    <w:rsid w:val="003128E2"/>
    <w:rsid w:val="00320334"/>
    <w:rsid w:val="003237C4"/>
    <w:rsid w:val="00326C03"/>
    <w:rsid w:val="003273B7"/>
    <w:rsid w:val="00330EB0"/>
    <w:rsid w:val="003320C3"/>
    <w:rsid w:val="003335CF"/>
    <w:rsid w:val="00334CA3"/>
    <w:rsid w:val="003355F9"/>
    <w:rsid w:val="0033773B"/>
    <w:rsid w:val="00340DE0"/>
    <w:rsid w:val="00342327"/>
    <w:rsid w:val="00347E11"/>
    <w:rsid w:val="00350696"/>
    <w:rsid w:val="00350C92"/>
    <w:rsid w:val="00356F1B"/>
    <w:rsid w:val="0036736B"/>
    <w:rsid w:val="00370311"/>
    <w:rsid w:val="00377436"/>
    <w:rsid w:val="0038587E"/>
    <w:rsid w:val="00390E77"/>
    <w:rsid w:val="00392623"/>
    <w:rsid w:val="00392ED4"/>
    <w:rsid w:val="003A018B"/>
    <w:rsid w:val="003A34E3"/>
    <w:rsid w:val="003A5969"/>
    <w:rsid w:val="003A5C58"/>
    <w:rsid w:val="003B19F4"/>
    <w:rsid w:val="003B5975"/>
    <w:rsid w:val="003B5F22"/>
    <w:rsid w:val="003B5F80"/>
    <w:rsid w:val="003B652C"/>
    <w:rsid w:val="003B6D41"/>
    <w:rsid w:val="003C3E27"/>
    <w:rsid w:val="003C7BE0"/>
    <w:rsid w:val="003D0713"/>
    <w:rsid w:val="003D0DD3"/>
    <w:rsid w:val="003D17EF"/>
    <w:rsid w:val="003D3535"/>
    <w:rsid w:val="003E371B"/>
    <w:rsid w:val="003E6020"/>
    <w:rsid w:val="003F4711"/>
    <w:rsid w:val="003F6616"/>
    <w:rsid w:val="0041223B"/>
    <w:rsid w:val="00413770"/>
    <w:rsid w:val="00413CC0"/>
    <w:rsid w:val="0041483C"/>
    <w:rsid w:val="0042068E"/>
    <w:rsid w:val="00426439"/>
    <w:rsid w:val="00436BCF"/>
    <w:rsid w:val="00453D60"/>
    <w:rsid w:val="00455D94"/>
    <w:rsid w:val="00457192"/>
    <w:rsid w:val="004660C8"/>
    <w:rsid w:val="0047126C"/>
    <w:rsid w:val="00471AB9"/>
    <w:rsid w:val="00472D2C"/>
    <w:rsid w:val="00472EBA"/>
    <w:rsid w:val="0047453D"/>
    <w:rsid w:val="00474676"/>
    <w:rsid w:val="0047511B"/>
    <w:rsid w:val="00475E67"/>
    <w:rsid w:val="00477399"/>
    <w:rsid w:val="00477837"/>
    <w:rsid w:val="00480EC3"/>
    <w:rsid w:val="0048317E"/>
    <w:rsid w:val="00485194"/>
    <w:rsid w:val="00485601"/>
    <w:rsid w:val="004865B8"/>
    <w:rsid w:val="00486C0D"/>
    <w:rsid w:val="00491796"/>
    <w:rsid w:val="0049249F"/>
    <w:rsid w:val="0049639D"/>
    <w:rsid w:val="004B025F"/>
    <w:rsid w:val="004B0BE9"/>
    <w:rsid w:val="004B2EE5"/>
    <w:rsid w:val="004B66DA"/>
    <w:rsid w:val="004C232A"/>
    <w:rsid w:val="004C2EFD"/>
    <w:rsid w:val="004C3D56"/>
    <w:rsid w:val="004C6822"/>
    <w:rsid w:val="004C70EE"/>
    <w:rsid w:val="004D13CC"/>
    <w:rsid w:val="004D6981"/>
    <w:rsid w:val="004E25CD"/>
    <w:rsid w:val="004E7D45"/>
    <w:rsid w:val="004F0448"/>
    <w:rsid w:val="004F0CDC"/>
    <w:rsid w:val="004F282C"/>
    <w:rsid w:val="004F3D85"/>
    <w:rsid w:val="004F5BB7"/>
    <w:rsid w:val="004F6525"/>
    <w:rsid w:val="00504E4E"/>
    <w:rsid w:val="0051253D"/>
    <w:rsid w:val="0051475E"/>
    <w:rsid w:val="0051550C"/>
    <w:rsid w:val="00515DB7"/>
    <w:rsid w:val="0052127C"/>
    <w:rsid w:val="0052393C"/>
    <w:rsid w:val="00525772"/>
    <w:rsid w:val="0052619B"/>
    <w:rsid w:val="00526578"/>
    <w:rsid w:val="005272B1"/>
    <w:rsid w:val="005405AA"/>
    <w:rsid w:val="00542C3F"/>
    <w:rsid w:val="00544738"/>
    <w:rsid w:val="005456E4"/>
    <w:rsid w:val="00547B89"/>
    <w:rsid w:val="005531DE"/>
    <w:rsid w:val="005606BC"/>
    <w:rsid w:val="00564AA6"/>
    <w:rsid w:val="00567799"/>
    <w:rsid w:val="00567E9F"/>
    <w:rsid w:val="00570E44"/>
    <w:rsid w:val="00571A0B"/>
    <w:rsid w:val="005769F6"/>
    <w:rsid w:val="005823E5"/>
    <w:rsid w:val="005850D7"/>
    <w:rsid w:val="00585C28"/>
    <w:rsid w:val="0059080A"/>
    <w:rsid w:val="00594F2E"/>
    <w:rsid w:val="00596E2B"/>
    <w:rsid w:val="005A17AC"/>
    <w:rsid w:val="005A5193"/>
    <w:rsid w:val="005A6408"/>
    <w:rsid w:val="005B0556"/>
    <w:rsid w:val="005B12CF"/>
    <w:rsid w:val="005B4CF8"/>
    <w:rsid w:val="005B5C46"/>
    <w:rsid w:val="005C584E"/>
    <w:rsid w:val="005D2697"/>
    <w:rsid w:val="005E1ED7"/>
    <w:rsid w:val="005E2F29"/>
    <w:rsid w:val="005E3CF8"/>
    <w:rsid w:val="005E4E79"/>
    <w:rsid w:val="005E5C2C"/>
    <w:rsid w:val="00604E52"/>
    <w:rsid w:val="006101E2"/>
    <w:rsid w:val="0061043F"/>
    <w:rsid w:val="006175D7"/>
    <w:rsid w:val="006208E5"/>
    <w:rsid w:val="00621916"/>
    <w:rsid w:val="0062292B"/>
    <w:rsid w:val="00626C27"/>
    <w:rsid w:val="00631F82"/>
    <w:rsid w:val="00632917"/>
    <w:rsid w:val="0064100D"/>
    <w:rsid w:val="006452D4"/>
    <w:rsid w:val="0064782B"/>
    <w:rsid w:val="00654B4D"/>
    <w:rsid w:val="00660A0E"/>
    <w:rsid w:val="00662099"/>
    <w:rsid w:val="00663173"/>
    <w:rsid w:val="00664C0E"/>
    <w:rsid w:val="0067053D"/>
    <w:rsid w:val="00670A48"/>
    <w:rsid w:val="00672F6F"/>
    <w:rsid w:val="00673B59"/>
    <w:rsid w:val="00686F33"/>
    <w:rsid w:val="00687455"/>
    <w:rsid w:val="00687595"/>
    <w:rsid w:val="00690ED2"/>
    <w:rsid w:val="0069523C"/>
    <w:rsid w:val="00697174"/>
    <w:rsid w:val="006A4257"/>
    <w:rsid w:val="006A6796"/>
    <w:rsid w:val="006B2CAE"/>
    <w:rsid w:val="006B2E8A"/>
    <w:rsid w:val="006B2EAC"/>
    <w:rsid w:val="006B2FA9"/>
    <w:rsid w:val="006B35B8"/>
    <w:rsid w:val="006B4114"/>
    <w:rsid w:val="006B4A30"/>
    <w:rsid w:val="006B7569"/>
    <w:rsid w:val="006B7851"/>
    <w:rsid w:val="006C0960"/>
    <w:rsid w:val="006C0E67"/>
    <w:rsid w:val="006C44C3"/>
    <w:rsid w:val="006C5BEB"/>
    <w:rsid w:val="006D1365"/>
    <w:rsid w:val="006D3188"/>
    <w:rsid w:val="006D551C"/>
    <w:rsid w:val="006D59F9"/>
    <w:rsid w:val="006D5D73"/>
    <w:rsid w:val="006D73BA"/>
    <w:rsid w:val="006E08FC"/>
    <w:rsid w:val="006E38EE"/>
    <w:rsid w:val="006F0350"/>
    <w:rsid w:val="006F2588"/>
    <w:rsid w:val="006F2DF4"/>
    <w:rsid w:val="006F7A04"/>
    <w:rsid w:val="00702207"/>
    <w:rsid w:val="00703862"/>
    <w:rsid w:val="00710A6C"/>
    <w:rsid w:val="00712266"/>
    <w:rsid w:val="00712618"/>
    <w:rsid w:val="00720358"/>
    <w:rsid w:val="007253C9"/>
    <w:rsid w:val="007259AE"/>
    <w:rsid w:val="00726705"/>
    <w:rsid w:val="00730C37"/>
    <w:rsid w:val="007319CF"/>
    <w:rsid w:val="00734449"/>
    <w:rsid w:val="00743A7E"/>
    <w:rsid w:val="00744CF7"/>
    <w:rsid w:val="00750C93"/>
    <w:rsid w:val="00753203"/>
    <w:rsid w:val="007543F8"/>
    <w:rsid w:val="00754A28"/>
    <w:rsid w:val="00757B3B"/>
    <w:rsid w:val="0076050C"/>
    <w:rsid w:val="00761FA4"/>
    <w:rsid w:val="00765AF8"/>
    <w:rsid w:val="00773075"/>
    <w:rsid w:val="007755DA"/>
    <w:rsid w:val="007779A5"/>
    <w:rsid w:val="00782B3F"/>
    <w:rsid w:val="00785785"/>
    <w:rsid w:val="00786393"/>
    <w:rsid w:val="00791CA1"/>
    <w:rsid w:val="00793ABE"/>
    <w:rsid w:val="0079641B"/>
    <w:rsid w:val="00796E46"/>
    <w:rsid w:val="007A02D5"/>
    <w:rsid w:val="007A07B2"/>
    <w:rsid w:val="007A629C"/>
    <w:rsid w:val="007A78A4"/>
    <w:rsid w:val="007A7CA0"/>
    <w:rsid w:val="007B1536"/>
    <w:rsid w:val="007B5818"/>
    <w:rsid w:val="007B5C21"/>
    <w:rsid w:val="007B5FB6"/>
    <w:rsid w:val="007C1A18"/>
    <w:rsid w:val="007C406F"/>
    <w:rsid w:val="007C44FF"/>
    <w:rsid w:val="007C6188"/>
    <w:rsid w:val="007C7BDB"/>
    <w:rsid w:val="007D693C"/>
    <w:rsid w:val="007D6A56"/>
    <w:rsid w:val="007D73AB"/>
    <w:rsid w:val="007F177C"/>
    <w:rsid w:val="007F1D34"/>
    <w:rsid w:val="007F1F8B"/>
    <w:rsid w:val="007F2F03"/>
    <w:rsid w:val="007F516C"/>
    <w:rsid w:val="007F5A68"/>
    <w:rsid w:val="0080251D"/>
    <w:rsid w:val="0080389B"/>
    <w:rsid w:val="008038D3"/>
    <w:rsid w:val="00804C1B"/>
    <w:rsid w:val="00805506"/>
    <w:rsid w:val="00805C42"/>
    <w:rsid w:val="00806C37"/>
    <w:rsid w:val="00810117"/>
    <w:rsid w:val="0081083E"/>
    <w:rsid w:val="008137B6"/>
    <w:rsid w:val="00815503"/>
    <w:rsid w:val="00816677"/>
    <w:rsid w:val="008178E6"/>
    <w:rsid w:val="00824D06"/>
    <w:rsid w:val="00827084"/>
    <w:rsid w:val="00831B61"/>
    <w:rsid w:val="00832B58"/>
    <w:rsid w:val="0083601C"/>
    <w:rsid w:val="00836A08"/>
    <w:rsid w:val="008375D5"/>
    <w:rsid w:val="00855CF1"/>
    <w:rsid w:val="008562A3"/>
    <w:rsid w:val="0086173A"/>
    <w:rsid w:val="0086337C"/>
    <w:rsid w:val="00863B45"/>
    <w:rsid w:val="00864296"/>
    <w:rsid w:val="00866C8E"/>
    <w:rsid w:val="00875DDD"/>
    <w:rsid w:val="00877446"/>
    <w:rsid w:val="00880490"/>
    <w:rsid w:val="00881371"/>
    <w:rsid w:val="00881E15"/>
    <w:rsid w:val="0088424B"/>
    <w:rsid w:val="00891929"/>
    <w:rsid w:val="0089304A"/>
    <w:rsid w:val="008A0A0D"/>
    <w:rsid w:val="008A7164"/>
    <w:rsid w:val="008A7904"/>
    <w:rsid w:val="008B176B"/>
    <w:rsid w:val="008B22A7"/>
    <w:rsid w:val="008B69A8"/>
    <w:rsid w:val="008C399D"/>
    <w:rsid w:val="008C562B"/>
    <w:rsid w:val="008D2BE6"/>
    <w:rsid w:val="008D3090"/>
    <w:rsid w:val="008D4306"/>
    <w:rsid w:val="008D4508"/>
    <w:rsid w:val="008D74AE"/>
    <w:rsid w:val="008E064A"/>
    <w:rsid w:val="008E3F2A"/>
    <w:rsid w:val="008E51D6"/>
    <w:rsid w:val="008E77D6"/>
    <w:rsid w:val="008E7C89"/>
    <w:rsid w:val="008F0FF4"/>
    <w:rsid w:val="008F1D0B"/>
    <w:rsid w:val="008F4BA5"/>
    <w:rsid w:val="00901539"/>
    <w:rsid w:val="009027F1"/>
    <w:rsid w:val="0090592C"/>
    <w:rsid w:val="009067DA"/>
    <w:rsid w:val="00907E45"/>
    <w:rsid w:val="00915AB6"/>
    <w:rsid w:val="009232B6"/>
    <w:rsid w:val="009249E5"/>
    <w:rsid w:val="00925302"/>
    <w:rsid w:val="00926E66"/>
    <w:rsid w:val="00930856"/>
    <w:rsid w:val="009329EC"/>
    <w:rsid w:val="0093335A"/>
    <w:rsid w:val="009374A4"/>
    <w:rsid w:val="009403F6"/>
    <w:rsid w:val="0094502D"/>
    <w:rsid w:val="00947013"/>
    <w:rsid w:val="00950D7C"/>
    <w:rsid w:val="0095418A"/>
    <w:rsid w:val="00955A76"/>
    <w:rsid w:val="00955D2F"/>
    <w:rsid w:val="00957413"/>
    <w:rsid w:val="00972C9C"/>
    <w:rsid w:val="009800AD"/>
    <w:rsid w:val="00981F99"/>
    <w:rsid w:val="00986345"/>
    <w:rsid w:val="00986CC3"/>
    <w:rsid w:val="009920AA"/>
    <w:rsid w:val="00992AAE"/>
    <w:rsid w:val="009932FA"/>
    <w:rsid w:val="009951F8"/>
    <w:rsid w:val="00997A7F"/>
    <w:rsid w:val="00997EAC"/>
    <w:rsid w:val="009A23F1"/>
    <w:rsid w:val="009A4D0A"/>
    <w:rsid w:val="009A54CC"/>
    <w:rsid w:val="009A61E6"/>
    <w:rsid w:val="009A6991"/>
    <w:rsid w:val="009B0B24"/>
    <w:rsid w:val="009B4649"/>
    <w:rsid w:val="009B7745"/>
    <w:rsid w:val="009C2459"/>
    <w:rsid w:val="009C3DEB"/>
    <w:rsid w:val="009C5A95"/>
    <w:rsid w:val="009C6E57"/>
    <w:rsid w:val="009C70FC"/>
    <w:rsid w:val="009C760F"/>
    <w:rsid w:val="009C7B05"/>
    <w:rsid w:val="009D3A33"/>
    <w:rsid w:val="009D55FB"/>
    <w:rsid w:val="009D5D40"/>
    <w:rsid w:val="009D6B1B"/>
    <w:rsid w:val="009E107B"/>
    <w:rsid w:val="009E18D6"/>
    <w:rsid w:val="009E4419"/>
    <w:rsid w:val="009E5BCD"/>
    <w:rsid w:val="009F169F"/>
    <w:rsid w:val="00A018C4"/>
    <w:rsid w:val="00A018E2"/>
    <w:rsid w:val="00A01F5C"/>
    <w:rsid w:val="00A05B72"/>
    <w:rsid w:val="00A05E30"/>
    <w:rsid w:val="00A061BD"/>
    <w:rsid w:val="00A11DC4"/>
    <w:rsid w:val="00A13A4C"/>
    <w:rsid w:val="00A1699C"/>
    <w:rsid w:val="00A24B81"/>
    <w:rsid w:val="00A2505B"/>
    <w:rsid w:val="00A3270B"/>
    <w:rsid w:val="00A35882"/>
    <w:rsid w:val="00A401C3"/>
    <w:rsid w:val="00A43B02"/>
    <w:rsid w:val="00A50ADC"/>
    <w:rsid w:val="00A5104E"/>
    <w:rsid w:val="00A5156E"/>
    <w:rsid w:val="00A543C4"/>
    <w:rsid w:val="00A56205"/>
    <w:rsid w:val="00A56824"/>
    <w:rsid w:val="00A57E7D"/>
    <w:rsid w:val="00A57FA8"/>
    <w:rsid w:val="00A61929"/>
    <w:rsid w:val="00A61C5A"/>
    <w:rsid w:val="00A638E5"/>
    <w:rsid w:val="00A64832"/>
    <w:rsid w:val="00A65C80"/>
    <w:rsid w:val="00A67276"/>
    <w:rsid w:val="00A67840"/>
    <w:rsid w:val="00A733F7"/>
    <w:rsid w:val="00A743AC"/>
    <w:rsid w:val="00A778F4"/>
    <w:rsid w:val="00A8266D"/>
    <w:rsid w:val="00A87A54"/>
    <w:rsid w:val="00A974CC"/>
    <w:rsid w:val="00A979A9"/>
    <w:rsid w:val="00AA0E48"/>
    <w:rsid w:val="00AA1809"/>
    <w:rsid w:val="00AA4830"/>
    <w:rsid w:val="00AA69C3"/>
    <w:rsid w:val="00AB3DB3"/>
    <w:rsid w:val="00AB4C6A"/>
    <w:rsid w:val="00AB6313"/>
    <w:rsid w:val="00AC418E"/>
    <w:rsid w:val="00AC7774"/>
    <w:rsid w:val="00AD45F1"/>
    <w:rsid w:val="00AD5603"/>
    <w:rsid w:val="00AD5CFC"/>
    <w:rsid w:val="00AD652F"/>
    <w:rsid w:val="00AD7A2E"/>
    <w:rsid w:val="00AE3629"/>
    <w:rsid w:val="00AE3EAA"/>
    <w:rsid w:val="00AE4C89"/>
    <w:rsid w:val="00AF0BB7"/>
    <w:rsid w:val="00AF0EDE"/>
    <w:rsid w:val="00AF245B"/>
    <w:rsid w:val="00B03D83"/>
    <w:rsid w:val="00B0495E"/>
    <w:rsid w:val="00B06751"/>
    <w:rsid w:val="00B067BB"/>
    <w:rsid w:val="00B07EA4"/>
    <w:rsid w:val="00B10C08"/>
    <w:rsid w:val="00B13696"/>
    <w:rsid w:val="00B2092A"/>
    <w:rsid w:val="00B2169D"/>
    <w:rsid w:val="00B21CBB"/>
    <w:rsid w:val="00B304C7"/>
    <w:rsid w:val="00B316CA"/>
    <w:rsid w:val="00B33DF2"/>
    <w:rsid w:val="00B41F72"/>
    <w:rsid w:val="00B47974"/>
    <w:rsid w:val="00B517E1"/>
    <w:rsid w:val="00B55E70"/>
    <w:rsid w:val="00B652D7"/>
    <w:rsid w:val="00B6547A"/>
    <w:rsid w:val="00B6618D"/>
    <w:rsid w:val="00B75035"/>
    <w:rsid w:val="00B826D5"/>
    <w:rsid w:val="00B84409"/>
    <w:rsid w:val="00B85DAF"/>
    <w:rsid w:val="00B863F6"/>
    <w:rsid w:val="00B87894"/>
    <w:rsid w:val="00B911EE"/>
    <w:rsid w:val="00B95257"/>
    <w:rsid w:val="00B9574D"/>
    <w:rsid w:val="00B96473"/>
    <w:rsid w:val="00B96727"/>
    <w:rsid w:val="00B9676A"/>
    <w:rsid w:val="00BA0001"/>
    <w:rsid w:val="00BB3183"/>
    <w:rsid w:val="00BB4C94"/>
    <w:rsid w:val="00BB5683"/>
    <w:rsid w:val="00BB67F8"/>
    <w:rsid w:val="00BC306C"/>
    <w:rsid w:val="00BC61EA"/>
    <w:rsid w:val="00BD0826"/>
    <w:rsid w:val="00BD63C2"/>
    <w:rsid w:val="00BE0F32"/>
    <w:rsid w:val="00BE3210"/>
    <w:rsid w:val="00BF289D"/>
    <w:rsid w:val="00BF6A86"/>
    <w:rsid w:val="00C13EE7"/>
    <w:rsid w:val="00C141C6"/>
    <w:rsid w:val="00C159AD"/>
    <w:rsid w:val="00C16516"/>
    <w:rsid w:val="00C2071A"/>
    <w:rsid w:val="00C20ACB"/>
    <w:rsid w:val="00C22E4E"/>
    <w:rsid w:val="00C26068"/>
    <w:rsid w:val="00C26F0C"/>
    <w:rsid w:val="00C271A8"/>
    <w:rsid w:val="00C3431D"/>
    <w:rsid w:val="00C369AC"/>
    <w:rsid w:val="00C37A77"/>
    <w:rsid w:val="00C4042C"/>
    <w:rsid w:val="00C41198"/>
    <w:rsid w:val="00C461E6"/>
    <w:rsid w:val="00C467E1"/>
    <w:rsid w:val="00C53D06"/>
    <w:rsid w:val="00C576B5"/>
    <w:rsid w:val="00C607A4"/>
    <w:rsid w:val="00C60FD6"/>
    <w:rsid w:val="00C63355"/>
    <w:rsid w:val="00C65C9B"/>
    <w:rsid w:val="00C73F71"/>
    <w:rsid w:val="00C80CCC"/>
    <w:rsid w:val="00C80E35"/>
    <w:rsid w:val="00C830E1"/>
    <w:rsid w:val="00C921FA"/>
    <w:rsid w:val="00C93EBA"/>
    <w:rsid w:val="00C944A1"/>
    <w:rsid w:val="00C94E58"/>
    <w:rsid w:val="00C97473"/>
    <w:rsid w:val="00CA334E"/>
    <w:rsid w:val="00CA622D"/>
    <w:rsid w:val="00CA735A"/>
    <w:rsid w:val="00CA7FF5"/>
    <w:rsid w:val="00CB036C"/>
    <w:rsid w:val="00CB1E7C"/>
    <w:rsid w:val="00CB2575"/>
    <w:rsid w:val="00CB2EA1"/>
    <w:rsid w:val="00CB43F1"/>
    <w:rsid w:val="00CB444A"/>
    <w:rsid w:val="00CB56E8"/>
    <w:rsid w:val="00CB6EDE"/>
    <w:rsid w:val="00CC41BA"/>
    <w:rsid w:val="00CC62BA"/>
    <w:rsid w:val="00CD1C6C"/>
    <w:rsid w:val="00CD1E8D"/>
    <w:rsid w:val="00CD6169"/>
    <w:rsid w:val="00CD6208"/>
    <w:rsid w:val="00CE1832"/>
    <w:rsid w:val="00CE3C26"/>
    <w:rsid w:val="00CE6B1C"/>
    <w:rsid w:val="00CE6B7F"/>
    <w:rsid w:val="00CE6BF1"/>
    <w:rsid w:val="00CF3046"/>
    <w:rsid w:val="00CF5C0E"/>
    <w:rsid w:val="00D011C0"/>
    <w:rsid w:val="00D021D2"/>
    <w:rsid w:val="00D02919"/>
    <w:rsid w:val="00D04F07"/>
    <w:rsid w:val="00D07FEA"/>
    <w:rsid w:val="00D13D8A"/>
    <w:rsid w:val="00D23440"/>
    <w:rsid w:val="00D25416"/>
    <w:rsid w:val="00D279D8"/>
    <w:rsid w:val="00D27C8E"/>
    <w:rsid w:val="00D33709"/>
    <w:rsid w:val="00D3370A"/>
    <w:rsid w:val="00D36700"/>
    <w:rsid w:val="00D37628"/>
    <w:rsid w:val="00D4141B"/>
    <w:rsid w:val="00D4145D"/>
    <w:rsid w:val="00D43896"/>
    <w:rsid w:val="00D44311"/>
    <w:rsid w:val="00D46222"/>
    <w:rsid w:val="00D4786A"/>
    <w:rsid w:val="00D5467F"/>
    <w:rsid w:val="00D6480E"/>
    <w:rsid w:val="00D65365"/>
    <w:rsid w:val="00D6730A"/>
    <w:rsid w:val="00D675A7"/>
    <w:rsid w:val="00D76068"/>
    <w:rsid w:val="00D76B01"/>
    <w:rsid w:val="00D77097"/>
    <w:rsid w:val="00D80138"/>
    <w:rsid w:val="00D84704"/>
    <w:rsid w:val="00D90146"/>
    <w:rsid w:val="00D93153"/>
    <w:rsid w:val="00D93C21"/>
    <w:rsid w:val="00D94A96"/>
    <w:rsid w:val="00D95424"/>
    <w:rsid w:val="00D96049"/>
    <w:rsid w:val="00DA0E14"/>
    <w:rsid w:val="00DB34A9"/>
    <w:rsid w:val="00DB6111"/>
    <w:rsid w:val="00DB714B"/>
    <w:rsid w:val="00DC0980"/>
    <w:rsid w:val="00DC52EF"/>
    <w:rsid w:val="00DC7019"/>
    <w:rsid w:val="00DC7DAF"/>
    <w:rsid w:val="00DD37FC"/>
    <w:rsid w:val="00DD4683"/>
    <w:rsid w:val="00DF0A81"/>
    <w:rsid w:val="00DF5BFB"/>
    <w:rsid w:val="00E01240"/>
    <w:rsid w:val="00E0208A"/>
    <w:rsid w:val="00E03B11"/>
    <w:rsid w:val="00E03B33"/>
    <w:rsid w:val="00E04299"/>
    <w:rsid w:val="00E06614"/>
    <w:rsid w:val="00E07806"/>
    <w:rsid w:val="00E2145A"/>
    <w:rsid w:val="00E226E3"/>
    <w:rsid w:val="00E23A86"/>
    <w:rsid w:val="00E24A9B"/>
    <w:rsid w:val="00E25FC9"/>
    <w:rsid w:val="00E27C6F"/>
    <w:rsid w:val="00E37227"/>
    <w:rsid w:val="00E41638"/>
    <w:rsid w:val="00E44F95"/>
    <w:rsid w:val="00E4560A"/>
    <w:rsid w:val="00E469E4"/>
    <w:rsid w:val="00E475C3"/>
    <w:rsid w:val="00E509B0"/>
    <w:rsid w:val="00E51537"/>
    <w:rsid w:val="00E51890"/>
    <w:rsid w:val="00E51C55"/>
    <w:rsid w:val="00E538D3"/>
    <w:rsid w:val="00E5481C"/>
    <w:rsid w:val="00E55030"/>
    <w:rsid w:val="00E62D5B"/>
    <w:rsid w:val="00E634FD"/>
    <w:rsid w:val="00E63B6F"/>
    <w:rsid w:val="00E647F2"/>
    <w:rsid w:val="00E64DD3"/>
    <w:rsid w:val="00E67043"/>
    <w:rsid w:val="00E671FD"/>
    <w:rsid w:val="00E70ED0"/>
    <w:rsid w:val="00E71F2B"/>
    <w:rsid w:val="00E738CE"/>
    <w:rsid w:val="00E764A0"/>
    <w:rsid w:val="00E86022"/>
    <w:rsid w:val="00E93109"/>
    <w:rsid w:val="00E931D9"/>
    <w:rsid w:val="00E943FD"/>
    <w:rsid w:val="00EA1688"/>
    <w:rsid w:val="00EA1697"/>
    <w:rsid w:val="00EA5244"/>
    <w:rsid w:val="00EA5409"/>
    <w:rsid w:val="00EA6439"/>
    <w:rsid w:val="00EB1D08"/>
    <w:rsid w:val="00EB4286"/>
    <w:rsid w:val="00EB5F4B"/>
    <w:rsid w:val="00EB6DCD"/>
    <w:rsid w:val="00EC4C11"/>
    <w:rsid w:val="00ED592E"/>
    <w:rsid w:val="00ED6ABD"/>
    <w:rsid w:val="00ED6E79"/>
    <w:rsid w:val="00ED7A1D"/>
    <w:rsid w:val="00EE3C0F"/>
    <w:rsid w:val="00EE5A20"/>
    <w:rsid w:val="00EE64F9"/>
    <w:rsid w:val="00EF0735"/>
    <w:rsid w:val="00EF1648"/>
    <w:rsid w:val="00EF1D62"/>
    <w:rsid w:val="00EF2A7F"/>
    <w:rsid w:val="00EF3E19"/>
    <w:rsid w:val="00EF768B"/>
    <w:rsid w:val="00F02E9E"/>
    <w:rsid w:val="00F037CE"/>
    <w:rsid w:val="00F03B66"/>
    <w:rsid w:val="00F03EAC"/>
    <w:rsid w:val="00F063C1"/>
    <w:rsid w:val="00F070F5"/>
    <w:rsid w:val="00F10EF6"/>
    <w:rsid w:val="00F134F7"/>
    <w:rsid w:val="00F13E9D"/>
    <w:rsid w:val="00F14024"/>
    <w:rsid w:val="00F259D7"/>
    <w:rsid w:val="00F32B36"/>
    <w:rsid w:val="00F32D05"/>
    <w:rsid w:val="00F35263"/>
    <w:rsid w:val="00F432D8"/>
    <w:rsid w:val="00F43C81"/>
    <w:rsid w:val="00F462ED"/>
    <w:rsid w:val="00F507A6"/>
    <w:rsid w:val="00F53AEA"/>
    <w:rsid w:val="00F5410E"/>
    <w:rsid w:val="00F56715"/>
    <w:rsid w:val="00F62877"/>
    <w:rsid w:val="00F66093"/>
    <w:rsid w:val="00F6720D"/>
    <w:rsid w:val="00F72008"/>
    <w:rsid w:val="00F73A55"/>
    <w:rsid w:val="00F741AE"/>
    <w:rsid w:val="00F75807"/>
    <w:rsid w:val="00F76C21"/>
    <w:rsid w:val="00F84178"/>
    <w:rsid w:val="00F848D6"/>
    <w:rsid w:val="00F86F20"/>
    <w:rsid w:val="00F9090E"/>
    <w:rsid w:val="00FA5D82"/>
    <w:rsid w:val="00FA5DDD"/>
    <w:rsid w:val="00FA67F2"/>
    <w:rsid w:val="00FA79AA"/>
    <w:rsid w:val="00FB0F29"/>
    <w:rsid w:val="00FB266C"/>
    <w:rsid w:val="00FB5F4F"/>
    <w:rsid w:val="00FB70D1"/>
    <w:rsid w:val="00FC225B"/>
    <w:rsid w:val="00FC3E73"/>
    <w:rsid w:val="00FC6D0E"/>
    <w:rsid w:val="00FC6D79"/>
    <w:rsid w:val="00FD0B7B"/>
    <w:rsid w:val="00FD258E"/>
    <w:rsid w:val="00FD732F"/>
    <w:rsid w:val="00FD7CEC"/>
    <w:rsid w:val="00FE0668"/>
    <w:rsid w:val="00FE07BE"/>
    <w:rsid w:val="00FE0EAD"/>
    <w:rsid w:val="00FE4086"/>
    <w:rsid w:val="00FE40C1"/>
    <w:rsid w:val="00FE55F1"/>
    <w:rsid w:val="00FF3ECC"/>
    <w:rsid w:val="00FF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2865"/>
    <o:shapelayout v:ext="edit">
      <o:idmap v:ext="edit" data="1"/>
    </o:shapelayout>
  </w:shapeDefaults>
  <w:decimalSymbol w:val=","/>
  <w:listSeparator w:val=";"/>
  <w14:docId w14:val="0C76FA53"/>
  <w15:docId w15:val="{82E7C491-1ACA-4C67-AFA2-E2BF62A6E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CF3046"/>
  </w:style>
  <w:style w:type="paragraph" w:styleId="Rubrik1">
    <w:name w:val="heading 1"/>
    <w:basedOn w:val="Brdtext"/>
    <w:next w:val="Brdtext"/>
    <w:link w:val="Rubrik1Char"/>
    <w:uiPriority w:val="9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9"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9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9"/>
    <w:rsid w:val="00CA7FF5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CA7FF5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unhideWhenUsed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672F6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3A018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table" w:customStyle="1" w:styleId="Tabellrutnt1">
    <w:name w:val="Tabellrutnät1"/>
    <w:basedOn w:val="Normaltabell"/>
    <w:next w:val="Tabellrutnt"/>
    <w:uiPriority w:val="59"/>
    <w:rsid w:val="006D5D73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4F5B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F5BB7"/>
    <w:rPr>
      <w:rFonts w:ascii="Segoe UI" w:hAnsi="Segoe UI" w:cs="Segoe UI"/>
      <w:sz w:val="18"/>
      <w:szCs w:val="18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25FC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E25FC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25FC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25FC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25FC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24D06"/>
    <w:pPr>
      <w:spacing w:after="0" w:line="240" w:lineRule="auto"/>
    </w:pPr>
  </w:style>
  <w:style w:type="character" w:styleId="Olstomnmnande">
    <w:name w:val="Unresolved Mention"/>
    <w:basedOn w:val="Standardstycketeckensnitt"/>
    <w:uiPriority w:val="99"/>
    <w:semiHidden/>
    <w:unhideWhenUsed/>
    <w:rsid w:val="008B17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ilaga" ma:contentTypeID="0x0101000787FB7BB4849D41A5C57A862A6FE0CE0400751DA523312D3449B7C44D604E9E4F1C" ma:contentTypeVersion="23" ma:contentTypeDescription="Skapa ett nytt dokument." ma:contentTypeScope="" ma:versionID="717c03a7ca664331a3f2b43dde8f9642">
  <xsd:schema xmlns:xsd="http://www.w3.org/2001/XMLSchema" xmlns:xs="http://www.w3.org/2001/XMLSchema" xmlns:p="http://schemas.microsoft.com/office/2006/metadata/properties" xmlns:ns1="http://schemas.microsoft.com/sharepoint/v3" xmlns:ns2="d2feb238-5002-4fe7-97b5-04c1183dd060" xmlns:ns3="9a6662d1-b2c7-40fd-9716-3354cb341882" xmlns:ns4="4f7c0240-bf6c-4c43-945f-1291173213f7" targetNamespace="http://schemas.microsoft.com/office/2006/metadata/properties" ma:root="true" ma:fieldsID="bac241ecd262c1c42411784318048753" ns1:_="" ns2:_="" ns3:_="" ns4:_="">
    <xsd:import namespace="http://schemas.microsoft.com/sharepoint/v3"/>
    <xsd:import namespace="d2feb238-5002-4fe7-97b5-04c1183dd060"/>
    <xsd:import namespace="9a6662d1-b2c7-40fd-9716-3354cb341882"/>
    <xsd:import namespace="4f7c0240-bf6c-4c43-945f-1291173213f7"/>
    <xsd:element name="properties">
      <xsd:complexType>
        <xsd:sequence>
          <xsd:element name="documentManagement">
            <xsd:complexType>
              <xsd:all>
                <xsd:element ref="ns2:Dokumentkategori" minOccurs="0"/>
                <xsd:element ref="ns1:_dlc_Exempt" minOccurs="0"/>
                <xsd:element ref="ns1:_dlc_ExpireDateSaved" minOccurs="0"/>
                <xsd:element ref="ns1:_dlc_ExpireDate" minOccurs="0"/>
                <xsd:element ref="ns3:Pega_UniqueId_Field" minOccurs="0"/>
                <xsd:element ref="ns4: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9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10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11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eb238-5002-4fe7-97b5-04c1183dd060" elementFormDefault="qualified">
    <xsd:import namespace="http://schemas.microsoft.com/office/2006/documentManagement/types"/>
    <xsd:import namespace="http://schemas.microsoft.com/office/infopath/2007/PartnerControls"/>
    <xsd:element name="Dokumentkategori" ma:index="8" nillable="true" ma:displayName="Dokumentkategori" ma:default="Attachment" ma:format="Dropdown" ma:hidden="true" ma:internalName="Dokumentkategori" ma:readOnly="false">
      <xsd:simpleType>
        <xsd:restriction base="dms:Choice">
          <xsd:enumeration value="Decision"/>
          <xsd:enumeration value="Attachment"/>
          <xsd:enumeration value="Other"/>
          <xsd:enumeration value="DirectiveLett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662d1-b2c7-40fd-9716-3354cb341882" elementFormDefault="qualified">
    <xsd:import namespace="http://schemas.microsoft.com/office/2006/documentManagement/types"/>
    <xsd:import namespace="http://schemas.microsoft.com/office/infopath/2007/PartnerControls"/>
    <xsd:element name="Pega_UniqueId_Field" ma:index="12" nillable="true" ma:displayName="Pega UniqueId" ma:internalName="Pega_UniqueId_Fiel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c0240-bf6c-4c43-945f-1291173213f7" elementFormDefault="qualified">
    <xsd:import namespace="http://schemas.microsoft.com/office/2006/documentManagement/types"/>
    <xsd:import namespace="http://schemas.microsoft.com/office/infopath/2007/PartnerControls"/>
    <xsd:element name="ExpirationDate" ma:index="13" nillable="true" ma:displayName="ExpirationDate" ma:format="DateOnly" ma:internalName="Expiration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kategori xmlns="d2feb238-5002-4fe7-97b5-04c1183dd060">Attachment</Dokumentkategori>
    <ExpirationDate xmlns="4f7c0240-bf6c-4c43-945f-1291173213f7" xsi:nil="true"/>
    <Pega_UniqueId_Field xmlns="9a6662d1-b2c7-40fd-9716-3354cb341882" xsi:nil="true"/>
  </documentManagement>
</p:properties>
</file>

<file path=customXml/item5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Version=16.0.0.0, Culture=neutral, PublicKeyToken=71e9bce111e9429c</Assembly>
    <Class>Microsoft.Office.RecordsManagement.Internal.UpdateExpireDate</Class>
    <Data/>
    <Filter/>
  </Receiver>
</spe:Receivers>
</file>

<file path=customXml/item6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7.xml><?xml version="1.0" encoding="utf-8"?>
<?mso-contentType ?>
<p:Policy xmlns:p="office.server.policy" id="" local="true">
  <p:Name>Beslutdokument</p:Name>
  <p:Description>Delete after 5 years</p:Description>
  <p:Statement/>
  <p:PolicyItems>
    <p:PolicyItem featureId="Microsoft.Office.RecordsManagement.PolicyFeatures.Expiration" staticId="0x0101000787FB7BB4849D41A5C57A862A6FE0CE|1846109918" UniqueId="b30694cd-11bb-40cd-b78f-5d07268b90c7">
      <p:Name>Retention</p:Name>
      <p:Description>Automatic scheduling of content for processing, and performing a retention action on content that has reached its due date.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5</number>
                  <property>ExpirationDate</property>
                  <propertyId>4bb3d96d-1df3-4fdd-8204-5f3ffa1ec161</propertyId>
                  <period>years</period>
                </formula>
                <action type="action" id="Microsoft.Office.RecordsManagement.PolicyFeatures.Expiration.Action.MoveToRecycleBin"/>
              </data>
            </stages>
          </Schedule>
        </Schedules>
      </p:CustomData>
    </p:PolicyItem>
  </p:PolicyItems>
</p:Policy>
</file>

<file path=customXml/item8.xml><?xml version="1.0" encoding="utf-8"?>
<?mso-contentType ?>
<SharedContentType xmlns="Microsoft.SharePoint.Taxonomy.ContentTypeSync" SourceId="d07acfae-4dfa-4949-99a8-259efd31a6ae" ContentTypeId="0x0101000787FB7BB4849D41A5C57A862A6FE0CE04" PreviousValue="false"/>
</file>

<file path=customXml/itemProps1.xml><?xml version="1.0" encoding="utf-8"?>
<ds:datastoreItem xmlns:ds="http://schemas.openxmlformats.org/officeDocument/2006/customXml" ds:itemID="{680798FA-E16A-4670-ABB3-4E8259B883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97F9E8-9904-4AD8-9F52-E615263EB1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2feb238-5002-4fe7-97b5-04c1183dd060"/>
    <ds:schemaRef ds:uri="9a6662d1-b2c7-40fd-9716-3354cb341882"/>
    <ds:schemaRef ds:uri="4f7c0240-bf6c-4c43-945f-1291173213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F804B7-2910-4E4C-BDD8-EF086E08F9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5B93D1-CC0C-43D0-88FF-49672D7EE048}">
  <ds:schemaRefs>
    <ds:schemaRef ds:uri="http://schemas.microsoft.com/office/2006/metadata/properties"/>
    <ds:schemaRef ds:uri="d2feb238-5002-4fe7-97b5-04c1183dd060"/>
    <ds:schemaRef ds:uri="http://schemas.microsoft.com/sharepoint/v3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9a6662d1-b2c7-40fd-9716-3354cb341882"/>
    <ds:schemaRef ds:uri="http://purl.org/dc/elements/1.1/"/>
    <ds:schemaRef ds:uri="4f7c0240-bf6c-4c43-945f-1291173213f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84D52F13-55F4-4822-8E92-58F7CCF3BCF0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6CD7C50C-8360-40E5-8F7E-21E9114BFCD3}">
  <ds:schemaRefs>
    <ds:schemaRef ds:uri="office.server.policy"/>
  </ds:schemaRefs>
</ds:datastoreItem>
</file>

<file path=customXml/itemProps8.xml><?xml version="1.0" encoding="utf-8"?>
<ds:datastoreItem xmlns:ds="http://schemas.openxmlformats.org/officeDocument/2006/customXml" ds:itemID="{9E22C304-6351-449D-A54D-FFD16CE11F91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622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Niclas Damm</dc:creator>
  <cp:lastModifiedBy>Stefan Ernlund</cp:lastModifiedBy>
  <cp:revision>2</cp:revision>
  <cp:lastPrinted>2024-12-16T14:03:00Z</cp:lastPrinted>
  <dcterms:created xsi:type="dcterms:W3CDTF">2025-12-18T08:53:00Z</dcterms:created>
  <dcterms:modified xsi:type="dcterms:W3CDTF">2025-12-18T08:53:00Z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0x0101000787FB7BB4849D41A5C57A862A6FE0CE0400751DA523312D3449B7C44D604E9E4F1C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26790fa9-f9ba-442f-9e78-c0d3f7297070</vt:lpwstr>
  </property>
  <property fmtid="{D5CDD505-2E9C-101B-9397-08002B2CF9AE}" pid="6" name="Order">
    <vt:r8>90900</vt:r8>
  </property>
  <property fmtid="{D5CDD505-2E9C-101B-9397-08002B2CF9AE}" pid="7" name="Organisation">
    <vt:lpwstr/>
  </property>
  <property fmtid="{D5CDD505-2E9C-101B-9397-08002B2CF9AE}" pid="8" name="ActivityCategory">
    <vt:lpwstr/>
  </property>
  <property fmtid="{D5CDD505-2E9C-101B-9397-08002B2CF9AE}" pid="9" name="ActivityCategory0">
    <vt:lpwstr/>
  </property>
  <property fmtid="{D5CDD505-2E9C-101B-9397-08002B2CF9AE}" pid="10" name="TaxKeyword">
    <vt:lpwstr/>
  </property>
  <property fmtid="{D5CDD505-2E9C-101B-9397-08002B2CF9AE}" pid="11" name="edbe0b5c82304c8e847ab7b8c02a77c3">
    <vt:lpwstr/>
  </property>
  <property fmtid="{D5CDD505-2E9C-101B-9397-08002B2CF9AE}" pid="12" name="TaxKeywordTaxHTField">
    <vt:lpwstr/>
  </property>
  <property fmtid="{D5CDD505-2E9C-101B-9397-08002B2CF9AE}" pid="13" name="_dlc_DocId">
    <vt:lpwstr>SNWENR3PSMA7-1754704155-3241</vt:lpwstr>
  </property>
  <property fmtid="{D5CDD505-2E9C-101B-9397-08002B2CF9AE}" pid="14" name="_dlc_DocIdUrl">
    <vt:lpwstr>https://dhs.sp.regeringskansliet.se/yta/n-lb/dl/_layouts/15/DocIdRedir.aspx?ID=SNWENR3PSMA7-1754704155-3241, SNWENR3PSMA7-1754704155-3241</vt:lpwstr>
  </property>
  <property fmtid="{D5CDD505-2E9C-101B-9397-08002B2CF9AE}" pid="15" name="_dlc_policyId">
    <vt:lpwstr>0x0101000787FB7BB4849D41A5C57A862A6FE0CE|1846109918</vt:lpwstr>
  </property>
  <property fmtid="{D5CDD505-2E9C-101B-9397-08002B2CF9AE}" pid="16" name="ItemRetentionFormula">
    <vt:lpwstr>&lt;formula id="Microsoft.Office.RecordsManagement.PolicyFeatures.Expiration.Formula.BuiltIn"&gt;&lt;number&gt;5&lt;/number&gt;&lt;property&gt;ExpirationDate&lt;/property&gt;&lt;propertyId&gt;4bb3d96d-1df3-4fdd-8204-5f3ffa1ec161&lt;/propertyId&gt;&lt;period&gt;years&lt;/period&gt;&lt;/formula&gt;</vt:lpwstr>
  </property>
</Properties>
</file>