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6223" w14:textId="6C2C6D38" w:rsidR="0094436C" w:rsidRDefault="0094436C" w:rsidP="0094436C">
      <w:pPr>
        <w:pStyle w:val="Rubrik"/>
      </w:pPr>
      <w:r>
        <w:t>Fördelning av 3 998 500 000 kronor till kommuner för att säkerställa en god omsorg och hälso- och sjukvård för äldre</w:t>
      </w:r>
    </w:p>
    <w:tbl>
      <w:tblPr>
        <w:tblW w:w="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1873"/>
      </w:tblGrid>
      <w:tr w:rsidR="006E6944" w:rsidRPr="006E6944" w14:paraId="0FAF780B" w14:textId="77777777" w:rsidTr="0094436C">
        <w:trPr>
          <w:trHeight w:val="300"/>
        </w:trPr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3A65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FF3F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6E6944" w:rsidRPr="006E6944" w14:paraId="4F96045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F6A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0114 Upplands Väsby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7B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15 596 197</w:t>
            </w:r>
          </w:p>
        </w:tc>
      </w:tr>
      <w:tr w:rsidR="006E6944" w:rsidRPr="006E6944" w14:paraId="4E573A5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91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0115 Vallentuna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EDA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11 598 492</w:t>
            </w:r>
          </w:p>
        </w:tc>
      </w:tr>
      <w:tr w:rsidR="006E6944" w:rsidRPr="006E6944" w14:paraId="5FAA994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583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0117 Österåker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7DA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17 906 745</w:t>
            </w:r>
          </w:p>
        </w:tc>
      </w:tr>
      <w:tr w:rsidR="006E6944" w:rsidRPr="006E6944" w14:paraId="66F85E3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21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0120 Värmdö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F1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15 138 663</w:t>
            </w:r>
          </w:p>
        </w:tc>
      </w:tr>
      <w:tr w:rsidR="006E6944" w:rsidRPr="006E6944" w14:paraId="292B6AA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EBF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0123 Järfälla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66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27 011 675</w:t>
            </w:r>
          </w:p>
        </w:tc>
      </w:tr>
      <w:tr w:rsidR="006E6944" w:rsidRPr="006E6944" w14:paraId="6115CAF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97E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0125 Ekerö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6AB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10 420 341</w:t>
            </w:r>
          </w:p>
        </w:tc>
      </w:tr>
      <w:tr w:rsidR="006E6944" w:rsidRPr="006E6944" w14:paraId="0C0FE5C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43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0126 Huddinge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1B1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28 613 045</w:t>
            </w:r>
          </w:p>
        </w:tc>
      </w:tr>
      <w:tr w:rsidR="006E6944" w:rsidRPr="006E6944" w14:paraId="77FCF7D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C12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0127 Botkyrka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497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24 054 860</w:t>
            </w:r>
          </w:p>
        </w:tc>
      </w:tr>
      <w:tr w:rsidR="006E6944" w:rsidRPr="006E6944" w14:paraId="254A7DB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64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0128 Salem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8E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6 748 629</w:t>
            </w:r>
          </w:p>
        </w:tc>
      </w:tr>
      <w:tr w:rsidR="006E6944" w:rsidRPr="006E6944" w14:paraId="014C77C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73A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0136 Haninge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DBA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27 446 333</w:t>
            </w:r>
          </w:p>
        </w:tc>
      </w:tr>
      <w:tr w:rsidR="006E6944" w:rsidRPr="006E6944" w14:paraId="4470466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B7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0138 Tyresö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996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18 724 587</w:t>
            </w:r>
          </w:p>
        </w:tc>
      </w:tr>
      <w:tr w:rsidR="006E6944" w:rsidRPr="006E6944" w14:paraId="42C19CB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E7E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0139 Upplands-Bro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BCB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8 430 068</w:t>
            </w:r>
          </w:p>
        </w:tc>
      </w:tr>
      <w:tr w:rsidR="006E6944" w:rsidRPr="006E6944" w14:paraId="1A4AB36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37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0140 Nykvarn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780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3 883 321</w:t>
            </w:r>
          </w:p>
        </w:tc>
      </w:tr>
      <w:tr w:rsidR="006E6944" w:rsidRPr="006E6944" w14:paraId="287B47B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B1E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0160 Täby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F6E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31 975 921</w:t>
            </w:r>
          </w:p>
        </w:tc>
      </w:tr>
      <w:tr w:rsidR="006E6944" w:rsidRPr="006E6944" w14:paraId="76E17CC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607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0162 Danderyd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FE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15 767 772</w:t>
            </w:r>
          </w:p>
        </w:tc>
      </w:tr>
      <w:tr w:rsidR="006E6944" w:rsidRPr="006E6944" w14:paraId="5993331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785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0163 Sollentuna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D64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24 255 032</w:t>
            </w:r>
          </w:p>
        </w:tc>
      </w:tr>
      <w:tr w:rsidR="006E6944" w:rsidRPr="006E6944" w14:paraId="20C3C38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FC5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0180 Stockholm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5E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266 090 450</w:t>
            </w:r>
          </w:p>
        </w:tc>
      </w:tr>
      <w:tr w:rsidR="006E6944" w:rsidRPr="006E6944" w14:paraId="5773B93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EFC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0181 Södertälje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61F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30 443 182</w:t>
            </w:r>
          </w:p>
        </w:tc>
      </w:tr>
      <w:tr w:rsidR="006E6944" w:rsidRPr="006E6944" w14:paraId="424ED90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CB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0182 Nacka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E38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36 436 880</w:t>
            </w:r>
          </w:p>
        </w:tc>
      </w:tr>
      <w:tr w:rsidR="006E6944" w:rsidRPr="006E6944" w14:paraId="274F37D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99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0183 Sundbyberg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6B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11 249 622</w:t>
            </w:r>
          </w:p>
        </w:tc>
      </w:tr>
      <w:tr w:rsidR="006E6944" w:rsidRPr="006E6944" w14:paraId="710D706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F64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0184 Solna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9ED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23 705 991</w:t>
            </w:r>
          </w:p>
        </w:tc>
      </w:tr>
      <w:tr w:rsidR="006E6944" w:rsidRPr="006E6944" w14:paraId="361B437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23B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0186 Lidingö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017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22 310 511</w:t>
            </w:r>
          </w:p>
        </w:tc>
      </w:tr>
      <w:tr w:rsidR="006E6944" w:rsidRPr="006E6944" w14:paraId="32D0E19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20C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0187 Vaxholm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DF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5 112 945</w:t>
            </w:r>
          </w:p>
        </w:tc>
      </w:tr>
      <w:tr w:rsidR="006E6944" w:rsidRPr="006E6944" w14:paraId="579977D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BD9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0188 Norrtälje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C2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34 909 859</w:t>
            </w:r>
          </w:p>
        </w:tc>
      </w:tr>
      <w:tr w:rsidR="006E6944" w:rsidRPr="006E6944" w14:paraId="39633B4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B79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0191 Sigtuna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198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14 332 259</w:t>
            </w:r>
          </w:p>
        </w:tc>
      </w:tr>
      <w:tr w:rsidR="006E6944" w:rsidRPr="006E6944" w14:paraId="45D9D0E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CD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0192 Nynäshamn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A45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12 542 156</w:t>
            </w:r>
          </w:p>
        </w:tc>
      </w:tr>
      <w:tr w:rsidR="006E6944" w:rsidRPr="006E6944" w14:paraId="45A1B2E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47A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0305 Håbo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0D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7 640 821</w:t>
            </w:r>
          </w:p>
        </w:tc>
      </w:tr>
      <w:tr w:rsidR="006E6944" w:rsidRPr="006E6944" w14:paraId="241E8AC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2F5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0319 Älvkarleby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4FD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4 152 123</w:t>
            </w:r>
          </w:p>
        </w:tc>
      </w:tr>
      <w:tr w:rsidR="006E6944" w:rsidRPr="006E6944" w14:paraId="40C706F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DF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0330 Knivsta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DB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4 666 849</w:t>
            </w:r>
          </w:p>
        </w:tc>
      </w:tr>
      <w:tr w:rsidR="006E6944" w:rsidRPr="006E6944" w14:paraId="45AC6C0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9FE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0331 Heby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31A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6 434 075</w:t>
            </w:r>
          </w:p>
        </w:tc>
      </w:tr>
      <w:tr w:rsidR="006E6944" w:rsidRPr="006E6944" w14:paraId="71B65DE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D6E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0360 Tierp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3D8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9 533 869</w:t>
            </w:r>
          </w:p>
        </w:tc>
      </w:tr>
      <w:tr w:rsidR="006E6944" w:rsidRPr="006E6944" w14:paraId="7F086E0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125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0380 Uppsala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BE8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76 122 252</w:t>
            </w:r>
          </w:p>
        </w:tc>
      </w:tr>
      <w:tr w:rsidR="006E6944" w:rsidRPr="006E6944" w14:paraId="5C12917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188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0381 Enköping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F6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18 541 573</w:t>
            </w:r>
          </w:p>
        </w:tc>
      </w:tr>
      <w:tr w:rsidR="006E6944" w:rsidRPr="006E6944" w14:paraId="170650D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9CE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0382 Östhammar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67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11 266 780</w:t>
            </w:r>
          </w:p>
        </w:tc>
      </w:tr>
      <w:tr w:rsidR="006E6944" w:rsidRPr="006E6944" w14:paraId="78AC870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9C3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0428 Vingåker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97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4 134 965</w:t>
            </w:r>
          </w:p>
        </w:tc>
      </w:tr>
      <w:tr w:rsidR="006E6944" w:rsidRPr="006E6944" w14:paraId="635775E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BB6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0461 Gnesta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1A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4 987 123</w:t>
            </w:r>
          </w:p>
        </w:tc>
      </w:tr>
      <w:tr w:rsidR="006E6944" w:rsidRPr="006E6944" w14:paraId="08ADABA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F3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0480 Nyköping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F87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27 600 750</w:t>
            </w:r>
          </w:p>
        </w:tc>
      </w:tr>
      <w:tr w:rsidR="006E6944" w:rsidRPr="006E6944" w14:paraId="6819EEA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BE9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0481 Oxelösund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9FE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6 434 075</w:t>
            </w:r>
          </w:p>
        </w:tc>
      </w:tr>
      <w:tr w:rsidR="006E6944" w:rsidRPr="006E6944" w14:paraId="4B9FA36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98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0482 Flen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A84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8 304 246</w:t>
            </w:r>
          </w:p>
        </w:tc>
      </w:tr>
      <w:tr w:rsidR="006E6944" w:rsidRPr="006E6944" w14:paraId="4A8FC84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62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0483 Katrineholm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49A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15 224 450</w:t>
            </w:r>
          </w:p>
        </w:tc>
      </w:tr>
      <w:tr w:rsidR="006E6944" w:rsidRPr="006E6944" w14:paraId="0F52B26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937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0484 Eskilstuna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65D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40 285 886</w:t>
            </w:r>
          </w:p>
        </w:tc>
      </w:tr>
      <w:tr w:rsidR="006E6944" w:rsidRPr="006E6944" w14:paraId="77ACDD8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4C2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0486 Strängnäs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DD0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16 442 635</w:t>
            </w:r>
          </w:p>
        </w:tc>
      </w:tr>
      <w:tr w:rsidR="006E6944" w:rsidRPr="006E6944" w14:paraId="3666198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E7C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0488 Trosa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4A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6 548 458</w:t>
            </w:r>
          </w:p>
        </w:tc>
      </w:tr>
      <w:tr w:rsidR="006E6944" w:rsidRPr="006E6944" w14:paraId="1F74CA0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4B5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0509 Ödeshög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54D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2 802 397</w:t>
            </w:r>
          </w:p>
        </w:tc>
      </w:tr>
      <w:tr w:rsidR="006E6944" w:rsidRPr="006E6944" w14:paraId="1718E4F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2D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0512 </w:t>
            </w:r>
            <w:proofErr w:type="spellStart"/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B02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2 036 027</w:t>
            </w:r>
          </w:p>
        </w:tc>
      </w:tr>
      <w:tr w:rsidR="006E6944" w:rsidRPr="006E6944" w14:paraId="2C600AE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4C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0513 Kinda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04B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5 152 979</w:t>
            </w:r>
          </w:p>
        </w:tc>
      </w:tr>
      <w:tr w:rsidR="006E6944" w:rsidRPr="006E6944" w14:paraId="065D848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C3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0560 Boxholm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0F3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2 493 561</w:t>
            </w:r>
          </w:p>
        </w:tc>
      </w:tr>
      <w:tr w:rsidR="006E6944" w:rsidRPr="006E6944" w14:paraId="3880B0A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6D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0561 Åtvidaberg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6F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5 970 821</w:t>
            </w:r>
          </w:p>
        </w:tc>
      </w:tr>
      <w:tr w:rsidR="006E6944" w:rsidRPr="006E6944" w14:paraId="600B29C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72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0562 Finspång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BD4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10 203 013</w:t>
            </w:r>
          </w:p>
        </w:tc>
      </w:tr>
      <w:tr w:rsidR="006E6944" w:rsidRPr="006E6944" w14:paraId="669EB54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A11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0563 Valdemarsvik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DB7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4 455 239</w:t>
            </w:r>
          </w:p>
        </w:tc>
      </w:tr>
      <w:tr w:rsidR="006E6944" w:rsidRPr="006E6944" w14:paraId="77DEF48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5C7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0580 Linköping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AB0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57 843 761</w:t>
            </w:r>
          </w:p>
        </w:tc>
      </w:tr>
      <w:tr w:rsidR="006E6944" w:rsidRPr="006E6944" w14:paraId="490BAD7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57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0581 Norrköping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73F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51 729 960</w:t>
            </w:r>
          </w:p>
        </w:tc>
      </w:tr>
      <w:tr w:rsidR="006E6944" w:rsidRPr="006E6944" w14:paraId="60C8CA9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575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0582 Söderköping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C67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7 074 622</w:t>
            </w:r>
          </w:p>
        </w:tc>
      </w:tr>
      <w:tr w:rsidR="006E6944" w:rsidRPr="006E6944" w14:paraId="522C0CE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84C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0583 Motala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A20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19 902 738</w:t>
            </w:r>
          </w:p>
        </w:tc>
      </w:tr>
      <w:tr w:rsidR="006E6944" w:rsidRPr="006E6944" w14:paraId="6F766CB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1D3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0584 Vadstena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462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5 004 280</w:t>
            </w:r>
          </w:p>
        </w:tc>
      </w:tr>
      <w:tr w:rsidR="006E6944" w:rsidRPr="006E6944" w14:paraId="31B32FA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03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0586 Mjölby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B32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11 815 821</w:t>
            </w:r>
          </w:p>
        </w:tc>
      </w:tr>
      <w:tr w:rsidR="006E6944" w:rsidRPr="006E6944" w14:paraId="2E7524F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07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0604 Aneby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17D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2 647 979</w:t>
            </w:r>
          </w:p>
        </w:tc>
      </w:tr>
      <w:tr w:rsidR="006E6944" w:rsidRPr="006E6944" w14:paraId="7B27DE5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3F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0617 Gnosjö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A45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3 505 856</w:t>
            </w:r>
          </w:p>
        </w:tc>
      </w:tr>
      <w:tr w:rsidR="006E6944" w:rsidRPr="006E6944" w14:paraId="0E86A71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D08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0642 Mullsjö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6B5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3 288 527</w:t>
            </w:r>
          </w:p>
        </w:tc>
      </w:tr>
      <w:tr w:rsidR="006E6944" w:rsidRPr="006E6944" w14:paraId="2B6C919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307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0643 Habo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280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4 415 205</w:t>
            </w:r>
          </w:p>
        </w:tc>
      </w:tr>
      <w:tr w:rsidR="006E6944" w:rsidRPr="006E6944" w14:paraId="066932E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7A7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0662 Gislaved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FA6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11 810 101</w:t>
            </w:r>
          </w:p>
        </w:tc>
      </w:tr>
      <w:tr w:rsidR="006E6944" w:rsidRPr="006E6944" w14:paraId="6F68889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20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0665 Vaggeryd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5DA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5 461 814</w:t>
            </w:r>
          </w:p>
        </w:tc>
      </w:tr>
      <w:tr w:rsidR="006E6944" w:rsidRPr="006E6944" w14:paraId="6DF171F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AA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0680 Jönköping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080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54 738 247</w:t>
            </w:r>
          </w:p>
        </w:tc>
      </w:tr>
      <w:tr w:rsidR="006E6944" w:rsidRPr="006E6944" w14:paraId="11EA3D2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16E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0682 Nässjö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AE7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12 765 204</w:t>
            </w:r>
          </w:p>
        </w:tc>
      </w:tr>
      <w:tr w:rsidR="006E6944" w:rsidRPr="006E6944" w14:paraId="5612825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F72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0683 Värnamo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7CC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14 280 786</w:t>
            </w:r>
          </w:p>
        </w:tc>
      </w:tr>
      <w:tr w:rsidR="006E6944" w:rsidRPr="006E6944" w14:paraId="406272A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DEE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0684 Sävsjö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3C1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5 067 191</w:t>
            </w:r>
          </w:p>
        </w:tc>
      </w:tr>
      <w:tr w:rsidR="006E6944" w:rsidRPr="006E6944" w14:paraId="3346887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45A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0685 Vetlanda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D6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12 936 779</w:t>
            </w:r>
          </w:p>
        </w:tc>
      </w:tr>
      <w:tr w:rsidR="006E6944" w:rsidRPr="006E6944" w14:paraId="65E175B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67D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0686 Eksjö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DB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8 510 136</w:t>
            </w:r>
          </w:p>
        </w:tc>
      </w:tr>
      <w:tr w:rsidR="006E6944" w:rsidRPr="006E6944" w14:paraId="0B9F3A8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F4A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0687 Tranås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E5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9 939 930</w:t>
            </w:r>
          </w:p>
        </w:tc>
      </w:tr>
      <w:tr w:rsidR="006E6944" w:rsidRPr="006E6944" w14:paraId="14B8DDB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FB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0760 </w:t>
            </w:r>
            <w:proofErr w:type="spellStart"/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ACB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4 289 383</w:t>
            </w:r>
          </w:p>
        </w:tc>
      </w:tr>
      <w:tr w:rsidR="006E6944" w:rsidRPr="006E6944" w14:paraId="0892F61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C5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0761 Lessebo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07B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3 883 321</w:t>
            </w:r>
          </w:p>
        </w:tc>
      </w:tr>
      <w:tr w:rsidR="006E6944" w:rsidRPr="006E6944" w14:paraId="7D5D3E3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AF5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0763 Tingsryd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2D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6 897 328</w:t>
            </w:r>
          </w:p>
        </w:tc>
      </w:tr>
      <w:tr w:rsidR="006E6944" w:rsidRPr="006E6944" w14:paraId="0083845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B7C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0764 Alvesta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A01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8 367 157</w:t>
            </w:r>
          </w:p>
        </w:tc>
      </w:tr>
      <w:tr w:rsidR="006E6944" w:rsidRPr="006E6944" w14:paraId="64758A9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DC0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0765 Älmhult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04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6 851 575</w:t>
            </w:r>
          </w:p>
        </w:tc>
      </w:tr>
      <w:tr w:rsidR="006E6944" w:rsidRPr="006E6944" w14:paraId="12DC0D2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E4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0767 Markaryd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576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4 815 547</w:t>
            </w:r>
          </w:p>
        </w:tc>
      </w:tr>
      <w:tr w:rsidR="006E6944" w:rsidRPr="006E6944" w14:paraId="41F54F9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030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0780 Växjö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6F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35 830 647</w:t>
            </w:r>
          </w:p>
        </w:tc>
      </w:tr>
      <w:tr w:rsidR="006E6944" w:rsidRPr="006E6944" w14:paraId="5D4DC70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E0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0781 Ljungby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710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13 251 334</w:t>
            </w:r>
          </w:p>
        </w:tc>
      </w:tr>
      <w:tr w:rsidR="006E6944" w:rsidRPr="006E6944" w14:paraId="2024147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14D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0821 Högsby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1F8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2 590 787</w:t>
            </w:r>
          </w:p>
        </w:tc>
      </w:tr>
      <w:tr w:rsidR="006E6944" w:rsidRPr="006E6944" w14:paraId="081D116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654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0834 Torsås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61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3 471 541</w:t>
            </w:r>
          </w:p>
        </w:tc>
      </w:tr>
      <w:tr w:rsidR="006E6944" w:rsidRPr="006E6944" w14:paraId="6A1D821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FF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0840 Mörbylånga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CB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7 898 184</w:t>
            </w:r>
          </w:p>
        </w:tc>
      </w:tr>
      <w:tr w:rsidR="006E6944" w:rsidRPr="006E6944" w14:paraId="6DD5D6A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506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0860 Hultsfred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1AB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7 023 150</w:t>
            </w:r>
          </w:p>
        </w:tc>
      </w:tr>
      <w:tr w:rsidR="006E6944" w:rsidRPr="006E6944" w14:paraId="1F5E8C3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F91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0861 Mönsterås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D08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6 674 280</w:t>
            </w:r>
          </w:p>
        </w:tc>
      </w:tr>
      <w:tr w:rsidR="006E6944" w:rsidRPr="006E6944" w14:paraId="2509F14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8E5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0862 Emmaboda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C64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4 941 369</w:t>
            </w:r>
          </w:p>
        </w:tc>
      </w:tr>
      <w:tr w:rsidR="006E6944" w:rsidRPr="006E6944" w14:paraId="35C7CF8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10C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0880 Kalmar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60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27 108 901</w:t>
            </w:r>
          </w:p>
        </w:tc>
      </w:tr>
      <w:tr w:rsidR="006E6944" w:rsidRPr="006E6944" w14:paraId="2CF73E9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363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0881 Nybro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D31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10 151 540</w:t>
            </w:r>
          </w:p>
        </w:tc>
      </w:tr>
      <w:tr w:rsidR="006E6944" w:rsidRPr="006E6944" w14:paraId="2ACF02E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0E8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0882 Oskarshamn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CA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13 600 204</w:t>
            </w:r>
          </w:p>
        </w:tc>
      </w:tr>
      <w:tr w:rsidR="006E6944" w:rsidRPr="006E6944" w14:paraId="61D047A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796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0883 Västervik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58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21 155 237</w:t>
            </w:r>
          </w:p>
        </w:tc>
      </w:tr>
      <w:tr w:rsidR="006E6944" w:rsidRPr="006E6944" w14:paraId="558D246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463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0884 Vimmerby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4C4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7 612 225</w:t>
            </w:r>
          </w:p>
        </w:tc>
      </w:tr>
      <w:tr w:rsidR="006E6944" w:rsidRPr="006E6944" w14:paraId="0BB19D9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612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0885 Borgholm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D1D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7 623 664</w:t>
            </w:r>
          </w:p>
        </w:tc>
      </w:tr>
      <w:tr w:rsidR="006E6944" w:rsidRPr="006E6944" w14:paraId="5D0F4EE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639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0980 Gotland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12E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30 723 421</w:t>
            </w:r>
          </w:p>
        </w:tc>
      </w:tr>
      <w:tr w:rsidR="006E6944" w:rsidRPr="006E6944" w14:paraId="30C8853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FBF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1060 Olofström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339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7 189 006</w:t>
            </w:r>
          </w:p>
        </w:tc>
      </w:tr>
      <w:tr w:rsidR="006E6944" w:rsidRPr="006E6944" w14:paraId="2AFEF34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522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1080 Karlskrona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F3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28 858 969</w:t>
            </w:r>
          </w:p>
        </w:tc>
      </w:tr>
      <w:tr w:rsidR="006E6944" w:rsidRPr="006E6944" w14:paraId="64AC121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EF1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1081 Ronneby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33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14 332 259</w:t>
            </w:r>
          </w:p>
        </w:tc>
      </w:tr>
      <w:tr w:rsidR="006E6944" w:rsidRPr="006E6944" w14:paraId="2A4E26E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45B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1082 Karlshamn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072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16 362 567</w:t>
            </w:r>
          </w:p>
        </w:tc>
      </w:tr>
      <w:tr w:rsidR="006E6944" w:rsidRPr="006E6944" w14:paraId="1AA915A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3A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1083 Sölvesborg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C1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9 007 704</w:t>
            </w:r>
          </w:p>
        </w:tc>
      </w:tr>
      <w:tr w:rsidR="006E6944" w:rsidRPr="006E6944" w14:paraId="3895D37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697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1214 Svalöv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98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4 563 904</w:t>
            </w:r>
          </w:p>
        </w:tc>
      </w:tr>
      <w:tr w:rsidR="006E6944" w:rsidRPr="006E6944" w14:paraId="63F478B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46E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1230 Staffanstorp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63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10 820 684</w:t>
            </w:r>
          </w:p>
        </w:tc>
      </w:tr>
      <w:tr w:rsidR="006E6944" w:rsidRPr="006E6944" w14:paraId="74FF054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2C2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1231 Burlöv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34F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6 079 486</w:t>
            </w:r>
          </w:p>
        </w:tc>
      </w:tr>
      <w:tr w:rsidR="006E6944" w:rsidRPr="006E6944" w14:paraId="69813F3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A10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1233 Vellinge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A5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18 747 464</w:t>
            </w:r>
          </w:p>
        </w:tc>
      </w:tr>
      <w:tr w:rsidR="006E6944" w:rsidRPr="006E6944" w14:paraId="3D7429B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229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1256 Östra Göinge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774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6 125 239</w:t>
            </w:r>
          </w:p>
        </w:tc>
      </w:tr>
      <w:tr w:rsidR="006E6944" w:rsidRPr="006E6944" w14:paraId="280928B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8D5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1257 Örkelljunga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4B1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4 398 047</w:t>
            </w:r>
          </w:p>
        </w:tc>
      </w:tr>
      <w:tr w:rsidR="006E6944" w:rsidRPr="006E6944" w14:paraId="25E4C30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B8D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1260 Bjuv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1CA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4 912 773</w:t>
            </w:r>
          </w:p>
        </w:tc>
      </w:tr>
      <w:tr w:rsidR="006E6944" w:rsidRPr="006E6944" w14:paraId="4529348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04D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1261 Kävlinge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6EE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12 067 464</w:t>
            </w:r>
          </w:p>
        </w:tc>
      </w:tr>
      <w:tr w:rsidR="006E6944" w:rsidRPr="006E6944" w14:paraId="44E2957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FF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1262 Lomma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EFB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12 616 505</w:t>
            </w:r>
          </w:p>
        </w:tc>
      </w:tr>
      <w:tr w:rsidR="006E6944" w:rsidRPr="006E6944" w14:paraId="61E8EA2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3A2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1263 Svedala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5D1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7 520 718</w:t>
            </w:r>
          </w:p>
        </w:tc>
      </w:tr>
      <w:tr w:rsidR="006E6944" w:rsidRPr="006E6944" w14:paraId="4363E13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FB1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1264 Skurup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ADE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5 993 698</w:t>
            </w:r>
          </w:p>
        </w:tc>
      </w:tr>
      <w:tr w:rsidR="006E6944" w:rsidRPr="006E6944" w14:paraId="7F41E17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4B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1265 Sjöbo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7F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7 732 328</w:t>
            </w:r>
          </w:p>
        </w:tc>
      </w:tr>
      <w:tr w:rsidR="006E6944" w:rsidRPr="006E6944" w14:paraId="599E2EF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9EB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1266 Hörby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8D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6 325 410</w:t>
            </w:r>
          </w:p>
        </w:tc>
      </w:tr>
      <w:tr w:rsidR="006E6944" w:rsidRPr="006E6944" w14:paraId="7C06919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B1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1267 Höör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8CC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6 714 314</w:t>
            </w:r>
          </w:p>
        </w:tc>
      </w:tr>
      <w:tr w:rsidR="006E6944" w:rsidRPr="006E6944" w14:paraId="483DEDD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81B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1270 Tomelilla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7C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6 508 424</w:t>
            </w:r>
          </w:p>
        </w:tc>
      </w:tr>
      <w:tr w:rsidR="006E6944" w:rsidRPr="006E6944" w14:paraId="7CF2870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20F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1272 Bromölla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2B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5 782 088</w:t>
            </w:r>
          </w:p>
        </w:tc>
      </w:tr>
      <w:tr w:rsidR="006E6944" w:rsidRPr="006E6944" w14:paraId="494D60F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F28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1273 Osby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2C7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6 782 944</w:t>
            </w:r>
          </w:p>
        </w:tc>
      </w:tr>
      <w:tr w:rsidR="006E6944" w:rsidRPr="006E6944" w14:paraId="49F14F4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E93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1275 Perstorp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68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3 002 568</w:t>
            </w:r>
          </w:p>
        </w:tc>
      </w:tr>
      <w:tr w:rsidR="006E6944" w:rsidRPr="006E6944" w14:paraId="3076D40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DA5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1276 Klippan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1D8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7 154 691</w:t>
            </w:r>
          </w:p>
        </w:tc>
      </w:tr>
      <w:tr w:rsidR="006E6944" w:rsidRPr="006E6944" w14:paraId="400DDEC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D52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1277 Åstorp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07D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5 158 698</w:t>
            </w:r>
          </w:p>
        </w:tc>
      </w:tr>
      <w:tr w:rsidR="006E6944" w:rsidRPr="006E6944" w14:paraId="5661C72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64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1278 Båstad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C10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9 665 410</w:t>
            </w:r>
          </w:p>
        </w:tc>
      </w:tr>
      <w:tr w:rsidR="006E6944" w:rsidRPr="006E6944" w14:paraId="1ED5F97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04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1280 Malmö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EB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94 658 106</w:t>
            </w:r>
          </w:p>
        </w:tc>
      </w:tr>
      <w:tr w:rsidR="006E6944" w:rsidRPr="006E6944" w14:paraId="3FB2EBA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296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1281 Lund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D52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43 065 406</w:t>
            </w:r>
          </w:p>
        </w:tc>
      </w:tr>
      <w:tr w:rsidR="006E6944" w:rsidRPr="006E6944" w14:paraId="3D162B5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C33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1282 Landskrona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667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17 609 347</w:t>
            </w:r>
          </w:p>
        </w:tc>
      </w:tr>
      <w:tr w:rsidR="006E6944" w:rsidRPr="006E6944" w14:paraId="46EA765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8E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1283 Helsingborg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846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53 131 158</w:t>
            </w:r>
          </w:p>
        </w:tc>
      </w:tr>
      <w:tr w:rsidR="006E6944" w:rsidRPr="006E6944" w14:paraId="1F28B86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3C1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1284 Höganäs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906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15 041 437</w:t>
            </w:r>
          </w:p>
        </w:tc>
      </w:tr>
      <w:tr w:rsidR="006E6944" w:rsidRPr="006E6944" w14:paraId="3186996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EC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1285 Eslöv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49D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12 056 026</w:t>
            </w:r>
          </w:p>
        </w:tc>
      </w:tr>
      <w:tr w:rsidR="006E6944" w:rsidRPr="006E6944" w14:paraId="52B87A0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494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1286 Ystad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DCB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16 688 560</w:t>
            </w:r>
          </w:p>
        </w:tc>
      </w:tr>
      <w:tr w:rsidR="006E6944" w:rsidRPr="006E6944" w14:paraId="2CD007F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4FD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1287 Trelleborg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B6E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18 810 375</w:t>
            </w:r>
          </w:p>
        </w:tc>
      </w:tr>
      <w:tr w:rsidR="006E6944" w:rsidRPr="006E6944" w14:paraId="5224F8C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79D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1290 Kristianstad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C31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36 579 859</w:t>
            </w:r>
          </w:p>
        </w:tc>
      </w:tr>
      <w:tr w:rsidR="006E6944" w:rsidRPr="006E6944" w14:paraId="464D241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E9F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1291 Simrishamn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96A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11 998 834</w:t>
            </w:r>
          </w:p>
        </w:tc>
      </w:tr>
      <w:tr w:rsidR="006E6944" w:rsidRPr="006E6944" w14:paraId="5F95DD8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118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1292 Ängelholm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292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20 926 470</w:t>
            </w:r>
          </w:p>
        </w:tc>
      </w:tr>
      <w:tr w:rsidR="006E6944" w:rsidRPr="006E6944" w14:paraId="6C177C2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5E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1293 Hässleholm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16D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24 432 326</w:t>
            </w:r>
          </w:p>
        </w:tc>
      </w:tr>
      <w:tr w:rsidR="006E6944" w:rsidRPr="006E6944" w14:paraId="53BC8B3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079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1315 Hylte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0BA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4 289 383</w:t>
            </w:r>
          </w:p>
        </w:tc>
      </w:tr>
      <w:tr w:rsidR="006E6944" w:rsidRPr="006E6944" w14:paraId="5944B50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816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1380 Halmstad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ACF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42 350 509</w:t>
            </w:r>
          </w:p>
        </w:tc>
      </w:tr>
      <w:tr w:rsidR="006E6944" w:rsidRPr="006E6944" w14:paraId="61A90A9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BAB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1381 Laholm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AE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12 422 053</w:t>
            </w:r>
          </w:p>
        </w:tc>
      </w:tr>
      <w:tr w:rsidR="006E6944" w:rsidRPr="006E6944" w14:paraId="21DB509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4D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1382 Falkenberg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0E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22 098 902</w:t>
            </w:r>
          </w:p>
        </w:tc>
      </w:tr>
      <w:tr w:rsidR="006E6944" w:rsidRPr="006E6944" w14:paraId="18E1510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A8A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1383 Varberg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C9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30 620 476</w:t>
            </w:r>
          </w:p>
        </w:tc>
      </w:tr>
      <w:tr w:rsidR="006E6944" w:rsidRPr="006E6944" w14:paraId="465DA8A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20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1384 Kungsbacka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5F4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35 945 030</w:t>
            </w:r>
          </w:p>
        </w:tc>
      </w:tr>
      <w:tr w:rsidR="006E6944" w:rsidRPr="006E6944" w14:paraId="12566A9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706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1401 Härryda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EA4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12 702 293</w:t>
            </w:r>
          </w:p>
        </w:tc>
      </w:tr>
      <w:tr w:rsidR="006E6944" w:rsidRPr="006E6944" w14:paraId="2EEBC5A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A5F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1402 Partille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63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12 685 136</w:t>
            </w:r>
          </w:p>
        </w:tc>
      </w:tr>
      <w:tr w:rsidR="006E6944" w:rsidRPr="006E6944" w14:paraId="133C037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52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1407 Öckerö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B09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6 651 403</w:t>
            </w:r>
          </w:p>
        </w:tc>
      </w:tr>
      <w:tr w:rsidR="006E6944" w:rsidRPr="006E6944" w14:paraId="71A4A9A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F28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1415 </w:t>
            </w:r>
            <w:proofErr w:type="spellStart"/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BF4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11 232 465</w:t>
            </w:r>
          </w:p>
        </w:tc>
      </w:tr>
      <w:tr w:rsidR="006E6944" w:rsidRPr="006E6944" w14:paraId="0B3A287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BE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1419 Tjörn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D9F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8 235 616</w:t>
            </w:r>
          </w:p>
        </w:tc>
      </w:tr>
      <w:tr w:rsidR="006E6944" w:rsidRPr="006E6944" w14:paraId="31C562C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AB0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1421 Orust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370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9 053 458</w:t>
            </w:r>
          </w:p>
        </w:tc>
      </w:tr>
      <w:tr w:rsidR="006E6944" w:rsidRPr="006E6944" w14:paraId="7D1BBBE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8D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1427 Sotenäs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D19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5 564 760</w:t>
            </w:r>
          </w:p>
        </w:tc>
      </w:tr>
      <w:tr w:rsidR="006E6944" w:rsidRPr="006E6944" w14:paraId="7B8535B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D7F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1430 Munkedal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EE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5 130 102</w:t>
            </w:r>
          </w:p>
        </w:tc>
      </w:tr>
      <w:tr w:rsidR="006E6944" w:rsidRPr="006E6944" w14:paraId="539B04D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038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1435 Tanum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01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6 622 807</w:t>
            </w:r>
          </w:p>
        </w:tc>
      </w:tr>
      <w:tr w:rsidR="006E6944" w:rsidRPr="006E6944" w14:paraId="74059E5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CA4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1438 Dals-Ed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F0A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2 728 048</w:t>
            </w:r>
          </w:p>
        </w:tc>
      </w:tr>
      <w:tr w:rsidR="006E6944" w:rsidRPr="006E6944" w14:paraId="680F68D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1F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1439 Färgelanda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1BB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2 796 678</w:t>
            </w:r>
          </w:p>
        </w:tc>
      </w:tr>
      <w:tr w:rsidR="006E6944" w:rsidRPr="006E6944" w14:paraId="6F18084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C4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1440 Ale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085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10 854 999</w:t>
            </w:r>
          </w:p>
        </w:tc>
      </w:tr>
      <w:tr w:rsidR="006E6944" w:rsidRPr="006E6944" w14:paraId="03E2F33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BD2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1441 Lerum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328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16 362 567</w:t>
            </w:r>
          </w:p>
        </w:tc>
      </w:tr>
      <w:tr w:rsidR="006E6944" w:rsidRPr="006E6944" w14:paraId="7611F1D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1EA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1442 Vårgårda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4E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4 375 171</w:t>
            </w:r>
          </w:p>
        </w:tc>
      </w:tr>
      <w:tr w:rsidR="006E6944" w:rsidRPr="006E6944" w14:paraId="745405E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2CC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1443 Bollebygd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6C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3 786 095</w:t>
            </w:r>
          </w:p>
        </w:tc>
      </w:tr>
      <w:tr w:rsidR="006E6944" w:rsidRPr="006E6944" w14:paraId="73EF093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762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1444 Grästorp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4C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2 613 664</w:t>
            </w:r>
          </w:p>
        </w:tc>
      </w:tr>
      <w:tr w:rsidR="006E6944" w:rsidRPr="006E6944" w14:paraId="1A58501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0EB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1445 Essunga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30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2 487 842</w:t>
            </w:r>
          </w:p>
        </w:tc>
      </w:tr>
      <w:tr w:rsidR="006E6944" w:rsidRPr="006E6944" w14:paraId="11B666A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6F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1446 Karlsborg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1A5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4 369 452</w:t>
            </w:r>
          </w:p>
        </w:tc>
      </w:tr>
      <w:tr w:rsidR="006E6944" w:rsidRPr="006E6944" w14:paraId="5D04057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EA5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1447 Gullspång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F03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2 876 746</w:t>
            </w:r>
          </w:p>
        </w:tc>
      </w:tr>
      <w:tr w:rsidR="006E6944" w:rsidRPr="006E6944" w14:paraId="5CECA3E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6DA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1452 Tranemo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E40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5 627 671</w:t>
            </w:r>
          </w:p>
        </w:tc>
      </w:tr>
      <w:tr w:rsidR="006E6944" w:rsidRPr="006E6944" w14:paraId="71C172C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BA1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1460 Bengtsfors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269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5 187 294</w:t>
            </w:r>
          </w:p>
        </w:tc>
      </w:tr>
      <w:tr w:rsidR="006E6944" w:rsidRPr="006E6944" w14:paraId="4A45FDA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63E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1461 Mellerud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BB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4 895 616</w:t>
            </w:r>
          </w:p>
        </w:tc>
      </w:tr>
      <w:tr w:rsidR="006E6944" w:rsidRPr="006E6944" w14:paraId="2F96A80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E7E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1462 Lilla Edet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A39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4 878 458</w:t>
            </w:r>
          </w:p>
        </w:tc>
      </w:tr>
      <w:tr w:rsidR="006E6944" w:rsidRPr="006E6944" w14:paraId="643B571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221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1463 Mark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9B2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14 795 512</w:t>
            </w:r>
          </w:p>
        </w:tc>
      </w:tr>
      <w:tr w:rsidR="006E6944" w:rsidRPr="006E6944" w14:paraId="60B244C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20B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1465 Svenljunga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16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4 815 547</w:t>
            </w:r>
          </w:p>
        </w:tc>
      </w:tr>
      <w:tr w:rsidR="006E6944" w:rsidRPr="006E6944" w14:paraId="68B4632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E67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1466 Herrljunga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9C0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4 283 664</w:t>
            </w:r>
          </w:p>
        </w:tc>
      </w:tr>
      <w:tr w:rsidR="006E6944" w:rsidRPr="006E6944" w14:paraId="510A48A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E2F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1470 Vara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44A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7 034 588</w:t>
            </w:r>
          </w:p>
        </w:tc>
      </w:tr>
      <w:tr w:rsidR="006E6944" w:rsidRPr="006E6944" w14:paraId="5F29D99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5A0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1471 Götene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821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6 073 766</w:t>
            </w:r>
          </w:p>
        </w:tc>
      </w:tr>
      <w:tr w:rsidR="006E6944" w:rsidRPr="006E6944" w14:paraId="6CD29C4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4DE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1472 Tibro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347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5 530 445</w:t>
            </w:r>
          </w:p>
        </w:tc>
      </w:tr>
      <w:tr w:rsidR="006E6944" w:rsidRPr="006E6944" w14:paraId="611B2F0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553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1473 Töreboda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CC2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4 094 931</w:t>
            </w:r>
          </w:p>
        </w:tc>
      </w:tr>
      <w:tr w:rsidR="006E6944" w:rsidRPr="006E6944" w14:paraId="3F54883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6CE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1480 Göteborg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6ED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161 012 003</w:t>
            </w:r>
          </w:p>
        </w:tc>
      </w:tr>
      <w:tr w:rsidR="006E6944" w:rsidRPr="006E6944" w14:paraId="1A1B385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C34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1481 Mölndal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789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20 743 457</w:t>
            </w:r>
          </w:p>
        </w:tc>
      </w:tr>
      <w:tr w:rsidR="006E6944" w:rsidRPr="006E6944" w14:paraId="7D61BA3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C13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1482 Kungälv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F3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20 480 374</w:t>
            </w:r>
          </w:p>
        </w:tc>
      </w:tr>
      <w:tr w:rsidR="006E6944" w:rsidRPr="006E6944" w14:paraId="140B196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EC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1484 Lysekil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667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8 424 348</w:t>
            </w:r>
          </w:p>
        </w:tc>
      </w:tr>
      <w:tr w:rsidR="006E6944" w:rsidRPr="006E6944" w14:paraId="68C67B9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3F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1485 Uddevalla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47B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23 391 436</w:t>
            </w:r>
          </w:p>
        </w:tc>
      </w:tr>
      <w:tr w:rsidR="006E6944" w:rsidRPr="006E6944" w14:paraId="4894AD1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0AD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1486 Strömstad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3EB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5 759 212</w:t>
            </w:r>
          </w:p>
        </w:tc>
      </w:tr>
      <w:tr w:rsidR="006E6944" w:rsidRPr="006E6944" w14:paraId="3D89786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8D8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1487 Vänersborg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C69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18 278 491</w:t>
            </w:r>
          </w:p>
        </w:tc>
      </w:tr>
      <w:tr w:rsidR="006E6944" w:rsidRPr="006E6944" w14:paraId="3AF721A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B2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1488 Trollhättan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7A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21 178 114</w:t>
            </w:r>
          </w:p>
        </w:tc>
      </w:tr>
      <w:tr w:rsidR="006E6944" w:rsidRPr="006E6944" w14:paraId="06CE821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18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1489 Alingsås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7C2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18 701 710</w:t>
            </w:r>
          </w:p>
        </w:tc>
      </w:tr>
      <w:tr w:rsidR="006E6944" w:rsidRPr="006E6944" w14:paraId="501A495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8BE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1490 Borås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DC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42 859 516</w:t>
            </w:r>
          </w:p>
        </w:tc>
      </w:tr>
      <w:tr w:rsidR="006E6944" w:rsidRPr="006E6944" w14:paraId="4A6F761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855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1491 Ulricehamn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E1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11 346 848</w:t>
            </w:r>
          </w:p>
        </w:tc>
      </w:tr>
      <w:tr w:rsidR="006E6944" w:rsidRPr="006E6944" w14:paraId="4A1EE54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BBC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1492 Åmål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07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6 462 671</w:t>
            </w:r>
          </w:p>
        </w:tc>
      </w:tr>
      <w:tr w:rsidR="006E6944" w:rsidRPr="006E6944" w14:paraId="2558813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3B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1493 Mariestad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19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12 822 396</w:t>
            </w:r>
          </w:p>
        </w:tc>
      </w:tr>
      <w:tr w:rsidR="006E6944" w:rsidRPr="006E6944" w14:paraId="10905BE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637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1494 Lidköping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68D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18 838 971</w:t>
            </w:r>
          </w:p>
        </w:tc>
      </w:tr>
      <w:tr w:rsidR="006E6944" w:rsidRPr="006E6944" w14:paraId="5C9ECCE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4A5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1495 Skara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944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8 075 479</w:t>
            </w:r>
          </w:p>
        </w:tc>
      </w:tr>
      <w:tr w:rsidR="006E6944" w:rsidRPr="006E6944" w14:paraId="6C3B7CB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651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1496 Skövde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A1D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21 143 799</w:t>
            </w:r>
          </w:p>
        </w:tc>
      </w:tr>
      <w:tr w:rsidR="006E6944" w:rsidRPr="006E6944" w14:paraId="457A2FF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04E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1497 Hjo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8B3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4 632 534</w:t>
            </w:r>
          </w:p>
        </w:tc>
      </w:tr>
      <w:tr w:rsidR="006E6944" w:rsidRPr="006E6944" w14:paraId="6E32174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198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1498 Tidaholm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15E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6 050 890</w:t>
            </w:r>
          </w:p>
        </w:tc>
      </w:tr>
      <w:tr w:rsidR="006E6944" w:rsidRPr="006E6944" w14:paraId="242B8E6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D88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1499 Falköping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F70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14 166 403</w:t>
            </w:r>
          </w:p>
        </w:tc>
      </w:tr>
      <w:tr w:rsidR="006E6944" w:rsidRPr="006E6944" w14:paraId="7A76AF3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BEF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1715 Kil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67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5 616 232</w:t>
            </w:r>
          </w:p>
        </w:tc>
      </w:tr>
      <w:tr w:rsidR="006E6944" w:rsidRPr="006E6944" w14:paraId="73A3437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A55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1730 Eda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358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3 814 691</w:t>
            </w:r>
          </w:p>
        </w:tc>
      </w:tr>
      <w:tr w:rsidR="006E6944" w:rsidRPr="006E6944" w14:paraId="26FFCBD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96A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1737 Torsby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8A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6 434 075</w:t>
            </w:r>
          </w:p>
        </w:tc>
      </w:tr>
      <w:tr w:rsidR="006E6944" w:rsidRPr="006E6944" w14:paraId="2B880C7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B2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1760 Storfors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7FC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2 036 027</w:t>
            </w:r>
          </w:p>
        </w:tc>
      </w:tr>
      <w:tr w:rsidR="006E6944" w:rsidRPr="006E6944" w14:paraId="6A3BE87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2D0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1761 Hammarö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A8A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6 188 150</w:t>
            </w:r>
          </w:p>
        </w:tc>
      </w:tr>
      <w:tr w:rsidR="006E6944" w:rsidRPr="006E6944" w14:paraId="348ED14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6EC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1762 Munkfors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B08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2 150 411</w:t>
            </w:r>
          </w:p>
        </w:tc>
      </w:tr>
      <w:tr w:rsidR="006E6944" w:rsidRPr="006E6944" w14:paraId="14408D2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C2F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1763 Forshaga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A20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5 118 664</w:t>
            </w:r>
          </w:p>
        </w:tc>
      </w:tr>
      <w:tr w:rsidR="006E6944" w:rsidRPr="006E6944" w14:paraId="6832C7A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3FD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1764 Grums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B0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4 489 554</w:t>
            </w:r>
          </w:p>
        </w:tc>
      </w:tr>
      <w:tr w:rsidR="006E6944" w:rsidRPr="006E6944" w14:paraId="79CDD80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082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1765 Årjäng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4F0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4 855 582</w:t>
            </w:r>
          </w:p>
        </w:tc>
      </w:tr>
      <w:tr w:rsidR="006E6944" w:rsidRPr="006E6944" w14:paraId="0E4AFDC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2A3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1766 Sunne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15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6 582 773</w:t>
            </w:r>
          </w:p>
        </w:tc>
      </w:tr>
      <w:tr w:rsidR="006E6944" w:rsidRPr="006E6944" w14:paraId="243B3E3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004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1780 Karlstad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921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37 780 886</w:t>
            </w:r>
          </w:p>
        </w:tc>
      </w:tr>
      <w:tr w:rsidR="006E6944" w:rsidRPr="006E6944" w14:paraId="2A7EB9B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B73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1781 Kristinehamn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C72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12 136 095</w:t>
            </w:r>
          </w:p>
        </w:tc>
      </w:tr>
      <w:tr w:rsidR="006E6944" w:rsidRPr="006E6944" w14:paraId="31B0E1B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957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1782 Filipstad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73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5 570 479</w:t>
            </w:r>
          </w:p>
        </w:tc>
      </w:tr>
      <w:tr w:rsidR="006E6944" w:rsidRPr="006E6944" w14:paraId="432B82F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861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1783 Hagfors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A9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6 599 931</w:t>
            </w:r>
          </w:p>
        </w:tc>
      </w:tr>
      <w:tr w:rsidR="006E6944" w:rsidRPr="006E6944" w14:paraId="159C874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96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1784 Arvika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390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12 965 375</w:t>
            </w:r>
          </w:p>
        </w:tc>
      </w:tr>
      <w:tr w:rsidR="006E6944" w:rsidRPr="006E6944" w14:paraId="0BCC12D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92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1785 Säffle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06A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8 624 520</w:t>
            </w:r>
          </w:p>
        </w:tc>
      </w:tr>
      <w:tr w:rsidR="006E6944" w:rsidRPr="006E6944" w14:paraId="0B59BB0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F54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1814 Lekeberg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43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3 254 212</w:t>
            </w:r>
          </w:p>
        </w:tc>
      </w:tr>
      <w:tr w:rsidR="006E6944" w:rsidRPr="006E6944" w14:paraId="092E360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47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1860 Laxå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D87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2 933 938</w:t>
            </w:r>
          </w:p>
        </w:tc>
      </w:tr>
      <w:tr w:rsidR="006E6944" w:rsidRPr="006E6944" w14:paraId="6C57EC2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B9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1861 Hallsberg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38A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6 474 109</w:t>
            </w:r>
          </w:p>
        </w:tc>
      </w:tr>
      <w:tr w:rsidR="006E6944" w:rsidRPr="006E6944" w14:paraId="6DE11FD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88B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1862 Degerfors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7D5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4 981 404</w:t>
            </w:r>
          </w:p>
        </w:tc>
      </w:tr>
      <w:tr w:rsidR="006E6944" w:rsidRPr="006E6944" w14:paraId="693075C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764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1863 Hällefors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9A0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3 929 075</w:t>
            </w:r>
          </w:p>
        </w:tc>
      </w:tr>
      <w:tr w:rsidR="006E6944" w:rsidRPr="006E6944" w14:paraId="09A7BAA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237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1864 Ljusnarsberg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73B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2 653 698</w:t>
            </w:r>
          </w:p>
        </w:tc>
      </w:tr>
      <w:tr w:rsidR="006E6944" w:rsidRPr="006E6944" w14:paraId="1A5D64E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5A3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1880 Örebro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A70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54 686 775</w:t>
            </w:r>
          </w:p>
        </w:tc>
      </w:tr>
      <w:tr w:rsidR="006E6944" w:rsidRPr="006E6944" w14:paraId="76BA868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D21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1881 Kumla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D21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8 778 937</w:t>
            </w:r>
          </w:p>
        </w:tc>
      </w:tr>
      <w:tr w:rsidR="006E6944" w:rsidRPr="006E6944" w14:paraId="217C3B6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2C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1882 Askersund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8C9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6 108 082</w:t>
            </w:r>
          </w:p>
        </w:tc>
      </w:tr>
      <w:tr w:rsidR="006E6944" w:rsidRPr="006E6944" w14:paraId="3D89F34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6B6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1883 Karlskoga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86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15 539 005</w:t>
            </w:r>
          </w:p>
        </w:tc>
      </w:tr>
      <w:tr w:rsidR="006E6944" w:rsidRPr="006E6944" w14:paraId="5860E78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79B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1884 Nora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CDD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5 787 808</w:t>
            </w:r>
          </w:p>
        </w:tc>
      </w:tr>
      <w:tr w:rsidR="006E6944" w:rsidRPr="006E6944" w14:paraId="46863CF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17B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1885 Lindesberg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FB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11 318 252</w:t>
            </w:r>
          </w:p>
        </w:tc>
      </w:tr>
      <w:tr w:rsidR="006E6944" w:rsidRPr="006E6944" w14:paraId="060EF8C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F05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1904 Skinnskatteberg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76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2 236 198</w:t>
            </w:r>
          </w:p>
        </w:tc>
      </w:tr>
      <w:tr w:rsidR="006E6944" w:rsidRPr="006E6944" w14:paraId="58DF187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63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1907 Surahammar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D4B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4 695 445</w:t>
            </w:r>
          </w:p>
        </w:tc>
      </w:tr>
      <w:tr w:rsidR="006E6944" w:rsidRPr="006E6944" w14:paraId="473C9D0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B9B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1960 Kungsör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5A7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3 849 006</w:t>
            </w:r>
          </w:p>
        </w:tc>
      </w:tr>
      <w:tr w:rsidR="006E6944" w:rsidRPr="006E6944" w14:paraId="4CF2CF9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70C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1961 Hallstahammar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6ED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7 663 698</w:t>
            </w:r>
          </w:p>
        </w:tc>
      </w:tr>
      <w:tr w:rsidR="006E6944" w:rsidRPr="006E6944" w14:paraId="696BDAD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1D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1962 Norberg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61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2 739 486</w:t>
            </w:r>
          </w:p>
        </w:tc>
      </w:tr>
      <w:tr w:rsidR="006E6944" w:rsidRPr="006E6944" w14:paraId="11C8FAB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83C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1980 Västerås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7E6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60 697 630</w:t>
            </w:r>
          </w:p>
        </w:tc>
      </w:tr>
      <w:tr w:rsidR="006E6944" w:rsidRPr="006E6944" w14:paraId="66BE405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8C1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1981 Sala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EBA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10 763 492</w:t>
            </w:r>
          </w:p>
        </w:tc>
      </w:tr>
      <w:tr w:rsidR="006E6944" w:rsidRPr="006E6944" w14:paraId="0DEF7B5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CE7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1982 Fagersta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0B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6 010 855</w:t>
            </w:r>
          </w:p>
        </w:tc>
      </w:tr>
      <w:tr w:rsidR="006E6944" w:rsidRPr="006E6944" w14:paraId="286F1DA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B6E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1983 Köping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185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12 113 218</w:t>
            </w:r>
          </w:p>
        </w:tc>
      </w:tr>
      <w:tr w:rsidR="006E6944" w:rsidRPr="006E6944" w14:paraId="2740506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EF3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1984 Arboga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4F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7 749 485</w:t>
            </w:r>
          </w:p>
        </w:tc>
      </w:tr>
      <w:tr w:rsidR="006E6944" w:rsidRPr="006E6944" w14:paraId="186DFCF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904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2021 Vansbro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58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3 620 239</w:t>
            </w:r>
          </w:p>
        </w:tc>
      </w:tr>
      <w:tr w:rsidR="006E6944" w:rsidRPr="006E6944" w14:paraId="70231C0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4A1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2023 Malung-Sälen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67F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5 170 136</w:t>
            </w:r>
          </w:p>
        </w:tc>
      </w:tr>
      <w:tr w:rsidR="006E6944" w:rsidRPr="006E6944" w14:paraId="5B40F90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17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2026 Gagnef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A2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4 884 178</w:t>
            </w:r>
          </w:p>
        </w:tc>
      </w:tr>
      <w:tr w:rsidR="006E6944" w:rsidRPr="006E6944" w14:paraId="3EB0EA5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50B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2029 Leksand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62A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9 225 033</w:t>
            </w:r>
          </w:p>
        </w:tc>
      </w:tr>
      <w:tr w:rsidR="006E6944" w:rsidRPr="006E6944" w14:paraId="7EF56A0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7B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2031 Rättvik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E14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7 171 849</w:t>
            </w:r>
          </w:p>
        </w:tc>
      </w:tr>
      <w:tr w:rsidR="006E6944" w:rsidRPr="006E6944" w14:paraId="344A55A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FEE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2034 Orsa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FF7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3 551 609</w:t>
            </w:r>
          </w:p>
        </w:tc>
      </w:tr>
      <w:tr w:rsidR="006E6944" w:rsidRPr="006E6944" w14:paraId="494E6AD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21E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2039 Älvdalen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BD5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3 746 061</w:t>
            </w:r>
          </w:p>
        </w:tc>
      </w:tr>
      <w:tr w:rsidR="006E6944" w:rsidRPr="006E6944" w14:paraId="3121E3A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433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2061 Smedjebacken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7D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5 713 458</w:t>
            </w:r>
          </w:p>
        </w:tc>
      </w:tr>
      <w:tr w:rsidR="006E6944" w:rsidRPr="006E6944" w14:paraId="1E5029F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C4F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2062 Mora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64D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10 574 759</w:t>
            </w:r>
          </w:p>
        </w:tc>
      </w:tr>
      <w:tr w:rsidR="006E6944" w:rsidRPr="006E6944" w14:paraId="75EF45A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45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2080 Falun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33B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25 782 052</w:t>
            </w:r>
          </w:p>
        </w:tc>
      </w:tr>
      <w:tr w:rsidR="006E6944" w:rsidRPr="006E6944" w14:paraId="779473E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4C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2081 Borlänge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8A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19 908 457</w:t>
            </w:r>
          </w:p>
        </w:tc>
      </w:tr>
      <w:tr w:rsidR="006E6944" w:rsidRPr="006E6944" w14:paraId="62113D4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E72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2082 Säter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67B3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5 427 499</w:t>
            </w:r>
          </w:p>
        </w:tc>
      </w:tr>
      <w:tr w:rsidR="006E6944" w:rsidRPr="006E6944" w14:paraId="1CE2781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D0C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2083 Hedemora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979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7 434 931</w:t>
            </w:r>
          </w:p>
        </w:tc>
      </w:tr>
      <w:tr w:rsidR="006E6944" w:rsidRPr="006E6944" w14:paraId="5AAB49F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EA1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2084 Avesta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7FD7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10 952 225</w:t>
            </w:r>
          </w:p>
        </w:tc>
      </w:tr>
      <w:tr w:rsidR="006E6944" w:rsidRPr="006E6944" w14:paraId="771C5D7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B53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2085 Ludvika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42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12 422 053</w:t>
            </w:r>
          </w:p>
        </w:tc>
      </w:tr>
      <w:tr w:rsidR="006E6944" w:rsidRPr="006E6944" w14:paraId="1BAF1F6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0CB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2101 Ockelbo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F5A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2 956 815</w:t>
            </w:r>
          </w:p>
        </w:tc>
      </w:tr>
      <w:tr w:rsidR="006E6944" w:rsidRPr="006E6944" w14:paraId="58BB7F7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52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2104 Hofors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40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4 295 102</w:t>
            </w:r>
          </w:p>
        </w:tc>
      </w:tr>
      <w:tr w:rsidR="006E6944" w:rsidRPr="006E6944" w14:paraId="4EC4E73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4A8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2121 Ovanåker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FE4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6 022 294</w:t>
            </w:r>
          </w:p>
        </w:tc>
      </w:tr>
      <w:tr w:rsidR="006E6944" w:rsidRPr="006E6944" w14:paraId="3EAB531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2C1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2132 Nordanstig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B69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4 295 102</w:t>
            </w:r>
          </w:p>
        </w:tc>
      </w:tr>
      <w:tr w:rsidR="006E6944" w:rsidRPr="006E6944" w14:paraId="1AA137D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749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2161 Ljusdal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19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9 551 026</w:t>
            </w:r>
          </w:p>
        </w:tc>
      </w:tr>
      <w:tr w:rsidR="006E6944" w:rsidRPr="006E6944" w14:paraId="3794583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B08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2180 Gävle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774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40 537 530</w:t>
            </w:r>
          </w:p>
        </w:tc>
      </w:tr>
      <w:tr w:rsidR="006E6944" w:rsidRPr="006E6944" w14:paraId="4D3231C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76F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2181 Sandviken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C4C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18 244 176</w:t>
            </w:r>
          </w:p>
        </w:tc>
      </w:tr>
      <w:tr w:rsidR="006E6944" w:rsidRPr="006E6944" w14:paraId="2E34A94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7D1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2182 Söderhamn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7E6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12 696 574</w:t>
            </w:r>
          </w:p>
        </w:tc>
      </w:tr>
      <w:tr w:rsidR="006E6944" w:rsidRPr="006E6944" w14:paraId="53D1B3E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F8A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2183 Bollnäs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4C8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12 873 868</w:t>
            </w:r>
          </w:p>
        </w:tc>
      </w:tr>
      <w:tr w:rsidR="006E6944" w:rsidRPr="006E6944" w14:paraId="775F937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46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2184 Hudiksvall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97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18 055 443</w:t>
            </w:r>
          </w:p>
        </w:tc>
      </w:tr>
      <w:tr w:rsidR="006E6944" w:rsidRPr="006E6944" w14:paraId="66E4C4B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777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2260 Ånge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A2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4 478 116</w:t>
            </w:r>
          </w:p>
        </w:tc>
      </w:tr>
      <w:tr w:rsidR="006E6944" w:rsidRPr="006E6944" w14:paraId="6E43356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6B7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2262 Timrå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8D4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7 446 369</w:t>
            </w:r>
          </w:p>
        </w:tc>
      </w:tr>
      <w:tr w:rsidR="006E6944" w:rsidRPr="006E6944" w14:paraId="09CC1FE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DBB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2280 Härnösand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769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12 433 492</w:t>
            </w:r>
          </w:p>
        </w:tc>
      </w:tr>
      <w:tr w:rsidR="006E6944" w:rsidRPr="006E6944" w14:paraId="7558E62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BE9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2281 Sundsvall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35A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42 430 577</w:t>
            </w:r>
          </w:p>
        </w:tc>
      </w:tr>
      <w:tr w:rsidR="006E6944" w:rsidRPr="006E6944" w14:paraId="452C125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B05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2282 Kramfors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3CB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8 961 951</w:t>
            </w:r>
          </w:p>
        </w:tc>
      </w:tr>
      <w:tr w:rsidR="006E6944" w:rsidRPr="006E6944" w14:paraId="55A6728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5F3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2283 Sollefteå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EC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9 934 211</w:t>
            </w:r>
          </w:p>
        </w:tc>
      </w:tr>
      <w:tr w:rsidR="006E6944" w:rsidRPr="006E6944" w14:paraId="0BD262C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6D2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2284 Örnsköldsvik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5A8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25 358 833</w:t>
            </w:r>
          </w:p>
        </w:tc>
      </w:tr>
      <w:tr w:rsidR="006E6944" w:rsidRPr="006E6944" w14:paraId="0AAF1F1F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4A8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2303 Ragunda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F06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2 905 342</w:t>
            </w:r>
          </w:p>
        </w:tc>
      </w:tr>
      <w:tr w:rsidR="006E6944" w:rsidRPr="006E6944" w14:paraId="2C1F461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A63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2305 Bräcke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E13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3 168 424</w:t>
            </w:r>
          </w:p>
        </w:tc>
      </w:tr>
      <w:tr w:rsidR="006E6944" w:rsidRPr="006E6944" w14:paraId="04DB264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8A6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2309 Krokom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1A7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5 621 951</w:t>
            </w:r>
          </w:p>
        </w:tc>
      </w:tr>
      <w:tr w:rsidR="006E6944" w:rsidRPr="006E6944" w14:paraId="63695A4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921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2313 Strömsund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DF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6 170 992</w:t>
            </w:r>
          </w:p>
        </w:tc>
      </w:tr>
      <w:tr w:rsidR="006E6944" w:rsidRPr="006E6944" w14:paraId="448507E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C470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2321 Åre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AB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3 494 417</w:t>
            </w:r>
          </w:p>
        </w:tc>
      </w:tr>
      <w:tr w:rsidR="006E6944" w:rsidRPr="006E6944" w14:paraId="73EEDE6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EC76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2326 Berg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363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3 585 924</w:t>
            </w:r>
          </w:p>
        </w:tc>
      </w:tr>
      <w:tr w:rsidR="006E6944" w:rsidRPr="006E6944" w14:paraId="01D3DB4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B1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2361 Härjedalen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840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5 324 554</w:t>
            </w:r>
          </w:p>
        </w:tc>
      </w:tr>
      <w:tr w:rsidR="006E6944" w:rsidRPr="006E6944" w14:paraId="62B16419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0BA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2380 Östersund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F01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26 416 881</w:t>
            </w:r>
          </w:p>
        </w:tc>
      </w:tr>
      <w:tr w:rsidR="006E6944" w:rsidRPr="006E6944" w14:paraId="397A5C2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EB9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2401 Nordmaling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2DB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3 420 068</w:t>
            </w:r>
          </w:p>
        </w:tc>
      </w:tr>
      <w:tr w:rsidR="006E6944" w:rsidRPr="006E6944" w14:paraId="0817511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8A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2403 Bjurholm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6A9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1 372 603</w:t>
            </w:r>
          </w:p>
        </w:tc>
      </w:tr>
      <w:tr w:rsidR="006E6944" w:rsidRPr="006E6944" w14:paraId="1469FF6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B8B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2404 Vindeln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1F8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2 665 137</w:t>
            </w:r>
          </w:p>
        </w:tc>
      </w:tr>
      <w:tr w:rsidR="006E6944" w:rsidRPr="006E6944" w14:paraId="405A01BA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8F0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2409 Robertsfors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229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3 094 075</w:t>
            </w:r>
          </w:p>
        </w:tc>
      </w:tr>
      <w:tr w:rsidR="006E6944" w:rsidRPr="006E6944" w14:paraId="2AF7BCF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149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2417 Norsjö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8EE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1 955 959</w:t>
            </w:r>
          </w:p>
        </w:tc>
      </w:tr>
      <w:tr w:rsidR="006E6944" w:rsidRPr="006E6944" w14:paraId="3D9A8A88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2EC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2418 Malå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A89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1 538 459</w:t>
            </w:r>
          </w:p>
        </w:tc>
      </w:tr>
      <w:tr w:rsidR="006E6944" w:rsidRPr="006E6944" w14:paraId="6DBA3996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64A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2421 Storuman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9EC1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2 996 849</w:t>
            </w:r>
          </w:p>
        </w:tc>
      </w:tr>
      <w:tr w:rsidR="006E6944" w:rsidRPr="006E6944" w14:paraId="6F83BC4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29C7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2422 Sorsele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7B8D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1 246 782</w:t>
            </w:r>
          </w:p>
        </w:tc>
      </w:tr>
      <w:tr w:rsidR="006E6944" w:rsidRPr="006E6944" w14:paraId="6D3F0F0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7A0F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2425 Dorotea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66F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1 429 794</w:t>
            </w:r>
          </w:p>
        </w:tc>
      </w:tr>
      <w:tr w:rsidR="006E6944" w:rsidRPr="006E6944" w14:paraId="7F81C094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6E5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2460 Vännäs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F85C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3 625 959</w:t>
            </w:r>
          </w:p>
        </w:tc>
      </w:tr>
      <w:tr w:rsidR="006E6944" w:rsidRPr="006E6944" w14:paraId="14685A2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E1D5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2462 Vilhelmina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69C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2 911 061</w:t>
            </w:r>
          </w:p>
        </w:tc>
      </w:tr>
      <w:tr w:rsidR="006E6944" w:rsidRPr="006E6944" w14:paraId="5ED5E42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4A7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2463 Åsele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649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1 589 931</w:t>
            </w:r>
          </w:p>
        </w:tc>
      </w:tr>
      <w:tr w:rsidR="006E6944" w:rsidRPr="006E6944" w14:paraId="5C3DEB8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65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2480 Umeå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05A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41 138 043</w:t>
            </w:r>
          </w:p>
        </w:tc>
      </w:tr>
      <w:tr w:rsidR="006E6944" w:rsidRPr="006E6944" w14:paraId="34EFC01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75CD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2481 Lycksele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0D5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5 376 027</w:t>
            </w:r>
          </w:p>
        </w:tc>
      </w:tr>
      <w:tr w:rsidR="006E6944" w:rsidRPr="006E6944" w14:paraId="3F59F57E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AF6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2482 Skellefteå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0BF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31 506 949</w:t>
            </w:r>
          </w:p>
        </w:tc>
      </w:tr>
      <w:tr w:rsidR="006E6944" w:rsidRPr="006E6944" w14:paraId="7845693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AD8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2505 Arvidsjaur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DEB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3 259 931</w:t>
            </w:r>
          </w:p>
        </w:tc>
      </w:tr>
      <w:tr w:rsidR="006E6944" w:rsidRPr="006E6944" w14:paraId="6414A65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79C9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2506 Arjeplog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C698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1 458 390</w:t>
            </w:r>
          </w:p>
        </w:tc>
      </w:tr>
      <w:tr w:rsidR="006E6944" w:rsidRPr="006E6944" w14:paraId="55F701B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FC0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2510 Jokkmokk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5664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2 396 335</w:t>
            </w:r>
          </w:p>
        </w:tc>
      </w:tr>
      <w:tr w:rsidR="006E6944" w:rsidRPr="006E6944" w14:paraId="03DE269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71C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2513 Överkalix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6089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1 995 993</w:t>
            </w:r>
          </w:p>
        </w:tc>
      </w:tr>
      <w:tr w:rsidR="006E6944" w:rsidRPr="006E6944" w14:paraId="2FCC92B3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2BA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2514 Kalix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124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8 578 766</w:t>
            </w:r>
          </w:p>
        </w:tc>
      </w:tr>
      <w:tr w:rsidR="006E6944" w:rsidRPr="006E6944" w14:paraId="6531D3F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B39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2518 Övertorneå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A0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2 785 239</w:t>
            </w:r>
          </w:p>
        </w:tc>
      </w:tr>
      <w:tr w:rsidR="006E6944" w:rsidRPr="006E6944" w14:paraId="4AF4C8A5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7504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2521 Pajala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E7B5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3 534 452</w:t>
            </w:r>
          </w:p>
        </w:tc>
      </w:tr>
      <w:tr w:rsidR="006E6944" w:rsidRPr="006E6944" w14:paraId="5AA396F0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3D21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2523 Gällivare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F70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7 869 588</w:t>
            </w:r>
          </w:p>
        </w:tc>
      </w:tr>
      <w:tr w:rsidR="006E6944" w:rsidRPr="006E6944" w14:paraId="0534E17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A28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2560 Älvsbyn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B9A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3 969 109</w:t>
            </w:r>
          </w:p>
        </w:tc>
      </w:tr>
      <w:tr w:rsidR="006E6944" w:rsidRPr="006E6944" w14:paraId="0CB3459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E18E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2580 Luleå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56E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30 866 401</w:t>
            </w:r>
          </w:p>
        </w:tc>
      </w:tr>
      <w:tr w:rsidR="006E6944" w:rsidRPr="006E6944" w14:paraId="61E506F7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5E3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2581 Piteå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9FA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17 752 327</w:t>
            </w:r>
          </w:p>
        </w:tc>
      </w:tr>
      <w:tr w:rsidR="006E6944" w:rsidRPr="006E6944" w14:paraId="7FB96EBD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283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2582 Boden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C04F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12 622 225</w:t>
            </w:r>
          </w:p>
        </w:tc>
      </w:tr>
      <w:tr w:rsidR="006E6944" w:rsidRPr="006E6944" w14:paraId="1F54792C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32EA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2583 Haparanda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E00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4 535 308</w:t>
            </w:r>
          </w:p>
        </w:tc>
      </w:tr>
      <w:tr w:rsidR="006E6944" w:rsidRPr="006E6944" w14:paraId="4360D0C1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584B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2584 Kiruna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76B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8 733 184</w:t>
            </w:r>
          </w:p>
        </w:tc>
      </w:tr>
      <w:tr w:rsidR="006E6944" w:rsidRPr="006E6944" w14:paraId="576E6692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4E62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060" w14:textId="77777777" w:rsidR="006E6944" w:rsidRPr="006E6944" w:rsidRDefault="006E6944" w:rsidP="006E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6944" w:rsidRPr="006E6944" w14:paraId="70A7A28B" w14:textId="77777777" w:rsidTr="0094436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1C4C2" w14:textId="77777777" w:rsidR="006E6944" w:rsidRPr="006E6944" w:rsidRDefault="006E6944" w:rsidP="006E6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61886" w14:textId="77777777" w:rsidR="006E6944" w:rsidRPr="006E6944" w:rsidRDefault="006E6944" w:rsidP="006E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E69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3 998 500 000</w:t>
            </w:r>
          </w:p>
        </w:tc>
      </w:tr>
    </w:tbl>
    <w:p w14:paraId="423E3466" w14:textId="77777777" w:rsidR="001517EC" w:rsidRDefault="001517EC" w:rsidP="00F548CB"/>
    <w:sectPr w:rsidR="001517EC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86F9" w14:textId="77777777" w:rsidR="00A67101" w:rsidRDefault="00A67101" w:rsidP="00A87A54">
      <w:pPr>
        <w:spacing w:after="0" w:line="240" w:lineRule="auto"/>
      </w:pPr>
      <w:r>
        <w:separator/>
      </w:r>
    </w:p>
  </w:endnote>
  <w:endnote w:type="continuationSeparator" w:id="0">
    <w:p w14:paraId="2E8BC2F4" w14:textId="77777777" w:rsidR="00A67101" w:rsidRDefault="00A671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0922" w14:textId="77777777" w:rsidR="008565B0" w:rsidRDefault="008565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11AE" w14:textId="77777777" w:rsidR="008565B0" w:rsidRDefault="008565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8E81" w14:textId="77777777" w:rsidR="008565B0" w:rsidRDefault="008565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4D0B" w14:textId="77777777" w:rsidR="00A67101" w:rsidRDefault="00A67101" w:rsidP="00A87A54">
      <w:pPr>
        <w:spacing w:after="0" w:line="240" w:lineRule="auto"/>
      </w:pPr>
      <w:r>
        <w:separator/>
      </w:r>
    </w:p>
  </w:footnote>
  <w:footnote w:type="continuationSeparator" w:id="0">
    <w:p w14:paraId="7CECA4CB" w14:textId="77777777" w:rsidR="00A67101" w:rsidRDefault="00A671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22EA" w14:textId="77777777" w:rsidR="008565B0" w:rsidRDefault="008565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550E" w14:textId="77777777" w:rsidR="008565B0" w:rsidRDefault="008565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B9C6" w14:textId="0B2E899C" w:rsidR="0094436C" w:rsidRDefault="008565B0" w:rsidP="008565B0">
    <w:pPr>
      <w:pStyle w:val="Sidhuvud"/>
      <w:jc w:val="right"/>
    </w:pPr>
    <w:sdt>
      <w:sdtPr>
        <w:rPr>
          <w:rFonts w:ascii="OrigGarmnd BT"/>
          <w:sz w:val="20"/>
        </w:rPr>
        <w:alias w:val="Rubrik"/>
        <w:tag w:val=""/>
        <w:id w:val="664756013"/>
        <w:placeholder>
          <w:docPart w:val="07CF5CF11E39430996D0AF11FBF057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4436C" w:rsidRPr="0094436C">
          <w:rPr>
            <w:rFonts w:ascii="OrigGarmnd BT"/>
            <w:sz w:val="20"/>
          </w:rPr>
          <w:t>Bilaga 1 till regeringsbeslut 2025-12-18 nr.</w:t>
        </w:r>
      </w:sdtContent>
    </w:sdt>
    <w:r w:rsidR="0094436C" w:rsidRPr="0094436C">
      <w:rPr>
        <w:rFonts w:ascii="OrigGarmnd BT"/>
        <w:sz w:val="20"/>
      </w:rPr>
      <w:t xml:space="preserve"> </w:t>
    </w:r>
    <w:r>
      <w:rPr>
        <w:rFonts w:ascii="OrigGarmnd BT"/>
        <w:sz w:val="20"/>
      </w:rPr>
      <w:t>IV:7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797992969">
    <w:abstractNumId w:val="20"/>
  </w:num>
  <w:num w:numId="2" w16cid:durableId="1416396468">
    <w:abstractNumId w:val="27"/>
  </w:num>
  <w:num w:numId="3" w16cid:durableId="1512522868">
    <w:abstractNumId w:val="4"/>
  </w:num>
  <w:num w:numId="4" w16cid:durableId="1166238838">
    <w:abstractNumId w:val="1"/>
  </w:num>
  <w:num w:numId="5" w16cid:durableId="513960659">
    <w:abstractNumId w:val="5"/>
  </w:num>
  <w:num w:numId="6" w16cid:durableId="1012223434">
    <w:abstractNumId w:val="3"/>
  </w:num>
  <w:num w:numId="7" w16cid:durableId="382485766">
    <w:abstractNumId w:val="18"/>
  </w:num>
  <w:num w:numId="8" w16cid:durableId="882248761">
    <w:abstractNumId w:val="16"/>
  </w:num>
  <w:num w:numId="9" w16cid:durableId="2049992538">
    <w:abstractNumId w:val="8"/>
  </w:num>
  <w:num w:numId="10" w16cid:durableId="1987274223">
    <w:abstractNumId w:val="13"/>
  </w:num>
  <w:num w:numId="11" w16cid:durableId="1293291775">
    <w:abstractNumId w:val="17"/>
  </w:num>
  <w:num w:numId="12" w16cid:durableId="875047115">
    <w:abstractNumId w:val="32"/>
  </w:num>
  <w:num w:numId="13" w16cid:durableId="1708026140">
    <w:abstractNumId w:val="25"/>
  </w:num>
  <w:num w:numId="14" w16cid:durableId="194773134">
    <w:abstractNumId w:val="9"/>
  </w:num>
  <w:num w:numId="15" w16cid:durableId="1150516799">
    <w:abstractNumId w:val="7"/>
  </w:num>
  <w:num w:numId="16" w16cid:durableId="500893290">
    <w:abstractNumId w:val="29"/>
  </w:num>
  <w:num w:numId="17" w16cid:durableId="1463616582">
    <w:abstractNumId w:val="26"/>
  </w:num>
  <w:num w:numId="18" w16cid:durableId="526984367">
    <w:abstractNumId w:val="6"/>
  </w:num>
  <w:num w:numId="19" w16cid:durableId="740324242">
    <w:abstractNumId w:val="0"/>
  </w:num>
  <w:num w:numId="20" w16cid:durableId="2134664579">
    <w:abstractNumId w:val="2"/>
  </w:num>
  <w:num w:numId="21" w16cid:durableId="1770999564">
    <w:abstractNumId w:val="15"/>
  </w:num>
  <w:num w:numId="22" w16cid:durableId="1756320727">
    <w:abstractNumId w:val="10"/>
  </w:num>
  <w:num w:numId="23" w16cid:durableId="2098164976">
    <w:abstractNumId w:val="22"/>
  </w:num>
  <w:num w:numId="24" w16cid:durableId="2019652579">
    <w:abstractNumId w:val="23"/>
  </w:num>
  <w:num w:numId="25" w16cid:durableId="2047639121">
    <w:abstractNumId w:val="33"/>
  </w:num>
  <w:num w:numId="26" w16cid:durableId="1482846738">
    <w:abstractNumId w:val="19"/>
  </w:num>
  <w:num w:numId="27" w16cid:durableId="1433404082">
    <w:abstractNumId w:val="30"/>
  </w:num>
  <w:num w:numId="28" w16cid:durableId="324163498">
    <w:abstractNumId w:val="14"/>
  </w:num>
  <w:num w:numId="29" w16cid:durableId="1275208766">
    <w:abstractNumId w:val="12"/>
  </w:num>
  <w:num w:numId="30" w16cid:durableId="524175093">
    <w:abstractNumId w:val="31"/>
  </w:num>
  <w:num w:numId="31" w16cid:durableId="996299713">
    <w:abstractNumId w:val="11"/>
  </w:num>
  <w:num w:numId="32" w16cid:durableId="623000983">
    <w:abstractNumId w:val="24"/>
  </w:num>
  <w:num w:numId="33" w16cid:durableId="671567679">
    <w:abstractNumId w:val="28"/>
  </w:num>
  <w:num w:numId="34" w16cid:durableId="1281644272">
    <w:abstractNumId w:val="34"/>
  </w:num>
  <w:num w:numId="35" w16cid:durableId="1405028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4"/>
    <w:rsid w:val="00004D5C"/>
    <w:rsid w:val="00005F68"/>
    <w:rsid w:val="00012B00"/>
    <w:rsid w:val="00017386"/>
    <w:rsid w:val="00021367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517EC"/>
    <w:rsid w:val="00170CE4"/>
    <w:rsid w:val="00173126"/>
    <w:rsid w:val="00192E34"/>
    <w:rsid w:val="001B19A2"/>
    <w:rsid w:val="001C5DC9"/>
    <w:rsid w:val="001C71A9"/>
    <w:rsid w:val="001F0629"/>
    <w:rsid w:val="001F0736"/>
    <w:rsid w:val="001F4302"/>
    <w:rsid w:val="001F73CD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6E98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1B44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03C92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E6944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65B0"/>
    <w:rsid w:val="0086054A"/>
    <w:rsid w:val="00875DDD"/>
    <w:rsid w:val="00891929"/>
    <w:rsid w:val="008A0A0D"/>
    <w:rsid w:val="008C562B"/>
    <w:rsid w:val="008D3090"/>
    <w:rsid w:val="008D4306"/>
    <w:rsid w:val="008D4508"/>
    <w:rsid w:val="008D7D9B"/>
    <w:rsid w:val="008E77D6"/>
    <w:rsid w:val="0093335A"/>
    <w:rsid w:val="00936927"/>
    <w:rsid w:val="0094436C"/>
    <w:rsid w:val="0094502D"/>
    <w:rsid w:val="00947013"/>
    <w:rsid w:val="00957413"/>
    <w:rsid w:val="00967C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101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7B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6914"/>
    <w:rsid w:val="00DB0516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5E1A"/>
    <w:rsid w:val="00ED6ABD"/>
    <w:rsid w:val="00EE3C0F"/>
    <w:rsid w:val="00EF2A7F"/>
    <w:rsid w:val="00F03EAC"/>
    <w:rsid w:val="00F14024"/>
    <w:rsid w:val="00F259D7"/>
    <w:rsid w:val="00F27FCF"/>
    <w:rsid w:val="00F32D05"/>
    <w:rsid w:val="00F35263"/>
    <w:rsid w:val="00F428CD"/>
    <w:rsid w:val="00F50562"/>
    <w:rsid w:val="00F53AEA"/>
    <w:rsid w:val="00F548CB"/>
    <w:rsid w:val="00F66093"/>
    <w:rsid w:val="00F72AC2"/>
    <w:rsid w:val="00F848D6"/>
    <w:rsid w:val="00FA5DDD"/>
    <w:rsid w:val="00FA7760"/>
    <w:rsid w:val="00FB5B06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873F"/>
  <w15:chartTrackingRefBased/>
  <w15:docId w15:val="{A9AC14FC-D926-42E3-8879-FDB8FCBF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CF5CF11E39430996D0AF11FBF05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17DEA-927B-4E2F-801A-D0552218C9AD}"/>
      </w:docPartPr>
      <w:docPartBody>
        <w:p w:rsidR="006B2C0C" w:rsidRDefault="006B2C0C" w:rsidP="006B2C0C">
          <w:pPr>
            <w:pStyle w:val="07CF5CF11E39430996D0AF11FBF057D4"/>
          </w:pPr>
          <w:r>
            <w:rPr>
              <w:color w:val="156082" w:themeColor="accent1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0C"/>
    <w:rsid w:val="006B2C0C"/>
    <w:rsid w:val="00F428CD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CF5CF11E39430996D0AF11FBF057D4">
    <w:name w:val="07CF5CF11E39430996D0AF11FBF057D4"/>
    <w:rsid w:val="006B2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afb4b26-9054-4e56-9371-257de0d0792b">ZWHZCFAVRMQD-560463352-32714</_dlc_DocId>
    <_dlc_DocIdUrl xmlns="1afb4b26-9054-4e56-9371-257de0d0792b">
      <Url>https://dhs.sp.regeringskansliet.se/yta/s-SAM/Analysfunktion/_layouts/15/DocIdRedir.aspx?ID=ZWHZCFAVRMQD-560463352-32714</Url>
      <Description>ZWHZCFAVRMQD-560463352-32714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2B1D2-1290-494A-9644-9F14E2AB01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60F856-065E-4AA2-A6DB-57B0D271766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afb4b26-9054-4e56-9371-257de0d0792b"/>
  </ds:schemaRefs>
</ds:datastoreItem>
</file>

<file path=customXml/itemProps4.xml><?xml version="1.0" encoding="utf-8"?>
<ds:datastoreItem xmlns:ds="http://schemas.openxmlformats.org/officeDocument/2006/customXml" ds:itemID="{BCD0570A-3C4F-4961-8503-35B9C432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7C753B-5EBD-404F-BCA7-D7140DF9BC8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CC4DDC9-DBA2-40CA-8B79-CA925BD455B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till regeringsbeslut 2025-12-18 nr.</dc:title>
  <dc:subject/>
  <dc:creator>Linda X Gustafsson</dc:creator>
  <cp:keywords/>
  <dc:description/>
  <cp:lastModifiedBy>Michael Blom</cp:lastModifiedBy>
  <cp:revision>6</cp:revision>
  <cp:lastPrinted>2024-12-09T13:18:00Z</cp:lastPrinted>
  <dcterms:created xsi:type="dcterms:W3CDTF">2025-11-13T08:20:00Z</dcterms:created>
  <dcterms:modified xsi:type="dcterms:W3CDTF">2025-12-18T11:01:00Z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0x010100BBA312BF02777149882D207184EC35C03200399A91F263903948906B0A04C7DA88CE</vt:lpwstr>
  </property>
  <property fmtid="{D5CDD505-2E9C-101B-9397-08002B2CF9AE}" pid="3" name="_dlc_DocId">
    <vt:lpwstr>ZWHZCFAVRMQD-560463352-31372</vt:lpwstr>
  </property>
  <property fmtid="{D5CDD505-2E9C-101B-9397-08002B2CF9AE}" pid="4" name="_dlc_DocIdUrl">
    <vt:lpwstr>https://dhs.sp.regeringskansliet.se/yta/s-SAM/Analysfunktion/_layouts/15/DocIdRedir.aspx?ID=ZWHZCFAVRMQD-560463352-31372, ZWHZCFAVRMQD-560463352-31372</vt:lpwstr>
  </property>
  <property fmtid="{D5CDD505-2E9C-101B-9397-08002B2CF9AE}" pid="5" name="_dlc_DocIdItemGuid">
    <vt:lpwstr>ebc0dbbb-ae8e-4715-80b8-153f113fe635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