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A2E0" w14:textId="1BE2D336" w:rsidR="0054796D" w:rsidRDefault="0054796D" w:rsidP="00BA0C0B">
      <w:pPr>
        <w:pStyle w:val="Rubrik"/>
      </w:pPr>
      <w:r>
        <w:t xml:space="preserve">Fördelning av 100 000 000 kronor till </w:t>
      </w:r>
      <w:r w:rsidR="0047461D">
        <w:t>de regionala samverkans- och stödstrukturerna för arbete inom området äldreomsorg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541B44" w:rsidRPr="00541B44" w14:paraId="06DCFA58" w14:textId="77777777" w:rsidTr="00F548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2C7" w14:textId="77777777" w:rsidR="00A84D0F" w:rsidRDefault="00A84D0F" w:rsidP="00860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tbl>
            <w:tblPr>
              <w:tblW w:w="49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96"/>
              <w:gridCol w:w="2496"/>
            </w:tblGrid>
            <w:tr w:rsidR="00A84D0F" w:rsidRPr="00A84D0F" w14:paraId="73EC5393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6C858" w14:textId="77777777" w:rsidR="00A84D0F" w:rsidRPr="00A84D0F" w:rsidRDefault="00A84D0F" w:rsidP="00A84D0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A84D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Län/RSS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0BB40" w14:textId="77777777" w:rsidR="00A84D0F" w:rsidRPr="00A84D0F" w:rsidRDefault="00A84D0F" w:rsidP="00A84D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A84D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Belopp, kr</w:t>
                  </w:r>
                </w:p>
              </w:tc>
            </w:tr>
            <w:tr w:rsidR="00B01CE5" w:rsidRPr="00A84D0F" w14:paraId="650CA20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F19A0" w14:textId="60D069AF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Stockholms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6E645" w14:textId="7E1FA27A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12 754 711</w:t>
                  </w:r>
                </w:p>
              </w:tc>
            </w:tr>
            <w:tr w:rsidR="00B01CE5" w:rsidRPr="00A84D0F" w14:paraId="08059812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1EDBF" w14:textId="5939A4E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Stockholm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A7920" w14:textId="5B76A11F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12 754 711</w:t>
                  </w:r>
                </w:p>
              </w:tc>
            </w:tr>
            <w:tr w:rsidR="00B01CE5" w:rsidRPr="00A84D0F" w14:paraId="5981316F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79D0A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072CF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331AC8ED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25F0B" w14:textId="0C642D56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Uppsala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4FC2B" w14:textId="055597F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3 614 445</w:t>
                  </w:r>
                </w:p>
              </w:tc>
            </w:tr>
            <w:tr w:rsidR="00B01CE5" w:rsidRPr="00A84D0F" w14:paraId="6C74D99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AF4A1" w14:textId="65BADB69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RSS Uppsala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797BC" w14:textId="6B3467EC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3 614 445</w:t>
                  </w:r>
                </w:p>
              </w:tc>
            </w:tr>
            <w:tr w:rsidR="00B01CE5" w:rsidRPr="00A84D0F" w14:paraId="2B1934AD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B7A73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56178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0CC97C7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6A2E6" w14:textId="5E41F6A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Södermanlands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4010E" w14:textId="2CB44942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3 589 007</w:t>
                  </w:r>
                </w:p>
              </w:tc>
            </w:tr>
            <w:tr w:rsidR="00B01CE5" w:rsidRPr="00A84D0F" w14:paraId="449828BA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78791" w14:textId="7B1A92AD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Sörmland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885F7" w14:textId="7024C0C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3 589 007</w:t>
                  </w:r>
                </w:p>
              </w:tc>
            </w:tr>
            <w:tr w:rsidR="00B01CE5" w:rsidRPr="00A84D0F" w14:paraId="4A9DC4A3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F32CD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CA40A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0E0DA876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D731D" w14:textId="433886AD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Östergötlands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5E777" w14:textId="33AE8F9B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4 643 608</w:t>
                  </w:r>
                </w:p>
              </w:tc>
            </w:tr>
            <w:tr w:rsidR="00B01CE5" w:rsidRPr="00A84D0F" w14:paraId="0AE174E3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45D61" w14:textId="745D0A47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Östergötland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F3A03" w14:textId="78E5B3E5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4 643 608</w:t>
                  </w:r>
                </w:p>
              </w:tc>
            </w:tr>
            <w:tr w:rsidR="00B01CE5" w:rsidRPr="00A84D0F" w14:paraId="4B3FD1A9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DDC3F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6FDB4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1FA304A3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B1031" w14:textId="0E491E3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Jönköpings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912CC" w14:textId="3F31C593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4 179 814</w:t>
                  </w:r>
                </w:p>
              </w:tc>
            </w:tr>
            <w:tr w:rsidR="00B01CE5" w:rsidRPr="00A84D0F" w14:paraId="66384916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5A39A" w14:textId="7CFCD71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Jönköping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2223D" w14:textId="6BB66E7A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4 179 814</w:t>
                  </w:r>
                </w:p>
              </w:tc>
            </w:tr>
            <w:tr w:rsidR="00B01CE5" w:rsidRPr="00A84D0F" w14:paraId="51B49B40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8C369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4D54A2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79B2418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4BC45" w14:textId="6D6F8EB3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Kronobergs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76A9F" w14:textId="1791A4B4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2 933 483</w:t>
                  </w:r>
                </w:p>
              </w:tc>
            </w:tr>
            <w:tr w:rsidR="00B01CE5" w:rsidRPr="00A84D0F" w14:paraId="740839F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F9B5" w14:textId="42E0300A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Kronoberg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37ABB" w14:textId="671AABF4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2 933 483</w:t>
                  </w:r>
                </w:p>
              </w:tc>
            </w:tr>
            <w:tr w:rsidR="00B01CE5" w:rsidRPr="00A84D0F" w14:paraId="36EBEA84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39C80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7E57D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2CF826E2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09868" w14:textId="0DA466D7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Kalmar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38814" w14:textId="52A1F2DB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3 722 514</w:t>
                  </w:r>
                </w:p>
              </w:tc>
            </w:tr>
            <w:tr w:rsidR="00B01CE5" w:rsidRPr="00A84D0F" w14:paraId="14CEF22A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867BF" w14:textId="40B83DC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RSS Kalmar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0D457" w14:textId="42DAD359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3 722 514</w:t>
                  </w:r>
                </w:p>
              </w:tc>
            </w:tr>
            <w:tr w:rsidR="00B01CE5" w:rsidRPr="00A84D0F" w14:paraId="559F9DD2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CDF97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A95BE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152C025C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66E9B" w14:textId="4FE2FDEE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Gotlands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E3109" w14:textId="42A21A01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1 659 733</w:t>
                  </w:r>
                </w:p>
              </w:tc>
            </w:tr>
            <w:tr w:rsidR="00B01CE5" w:rsidRPr="00A84D0F" w14:paraId="6A24823A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33FF7" w14:textId="40770FE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Gotland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9B793" w14:textId="11C98805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1 659 733</w:t>
                  </w:r>
                </w:p>
              </w:tc>
            </w:tr>
            <w:tr w:rsidR="00B01CE5" w:rsidRPr="00A84D0F" w14:paraId="24BD2366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4E6C8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635DC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29B3E85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3B7E1" w14:textId="28150DE2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Blekinge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1F294" w14:textId="1E90B4F4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2 568 908</w:t>
                  </w:r>
                </w:p>
              </w:tc>
            </w:tr>
            <w:tr w:rsidR="00B01CE5" w:rsidRPr="00A84D0F" w14:paraId="093C329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42904" w14:textId="6CC4163D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RSS Blekinge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66421" w14:textId="500197E9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2 568 908</w:t>
                  </w:r>
                </w:p>
              </w:tc>
            </w:tr>
            <w:tr w:rsidR="00B01CE5" w:rsidRPr="00A84D0F" w14:paraId="6179CD6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C795B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876FF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17F60A9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AE907" w14:textId="3A3ABEF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Skåne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A72E2" w14:textId="589C39DA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10 580 866</w:t>
                  </w:r>
                </w:p>
              </w:tc>
            </w:tr>
            <w:tr w:rsidR="00B01CE5" w:rsidRPr="00A84D0F" w14:paraId="59216E0B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01492" w14:textId="2C2A3BE9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Skåne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21235" w14:textId="6D4CA723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10 580 866</w:t>
                  </w:r>
                </w:p>
              </w:tc>
            </w:tr>
            <w:tr w:rsidR="00B01CE5" w:rsidRPr="00A84D0F" w14:paraId="2B5AF8B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78053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2D24F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6B466B6D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554E8" w14:textId="25B2C2D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Hallands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737D9" w14:textId="4FBAAEA3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3 555 045</w:t>
                  </w:r>
                </w:p>
              </w:tc>
            </w:tr>
            <w:tr w:rsidR="00B01CE5" w:rsidRPr="00A84D0F" w14:paraId="6B087BE2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42E82" w14:textId="40121DE7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Halland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8F915" w14:textId="56BF8F24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3 555 045</w:t>
                  </w:r>
                </w:p>
              </w:tc>
            </w:tr>
            <w:tr w:rsidR="00B01CE5" w:rsidRPr="00A84D0F" w14:paraId="6DC325E3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58476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78A59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4271D5BD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16016" w14:textId="60AE2E27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Västra Götalands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02680" w14:textId="0C7CE990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13 451 032</w:t>
                  </w:r>
                </w:p>
              </w:tc>
            </w:tr>
            <w:tr w:rsidR="00B01CE5" w:rsidRPr="00A84D0F" w14:paraId="352CE1A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19A50" w14:textId="6A71B0DB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Fyrbodal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9C30F" w14:textId="1536FEFF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2 689 778</w:t>
                  </w:r>
                </w:p>
              </w:tc>
            </w:tr>
            <w:tr w:rsidR="00B01CE5" w:rsidRPr="00A84D0F" w14:paraId="7DA4A58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A91C7" w14:textId="4F69F56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Skaraborg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7304B" w14:textId="231B4B8B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2 603 300</w:t>
                  </w:r>
                </w:p>
              </w:tc>
            </w:tr>
            <w:tr w:rsidR="00B01CE5" w:rsidRPr="00A84D0F" w14:paraId="5C5F8B1D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E343C" w14:textId="1CF4C799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Boråsregionen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6AAB5" w14:textId="2C6C53D9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2 052 125</w:t>
                  </w:r>
                </w:p>
              </w:tc>
            </w:tr>
            <w:tr w:rsidR="00B01CE5" w:rsidRPr="00A84D0F" w14:paraId="5703F26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8BB90" w14:textId="7B7D0516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Göteborgsregionen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06FF5" w14:textId="593B8C3C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6 105 829</w:t>
                  </w:r>
                </w:p>
              </w:tc>
            </w:tr>
            <w:tr w:rsidR="00B01CE5" w:rsidRPr="00A84D0F" w14:paraId="7E1E3627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64E0D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D2841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1948462D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06FA0" w14:textId="2DCCFB57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Värmlands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737E6" w14:textId="596F287E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4 208 302</w:t>
                  </w:r>
                </w:p>
              </w:tc>
            </w:tr>
            <w:tr w:rsidR="00B01CE5" w:rsidRPr="00A84D0F" w14:paraId="71C6A0B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8FB1A" w14:textId="4EB6F32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Värmland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5C440" w14:textId="3C7E727A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4 208 302</w:t>
                  </w:r>
                </w:p>
              </w:tc>
            </w:tr>
            <w:tr w:rsidR="00B01CE5" w:rsidRPr="00A84D0F" w14:paraId="26B3415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17C87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32945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562E08A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F6C05" w14:textId="7DDC9BA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Örebro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FD07D" w14:textId="0F207472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3 806 932</w:t>
                  </w:r>
                </w:p>
              </w:tc>
            </w:tr>
            <w:tr w:rsidR="00B01CE5" w:rsidRPr="00A84D0F" w14:paraId="5A0E4864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DCB53" w14:textId="415CE92F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RSS Örebro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E09E5" w14:textId="255971C5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3 806 932</w:t>
                  </w:r>
                </w:p>
              </w:tc>
            </w:tr>
            <w:tr w:rsidR="00B01CE5" w:rsidRPr="00A84D0F" w14:paraId="45E1F07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C18FD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79AFF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70896751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3F309" w14:textId="6A9E4D5A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Västmanlands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F4AE7" w14:textId="692ED7AD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3 531 804</w:t>
                  </w:r>
                </w:p>
              </w:tc>
            </w:tr>
            <w:tr w:rsidR="00B01CE5" w:rsidRPr="00A84D0F" w14:paraId="3ED920F6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D81BD" w14:textId="4E0EA401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Västmanland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71E7A" w14:textId="5268D4AA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3 531 804</w:t>
                  </w:r>
                </w:p>
              </w:tc>
            </w:tr>
            <w:tr w:rsidR="00B01CE5" w:rsidRPr="00A84D0F" w14:paraId="08411F85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253C3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423DF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32C7976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EE4F" w14:textId="6DCF9345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Dalarnas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D20FD" w14:textId="0951649E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4 177 557</w:t>
                  </w:r>
                </w:p>
              </w:tc>
            </w:tr>
            <w:tr w:rsidR="00B01CE5" w:rsidRPr="00A84D0F" w14:paraId="31A40A0F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71551" w14:textId="608EF07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Dalarna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99D4A" w14:textId="0C1DE52D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4 177 557</w:t>
                  </w:r>
                </w:p>
              </w:tc>
            </w:tr>
            <w:tr w:rsidR="00B01CE5" w:rsidRPr="00A84D0F" w14:paraId="37F0F07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2A3AF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E604B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3BD1AD30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6E40C" w14:textId="4677D436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Gävleborgs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764C6" w14:textId="02EBB445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3 672 045</w:t>
                  </w:r>
                </w:p>
              </w:tc>
            </w:tr>
            <w:tr w:rsidR="00B01CE5" w:rsidRPr="00A84D0F" w14:paraId="0268FBF5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DD92F" w14:textId="77F3A78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Gävleborg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1DC9B" w14:textId="2B7EE2C5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3 672 045</w:t>
                  </w:r>
                </w:p>
              </w:tc>
            </w:tr>
            <w:tr w:rsidR="00B01CE5" w:rsidRPr="00A84D0F" w14:paraId="18F877FE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68AB9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48ED5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0A317B73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0136F" w14:textId="338A8E2C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>Västernorrlands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639BA" w14:textId="06EFEEDB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3 179 690</w:t>
                  </w:r>
                </w:p>
              </w:tc>
            </w:tr>
            <w:tr w:rsidR="00B01CE5" w:rsidRPr="00A84D0F" w14:paraId="51CFEEE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9AD51" w14:textId="64A0EC1A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Västernorrland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ABB4B" w14:textId="53F3B079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3 179 690</w:t>
                  </w:r>
                </w:p>
              </w:tc>
            </w:tr>
            <w:tr w:rsidR="00B01CE5" w:rsidRPr="00A84D0F" w14:paraId="0503BB61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E13A1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3C1F0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4F7790B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82BA3" w14:textId="30DCEF54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Jämtlands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EFD48" w14:textId="017BD2EC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2 590 409</w:t>
                  </w:r>
                </w:p>
              </w:tc>
            </w:tr>
            <w:tr w:rsidR="00B01CE5" w:rsidRPr="00A84D0F" w14:paraId="18BEDEB9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89DD8" w14:textId="5DA9B6F0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Jämtland/Härjedalen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C329F" w14:textId="5EB901C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2 590 409</w:t>
                  </w:r>
                </w:p>
              </w:tc>
            </w:tr>
            <w:tr w:rsidR="00B01CE5" w:rsidRPr="00A84D0F" w14:paraId="0F9784E0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31454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FD266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7B9EEED8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1358E" w14:textId="05C27061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Västerbottens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05A8E" w14:textId="1E9D1931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3 806 104</w:t>
                  </w:r>
                </w:p>
              </w:tc>
            </w:tr>
            <w:tr w:rsidR="00B01CE5" w:rsidRPr="00A84D0F" w14:paraId="59AF78B4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DDF04" w14:textId="1B3BA283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Västerbotten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14A63" w14:textId="0CA9C4E1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3 806 104</w:t>
                  </w:r>
                </w:p>
              </w:tc>
            </w:tr>
            <w:tr w:rsidR="00B01CE5" w:rsidRPr="00A84D0F" w14:paraId="447110B2" w14:textId="77777777" w:rsidTr="00A84D0F">
              <w:trPr>
                <w:trHeight w:val="6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668D5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08C3E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6C4E319E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A6544" w14:textId="647EF3DF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Norrbottens län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BAB0E" w14:textId="4994DFEF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v-SE"/>
                    </w:rPr>
                    <w:t>3 773 991</w:t>
                  </w:r>
                </w:p>
              </w:tc>
            </w:tr>
            <w:tr w:rsidR="00B01CE5" w:rsidRPr="00A84D0F" w14:paraId="23B3F6A7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26C38" w14:textId="435FB266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RSS Norrbotten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E5086" w14:textId="79AA59C3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3 773 991</w:t>
                  </w:r>
                </w:p>
              </w:tc>
            </w:tr>
            <w:tr w:rsidR="00B01CE5" w:rsidRPr="00A84D0F" w14:paraId="50DB36E8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A3391" w14:textId="77777777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925C9" w14:textId="77777777" w:rsidR="00B01CE5" w:rsidRPr="00A84D0F" w:rsidRDefault="00B01CE5" w:rsidP="00B0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B01CE5" w:rsidRPr="00A84D0F" w14:paraId="22C92305" w14:textId="77777777" w:rsidTr="00A84D0F">
              <w:trPr>
                <w:trHeight w:val="300"/>
              </w:trPr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6468A" w14:textId="6B78F9F8" w:rsidR="00B01CE5" w:rsidRPr="00A84D0F" w:rsidRDefault="00B01CE5" w:rsidP="00B01CE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Samtliga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CD0F5" w14:textId="66D6DE5C" w:rsidR="00B01CE5" w:rsidRPr="00A84D0F" w:rsidRDefault="00B01CE5" w:rsidP="00B01CE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5D407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100 000 000</w:t>
                  </w:r>
                </w:p>
              </w:tc>
            </w:tr>
          </w:tbl>
          <w:p w14:paraId="37C11F5D" w14:textId="0FDC3B1C" w:rsidR="0086054A" w:rsidRPr="00541B44" w:rsidRDefault="0086054A" w:rsidP="00860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423E3466" w14:textId="77777777" w:rsidR="001517EC" w:rsidRDefault="001517EC" w:rsidP="00F548CB"/>
    <w:sectPr w:rsidR="001517EC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DA95" w14:textId="77777777" w:rsidR="00E2566E" w:rsidRDefault="00E2566E" w:rsidP="00A87A54">
      <w:pPr>
        <w:spacing w:after="0" w:line="240" w:lineRule="auto"/>
      </w:pPr>
      <w:r>
        <w:separator/>
      </w:r>
    </w:p>
  </w:endnote>
  <w:endnote w:type="continuationSeparator" w:id="0">
    <w:p w14:paraId="44E67134" w14:textId="77777777" w:rsidR="00E2566E" w:rsidRDefault="00E256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D3BB" w14:textId="77777777" w:rsidR="0054796D" w:rsidRDefault="005479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9224" w14:textId="77777777" w:rsidR="0054796D" w:rsidRDefault="005479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4030" w14:textId="77777777" w:rsidR="0054796D" w:rsidRDefault="005479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04EB" w14:textId="77777777" w:rsidR="00E2566E" w:rsidRDefault="00E2566E" w:rsidP="00A87A54">
      <w:pPr>
        <w:spacing w:after="0" w:line="240" w:lineRule="auto"/>
      </w:pPr>
      <w:r>
        <w:separator/>
      </w:r>
    </w:p>
  </w:footnote>
  <w:footnote w:type="continuationSeparator" w:id="0">
    <w:p w14:paraId="2025BB04" w14:textId="77777777" w:rsidR="00E2566E" w:rsidRDefault="00E256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C31D" w14:textId="77777777" w:rsidR="0054796D" w:rsidRDefault="005479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5C77" w14:textId="77777777" w:rsidR="0054796D" w:rsidRDefault="005479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DFDDD9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7"/>
      <w:gridCol w:w="8593"/>
    </w:tblGrid>
    <w:tr w:rsidR="0047461D" w14:paraId="49C09FD3" w14:textId="77777777" w:rsidTr="00F21634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2E6488AB" w14:textId="77777777" w:rsidR="0047461D" w:rsidRDefault="0047461D">
          <w:pPr>
            <w:pStyle w:val="Sidhuvud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61DBD67F" w14:textId="0C537460" w:rsidR="0047461D" w:rsidRDefault="0047461D">
          <w:pPr>
            <w:pStyle w:val="Sidhuvud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rFonts w:ascii="OrigGarmnd BT"/>
                <w:sz w:val="20"/>
              </w:rPr>
              <w:alias w:val="Rubrik"/>
              <w:tag w:val=""/>
              <w:id w:val="-773790484"/>
              <w:placeholder>
                <w:docPart w:val="0A1770E51FA24FDD969DE28A22F01B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47461D">
                <w:rPr>
                  <w:rFonts w:ascii="OrigGarmnd BT"/>
                  <w:sz w:val="20"/>
                </w:rPr>
                <w:t xml:space="preserve">Bilaga </w:t>
              </w:r>
              <w:r>
                <w:rPr>
                  <w:rFonts w:ascii="OrigGarmnd BT"/>
                  <w:sz w:val="20"/>
                </w:rPr>
                <w:t>2</w:t>
              </w:r>
              <w:r w:rsidRPr="0047461D">
                <w:rPr>
                  <w:rFonts w:ascii="OrigGarmnd BT"/>
                  <w:sz w:val="20"/>
                </w:rPr>
                <w:t xml:space="preserve"> till regeringsbeslut 2025-12-18 nr. </w:t>
              </w:r>
              <w:r w:rsidR="008B659F">
                <w:rPr>
                  <w:rFonts w:ascii="OrigGarmnd BT"/>
                  <w:sz w:val="20"/>
                </w:rPr>
                <w:t>IV:7</w:t>
              </w:r>
            </w:sdtContent>
          </w:sdt>
        </w:p>
      </w:tc>
    </w:tr>
  </w:tbl>
  <w:p w14:paraId="2BDF310B" w14:textId="77777777" w:rsidR="0054796D" w:rsidRDefault="005479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797992969">
    <w:abstractNumId w:val="20"/>
  </w:num>
  <w:num w:numId="2" w16cid:durableId="1416396468">
    <w:abstractNumId w:val="27"/>
  </w:num>
  <w:num w:numId="3" w16cid:durableId="1512522868">
    <w:abstractNumId w:val="4"/>
  </w:num>
  <w:num w:numId="4" w16cid:durableId="1166238838">
    <w:abstractNumId w:val="1"/>
  </w:num>
  <w:num w:numId="5" w16cid:durableId="513960659">
    <w:abstractNumId w:val="5"/>
  </w:num>
  <w:num w:numId="6" w16cid:durableId="1012223434">
    <w:abstractNumId w:val="3"/>
  </w:num>
  <w:num w:numId="7" w16cid:durableId="382485766">
    <w:abstractNumId w:val="18"/>
  </w:num>
  <w:num w:numId="8" w16cid:durableId="882248761">
    <w:abstractNumId w:val="16"/>
  </w:num>
  <w:num w:numId="9" w16cid:durableId="2049992538">
    <w:abstractNumId w:val="8"/>
  </w:num>
  <w:num w:numId="10" w16cid:durableId="1987274223">
    <w:abstractNumId w:val="13"/>
  </w:num>
  <w:num w:numId="11" w16cid:durableId="1293291775">
    <w:abstractNumId w:val="17"/>
  </w:num>
  <w:num w:numId="12" w16cid:durableId="875047115">
    <w:abstractNumId w:val="32"/>
  </w:num>
  <w:num w:numId="13" w16cid:durableId="1708026140">
    <w:abstractNumId w:val="25"/>
  </w:num>
  <w:num w:numId="14" w16cid:durableId="194773134">
    <w:abstractNumId w:val="9"/>
  </w:num>
  <w:num w:numId="15" w16cid:durableId="1150516799">
    <w:abstractNumId w:val="7"/>
  </w:num>
  <w:num w:numId="16" w16cid:durableId="500893290">
    <w:abstractNumId w:val="29"/>
  </w:num>
  <w:num w:numId="17" w16cid:durableId="1463616582">
    <w:abstractNumId w:val="26"/>
  </w:num>
  <w:num w:numId="18" w16cid:durableId="526984367">
    <w:abstractNumId w:val="6"/>
  </w:num>
  <w:num w:numId="19" w16cid:durableId="740324242">
    <w:abstractNumId w:val="0"/>
  </w:num>
  <w:num w:numId="20" w16cid:durableId="2134664579">
    <w:abstractNumId w:val="2"/>
  </w:num>
  <w:num w:numId="21" w16cid:durableId="1770999564">
    <w:abstractNumId w:val="15"/>
  </w:num>
  <w:num w:numId="22" w16cid:durableId="1756320727">
    <w:abstractNumId w:val="10"/>
  </w:num>
  <w:num w:numId="23" w16cid:durableId="2098164976">
    <w:abstractNumId w:val="22"/>
  </w:num>
  <w:num w:numId="24" w16cid:durableId="2019652579">
    <w:abstractNumId w:val="23"/>
  </w:num>
  <w:num w:numId="25" w16cid:durableId="2047639121">
    <w:abstractNumId w:val="33"/>
  </w:num>
  <w:num w:numId="26" w16cid:durableId="1482846738">
    <w:abstractNumId w:val="19"/>
  </w:num>
  <w:num w:numId="27" w16cid:durableId="1433404082">
    <w:abstractNumId w:val="30"/>
  </w:num>
  <w:num w:numId="28" w16cid:durableId="324163498">
    <w:abstractNumId w:val="14"/>
  </w:num>
  <w:num w:numId="29" w16cid:durableId="1275208766">
    <w:abstractNumId w:val="12"/>
  </w:num>
  <w:num w:numId="30" w16cid:durableId="524175093">
    <w:abstractNumId w:val="31"/>
  </w:num>
  <w:num w:numId="31" w16cid:durableId="996299713">
    <w:abstractNumId w:val="11"/>
  </w:num>
  <w:num w:numId="32" w16cid:durableId="623000983">
    <w:abstractNumId w:val="24"/>
  </w:num>
  <w:num w:numId="33" w16cid:durableId="671567679">
    <w:abstractNumId w:val="28"/>
  </w:num>
  <w:num w:numId="34" w16cid:durableId="1281644272">
    <w:abstractNumId w:val="34"/>
  </w:num>
  <w:num w:numId="35" w16cid:durableId="1405028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4"/>
    <w:rsid w:val="00004D5C"/>
    <w:rsid w:val="00005F68"/>
    <w:rsid w:val="00012B00"/>
    <w:rsid w:val="00017386"/>
    <w:rsid w:val="00026711"/>
    <w:rsid w:val="00041EDC"/>
    <w:rsid w:val="00057FE0"/>
    <w:rsid w:val="000753FD"/>
    <w:rsid w:val="000757FC"/>
    <w:rsid w:val="000837AB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517EC"/>
    <w:rsid w:val="00170CE4"/>
    <w:rsid w:val="00173126"/>
    <w:rsid w:val="00192E34"/>
    <w:rsid w:val="001B19A2"/>
    <w:rsid w:val="001B725C"/>
    <w:rsid w:val="001C5DC9"/>
    <w:rsid w:val="001C71A9"/>
    <w:rsid w:val="001F0629"/>
    <w:rsid w:val="001F0736"/>
    <w:rsid w:val="001F4302"/>
    <w:rsid w:val="001F73CD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52F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159F"/>
    <w:rsid w:val="003C4BFD"/>
    <w:rsid w:val="003C7BE0"/>
    <w:rsid w:val="003D0DD3"/>
    <w:rsid w:val="003D17EF"/>
    <w:rsid w:val="003D3535"/>
    <w:rsid w:val="003E6020"/>
    <w:rsid w:val="0041223B"/>
    <w:rsid w:val="0041506B"/>
    <w:rsid w:val="0042068E"/>
    <w:rsid w:val="00457192"/>
    <w:rsid w:val="004660C8"/>
    <w:rsid w:val="00472EBA"/>
    <w:rsid w:val="0047461D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4F6E2D"/>
    <w:rsid w:val="0052127C"/>
    <w:rsid w:val="00533841"/>
    <w:rsid w:val="00541B44"/>
    <w:rsid w:val="00541C4B"/>
    <w:rsid w:val="00544738"/>
    <w:rsid w:val="005456E4"/>
    <w:rsid w:val="0054796D"/>
    <w:rsid w:val="00547B89"/>
    <w:rsid w:val="005606BC"/>
    <w:rsid w:val="005639E7"/>
    <w:rsid w:val="00565CD7"/>
    <w:rsid w:val="00567799"/>
    <w:rsid w:val="00571A0B"/>
    <w:rsid w:val="005841EE"/>
    <w:rsid w:val="005850D7"/>
    <w:rsid w:val="00596E2B"/>
    <w:rsid w:val="005A5193"/>
    <w:rsid w:val="005E2F29"/>
    <w:rsid w:val="005E4E79"/>
    <w:rsid w:val="00603C92"/>
    <w:rsid w:val="006175D7"/>
    <w:rsid w:val="006208E5"/>
    <w:rsid w:val="00631F82"/>
    <w:rsid w:val="00654B4D"/>
    <w:rsid w:val="00670A48"/>
    <w:rsid w:val="00672F6F"/>
    <w:rsid w:val="0069523C"/>
    <w:rsid w:val="006973A1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791F"/>
    <w:rsid w:val="00750C93"/>
    <w:rsid w:val="00757B3B"/>
    <w:rsid w:val="00773075"/>
    <w:rsid w:val="00776B60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6054A"/>
    <w:rsid w:val="00875DDD"/>
    <w:rsid w:val="00891929"/>
    <w:rsid w:val="008A0A0D"/>
    <w:rsid w:val="008B659F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67C13"/>
    <w:rsid w:val="00986CC3"/>
    <w:rsid w:val="009920AA"/>
    <w:rsid w:val="009A4D0A"/>
    <w:rsid w:val="009C2459"/>
    <w:rsid w:val="009C53C0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4D0F"/>
    <w:rsid w:val="00A87A54"/>
    <w:rsid w:val="00AA1809"/>
    <w:rsid w:val="00AB6313"/>
    <w:rsid w:val="00AC1791"/>
    <w:rsid w:val="00AF0BB7"/>
    <w:rsid w:val="00AF0EDE"/>
    <w:rsid w:val="00B01CE5"/>
    <w:rsid w:val="00B06751"/>
    <w:rsid w:val="00B11D2D"/>
    <w:rsid w:val="00B136EF"/>
    <w:rsid w:val="00B2169D"/>
    <w:rsid w:val="00B21CBB"/>
    <w:rsid w:val="00B316CA"/>
    <w:rsid w:val="00B41F72"/>
    <w:rsid w:val="00B517E1"/>
    <w:rsid w:val="00B55E70"/>
    <w:rsid w:val="00B639D8"/>
    <w:rsid w:val="00B84409"/>
    <w:rsid w:val="00BA0C0B"/>
    <w:rsid w:val="00BB5683"/>
    <w:rsid w:val="00BD0826"/>
    <w:rsid w:val="00BE3210"/>
    <w:rsid w:val="00C141C6"/>
    <w:rsid w:val="00C16BCA"/>
    <w:rsid w:val="00C2071A"/>
    <w:rsid w:val="00C20ACB"/>
    <w:rsid w:val="00C26068"/>
    <w:rsid w:val="00C271A8"/>
    <w:rsid w:val="00C302EA"/>
    <w:rsid w:val="00C33B32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6914"/>
    <w:rsid w:val="00DB714B"/>
    <w:rsid w:val="00DF5BFB"/>
    <w:rsid w:val="00E2566E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1634"/>
    <w:rsid w:val="00F259D7"/>
    <w:rsid w:val="00F27FCF"/>
    <w:rsid w:val="00F32D05"/>
    <w:rsid w:val="00F35263"/>
    <w:rsid w:val="00F428CD"/>
    <w:rsid w:val="00F53AEA"/>
    <w:rsid w:val="00F548CB"/>
    <w:rsid w:val="00F66093"/>
    <w:rsid w:val="00F848D6"/>
    <w:rsid w:val="00F924C5"/>
    <w:rsid w:val="00FA5DDD"/>
    <w:rsid w:val="00FB5B06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873F"/>
  <w15:chartTrackingRefBased/>
  <w15:docId w15:val="{A9AC14FC-D926-42E3-8879-FDB8FCBF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1770E51FA24FDD969DE28A22F01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FCDE1-2094-493C-A819-BCBBB46F4B75}"/>
      </w:docPartPr>
      <w:docPartBody>
        <w:p w:rsidR="00C42660" w:rsidRDefault="00C42660" w:rsidP="00C42660">
          <w:pPr>
            <w:pStyle w:val="0A1770E51FA24FDD969DE28A22F01BDF"/>
          </w:pPr>
          <w:r>
            <w:rPr>
              <w:caps/>
              <w:color w:val="FFFFFF" w:themeColor="background1"/>
            </w:rPr>
            <w:t>[Dokumentets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0"/>
    <w:rsid w:val="0041506B"/>
    <w:rsid w:val="00541C4B"/>
    <w:rsid w:val="00AC1791"/>
    <w:rsid w:val="00C42660"/>
    <w:rsid w:val="00F428CD"/>
    <w:rsid w:val="00F9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1770E51FA24FDD969DE28A22F01BDF">
    <w:name w:val="0A1770E51FA24FDD969DE28A22F01BDF"/>
    <w:rsid w:val="00C42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ZWHZCFAVRMQD-560463352-32712</_dlc_DocId>
    <_dlc_DocIdUrl xmlns="1afb4b26-9054-4e56-9371-257de0d0792b">
      <Url>https://dhs.sp.regeringskansliet.se/yta/s-SAM/Analysfunktion/_layouts/15/DocIdRedir.aspx?ID=ZWHZCFAVRMQD-560463352-32712</Url>
      <Description>ZWHZCFAVRMQD-560463352-32712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B1D2-1290-494A-9644-9F14E2AB01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7C753B-5EBD-404F-BCA7-D7140DF9BC8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C4DDC9-DBA2-40CA-8B79-CA925BD45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CD0570A-3C4F-4961-8503-35B9C432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60F856-065E-4AA2-A6DB-57B0D271766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afb4b26-9054-4e56-9371-257de0d0792b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till regeringsbeslut 2025-12-18 nr. IV:7</dc:title>
  <dc:subject/>
  <dc:creator>Linda X Gustafsson</dc:creator>
  <cp:keywords/>
  <dc:description/>
  <cp:lastModifiedBy>Michael Blom</cp:lastModifiedBy>
  <cp:revision>8</cp:revision>
  <cp:lastPrinted>2024-12-09T13:18:00Z</cp:lastPrinted>
  <dcterms:created xsi:type="dcterms:W3CDTF">2025-11-13T08:19:00Z</dcterms:created>
  <dcterms:modified xsi:type="dcterms:W3CDTF">2025-12-18T11:03:00Z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0x010100BBA312BF02777149882D207184EC35C03200399A91F263903948906B0A04C7DA88CE</vt:lpwstr>
  </property>
  <property fmtid="{D5CDD505-2E9C-101B-9397-08002B2CF9AE}" pid="3" name="_dlc_DocId">
    <vt:lpwstr>ZWHZCFAVRMQD-560463352-31372</vt:lpwstr>
  </property>
  <property fmtid="{D5CDD505-2E9C-101B-9397-08002B2CF9AE}" pid="4" name="_dlc_DocIdUrl">
    <vt:lpwstr>https://dhs.sp.regeringskansliet.se/yta/s-SAM/Analysfunktion/_layouts/15/DocIdRedir.aspx?ID=ZWHZCFAVRMQD-560463352-31372, ZWHZCFAVRMQD-560463352-31372</vt:lpwstr>
  </property>
  <property fmtid="{D5CDD505-2E9C-101B-9397-08002B2CF9AE}" pid="5" name="_dlc_DocIdItemGuid">
    <vt:lpwstr>fa2928c8-c04b-4693-a564-e4b6c8e9461b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