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20CE5" w14:textId="4897570B" w:rsidR="00B31BFB" w:rsidRDefault="00C73143" w:rsidP="00CF2E3C">
      <w:pPr>
        <w:pStyle w:val="Rubrik1utannumrering"/>
      </w:pPr>
      <w:r>
        <w:t>Ekonomisk ram</w:t>
      </w:r>
      <w:r w:rsidR="007E63E9">
        <w:t xml:space="preserve"> med </w:t>
      </w:r>
      <w:r w:rsidR="00827C23">
        <w:t xml:space="preserve">indikativa </w:t>
      </w:r>
      <w:r w:rsidR="007E63E9">
        <w:t>anslag</w:t>
      </w:r>
      <w:r w:rsidR="00827C23">
        <w:t>s</w:t>
      </w:r>
      <w:r w:rsidR="001D528D">
        <w:t>nivåer</w:t>
      </w:r>
    </w:p>
    <w:p w14:paraId="44DA9D68" w14:textId="03AFEF08" w:rsidR="000D53B3" w:rsidRPr="00CB7066" w:rsidRDefault="00877198" w:rsidP="00CF2E3C">
      <w:pPr>
        <w:pStyle w:val="Brdtext"/>
        <w:spacing w:after="0"/>
        <w:rPr>
          <w:i/>
          <w:iCs/>
        </w:rPr>
      </w:pPr>
      <w:bookmarkStart w:id="0" w:name="_Hlk41384251"/>
      <w:r>
        <w:rPr>
          <w:i/>
          <w:iCs/>
        </w:rPr>
        <w:t>Miljoner</w:t>
      </w:r>
      <w:r w:rsidR="000D53B3" w:rsidRPr="00CB7066">
        <w:rPr>
          <w:i/>
          <w:iCs/>
        </w:rPr>
        <w:t xml:space="preserve"> kronor </w:t>
      </w:r>
      <w:r w:rsidR="000D53B3">
        <w:rPr>
          <w:i/>
          <w:iCs/>
        </w:rPr>
        <w:t>i 202</w:t>
      </w:r>
      <w:r w:rsidR="009E2CDE">
        <w:rPr>
          <w:i/>
          <w:iCs/>
        </w:rPr>
        <w:t>6</w:t>
      </w:r>
      <w:r w:rsidR="001D536C">
        <w:rPr>
          <w:i/>
          <w:iCs/>
        </w:rPr>
        <w:t xml:space="preserve"> års prisläge</w:t>
      </w:r>
      <w:bookmarkEnd w:id="0"/>
    </w:p>
    <w:tbl>
      <w:tblPr>
        <w:tblStyle w:val="Tabellrutnt"/>
        <w:tblW w:w="13349" w:type="dxa"/>
        <w:tblInd w:w="-5" w:type="dxa"/>
        <w:tblLook w:val="04A0" w:firstRow="1" w:lastRow="0" w:firstColumn="1" w:lastColumn="0" w:noHBand="0" w:noVBand="1"/>
      </w:tblPr>
      <w:tblGrid>
        <w:gridCol w:w="1256"/>
        <w:gridCol w:w="1215"/>
        <w:gridCol w:w="1215"/>
        <w:gridCol w:w="1215"/>
        <w:gridCol w:w="1215"/>
        <w:gridCol w:w="1215"/>
        <w:gridCol w:w="1215"/>
        <w:gridCol w:w="1215"/>
        <w:gridCol w:w="1213"/>
        <w:gridCol w:w="1215"/>
        <w:gridCol w:w="1160"/>
      </w:tblGrid>
      <w:tr w:rsidR="009E2CDE" w14:paraId="5A21788C" w14:textId="27C44F8D" w:rsidTr="009E2CDE">
        <w:trPr>
          <w:trHeight w:val="254"/>
        </w:trPr>
        <w:tc>
          <w:tcPr>
            <w:tcW w:w="1256" w:type="dxa"/>
          </w:tcPr>
          <w:p w14:paraId="3E4D6946" w14:textId="5011B285" w:rsidR="009E2CDE" w:rsidRPr="007F7386" w:rsidRDefault="009E2CDE" w:rsidP="00A531DF">
            <w:pPr>
              <w:pStyle w:val="Brdtext"/>
              <w:rPr>
                <w:b/>
                <w:bCs/>
                <w:sz w:val="20"/>
                <w:szCs w:val="20"/>
              </w:rPr>
            </w:pPr>
            <w:r w:rsidRPr="007F7386">
              <w:rPr>
                <w:b/>
                <w:bCs/>
                <w:sz w:val="20"/>
                <w:szCs w:val="20"/>
              </w:rPr>
              <w:t>Anslag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bottom"/>
          </w:tcPr>
          <w:p w14:paraId="0712834F" w14:textId="625C72B0" w:rsidR="009E2CDE" w:rsidRPr="00B6469B" w:rsidRDefault="009E2CDE" w:rsidP="00B6469B">
            <w:pPr>
              <w:pStyle w:val="Brdtext"/>
              <w:jc w:val="right"/>
              <w:rPr>
                <w:b/>
                <w:bCs/>
                <w:sz w:val="20"/>
                <w:szCs w:val="20"/>
              </w:rPr>
            </w:pPr>
            <w:r w:rsidRPr="00B6469B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bottom"/>
          </w:tcPr>
          <w:p w14:paraId="6C44321B" w14:textId="0FA8AA26" w:rsidR="009E2CDE" w:rsidRPr="00B6469B" w:rsidRDefault="009E2CDE" w:rsidP="00B6469B">
            <w:pPr>
              <w:pStyle w:val="Brdtext"/>
              <w:jc w:val="right"/>
              <w:rPr>
                <w:b/>
                <w:bCs/>
                <w:sz w:val="20"/>
                <w:szCs w:val="20"/>
              </w:rPr>
            </w:pPr>
            <w:r w:rsidRPr="00B6469B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bottom"/>
          </w:tcPr>
          <w:p w14:paraId="0F432FCC" w14:textId="54942FF9" w:rsidR="009E2CDE" w:rsidRPr="00B6469B" w:rsidRDefault="009E2CDE" w:rsidP="00B6469B">
            <w:pPr>
              <w:pStyle w:val="Brdtext"/>
              <w:jc w:val="right"/>
              <w:rPr>
                <w:b/>
                <w:bCs/>
                <w:sz w:val="20"/>
                <w:szCs w:val="20"/>
              </w:rPr>
            </w:pPr>
            <w:r w:rsidRPr="00B6469B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bottom"/>
          </w:tcPr>
          <w:p w14:paraId="1F8D4D7F" w14:textId="540137D3" w:rsidR="009E2CDE" w:rsidRPr="00B6469B" w:rsidRDefault="009E2CDE" w:rsidP="00B6469B">
            <w:pPr>
              <w:pStyle w:val="Brdtext"/>
              <w:jc w:val="right"/>
              <w:rPr>
                <w:b/>
                <w:bCs/>
                <w:sz w:val="20"/>
                <w:szCs w:val="20"/>
              </w:rPr>
            </w:pPr>
            <w:r w:rsidRPr="00B6469B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bottom"/>
          </w:tcPr>
          <w:p w14:paraId="0AE2D74F" w14:textId="7AAE9786" w:rsidR="009E2CDE" w:rsidRPr="00B6469B" w:rsidRDefault="009E2CDE" w:rsidP="00B6469B">
            <w:pPr>
              <w:pStyle w:val="Brdtext"/>
              <w:jc w:val="right"/>
              <w:rPr>
                <w:b/>
                <w:bCs/>
                <w:sz w:val="20"/>
                <w:szCs w:val="20"/>
              </w:rPr>
            </w:pPr>
            <w:r w:rsidRPr="00B6469B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bottom"/>
          </w:tcPr>
          <w:p w14:paraId="3B6AA0D4" w14:textId="16F7EF49" w:rsidR="009E2CDE" w:rsidRPr="00B6469B" w:rsidRDefault="009E2CDE" w:rsidP="00B6469B">
            <w:pPr>
              <w:pStyle w:val="Brdtext"/>
              <w:jc w:val="right"/>
              <w:rPr>
                <w:b/>
                <w:bCs/>
                <w:sz w:val="20"/>
                <w:szCs w:val="20"/>
              </w:rPr>
            </w:pPr>
            <w:r w:rsidRPr="00B6469B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bottom"/>
          </w:tcPr>
          <w:p w14:paraId="04A8C886" w14:textId="40A383E2" w:rsidR="009E2CDE" w:rsidRPr="00B6469B" w:rsidRDefault="009E2CDE" w:rsidP="00B6469B">
            <w:pPr>
              <w:pStyle w:val="Brdtext"/>
              <w:jc w:val="right"/>
              <w:rPr>
                <w:b/>
                <w:bCs/>
                <w:sz w:val="20"/>
                <w:szCs w:val="20"/>
              </w:rPr>
            </w:pPr>
            <w:r w:rsidRPr="00B6469B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vAlign w:val="bottom"/>
          </w:tcPr>
          <w:p w14:paraId="0EB30690" w14:textId="5C075010" w:rsidR="009E2CDE" w:rsidRPr="00B6469B" w:rsidRDefault="009E2CDE" w:rsidP="00B6469B">
            <w:pPr>
              <w:pStyle w:val="Brdtext"/>
              <w:jc w:val="right"/>
              <w:rPr>
                <w:b/>
                <w:bCs/>
                <w:sz w:val="20"/>
                <w:szCs w:val="20"/>
              </w:rPr>
            </w:pPr>
            <w:r w:rsidRPr="00B6469B">
              <w:rPr>
                <w:b/>
                <w:bCs/>
                <w:sz w:val="20"/>
                <w:szCs w:val="20"/>
              </w:rPr>
              <w:t>203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14:paraId="265BDAD8" w14:textId="1F976349" w:rsidR="009E2CDE" w:rsidRPr="00B6469B" w:rsidRDefault="009E2CDE" w:rsidP="00B6469B">
            <w:pPr>
              <w:pStyle w:val="Brdtext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2034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14:paraId="691777ED" w14:textId="0DC8A976" w:rsidR="009E2CDE" w:rsidRDefault="009E2CDE" w:rsidP="00B6469B">
            <w:pPr>
              <w:pStyle w:val="Brdtext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2035</w:t>
            </w:r>
          </w:p>
        </w:tc>
      </w:tr>
      <w:tr w:rsidR="00BA1B43" w:rsidRPr="00416311" w14:paraId="7FB6838E" w14:textId="3D7CAA68" w:rsidTr="00B0530F">
        <w:trPr>
          <w:trHeight w:val="254"/>
        </w:trPr>
        <w:tc>
          <w:tcPr>
            <w:tcW w:w="1256" w:type="dxa"/>
          </w:tcPr>
          <w:p w14:paraId="511A71B8" w14:textId="4DD9F033" w:rsidR="00BA1B43" w:rsidRPr="007F7386" w:rsidRDefault="00BA1B43" w:rsidP="00BA1B43">
            <w:pPr>
              <w:pStyle w:val="Brdtext"/>
              <w:rPr>
                <w:b/>
                <w:bCs/>
                <w:sz w:val="20"/>
                <w:szCs w:val="20"/>
              </w:rPr>
            </w:pPr>
            <w:r w:rsidRPr="007F7386">
              <w:rPr>
                <w:b/>
                <w:bCs/>
                <w:sz w:val="20"/>
                <w:szCs w:val="20"/>
              </w:rPr>
              <w:t xml:space="preserve">1:1 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F30AE" w14:textId="28E7516C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77 067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B6FA1" w14:textId="14698A97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80 758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66D53" w14:textId="1E87FCA5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85 351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CCA1D" w14:textId="6C297C33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90 441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2A6E1" w14:textId="0F561357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95 182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8F89A" w14:textId="0C4106B4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98 727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6173E" w14:textId="79FF6143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101 657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516BD" w14:textId="0E818F40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103 347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AF955" w14:textId="7D10F429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105 055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B571B" w14:textId="0A9D79C4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106 679</w:t>
            </w:r>
          </w:p>
        </w:tc>
      </w:tr>
      <w:tr w:rsidR="00BA1B43" w:rsidRPr="00416311" w14:paraId="77F6E9B1" w14:textId="4DE95653" w:rsidTr="00B0530F">
        <w:trPr>
          <w:trHeight w:val="241"/>
        </w:trPr>
        <w:tc>
          <w:tcPr>
            <w:tcW w:w="1256" w:type="dxa"/>
          </w:tcPr>
          <w:p w14:paraId="768883B2" w14:textId="16ECEF11" w:rsidR="00BA1B43" w:rsidRPr="007F7386" w:rsidRDefault="00BA1B43" w:rsidP="00BA1B43">
            <w:pPr>
              <w:pStyle w:val="Brdtext"/>
              <w:rPr>
                <w:b/>
                <w:bCs/>
                <w:sz w:val="20"/>
                <w:szCs w:val="20"/>
              </w:rPr>
            </w:pPr>
            <w:r w:rsidRPr="007F7386">
              <w:rPr>
                <w:b/>
                <w:bCs/>
                <w:sz w:val="20"/>
                <w:szCs w:val="20"/>
              </w:rPr>
              <w:t>1:2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7C3C5" w14:textId="18E8FACE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15 306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E26AD" w14:textId="09D7630E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3 637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E609D" w14:textId="3B1872D7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2 895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D2F7D" w14:textId="2C439B26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2 889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3C10D" w14:textId="7C1F9620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2 889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1E61D" w14:textId="44EB8037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2 132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5D0EF" w14:textId="0C3455A6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2 132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D37F8" w14:textId="2D97D88C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2 132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F9528" w14:textId="0795037E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2 132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D757B" w14:textId="593A4C8D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2 132</w:t>
            </w:r>
          </w:p>
        </w:tc>
      </w:tr>
      <w:tr w:rsidR="00BA1B43" w:rsidRPr="00416311" w14:paraId="7BE42CE9" w14:textId="2ED293E9" w:rsidTr="00B0530F">
        <w:trPr>
          <w:trHeight w:val="254"/>
        </w:trPr>
        <w:tc>
          <w:tcPr>
            <w:tcW w:w="1256" w:type="dxa"/>
          </w:tcPr>
          <w:p w14:paraId="56703013" w14:textId="2BFCA2CB" w:rsidR="00BA1B43" w:rsidRPr="007F7386" w:rsidRDefault="00BA1B43" w:rsidP="00BA1B43">
            <w:pPr>
              <w:pStyle w:val="Brdtext"/>
              <w:rPr>
                <w:b/>
                <w:bCs/>
                <w:sz w:val="20"/>
                <w:szCs w:val="20"/>
              </w:rPr>
            </w:pPr>
            <w:r w:rsidRPr="007F7386">
              <w:rPr>
                <w:b/>
                <w:bCs/>
                <w:sz w:val="20"/>
                <w:szCs w:val="20"/>
              </w:rPr>
              <w:t>1:3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CF97D" w14:textId="506DFCC2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71 192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C0B86" w14:textId="0F6C50FB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81 317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2E8B9" w14:textId="389E771A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86 439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6E143" w14:textId="2446FCCD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83 860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C24C" w14:textId="57C2C75B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82 338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6BA4B" w14:textId="12B035F8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81 511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5C389" w14:textId="30AE228A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82 976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B3504" w14:textId="171D150B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83 992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01BDB" w14:textId="5D629D47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85 284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ADDA2" w14:textId="3549673A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86 333</w:t>
            </w:r>
          </w:p>
        </w:tc>
      </w:tr>
      <w:tr w:rsidR="00BA1B43" w:rsidRPr="00416311" w14:paraId="368E59F5" w14:textId="65325DBF" w:rsidTr="00B0530F">
        <w:trPr>
          <w:trHeight w:val="254"/>
        </w:trPr>
        <w:tc>
          <w:tcPr>
            <w:tcW w:w="1256" w:type="dxa"/>
          </w:tcPr>
          <w:p w14:paraId="592AB829" w14:textId="1096F8C6" w:rsidR="00BA1B43" w:rsidRPr="007F7386" w:rsidRDefault="00BA1B43" w:rsidP="00BA1B43">
            <w:pPr>
              <w:pStyle w:val="Brdtext"/>
              <w:rPr>
                <w:b/>
                <w:bCs/>
                <w:sz w:val="20"/>
                <w:szCs w:val="20"/>
              </w:rPr>
            </w:pPr>
            <w:r w:rsidRPr="007F7386">
              <w:rPr>
                <w:b/>
                <w:bCs/>
                <w:sz w:val="20"/>
                <w:szCs w:val="20"/>
              </w:rPr>
              <w:t>1:4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035E6" w14:textId="05203DD6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1 464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0A9B2" w14:textId="7856D056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1 642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AF64A" w14:textId="0EF0AE2A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1 852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772EA" w14:textId="012BF6B9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1 862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0426B" w14:textId="60F264EA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1 955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0BA51" w14:textId="4626D006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2 065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89F27" w14:textId="64BB2B51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2 149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26B90" w14:textId="044CE44B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2 155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9719E" w14:textId="3EEED8BF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2 144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6CD8E" w14:textId="0513F2AA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2 136</w:t>
            </w:r>
          </w:p>
        </w:tc>
      </w:tr>
      <w:tr w:rsidR="00BA1B43" w:rsidRPr="00416311" w14:paraId="0F6CD142" w14:textId="2385F638" w:rsidTr="008F25A2">
        <w:trPr>
          <w:trHeight w:val="241"/>
        </w:trPr>
        <w:tc>
          <w:tcPr>
            <w:tcW w:w="1256" w:type="dxa"/>
          </w:tcPr>
          <w:p w14:paraId="0E1DEE17" w14:textId="527D08A1" w:rsidR="00BA1B43" w:rsidRPr="00E76696" w:rsidRDefault="00B60561" w:rsidP="00BA1B43">
            <w:pPr>
              <w:pStyle w:val="Brdtex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1:11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5EF1F" w14:textId="23D5B57B" w:rsidR="00BA1B43" w:rsidRPr="00BA1B43" w:rsidRDefault="00273CAC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4 249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366A1" w14:textId="1912FDC5" w:rsidR="00BA1B43" w:rsidRPr="00BA1B43" w:rsidRDefault="00273CAC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4 495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51DC3" w14:textId="7B6D2549" w:rsidR="00BA1B43" w:rsidRPr="00BA1B43" w:rsidRDefault="00273CAC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4 479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36B46" w14:textId="22245A7E" w:rsidR="00BA1B43" w:rsidRPr="00BA1B43" w:rsidRDefault="00273CAC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4 529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476D" w14:textId="3E000E28" w:rsidR="00BA1B43" w:rsidRPr="00BA1B43" w:rsidRDefault="00273CAC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4 529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C0920" w14:textId="232BE9F4" w:rsidR="00BA1B43" w:rsidRPr="00BA1B43" w:rsidRDefault="00273CAC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4 529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6D317" w14:textId="66BB02D1" w:rsidR="00BA1B43" w:rsidRPr="00BA1B43" w:rsidRDefault="00273CAC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4 529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92246" w14:textId="2F67E936" w:rsidR="00BA1B43" w:rsidRPr="00BA1B43" w:rsidRDefault="00273CAC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4 529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97302" w14:textId="406A9BED" w:rsidR="00BA1B43" w:rsidRPr="00BA1B43" w:rsidRDefault="00273CAC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4 529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FCDAB" w14:textId="54ECAEBC" w:rsidR="00BA1B43" w:rsidRPr="00BA1B43" w:rsidRDefault="00273CAC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4 529</w:t>
            </w:r>
          </w:p>
        </w:tc>
      </w:tr>
    </w:tbl>
    <w:p w14:paraId="5BA62340" w14:textId="77777777" w:rsidR="006F5ABA" w:rsidRDefault="006F5ABA" w:rsidP="000F30E7">
      <w:pPr>
        <w:pStyle w:val="Fotnotstext"/>
        <w:rPr>
          <w:rFonts w:asciiTheme="minorHAnsi" w:hAnsiTheme="minorHAnsi" w:cstheme="minorBidi"/>
          <w:i/>
          <w:iCs/>
          <w:spacing w:val="0"/>
          <w:sz w:val="25"/>
          <w:szCs w:val="25"/>
        </w:rPr>
      </w:pPr>
      <w:bookmarkStart w:id="1" w:name="_Hlk55477942"/>
    </w:p>
    <w:p w14:paraId="51DA2A88" w14:textId="617B8B91" w:rsidR="00F70F58" w:rsidRPr="006F5ABA" w:rsidRDefault="000F09DA" w:rsidP="000F30E7">
      <w:pPr>
        <w:pStyle w:val="Fotnotstext"/>
        <w:rPr>
          <w:rFonts w:asciiTheme="minorHAnsi" w:hAnsiTheme="minorHAnsi" w:cstheme="minorBidi"/>
          <w:i/>
          <w:iCs/>
          <w:spacing w:val="0"/>
          <w:sz w:val="25"/>
          <w:szCs w:val="25"/>
        </w:rPr>
      </w:pPr>
      <w:r w:rsidRPr="006F5ABA">
        <w:rPr>
          <w:rFonts w:asciiTheme="minorHAnsi" w:hAnsiTheme="minorHAnsi" w:cstheme="minorBidi"/>
          <w:i/>
          <w:iCs/>
          <w:spacing w:val="0"/>
          <w:sz w:val="25"/>
          <w:szCs w:val="25"/>
        </w:rPr>
        <w:t>Miljoner kronor i löpande prisläge</w:t>
      </w:r>
    </w:p>
    <w:tbl>
      <w:tblPr>
        <w:tblStyle w:val="Tabellrutnt"/>
        <w:tblW w:w="13372" w:type="dxa"/>
        <w:tblInd w:w="-5" w:type="dxa"/>
        <w:tblLook w:val="04A0" w:firstRow="1" w:lastRow="0" w:firstColumn="1" w:lastColumn="0" w:noHBand="0" w:noVBand="1"/>
      </w:tblPr>
      <w:tblGrid>
        <w:gridCol w:w="1259"/>
        <w:gridCol w:w="1217"/>
        <w:gridCol w:w="1217"/>
        <w:gridCol w:w="1217"/>
        <w:gridCol w:w="1217"/>
        <w:gridCol w:w="1217"/>
        <w:gridCol w:w="1217"/>
        <w:gridCol w:w="1217"/>
        <w:gridCol w:w="1215"/>
        <w:gridCol w:w="1217"/>
        <w:gridCol w:w="1162"/>
      </w:tblGrid>
      <w:tr w:rsidR="009E2CDE" w14:paraId="789D98B3" w14:textId="77777777" w:rsidTr="009E2CDE">
        <w:trPr>
          <w:trHeight w:val="254"/>
        </w:trPr>
        <w:tc>
          <w:tcPr>
            <w:tcW w:w="1259" w:type="dxa"/>
          </w:tcPr>
          <w:bookmarkEnd w:id="1"/>
          <w:p w14:paraId="2695DC78" w14:textId="51F424AE" w:rsidR="009E2CDE" w:rsidRPr="007F7386" w:rsidRDefault="009E2CDE" w:rsidP="007D03B2">
            <w:pPr>
              <w:pStyle w:val="Brdtext"/>
              <w:rPr>
                <w:b/>
                <w:bCs/>
                <w:sz w:val="20"/>
                <w:szCs w:val="20"/>
              </w:rPr>
            </w:pPr>
            <w:r w:rsidRPr="007F7386">
              <w:rPr>
                <w:b/>
                <w:bCs/>
                <w:sz w:val="20"/>
                <w:szCs w:val="20"/>
              </w:rPr>
              <w:t>Anslag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bottom"/>
          </w:tcPr>
          <w:p w14:paraId="5E37B79E" w14:textId="77777777" w:rsidR="009E2CDE" w:rsidRPr="00B6469B" w:rsidRDefault="009E2CDE" w:rsidP="007D03B2">
            <w:pPr>
              <w:pStyle w:val="Brdtext"/>
              <w:jc w:val="right"/>
              <w:rPr>
                <w:b/>
                <w:bCs/>
                <w:sz w:val="20"/>
                <w:szCs w:val="20"/>
              </w:rPr>
            </w:pPr>
            <w:r w:rsidRPr="00B6469B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bottom"/>
          </w:tcPr>
          <w:p w14:paraId="1A8C01F1" w14:textId="77777777" w:rsidR="009E2CDE" w:rsidRPr="00B6469B" w:rsidRDefault="009E2CDE" w:rsidP="007D03B2">
            <w:pPr>
              <w:pStyle w:val="Brdtext"/>
              <w:jc w:val="right"/>
              <w:rPr>
                <w:b/>
                <w:bCs/>
                <w:sz w:val="20"/>
                <w:szCs w:val="20"/>
              </w:rPr>
            </w:pPr>
            <w:r w:rsidRPr="00B6469B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bottom"/>
          </w:tcPr>
          <w:p w14:paraId="0833305A" w14:textId="77777777" w:rsidR="009E2CDE" w:rsidRPr="00B6469B" w:rsidRDefault="009E2CDE" w:rsidP="007D03B2">
            <w:pPr>
              <w:pStyle w:val="Brdtext"/>
              <w:jc w:val="right"/>
              <w:rPr>
                <w:b/>
                <w:bCs/>
                <w:sz w:val="20"/>
                <w:szCs w:val="20"/>
              </w:rPr>
            </w:pPr>
            <w:r w:rsidRPr="00B6469B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bottom"/>
          </w:tcPr>
          <w:p w14:paraId="2ED2B035" w14:textId="77777777" w:rsidR="009E2CDE" w:rsidRPr="00B6469B" w:rsidRDefault="009E2CDE" w:rsidP="007D03B2">
            <w:pPr>
              <w:pStyle w:val="Brdtext"/>
              <w:jc w:val="right"/>
              <w:rPr>
                <w:b/>
                <w:bCs/>
                <w:sz w:val="20"/>
                <w:szCs w:val="20"/>
              </w:rPr>
            </w:pPr>
            <w:r w:rsidRPr="00B6469B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bottom"/>
          </w:tcPr>
          <w:p w14:paraId="63BEADFB" w14:textId="77777777" w:rsidR="009E2CDE" w:rsidRPr="00B6469B" w:rsidRDefault="009E2CDE" w:rsidP="007D03B2">
            <w:pPr>
              <w:pStyle w:val="Brdtext"/>
              <w:jc w:val="right"/>
              <w:rPr>
                <w:b/>
                <w:bCs/>
                <w:sz w:val="20"/>
                <w:szCs w:val="20"/>
              </w:rPr>
            </w:pPr>
            <w:r w:rsidRPr="00B6469B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bottom"/>
          </w:tcPr>
          <w:p w14:paraId="25255006" w14:textId="77777777" w:rsidR="009E2CDE" w:rsidRPr="00B6469B" w:rsidRDefault="009E2CDE" w:rsidP="007D03B2">
            <w:pPr>
              <w:pStyle w:val="Brdtext"/>
              <w:jc w:val="right"/>
              <w:rPr>
                <w:b/>
                <w:bCs/>
                <w:sz w:val="20"/>
                <w:szCs w:val="20"/>
              </w:rPr>
            </w:pPr>
            <w:r w:rsidRPr="00B6469B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bottom"/>
          </w:tcPr>
          <w:p w14:paraId="237BC7DB" w14:textId="77777777" w:rsidR="009E2CDE" w:rsidRPr="00B6469B" w:rsidRDefault="009E2CDE" w:rsidP="007D03B2">
            <w:pPr>
              <w:pStyle w:val="Brdtext"/>
              <w:jc w:val="right"/>
              <w:rPr>
                <w:b/>
                <w:bCs/>
                <w:sz w:val="20"/>
                <w:szCs w:val="20"/>
              </w:rPr>
            </w:pPr>
            <w:r w:rsidRPr="00B6469B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bottom"/>
          </w:tcPr>
          <w:p w14:paraId="5EAECF95" w14:textId="77777777" w:rsidR="009E2CDE" w:rsidRPr="00B6469B" w:rsidRDefault="009E2CDE" w:rsidP="007D03B2">
            <w:pPr>
              <w:pStyle w:val="Brdtext"/>
              <w:jc w:val="right"/>
              <w:rPr>
                <w:b/>
                <w:bCs/>
                <w:sz w:val="20"/>
                <w:szCs w:val="20"/>
              </w:rPr>
            </w:pPr>
            <w:r w:rsidRPr="00B6469B">
              <w:rPr>
                <w:b/>
                <w:bCs/>
                <w:sz w:val="20"/>
                <w:szCs w:val="20"/>
              </w:rPr>
              <w:t>203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14:paraId="735E7BB7" w14:textId="77777777" w:rsidR="009E2CDE" w:rsidRPr="00B6469B" w:rsidRDefault="009E2CDE" w:rsidP="007D03B2">
            <w:pPr>
              <w:pStyle w:val="Brdtext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2034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0ABD0D9A" w14:textId="77777777" w:rsidR="009E2CDE" w:rsidRDefault="009E2CDE" w:rsidP="007D03B2">
            <w:pPr>
              <w:pStyle w:val="Brdtext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2035</w:t>
            </w:r>
          </w:p>
        </w:tc>
      </w:tr>
      <w:tr w:rsidR="00BA1B43" w:rsidRPr="00416311" w14:paraId="74D35A7C" w14:textId="77777777" w:rsidTr="007F5D55">
        <w:trPr>
          <w:trHeight w:val="254"/>
        </w:trPr>
        <w:tc>
          <w:tcPr>
            <w:tcW w:w="1259" w:type="dxa"/>
          </w:tcPr>
          <w:p w14:paraId="50F801CA" w14:textId="77777777" w:rsidR="00BA1B43" w:rsidRPr="007F7386" w:rsidRDefault="00BA1B43" w:rsidP="00BA1B43">
            <w:pPr>
              <w:pStyle w:val="Brdtext"/>
              <w:rPr>
                <w:b/>
                <w:bCs/>
                <w:sz w:val="20"/>
                <w:szCs w:val="20"/>
              </w:rPr>
            </w:pPr>
            <w:r w:rsidRPr="007F7386">
              <w:rPr>
                <w:b/>
                <w:bCs/>
                <w:sz w:val="20"/>
                <w:szCs w:val="20"/>
              </w:rPr>
              <w:t xml:space="preserve">1:1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97879" w14:textId="73A56C4A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77 067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FAED8" w14:textId="08D25991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82 446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37C19" w14:textId="32CE2074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88 645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C8693" w14:textId="617B73F8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95 881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397C8" w14:textId="65B00CD4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102 904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2C074" w14:textId="5FD23F5F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108 842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DF217" w14:textId="73972C24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114 290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D2EEC" w14:textId="5DA130F0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118 499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E1A61" w14:textId="114F7E61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122 817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6E4D0" w14:textId="4895D5F4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127 237</w:t>
            </w:r>
          </w:p>
        </w:tc>
      </w:tr>
      <w:tr w:rsidR="00BA1B43" w:rsidRPr="00416311" w14:paraId="4100EE2A" w14:textId="77777777" w:rsidTr="007F5D55">
        <w:trPr>
          <w:trHeight w:val="241"/>
        </w:trPr>
        <w:tc>
          <w:tcPr>
            <w:tcW w:w="1259" w:type="dxa"/>
          </w:tcPr>
          <w:p w14:paraId="6B433976" w14:textId="77777777" w:rsidR="00BA1B43" w:rsidRPr="007F7386" w:rsidRDefault="00BA1B43" w:rsidP="00BA1B43">
            <w:pPr>
              <w:pStyle w:val="Brdtext"/>
              <w:rPr>
                <w:b/>
                <w:bCs/>
                <w:sz w:val="20"/>
                <w:szCs w:val="20"/>
              </w:rPr>
            </w:pPr>
            <w:r w:rsidRPr="007F7386">
              <w:rPr>
                <w:b/>
                <w:bCs/>
                <w:sz w:val="20"/>
                <w:szCs w:val="20"/>
              </w:rPr>
              <w:t>1:2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04BCC" w14:textId="59A2949F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15 306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88230" w14:textId="3D794DD5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3 714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7444D" w14:textId="64C15B1C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3 007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42825" w14:textId="3A64C3FC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3 063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4FC0B" w14:textId="39345366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3 124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5FB5A" w14:textId="168E0D5F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2 351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87EDE" w14:textId="3C65BA45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2 397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7D5F3" w14:textId="3162BF24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2 445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7BA2B" w14:textId="54B2047D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2 493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DFD3B" w14:textId="126BBFA0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2 543</w:t>
            </w:r>
          </w:p>
        </w:tc>
      </w:tr>
      <w:tr w:rsidR="00BA1B43" w:rsidRPr="00416311" w14:paraId="13288AD0" w14:textId="77777777" w:rsidTr="007F5D55">
        <w:trPr>
          <w:trHeight w:val="254"/>
        </w:trPr>
        <w:tc>
          <w:tcPr>
            <w:tcW w:w="1259" w:type="dxa"/>
          </w:tcPr>
          <w:p w14:paraId="5BBD94E0" w14:textId="77777777" w:rsidR="00BA1B43" w:rsidRPr="007F7386" w:rsidRDefault="00BA1B43" w:rsidP="00BA1B43">
            <w:pPr>
              <w:pStyle w:val="Brdtext"/>
              <w:rPr>
                <w:b/>
                <w:bCs/>
                <w:sz w:val="20"/>
                <w:szCs w:val="20"/>
              </w:rPr>
            </w:pPr>
            <w:r w:rsidRPr="007F7386">
              <w:rPr>
                <w:b/>
                <w:bCs/>
                <w:sz w:val="20"/>
                <w:szCs w:val="20"/>
              </w:rPr>
              <w:t>1:3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54A7E" w14:textId="6FCE9270" w:rsidR="00BA1B43" w:rsidRPr="00273CAC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273CAC">
              <w:rPr>
                <w:rFonts w:ascii="Aptos Narrow" w:hAnsi="Aptos Narrow"/>
                <w:color w:val="000000"/>
                <w:sz w:val="22"/>
                <w:szCs w:val="22"/>
              </w:rPr>
              <w:t>71 192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77394" w14:textId="185815D7" w:rsidR="00BA1B43" w:rsidRPr="00273CAC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273CAC">
              <w:rPr>
                <w:rFonts w:ascii="Aptos Narrow" w:hAnsi="Aptos Narrow"/>
                <w:color w:val="000000"/>
                <w:sz w:val="22"/>
                <w:szCs w:val="22"/>
              </w:rPr>
              <w:t>83 056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9CA43" w14:textId="741CEC04" w:rsidR="00BA1B43" w:rsidRPr="00273CAC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273CAC">
              <w:rPr>
                <w:rFonts w:ascii="Aptos Narrow" w:hAnsi="Aptos Narrow"/>
                <w:color w:val="000000"/>
                <w:sz w:val="22"/>
                <w:szCs w:val="22"/>
              </w:rPr>
              <w:t>89 738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1297B" w14:textId="09B8A2A5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88 888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135EA" w14:textId="56E1B51E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88 994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E30F1" w14:textId="6A5B0270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89 873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86CB6" w14:textId="1079D82F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93 305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F4FD2" w14:textId="6DDAD76A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96 326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5EC9F" w14:textId="77C02C72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99 778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39EF3" w14:textId="261031D6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102 979</w:t>
            </w:r>
          </w:p>
        </w:tc>
      </w:tr>
      <w:tr w:rsidR="00BA1B43" w:rsidRPr="00416311" w14:paraId="52474A7E" w14:textId="77777777" w:rsidTr="007F5D55">
        <w:trPr>
          <w:trHeight w:val="254"/>
        </w:trPr>
        <w:tc>
          <w:tcPr>
            <w:tcW w:w="1259" w:type="dxa"/>
          </w:tcPr>
          <w:p w14:paraId="15621605" w14:textId="0AD28C3D" w:rsidR="00BA1B43" w:rsidRPr="007F7386" w:rsidRDefault="00BA1B43" w:rsidP="00BA1B43">
            <w:pPr>
              <w:pStyle w:val="Brdtext"/>
              <w:rPr>
                <w:b/>
                <w:bCs/>
                <w:sz w:val="20"/>
                <w:szCs w:val="20"/>
              </w:rPr>
            </w:pPr>
            <w:r w:rsidRPr="007F7386">
              <w:rPr>
                <w:b/>
                <w:bCs/>
                <w:sz w:val="20"/>
                <w:szCs w:val="20"/>
              </w:rPr>
              <w:t>1:4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38A17" w14:textId="0AA1A4A9" w:rsidR="00BA1B43" w:rsidRPr="00273CAC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273CAC">
              <w:rPr>
                <w:rFonts w:ascii="Aptos Narrow" w:hAnsi="Aptos Narrow"/>
                <w:color w:val="000000"/>
                <w:sz w:val="22"/>
                <w:szCs w:val="22"/>
              </w:rPr>
              <w:t>1 464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5911D" w14:textId="260BA3C4" w:rsidR="00BA1B43" w:rsidRPr="00273CAC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273CAC">
              <w:rPr>
                <w:rFonts w:ascii="Aptos Narrow" w:hAnsi="Aptos Narrow"/>
                <w:color w:val="000000"/>
                <w:sz w:val="22"/>
                <w:szCs w:val="22"/>
              </w:rPr>
              <w:t>1 676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CC9A5" w14:textId="4E7548C6" w:rsidR="00BA1B43" w:rsidRPr="00273CAC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273CAC">
              <w:rPr>
                <w:rFonts w:ascii="Aptos Narrow" w:hAnsi="Aptos Narrow"/>
                <w:color w:val="000000"/>
                <w:sz w:val="22"/>
                <w:szCs w:val="22"/>
              </w:rPr>
              <w:t>1 924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09D0D" w14:textId="3466CFE8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1 974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5DAF4" w14:textId="0A20DB25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2 114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DBDAD" w14:textId="3EADD6FE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2 277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25337" w14:textId="45061858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2 416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F35C2" w14:textId="679DD4B8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2 470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DFF9B" w14:textId="06E02925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2 507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3DCFD" w14:textId="20FF0368" w:rsidR="00BA1B43" w:rsidRPr="00BA1B43" w:rsidRDefault="00BA1B43" w:rsidP="00BA1B43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A1B43">
              <w:rPr>
                <w:rFonts w:ascii="Aptos Narrow" w:hAnsi="Aptos Narrow"/>
                <w:color w:val="000000"/>
                <w:sz w:val="22"/>
                <w:szCs w:val="22"/>
              </w:rPr>
              <w:t>2 548</w:t>
            </w:r>
          </w:p>
        </w:tc>
      </w:tr>
      <w:tr w:rsidR="00E56994" w:rsidRPr="00416311" w14:paraId="724A9074" w14:textId="77777777" w:rsidTr="009E2CDE">
        <w:trPr>
          <w:trHeight w:val="241"/>
        </w:trPr>
        <w:tc>
          <w:tcPr>
            <w:tcW w:w="1259" w:type="dxa"/>
          </w:tcPr>
          <w:p w14:paraId="1401B5BE" w14:textId="49B68857" w:rsidR="00E56994" w:rsidRPr="00E76696" w:rsidRDefault="00B60561" w:rsidP="00E56994">
            <w:pPr>
              <w:pStyle w:val="Brdtex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1:11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5F811" w14:textId="2045B908" w:rsidR="00E56994" w:rsidRPr="00BA1B43" w:rsidRDefault="00273CAC" w:rsidP="00E56994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4 249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A66F1" w14:textId="778F5186" w:rsidR="00E56994" w:rsidRPr="00BA1B43" w:rsidRDefault="00273CAC" w:rsidP="00E56994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4 552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BD8F5" w14:textId="3FF9BC7E" w:rsidR="00E56994" w:rsidRPr="00BA1B43" w:rsidRDefault="00273CAC" w:rsidP="00E56994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4 616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F0BB1" w14:textId="754CFEA0" w:rsidR="00E56994" w:rsidRPr="00BA1B43" w:rsidRDefault="00273CAC" w:rsidP="00E56994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4 761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0533A" w14:textId="25D13889" w:rsidR="00E56994" w:rsidRPr="00BA1B43" w:rsidRDefault="00273CAC" w:rsidP="00E56994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4 857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5AE50" w14:textId="6672B5B6" w:rsidR="00E56994" w:rsidRPr="00BA1B43" w:rsidRDefault="00273CAC" w:rsidP="00E56994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4 954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D0F86" w14:textId="0522C34C" w:rsidR="00E56994" w:rsidRPr="00BA1B43" w:rsidRDefault="00273CAC" w:rsidP="00E56994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5 053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96710" w14:textId="0A126B81" w:rsidR="00E56994" w:rsidRPr="00BA1B43" w:rsidRDefault="00273CAC" w:rsidP="00E56994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5 154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3B36A" w14:textId="55C11E69" w:rsidR="00E56994" w:rsidRPr="00BA1B43" w:rsidRDefault="00273CAC" w:rsidP="00E56994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5 258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6EB36" w14:textId="523E5B06" w:rsidR="00E56994" w:rsidRPr="00BA1B43" w:rsidRDefault="00273CAC" w:rsidP="00E56994">
            <w:pPr>
              <w:pStyle w:val="Brdtext"/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5 363</w:t>
            </w:r>
          </w:p>
        </w:tc>
      </w:tr>
    </w:tbl>
    <w:p w14:paraId="17ACD4A2" w14:textId="2F406D17" w:rsidR="007E2DB3" w:rsidRPr="007E2DB3" w:rsidRDefault="007E2DB3" w:rsidP="007E2DB3">
      <w:pPr>
        <w:tabs>
          <w:tab w:val="left" w:pos="8760"/>
        </w:tabs>
      </w:pPr>
      <w:r>
        <w:tab/>
      </w:r>
    </w:p>
    <w:sectPr w:rsidR="007E2DB3" w:rsidRPr="007E2DB3" w:rsidSect="006B1FF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 w:code="9"/>
      <w:pgMar w:top="2466" w:right="2041" w:bottom="1985" w:left="209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3094C" w14:textId="77777777" w:rsidR="00EB78CD" w:rsidRDefault="00EB78CD" w:rsidP="00A87A54">
      <w:pPr>
        <w:spacing w:after="0" w:line="240" w:lineRule="auto"/>
      </w:pPr>
      <w:r>
        <w:separator/>
      </w:r>
    </w:p>
  </w:endnote>
  <w:endnote w:type="continuationSeparator" w:id="0">
    <w:p w14:paraId="2DAFA0A7" w14:textId="77777777" w:rsidR="00EB78CD" w:rsidRDefault="00EB78CD" w:rsidP="00A87A54">
      <w:pPr>
        <w:spacing w:after="0" w:line="240" w:lineRule="auto"/>
      </w:pPr>
      <w:r>
        <w:continuationSeparator/>
      </w:r>
    </w:p>
  </w:endnote>
  <w:endnote w:type="continuationNotice" w:id="1">
    <w:p w14:paraId="7DC89CAC" w14:textId="77777777" w:rsidR="00EB78CD" w:rsidRDefault="00EB78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86CFA" w14:textId="77777777" w:rsidR="0067226A" w:rsidRDefault="0067226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2AAF9" w14:textId="77777777" w:rsidR="0067226A" w:rsidRDefault="0067226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68134" w14:textId="77777777" w:rsidR="0067226A" w:rsidRDefault="0067226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73E19" w14:textId="77777777" w:rsidR="00EB78CD" w:rsidRDefault="00EB78CD" w:rsidP="00A87A54">
      <w:pPr>
        <w:spacing w:after="0" w:line="240" w:lineRule="auto"/>
      </w:pPr>
      <w:r>
        <w:separator/>
      </w:r>
    </w:p>
  </w:footnote>
  <w:footnote w:type="continuationSeparator" w:id="0">
    <w:p w14:paraId="248BC161" w14:textId="77777777" w:rsidR="00EB78CD" w:rsidRDefault="00EB78CD" w:rsidP="00A87A54">
      <w:pPr>
        <w:spacing w:after="0" w:line="240" w:lineRule="auto"/>
      </w:pPr>
      <w:r>
        <w:continuationSeparator/>
      </w:r>
    </w:p>
  </w:footnote>
  <w:footnote w:type="continuationNotice" w:id="1">
    <w:p w14:paraId="601DB144" w14:textId="77777777" w:rsidR="00EB78CD" w:rsidRDefault="00EB78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94E95" w14:textId="77777777" w:rsidR="0067226A" w:rsidRDefault="0067226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8813C" w14:textId="77777777" w:rsidR="0067226A" w:rsidRDefault="0067226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07543" w14:textId="559A09B0" w:rsidR="00E3655A" w:rsidRDefault="00E3655A">
    <w:pPr>
      <w:pStyle w:val="Sidhuvud"/>
    </w:pPr>
    <w:r>
      <w:t xml:space="preserve">Bilaga </w:t>
    </w:r>
    <w:r w:rsidR="0067226A">
      <w:t>6</w:t>
    </w:r>
    <w:r>
      <w:t xml:space="preserve"> till regeringsbeslut</w:t>
    </w:r>
    <w:r w:rsidR="0067226A">
      <w:t xml:space="preserve"> om regleringsbrev för budgetåret 2026 avseende Försvarets materielverk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 w16cid:durableId="1886214953">
    <w:abstractNumId w:val="25"/>
  </w:num>
  <w:num w:numId="2" w16cid:durableId="82335152">
    <w:abstractNumId w:val="32"/>
  </w:num>
  <w:num w:numId="3" w16cid:durableId="1650865745">
    <w:abstractNumId w:val="8"/>
  </w:num>
  <w:num w:numId="4" w16cid:durableId="831219346">
    <w:abstractNumId w:val="3"/>
  </w:num>
  <w:num w:numId="5" w16cid:durableId="1698460823">
    <w:abstractNumId w:val="9"/>
  </w:num>
  <w:num w:numId="6" w16cid:durableId="1844666312">
    <w:abstractNumId w:val="7"/>
  </w:num>
  <w:num w:numId="7" w16cid:durableId="1501003362">
    <w:abstractNumId w:val="22"/>
  </w:num>
  <w:num w:numId="8" w16cid:durableId="1067385407">
    <w:abstractNumId w:val="20"/>
  </w:num>
  <w:num w:numId="9" w16cid:durableId="650250893">
    <w:abstractNumId w:val="12"/>
  </w:num>
  <w:num w:numId="10" w16cid:durableId="1895774338">
    <w:abstractNumId w:val="17"/>
  </w:num>
  <w:num w:numId="11" w16cid:durableId="1736587163">
    <w:abstractNumId w:val="21"/>
  </w:num>
  <w:num w:numId="12" w16cid:durableId="1773626315">
    <w:abstractNumId w:val="37"/>
  </w:num>
  <w:num w:numId="13" w16cid:durableId="622925707">
    <w:abstractNumId w:val="30"/>
  </w:num>
  <w:num w:numId="14" w16cid:durableId="1899515823">
    <w:abstractNumId w:val="13"/>
  </w:num>
  <w:num w:numId="15" w16cid:durableId="2033144075">
    <w:abstractNumId w:val="11"/>
  </w:num>
  <w:num w:numId="16" w16cid:durableId="1676153274">
    <w:abstractNumId w:val="34"/>
  </w:num>
  <w:num w:numId="17" w16cid:durableId="63530768">
    <w:abstractNumId w:val="31"/>
  </w:num>
  <w:num w:numId="18" w16cid:durableId="1387029515">
    <w:abstractNumId w:val="10"/>
  </w:num>
  <w:num w:numId="19" w16cid:durableId="960573643">
    <w:abstractNumId w:val="2"/>
  </w:num>
  <w:num w:numId="20" w16cid:durableId="261882731">
    <w:abstractNumId w:val="6"/>
  </w:num>
  <w:num w:numId="21" w16cid:durableId="1973754056">
    <w:abstractNumId w:val="19"/>
  </w:num>
  <w:num w:numId="22" w16cid:durableId="2095860195">
    <w:abstractNumId w:val="14"/>
  </w:num>
  <w:num w:numId="23" w16cid:durableId="718286820">
    <w:abstractNumId w:val="27"/>
  </w:num>
  <w:num w:numId="24" w16cid:durableId="1717923491">
    <w:abstractNumId w:val="28"/>
  </w:num>
  <w:num w:numId="25" w16cid:durableId="979185653">
    <w:abstractNumId w:val="38"/>
  </w:num>
  <w:num w:numId="26" w16cid:durableId="1834641613">
    <w:abstractNumId w:val="23"/>
  </w:num>
  <w:num w:numId="27" w16cid:durableId="959262525">
    <w:abstractNumId w:val="35"/>
  </w:num>
  <w:num w:numId="28" w16cid:durableId="2022580504">
    <w:abstractNumId w:val="18"/>
  </w:num>
  <w:num w:numId="29" w16cid:durableId="1668434019">
    <w:abstractNumId w:val="16"/>
  </w:num>
  <w:num w:numId="30" w16cid:durableId="1691376710">
    <w:abstractNumId w:val="36"/>
  </w:num>
  <w:num w:numId="31" w16cid:durableId="975061927">
    <w:abstractNumId w:val="15"/>
  </w:num>
  <w:num w:numId="32" w16cid:durableId="2013994265">
    <w:abstractNumId w:val="29"/>
  </w:num>
  <w:num w:numId="33" w16cid:durableId="2013022356">
    <w:abstractNumId w:val="33"/>
  </w:num>
  <w:num w:numId="34" w16cid:durableId="643894043">
    <w:abstractNumId w:val="39"/>
  </w:num>
  <w:num w:numId="35" w16cid:durableId="1627540811">
    <w:abstractNumId w:val="26"/>
  </w:num>
  <w:num w:numId="36" w16cid:durableId="131356550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04501581">
    <w:abstractNumId w:val="18"/>
  </w:num>
  <w:num w:numId="38" w16cid:durableId="202642386">
    <w:abstractNumId w:val="24"/>
  </w:num>
  <w:num w:numId="39" w16cid:durableId="12363572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63558915">
    <w:abstractNumId w:val="1"/>
  </w:num>
  <w:num w:numId="41" w16cid:durableId="129327858">
    <w:abstractNumId w:val="0"/>
  </w:num>
  <w:num w:numId="42" w16cid:durableId="727261123">
    <w:abstractNumId w:val="5"/>
  </w:num>
  <w:num w:numId="43" w16cid:durableId="10913212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0AD"/>
    <w:rsid w:val="00000290"/>
    <w:rsid w:val="00004D5C"/>
    <w:rsid w:val="00005F68"/>
    <w:rsid w:val="00006CA7"/>
    <w:rsid w:val="00012B00"/>
    <w:rsid w:val="00014EF6"/>
    <w:rsid w:val="000164EF"/>
    <w:rsid w:val="00017197"/>
    <w:rsid w:val="0001725B"/>
    <w:rsid w:val="000203B0"/>
    <w:rsid w:val="000210E5"/>
    <w:rsid w:val="00023ABA"/>
    <w:rsid w:val="00025992"/>
    <w:rsid w:val="00026711"/>
    <w:rsid w:val="000362E3"/>
    <w:rsid w:val="0003679E"/>
    <w:rsid w:val="00041EDC"/>
    <w:rsid w:val="0004352E"/>
    <w:rsid w:val="0004793B"/>
    <w:rsid w:val="00052BC1"/>
    <w:rsid w:val="00053CAA"/>
    <w:rsid w:val="00057FE0"/>
    <w:rsid w:val="000620FD"/>
    <w:rsid w:val="00063DCB"/>
    <w:rsid w:val="00064E0A"/>
    <w:rsid w:val="00066BC9"/>
    <w:rsid w:val="00067272"/>
    <w:rsid w:val="0007033C"/>
    <w:rsid w:val="00072FFC"/>
    <w:rsid w:val="00073B75"/>
    <w:rsid w:val="000757FC"/>
    <w:rsid w:val="000862E0"/>
    <w:rsid w:val="000871A3"/>
    <w:rsid w:val="000873C3"/>
    <w:rsid w:val="00093408"/>
    <w:rsid w:val="00093BBF"/>
    <w:rsid w:val="0009435C"/>
    <w:rsid w:val="0009482B"/>
    <w:rsid w:val="000A13CA"/>
    <w:rsid w:val="000A284B"/>
    <w:rsid w:val="000A3B94"/>
    <w:rsid w:val="000A456A"/>
    <w:rsid w:val="000A54B8"/>
    <w:rsid w:val="000A5E43"/>
    <w:rsid w:val="000B1640"/>
    <w:rsid w:val="000C352B"/>
    <w:rsid w:val="000C3B93"/>
    <w:rsid w:val="000C5A7B"/>
    <w:rsid w:val="000C61D1"/>
    <w:rsid w:val="000C6E2D"/>
    <w:rsid w:val="000D31A9"/>
    <w:rsid w:val="000D53B3"/>
    <w:rsid w:val="000E12D9"/>
    <w:rsid w:val="000E418A"/>
    <w:rsid w:val="000E59A9"/>
    <w:rsid w:val="000E638A"/>
    <w:rsid w:val="000F00B8"/>
    <w:rsid w:val="000F09DA"/>
    <w:rsid w:val="000F179E"/>
    <w:rsid w:val="000F1EA7"/>
    <w:rsid w:val="000F2084"/>
    <w:rsid w:val="000F2539"/>
    <w:rsid w:val="000F30E7"/>
    <w:rsid w:val="000F6462"/>
    <w:rsid w:val="001058B4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099D"/>
    <w:rsid w:val="001428E2"/>
    <w:rsid w:val="00145FFC"/>
    <w:rsid w:val="00155A88"/>
    <w:rsid w:val="00167FA8"/>
    <w:rsid w:val="00170CE4"/>
    <w:rsid w:val="0017300E"/>
    <w:rsid w:val="00173126"/>
    <w:rsid w:val="001760AD"/>
    <w:rsid w:val="00176A26"/>
    <w:rsid w:val="001813DF"/>
    <w:rsid w:val="0018333B"/>
    <w:rsid w:val="00184AF0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906"/>
    <w:rsid w:val="001D528D"/>
    <w:rsid w:val="001D536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F9D"/>
    <w:rsid w:val="00217BF1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3CAC"/>
    <w:rsid w:val="00275872"/>
    <w:rsid w:val="00281106"/>
    <w:rsid w:val="00282417"/>
    <w:rsid w:val="00282D27"/>
    <w:rsid w:val="00283081"/>
    <w:rsid w:val="00286CB8"/>
    <w:rsid w:val="00287F0D"/>
    <w:rsid w:val="00290AC0"/>
    <w:rsid w:val="00292420"/>
    <w:rsid w:val="00296B7A"/>
    <w:rsid w:val="002A6820"/>
    <w:rsid w:val="002B6072"/>
    <w:rsid w:val="002B6849"/>
    <w:rsid w:val="002B7925"/>
    <w:rsid w:val="002C05A7"/>
    <w:rsid w:val="002C4385"/>
    <w:rsid w:val="002C5B48"/>
    <w:rsid w:val="002D1190"/>
    <w:rsid w:val="002D2647"/>
    <w:rsid w:val="002D4298"/>
    <w:rsid w:val="002D4829"/>
    <w:rsid w:val="002D535F"/>
    <w:rsid w:val="002E2C89"/>
    <w:rsid w:val="002E3609"/>
    <w:rsid w:val="002E4D3F"/>
    <w:rsid w:val="002E50D8"/>
    <w:rsid w:val="002E61A5"/>
    <w:rsid w:val="002F3675"/>
    <w:rsid w:val="002F59E0"/>
    <w:rsid w:val="002F66A6"/>
    <w:rsid w:val="00300C3F"/>
    <w:rsid w:val="00300F5A"/>
    <w:rsid w:val="00303BBE"/>
    <w:rsid w:val="003050DB"/>
    <w:rsid w:val="00307FD7"/>
    <w:rsid w:val="00310561"/>
    <w:rsid w:val="00311D8C"/>
    <w:rsid w:val="003128E2"/>
    <w:rsid w:val="003153D9"/>
    <w:rsid w:val="0032083D"/>
    <w:rsid w:val="00321621"/>
    <w:rsid w:val="00323EF7"/>
    <w:rsid w:val="003240E1"/>
    <w:rsid w:val="00326C03"/>
    <w:rsid w:val="00327474"/>
    <w:rsid w:val="00340DE0"/>
    <w:rsid w:val="003411F1"/>
    <w:rsid w:val="00341F47"/>
    <w:rsid w:val="00342327"/>
    <w:rsid w:val="00347E11"/>
    <w:rsid w:val="003503DD"/>
    <w:rsid w:val="00350679"/>
    <w:rsid w:val="00350696"/>
    <w:rsid w:val="00350C92"/>
    <w:rsid w:val="00352EE1"/>
    <w:rsid w:val="003542C5"/>
    <w:rsid w:val="0036092F"/>
    <w:rsid w:val="00365461"/>
    <w:rsid w:val="00370311"/>
    <w:rsid w:val="00380663"/>
    <w:rsid w:val="003853E3"/>
    <w:rsid w:val="0038587E"/>
    <w:rsid w:val="00392ED4"/>
    <w:rsid w:val="00392F2F"/>
    <w:rsid w:val="00393680"/>
    <w:rsid w:val="00394D4C"/>
    <w:rsid w:val="003A1315"/>
    <w:rsid w:val="003A1C0F"/>
    <w:rsid w:val="003A2E73"/>
    <w:rsid w:val="003A3071"/>
    <w:rsid w:val="003A5969"/>
    <w:rsid w:val="003A5C58"/>
    <w:rsid w:val="003A7A53"/>
    <w:rsid w:val="003B0C81"/>
    <w:rsid w:val="003B2801"/>
    <w:rsid w:val="003C1198"/>
    <w:rsid w:val="003C7BE0"/>
    <w:rsid w:val="003D0DD3"/>
    <w:rsid w:val="003D17EF"/>
    <w:rsid w:val="003D3535"/>
    <w:rsid w:val="003D4A51"/>
    <w:rsid w:val="003D7B03"/>
    <w:rsid w:val="003E5A50"/>
    <w:rsid w:val="003E6020"/>
    <w:rsid w:val="003F07F8"/>
    <w:rsid w:val="003F1F1F"/>
    <w:rsid w:val="003F299F"/>
    <w:rsid w:val="003F5A51"/>
    <w:rsid w:val="003F6B92"/>
    <w:rsid w:val="00404DB4"/>
    <w:rsid w:val="00405AD4"/>
    <w:rsid w:val="0041223B"/>
    <w:rsid w:val="00413A4E"/>
    <w:rsid w:val="00415163"/>
    <w:rsid w:val="004157BE"/>
    <w:rsid w:val="00416311"/>
    <w:rsid w:val="0042068E"/>
    <w:rsid w:val="00422030"/>
    <w:rsid w:val="00422A7F"/>
    <w:rsid w:val="00425568"/>
    <w:rsid w:val="00426877"/>
    <w:rsid w:val="00430063"/>
    <w:rsid w:val="00431A7B"/>
    <w:rsid w:val="0043623F"/>
    <w:rsid w:val="00440A4F"/>
    <w:rsid w:val="00441232"/>
    <w:rsid w:val="00441D70"/>
    <w:rsid w:val="004425C2"/>
    <w:rsid w:val="00445604"/>
    <w:rsid w:val="00445FD8"/>
    <w:rsid w:val="004463A3"/>
    <w:rsid w:val="00453D99"/>
    <w:rsid w:val="004557F3"/>
    <w:rsid w:val="0045607E"/>
    <w:rsid w:val="004560C4"/>
    <w:rsid w:val="00456DC3"/>
    <w:rsid w:val="00462067"/>
    <w:rsid w:val="0046337E"/>
    <w:rsid w:val="00464CA1"/>
    <w:rsid w:val="004660C8"/>
    <w:rsid w:val="00466595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3562"/>
    <w:rsid w:val="004A66B1"/>
    <w:rsid w:val="004B1E7B"/>
    <w:rsid w:val="004B3029"/>
    <w:rsid w:val="004B35E7"/>
    <w:rsid w:val="004B4F41"/>
    <w:rsid w:val="004B63BF"/>
    <w:rsid w:val="004B66DA"/>
    <w:rsid w:val="004B696B"/>
    <w:rsid w:val="004B7DFF"/>
    <w:rsid w:val="004C2272"/>
    <w:rsid w:val="004C5686"/>
    <w:rsid w:val="004C6C8D"/>
    <w:rsid w:val="004C70EE"/>
    <w:rsid w:val="004D766C"/>
    <w:rsid w:val="004D7C9F"/>
    <w:rsid w:val="004E1DE3"/>
    <w:rsid w:val="004E251B"/>
    <w:rsid w:val="004E25CD"/>
    <w:rsid w:val="004E2B0F"/>
    <w:rsid w:val="004E6D22"/>
    <w:rsid w:val="004F0448"/>
    <w:rsid w:val="004F1EA0"/>
    <w:rsid w:val="004F498C"/>
    <w:rsid w:val="004F6525"/>
    <w:rsid w:val="004F6FE2"/>
    <w:rsid w:val="00505905"/>
    <w:rsid w:val="00511A1B"/>
    <w:rsid w:val="00511A68"/>
    <w:rsid w:val="00513E7D"/>
    <w:rsid w:val="00520F2D"/>
    <w:rsid w:val="0052127C"/>
    <w:rsid w:val="005302E0"/>
    <w:rsid w:val="00542F87"/>
    <w:rsid w:val="00544738"/>
    <w:rsid w:val="005456E4"/>
    <w:rsid w:val="00547B89"/>
    <w:rsid w:val="005606BC"/>
    <w:rsid w:val="00562939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651"/>
    <w:rsid w:val="005A0CBA"/>
    <w:rsid w:val="005A2022"/>
    <w:rsid w:val="005A5193"/>
    <w:rsid w:val="005B115A"/>
    <w:rsid w:val="005B537F"/>
    <w:rsid w:val="005B771B"/>
    <w:rsid w:val="005C120D"/>
    <w:rsid w:val="005D07C2"/>
    <w:rsid w:val="005D220D"/>
    <w:rsid w:val="005D710E"/>
    <w:rsid w:val="005E1C83"/>
    <w:rsid w:val="005E2F29"/>
    <w:rsid w:val="005E400D"/>
    <w:rsid w:val="005E4459"/>
    <w:rsid w:val="005E4E79"/>
    <w:rsid w:val="005E5CE7"/>
    <w:rsid w:val="005E72BF"/>
    <w:rsid w:val="005E7C97"/>
    <w:rsid w:val="005F049C"/>
    <w:rsid w:val="005F08C5"/>
    <w:rsid w:val="00605718"/>
    <w:rsid w:val="00605C66"/>
    <w:rsid w:val="00611E33"/>
    <w:rsid w:val="0061594C"/>
    <w:rsid w:val="006175D7"/>
    <w:rsid w:val="00617D5E"/>
    <w:rsid w:val="006208E5"/>
    <w:rsid w:val="0062632C"/>
    <w:rsid w:val="006273E4"/>
    <w:rsid w:val="00631F82"/>
    <w:rsid w:val="006358C8"/>
    <w:rsid w:val="00647FD7"/>
    <w:rsid w:val="00650059"/>
    <w:rsid w:val="00650080"/>
    <w:rsid w:val="00651F17"/>
    <w:rsid w:val="00654B4D"/>
    <w:rsid w:val="0065559D"/>
    <w:rsid w:val="006570C5"/>
    <w:rsid w:val="00660D84"/>
    <w:rsid w:val="0066378C"/>
    <w:rsid w:val="00664A68"/>
    <w:rsid w:val="006700F0"/>
    <w:rsid w:val="00670510"/>
    <w:rsid w:val="00670A48"/>
    <w:rsid w:val="0067226A"/>
    <w:rsid w:val="00672F6F"/>
    <w:rsid w:val="00674C2F"/>
    <w:rsid w:val="00674C8B"/>
    <w:rsid w:val="006775C5"/>
    <w:rsid w:val="006800DD"/>
    <w:rsid w:val="00686843"/>
    <w:rsid w:val="0069523C"/>
    <w:rsid w:val="006962CA"/>
    <w:rsid w:val="00696EB2"/>
    <w:rsid w:val="006A09DA"/>
    <w:rsid w:val="006A1835"/>
    <w:rsid w:val="006B1FF7"/>
    <w:rsid w:val="006B4A30"/>
    <w:rsid w:val="006B7569"/>
    <w:rsid w:val="006C28EE"/>
    <w:rsid w:val="006C4C2D"/>
    <w:rsid w:val="006D2998"/>
    <w:rsid w:val="006D3188"/>
    <w:rsid w:val="006D714D"/>
    <w:rsid w:val="006E08FC"/>
    <w:rsid w:val="006E22BB"/>
    <w:rsid w:val="006E7CFF"/>
    <w:rsid w:val="006F2588"/>
    <w:rsid w:val="006F3D01"/>
    <w:rsid w:val="006F5ABA"/>
    <w:rsid w:val="006F6785"/>
    <w:rsid w:val="00710A6C"/>
    <w:rsid w:val="00710D98"/>
    <w:rsid w:val="00711CE9"/>
    <w:rsid w:val="00712266"/>
    <w:rsid w:val="00712593"/>
    <w:rsid w:val="00712D82"/>
    <w:rsid w:val="0071343F"/>
    <w:rsid w:val="00713EE6"/>
    <w:rsid w:val="007171AB"/>
    <w:rsid w:val="0071775B"/>
    <w:rsid w:val="007213D0"/>
    <w:rsid w:val="00732599"/>
    <w:rsid w:val="00737708"/>
    <w:rsid w:val="00743E09"/>
    <w:rsid w:val="00744FCC"/>
    <w:rsid w:val="00750C93"/>
    <w:rsid w:val="00754E24"/>
    <w:rsid w:val="00757B3B"/>
    <w:rsid w:val="00766F84"/>
    <w:rsid w:val="00773075"/>
    <w:rsid w:val="00773F36"/>
    <w:rsid w:val="0077621D"/>
    <w:rsid w:val="00776254"/>
    <w:rsid w:val="00777CFF"/>
    <w:rsid w:val="007815BC"/>
    <w:rsid w:val="00782B3F"/>
    <w:rsid w:val="00782E3C"/>
    <w:rsid w:val="007900CC"/>
    <w:rsid w:val="007955E5"/>
    <w:rsid w:val="0079641B"/>
    <w:rsid w:val="00797A90"/>
    <w:rsid w:val="007A1856"/>
    <w:rsid w:val="007A1887"/>
    <w:rsid w:val="007A400D"/>
    <w:rsid w:val="007A629C"/>
    <w:rsid w:val="007A6348"/>
    <w:rsid w:val="007A7A41"/>
    <w:rsid w:val="007B023C"/>
    <w:rsid w:val="007B3457"/>
    <w:rsid w:val="007C44FF"/>
    <w:rsid w:val="007C7BDB"/>
    <w:rsid w:val="007D4DE5"/>
    <w:rsid w:val="007D73AB"/>
    <w:rsid w:val="007E2712"/>
    <w:rsid w:val="007E28A2"/>
    <w:rsid w:val="007E2DB3"/>
    <w:rsid w:val="007E4A9C"/>
    <w:rsid w:val="007E5516"/>
    <w:rsid w:val="007E55D6"/>
    <w:rsid w:val="007E5F75"/>
    <w:rsid w:val="007E63E9"/>
    <w:rsid w:val="007E7EE2"/>
    <w:rsid w:val="007F06CA"/>
    <w:rsid w:val="007F7386"/>
    <w:rsid w:val="0080009F"/>
    <w:rsid w:val="0080228F"/>
    <w:rsid w:val="00802E54"/>
    <w:rsid w:val="00804305"/>
    <w:rsid w:val="00804C1B"/>
    <w:rsid w:val="008178E6"/>
    <w:rsid w:val="0082206C"/>
    <w:rsid w:val="0082249C"/>
    <w:rsid w:val="00827C23"/>
    <w:rsid w:val="00830B7B"/>
    <w:rsid w:val="00832661"/>
    <w:rsid w:val="008349AA"/>
    <w:rsid w:val="008375D5"/>
    <w:rsid w:val="008406DA"/>
    <w:rsid w:val="00841486"/>
    <w:rsid w:val="00842BC9"/>
    <w:rsid w:val="008431AF"/>
    <w:rsid w:val="0084476E"/>
    <w:rsid w:val="00846518"/>
    <w:rsid w:val="008504F6"/>
    <w:rsid w:val="008573B9"/>
    <w:rsid w:val="008632BD"/>
    <w:rsid w:val="00863BB7"/>
    <w:rsid w:val="00873DA1"/>
    <w:rsid w:val="00875DDD"/>
    <w:rsid w:val="00877198"/>
    <w:rsid w:val="00881BC6"/>
    <w:rsid w:val="00882244"/>
    <w:rsid w:val="008860CC"/>
    <w:rsid w:val="00890876"/>
    <w:rsid w:val="00891929"/>
    <w:rsid w:val="00893029"/>
    <w:rsid w:val="0089514A"/>
    <w:rsid w:val="008A0248"/>
    <w:rsid w:val="008A0A0D"/>
    <w:rsid w:val="008A4CEA"/>
    <w:rsid w:val="008A7506"/>
    <w:rsid w:val="008B1603"/>
    <w:rsid w:val="008B20ED"/>
    <w:rsid w:val="008B57FD"/>
    <w:rsid w:val="008C0BE2"/>
    <w:rsid w:val="008C1228"/>
    <w:rsid w:val="008C4538"/>
    <w:rsid w:val="008C5344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1C7C"/>
    <w:rsid w:val="008E65A8"/>
    <w:rsid w:val="008E69EA"/>
    <w:rsid w:val="008E77D6"/>
    <w:rsid w:val="008F1B30"/>
    <w:rsid w:val="008F42FD"/>
    <w:rsid w:val="008F61DC"/>
    <w:rsid w:val="00900376"/>
    <w:rsid w:val="009036E7"/>
    <w:rsid w:val="009039E5"/>
    <w:rsid w:val="00907793"/>
    <w:rsid w:val="0091053B"/>
    <w:rsid w:val="00912945"/>
    <w:rsid w:val="00915D4C"/>
    <w:rsid w:val="009166B6"/>
    <w:rsid w:val="009215FD"/>
    <w:rsid w:val="00927246"/>
    <w:rsid w:val="009279B2"/>
    <w:rsid w:val="00930555"/>
    <w:rsid w:val="00930833"/>
    <w:rsid w:val="00935814"/>
    <w:rsid w:val="00941D8C"/>
    <w:rsid w:val="0094502D"/>
    <w:rsid w:val="00947013"/>
    <w:rsid w:val="00951AF1"/>
    <w:rsid w:val="00973084"/>
    <w:rsid w:val="00976519"/>
    <w:rsid w:val="00977D66"/>
    <w:rsid w:val="00984EA2"/>
    <w:rsid w:val="00986CC3"/>
    <w:rsid w:val="00986E9D"/>
    <w:rsid w:val="009877DF"/>
    <w:rsid w:val="0099068E"/>
    <w:rsid w:val="00991493"/>
    <w:rsid w:val="009920AA"/>
    <w:rsid w:val="00992943"/>
    <w:rsid w:val="009A0866"/>
    <w:rsid w:val="009A4D0A"/>
    <w:rsid w:val="009A6191"/>
    <w:rsid w:val="009B2DBE"/>
    <w:rsid w:val="009B2F70"/>
    <w:rsid w:val="009C2459"/>
    <w:rsid w:val="009C255A"/>
    <w:rsid w:val="009C2B46"/>
    <w:rsid w:val="009C33D6"/>
    <w:rsid w:val="009C4448"/>
    <w:rsid w:val="009C610D"/>
    <w:rsid w:val="009D0BA0"/>
    <w:rsid w:val="009D2E8A"/>
    <w:rsid w:val="009D43F3"/>
    <w:rsid w:val="009D4E9F"/>
    <w:rsid w:val="009D5D40"/>
    <w:rsid w:val="009D6B1B"/>
    <w:rsid w:val="009E107B"/>
    <w:rsid w:val="009E18D6"/>
    <w:rsid w:val="009E2CDE"/>
    <w:rsid w:val="009E30A9"/>
    <w:rsid w:val="009E7530"/>
    <w:rsid w:val="00A00AE4"/>
    <w:rsid w:val="00A00D24"/>
    <w:rsid w:val="00A01F5C"/>
    <w:rsid w:val="00A058CE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0CE6"/>
    <w:rsid w:val="00A62E64"/>
    <w:rsid w:val="00A65996"/>
    <w:rsid w:val="00A67276"/>
    <w:rsid w:val="00A67588"/>
    <w:rsid w:val="00A67840"/>
    <w:rsid w:val="00A71A9E"/>
    <w:rsid w:val="00A7382D"/>
    <w:rsid w:val="00A739DE"/>
    <w:rsid w:val="00A743AC"/>
    <w:rsid w:val="00A83152"/>
    <w:rsid w:val="00A8483F"/>
    <w:rsid w:val="00A870B0"/>
    <w:rsid w:val="00A87A54"/>
    <w:rsid w:val="00AA1809"/>
    <w:rsid w:val="00AB40CF"/>
    <w:rsid w:val="00AB5033"/>
    <w:rsid w:val="00AB5519"/>
    <w:rsid w:val="00AB6313"/>
    <w:rsid w:val="00AB71DD"/>
    <w:rsid w:val="00AC15C5"/>
    <w:rsid w:val="00AD0E75"/>
    <w:rsid w:val="00AE1277"/>
    <w:rsid w:val="00AE6751"/>
    <w:rsid w:val="00AE7BD8"/>
    <w:rsid w:val="00AE7D02"/>
    <w:rsid w:val="00AF0BB7"/>
    <w:rsid w:val="00AF0BDE"/>
    <w:rsid w:val="00AF0EDE"/>
    <w:rsid w:val="00AF1FB6"/>
    <w:rsid w:val="00AF4853"/>
    <w:rsid w:val="00B0234E"/>
    <w:rsid w:val="00B06751"/>
    <w:rsid w:val="00B10983"/>
    <w:rsid w:val="00B10DD1"/>
    <w:rsid w:val="00B149E2"/>
    <w:rsid w:val="00B15EA3"/>
    <w:rsid w:val="00B2169D"/>
    <w:rsid w:val="00B21CBB"/>
    <w:rsid w:val="00B21E4E"/>
    <w:rsid w:val="00B263C0"/>
    <w:rsid w:val="00B316CA"/>
    <w:rsid w:val="00B31BFB"/>
    <w:rsid w:val="00B3528F"/>
    <w:rsid w:val="00B357AB"/>
    <w:rsid w:val="00B416E0"/>
    <w:rsid w:val="00B41F72"/>
    <w:rsid w:val="00B44E90"/>
    <w:rsid w:val="00B45324"/>
    <w:rsid w:val="00B456C8"/>
    <w:rsid w:val="00B47956"/>
    <w:rsid w:val="00B517E1"/>
    <w:rsid w:val="00B52B17"/>
    <w:rsid w:val="00B52FF1"/>
    <w:rsid w:val="00B54399"/>
    <w:rsid w:val="00B55E70"/>
    <w:rsid w:val="00B57552"/>
    <w:rsid w:val="00B60238"/>
    <w:rsid w:val="00B60561"/>
    <w:rsid w:val="00B6469B"/>
    <w:rsid w:val="00B64962"/>
    <w:rsid w:val="00B66AC0"/>
    <w:rsid w:val="00B71223"/>
    <w:rsid w:val="00B71634"/>
    <w:rsid w:val="00B71BED"/>
    <w:rsid w:val="00B73091"/>
    <w:rsid w:val="00B7638D"/>
    <w:rsid w:val="00B80840"/>
    <w:rsid w:val="00B815FC"/>
    <w:rsid w:val="00B82A05"/>
    <w:rsid w:val="00B84409"/>
    <w:rsid w:val="00B84E2D"/>
    <w:rsid w:val="00B877DF"/>
    <w:rsid w:val="00B927C9"/>
    <w:rsid w:val="00B94653"/>
    <w:rsid w:val="00B96EFA"/>
    <w:rsid w:val="00BA0176"/>
    <w:rsid w:val="00BA1B43"/>
    <w:rsid w:val="00BA62F8"/>
    <w:rsid w:val="00BB1545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A3B"/>
    <w:rsid w:val="00BE4BF7"/>
    <w:rsid w:val="00BF27B2"/>
    <w:rsid w:val="00BF4F06"/>
    <w:rsid w:val="00BF534E"/>
    <w:rsid w:val="00BF5717"/>
    <w:rsid w:val="00C00197"/>
    <w:rsid w:val="00C01585"/>
    <w:rsid w:val="00C141C6"/>
    <w:rsid w:val="00C16F5A"/>
    <w:rsid w:val="00C2071A"/>
    <w:rsid w:val="00C20ACB"/>
    <w:rsid w:val="00C22CFF"/>
    <w:rsid w:val="00C22EAB"/>
    <w:rsid w:val="00C23670"/>
    <w:rsid w:val="00C23703"/>
    <w:rsid w:val="00C252BD"/>
    <w:rsid w:val="00C26068"/>
    <w:rsid w:val="00C26277"/>
    <w:rsid w:val="00C271A8"/>
    <w:rsid w:val="00C32067"/>
    <w:rsid w:val="00C36E3A"/>
    <w:rsid w:val="00C37A77"/>
    <w:rsid w:val="00C37B9E"/>
    <w:rsid w:val="00C41141"/>
    <w:rsid w:val="00C42D0A"/>
    <w:rsid w:val="00C4300A"/>
    <w:rsid w:val="00C461E6"/>
    <w:rsid w:val="00C47EE9"/>
    <w:rsid w:val="00C50771"/>
    <w:rsid w:val="00C508BE"/>
    <w:rsid w:val="00C518BC"/>
    <w:rsid w:val="00C63EC4"/>
    <w:rsid w:val="00C64CD9"/>
    <w:rsid w:val="00C66C11"/>
    <w:rsid w:val="00C66FD9"/>
    <w:rsid w:val="00C670F8"/>
    <w:rsid w:val="00C73143"/>
    <w:rsid w:val="00C80AD4"/>
    <w:rsid w:val="00C9061B"/>
    <w:rsid w:val="00C9105C"/>
    <w:rsid w:val="00C93EBA"/>
    <w:rsid w:val="00C9558C"/>
    <w:rsid w:val="00CA0BD8"/>
    <w:rsid w:val="00CA72BB"/>
    <w:rsid w:val="00CA7FF5"/>
    <w:rsid w:val="00CB07E5"/>
    <w:rsid w:val="00CB1E7C"/>
    <w:rsid w:val="00CB2915"/>
    <w:rsid w:val="00CB2EA1"/>
    <w:rsid w:val="00CB2F84"/>
    <w:rsid w:val="00CB3829"/>
    <w:rsid w:val="00CB3E75"/>
    <w:rsid w:val="00CB43F1"/>
    <w:rsid w:val="00CB6A8A"/>
    <w:rsid w:val="00CB6EDE"/>
    <w:rsid w:val="00CC41BA"/>
    <w:rsid w:val="00CC4753"/>
    <w:rsid w:val="00CD17C1"/>
    <w:rsid w:val="00CD1C6C"/>
    <w:rsid w:val="00CD37F1"/>
    <w:rsid w:val="00CD6169"/>
    <w:rsid w:val="00CD6D76"/>
    <w:rsid w:val="00CE20BC"/>
    <w:rsid w:val="00CE5A4E"/>
    <w:rsid w:val="00CF1FD8"/>
    <w:rsid w:val="00CF2E3C"/>
    <w:rsid w:val="00CF334F"/>
    <w:rsid w:val="00CF37D9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4A9F"/>
    <w:rsid w:val="00D20323"/>
    <w:rsid w:val="00D20DA7"/>
    <w:rsid w:val="00D23043"/>
    <w:rsid w:val="00D279D8"/>
    <w:rsid w:val="00D27C8E"/>
    <w:rsid w:val="00D4141B"/>
    <w:rsid w:val="00D4145D"/>
    <w:rsid w:val="00D458F0"/>
    <w:rsid w:val="00D45DCA"/>
    <w:rsid w:val="00D50B3B"/>
    <w:rsid w:val="00D5467F"/>
    <w:rsid w:val="00D54701"/>
    <w:rsid w:val="00D55837"/>
    <w:rsid w:val="00D60F51"/>
    <w:rsid w:val="00D6730A"/>
    <w:rsid w:val="00D67462"/>
    <w:rsid w:val="00D674A6"/>
    <w:rsid w:val="00D712A8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D75DC"/>
    <w:rsid w:val="00DD781E"/>
    <w:rsid w:val="00DE69F7"/>
    <w:rsid w:val="00DF5BFB"/>
    <w:rsid w:val="00DF5CD6"/>
    <w:rsid w:val="00DF6463"/>
    <w:rsid w:val="00E022DA"/>
    <w:rsid w:val="00E03BCB"/>
    <w:rsid w:val="00E07381"/>
    <w:rsid w:val="00E124DC"/>
    <w:rsid w:val="00E1494A"/>
    <w:rsid w:val="00E21681"/>
    <w:rsid w:val="00E25F48"/>
    <w:rsid w:val="00E26DDF"/>
    <w:rsid w:val="00E30167"/>
    <w:rsid w:val="00E33493"/>
    <w:rsid w:val="00E3655A"/>
    <w:rsid w:val="00E37922"/>
    <w:rsid w:val="00E406DF"/>
    <w:rsid w:val="00E415D3"/>
    <w:rsid w:val="00E41D07"/>
    <w:rsid w:val="00E469E4"/>
    <w:rsid w:val="00E475C3"/>
    <w:rsid w:val="00E509B0"/>
    <w:rsid w:val="00E5186F"/>
    <w:rsid w:val="00E54246"/>
    <w:rsid w:val="00E55D8E"/>
    <w:rsid w:val="00E56994"/>
    <w:rsid w:val="00E62CEC"/>
    <w:rsid w:val="00E645A5"/>
    <w:rsid w:val="00E66790"/>
    <w:rsid w:val="00E74A30"/>
    <w:rsid w:val="00E76696"/>
    <w:rsid w:val="00E77B7E"/>
    <w:rsid w:val="00E82DF1"/>
    <w:rsid w:val="00E913A1"/>
    <w:rsid w:val="00E95866"/>
    <w:rsid w:val="00E96532"/>
    <w:rsid w:val="00E973A0"/>
    <w:rsid w:val="00EA1688"/>
    <w:rsid w:val="00EA1779"/>
    <w:rsid w:val="00EA450D"/>
    <w:rsid w:val="00EA4C83"/>
    <w:rsid w:val="00EB6C97"/>
    <w:rsid w:val="00EB78CD"/>
    <w:rsid w:val="00EC1DA0"/>
    <w:rsid w:val="00EC329B"/>
    <w:rsid w:val="00EC71A6"/>
    <w:rsid w:val="00EC73EB"/>
    <w:rsid w:val="00ED4C35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3FD4"/>
    <w:rsid w:val="00F047F5"/>
    <w:rsid w:val="00F04B7C"/>
    <w:rsid w:val="00F06F0F"/>
    <w:rsid w:val="00F14024"/>
    <w:rsid w:val="00F24297"/>
    <w:rsid w:val="00F25761"/>
    <w:rsid w:val="00F259D7"/>
    <w:rsid w:val="00F30FE5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028E"/>
    <w:rsid w:val="00F6392C"/>
    <w:rsid w:val="00F64256"/>
    <w:rsid w:val="00F66093"/>
    <w:rsid w:val="00F70848"/>
    <w:rsid w:val="00F70F58"/>
    <w:rsid w:val="00F73A60"/>
    <w:rsid w:val="00F816A5"/>
    <w:rsid w:val="00F829C7"/>
    <w:rsid w:val="00F834AA"/>
    <w:rsid w:val="00F848D6"/>
    <w:rsid w:val="00F943C8"/>
    <w:rsid w:val="00F96B28"/>
    <w:rsid w:val="00FA15D0"/>
    <w:rsid w:val="00FA41B4"/>
    <w:rsid w:val="00FA5DDD"/>
    <w:rsid w:val="00FA7378"/>
    <w:rsid w:val="00FA7644"/>
    <w:rsid w:val="00FB3F67"/>
    <w:rsid w:val="00FC069A"/>
    <w:rsid w:val="00FC2A4F"/>
    <w:rsid w:val="00FC2D72"/>
    <w:rsid w:val="00FD0B7B"/>
    <w:rsid w:val="00FE1646"/>
    <w:rsid w:val="00FE1DCC"/>
    <w:rsid w:val="00FE25FB"/>
    <w:rsid w:val="00FF0538"/>
    <w:rsid w:val="00FF5B88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90D1F"/>
  <w15:docId w15:val="{A3B31F2C-E287-4138-A92D-9F8CF1E0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  <w:rPr>
      <w:noProof w:val="0"/>
    </w:rPr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  <w:rPr>
      <w:noProof w:val="0"/>
    </w:rPr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noProof w:val="0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noProof w:val="0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noProof w:val="0"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noProof w:val="0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noProof w:val="0"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noProof w:val="0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noProof w:val="0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noProof w:val="0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noProof w:val="0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  <w:rPr>
      <w:noProof w:val="0"/>
    </w:rPr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  <w:rPr>
      <w:noProof w:val="0"/>
    </w:rPr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noProof w:val="0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  <w:rPr>
      <w:noProof w:val="0"/>
    </w:rPr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noProof w:val="0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  <w:rPr>
      <w:noProof w:val="0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  <w:rPr>
      <w:noProof w:val="0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  <w:rPr>
      <w:noProof w:val="0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noProof w:val="0"/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noProof w:val="0"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  <w:rPr>
      <w:noProof w:val="0"/>
    </w:rPr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noProof w:val="0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  <w:rPr>
      <w:noProof w:val="0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  <w:noProof w:val="0"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noProof w:val="0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  <w:rPr>
      <w:noProof w:val="0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noProof w:val="0"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noProof w:val="0"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noProof w:val="0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noProof w:val="0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noProof w:val="0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noProof w:val="0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noProof w:val="0"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noProof w:val="0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noProof w:val="0"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  <w:rPr>
      <w:noProof w:val="0"/>
    </w:rPr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noProof w:val="0"/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noProof w:val="0"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noProof w:val="0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3F07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</documentManagement>
</p:properties>
</file>

<file path=customXml/item2.xml><?xml version="1.0" encoding="utf-8"?>
<?mso-contentType ?>
<SharedContentType xmlns="Microsoft.SharePoint.Taxonomy.ContentTypeSync" SourceId="d07acfae-4dfa-4949-99a8-259efd31a6ae" ContentTypeId="0x010100BBA312BF02777149882D207184EC35C032" PreviousValue="tru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9ECCF9B2B2F344D854CC64E4210154D" ma:contentTypeVersion="47" ma:contentTypeDescription="Skapa nytt dokument med möjlighet att välja RK-mall" ma:contentTypeScope="" ma:versionID="e7c14c5cb79e8ac9de229a7cac245d20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targetNamespace="http://schemas.microsoft.com/office/2006/metadata/properties" ma:root="true" ma:fieldsID="36b853a65a557b744e40fcd3bc01b40e" ns2:_="" ns3:_="" ns4:_="">
    <xsd:import namespace="4e9c2f0c-7bf8-49af-8356-cbf363fc78a7"/>
    <xsd:import namespace="cc625d36-bb37-4650-91b9-0c96159295ba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1d5ffed4-91cd-415f-a452-8f2bf2cbd2c1}" ma:internalName="TaxCatchAllLabel" ma:readOnly="true" ma:showField="CatchAllDataLabel" ma:web="81dd7cad-a52e-4bae-97c2-72bb1bbfd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1d5ffed4-91cd-415f-a452-8f2bf2cbd2c1}" ma:internalName="TaxCatchAll" ma:showField="CatchAllData" ma:web="81dd7cad-a52e-4bae-97c2-72bb1bbfd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7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C7692FDE-9DB1-444C-83FD-6CDFBDEA34E6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</ds:schemaRefs>
</ds:datastoreItem>
</file>

<file path=customXml/itemProps2.xml><?xml version="1.0" encoding="utf-8"?>
<ds:datastoreItem xmlns:ds="http://schemas.openxmlformats.org/officeDocument/2006/customXml" ds:itemID="{3A136C39-3BA3-45D3-AD41-561D8C057F9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643CABF-15CD-4E71-8A61-58633CC1A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B1DE8B-5FCE-4C2B-B5E3-0E6B9F48CB3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57028F6-D645-459A-BE1C-FBE1CC23C9B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BFF2B438-2E1A-4439-8800-E903E8A92A2E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Horn Peterson</dc:creator>
  <cp:keywords/>
  <dc:description/>
  <cp:lastModifiedBy>Madelene Nylander</cp:lastModifiedBy>
  <cp:revision>2</cp:revision>
  <cp:lastPrinted>2025-11-10T16:24:00Z</cp:lastPrinted>
  <dcterms:created xsi:type="dcterms:W3CDTF">2025-12-12T12:33:00Z</dcterms:created>
  <dcterms:modified xsi:type="dcterms:W3CDTF">2025-12-12T12:33:00Z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0x010100BBA312BF02777149882D207184EC35C03200E9ECCF9B2B2F344D854CC64E4210154D</vt:lpwstr>
  </property>
  <property fmtid="{D5CDD505-2E9C-101B-9397-08002B2CF9AE}" pid="3" name="TaxKeyword">
    <vt:lpwstr/>
  </property>
  <property fmtid="{D5CDD505-2E9C-101B-9397-08002B2CF9AE}" pid="4" name="Organisation">
    <vt:lpwstr/>
  </property>
  <property fmtid="{D5CDD505-2E9C-101B-9397-08002B2CF9AE}" pid="5" name="TaxKeywordTaxHTField">
    <vt:lpwstr/>
  </property>
  <property fmtid="{D5CDD505-2E9C-101B-9397-08002B2CF9AE}" pid="6" name="_dlc_DocIdItemGuid">
    <vt:lpwstr>66525748-d00a-4d1a-bce0-c626ebd64a11</vt:lpwstr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_dlc_DocId">
    <vt:lpwstr>473K3SVATKRH-635578059-12419</vt:lpwstr>
  </property>
  <property fmtid="{D5CDD505-2E9C-101B-9397-08002B2CF9AE}" pid="10" name="_dlc_DocIdUrl">
    <vt:lpwstr>https://dhs.sp.regeringskansliet.se/dep/fo/bso/_layouts/15/DocIdRedir.aspx?ID=473K3SVATKRH-635578059-12419, 473K3SVATKRH-635578059-12419</vt:lpwstr>
  </property>
  <property fmtid="{D5CDD505-2E9C-101B-9397-08002B2CF9AE}" pid="11" name="Utgiftsomrade">
    <vt:lpwstr/>
  </property>
  <property fmtid="{D5CDD505-2E9C-101B-9397-08002B2CF9AE}" pid="12" name="i55654e06dd6415a9f7a2deed0501656">
    <vt:lpwstr/>
  </property>
</Properties>
</file>