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127"/>
        <w:gridCol w:w="1701"/>
      </w:tblGrid>
      <w:tr w:rsidR="005D5519" w:rsidRPr="00823928" w14:paraId="3D73E175" w14:textId="77777777" w:rsidTr="005D5519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39631" w14:textId="77777777" w:rsidR="005D5519" w:rsidRPr="00823928" w:rsidRDefault="005D5519" w:rsidP="00372CD9">
            <w:pPr>
              <w:spacing w:after="0" w:line="240" w:lineRule="auto"/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</w:pPr>
            <w:r w:rsidRPr="00823928"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C4EB" w14:textId="77777777" w:rsidR="005D5519" w:rsidRPr="00823928" w:rsidRDefault="005D5519" w:rsidP="00372CD9">
            <w:pPr>
              <w:spacing w:after="0" w:line="240" w:lineRule="auto"/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</w:pPr>
            <w:r w:rsidRPr="00823928"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05399" w14:textId="77777777" w:rsidR="005D5519" w:rsidRPr="00823928" w:rsidRDefault="005D5519" w:rsidP="00372CD9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</w:pPr>
            <w:r w:rsidRPr="00823928"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  <w:t>Belopp (kr)</w:t>
            </w:r>
          </w:p>
        </w:tc>
      </w:tr>
      <w:tr w:rsidR="006416C6" w:rsidRPr="006416C6" w14:paraId="4351D72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B04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F41B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Karlshamn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93D4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24 004 049</w:t>
            </w:r>
          </w:p>
        </w:tc>
      </w:tr>
      <w:tr w:rsidR="006416C6" w:rsidRPr="006416C6" w14:paraId="16D2828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758F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BFFB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Karlskrona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E44C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41 058 310</w:t>
            </w:r>
          </w:p>
        </w:tc>
      </w:tr>
      <w:tr w:rsidR="006416C6" w:rsidRPr="006416C6" w14:paraId="22BA9AE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754D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E41A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Olofström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9681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18 987 393</w:t>
            </w:r>
          </w:p>
        </w:tc>
      </w:tr>
      <w:tr w:rsidR="006416C6" w:rsidRPr="006416C6" w14:paraId="243DDF1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C53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EA52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Ronneby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2784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43 655 586</w:t>
            </w:r>
          </w:p>
        </w:tc>
      </w:tr>
      <w:tr w:rsidR="006416C6" w:rsidRPr="006416C6" w14:paraId="1E9D5D3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53DC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671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Sölvesborg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1A90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10 887 212</w:t>
            </w:r>
          </w:p>
        </w:tc>
      </w:tr>
      <w:tr w:rsidR="006416C6" w:rsidRPr="006416C6" w14:paraId="425603E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D26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09CB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84C5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43 347 233</w:t>
            </w:r>
          </w:p>
        </w:tc>
      </w:tr>
      <w:tr w:rsidR="006416C6" w:rsidRPr="006416C6" w14:paraId="4C7A7D1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256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6161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Borlänge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9AF6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44 485 765</w:t>
            </w:r>
          </w:p>
        </w:tc>
      </w:tr>
      <w:tr w:rsidR="006416C6" w:rsidRPr="006416C6" w14:paraId="76943FF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E05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4E58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77376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17 718 404</w:t>
            </w:r>
          </w:p>
        </w:tc>
      </w:tr>
      <w:tr w:rsidR="006416C6" w:rsidRPr="006416C6" w14:paraId="653CF6B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6AE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0E68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Gagnef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8C07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2 917 488</w:t>
            </w:r>
          </w:p>
        </w:tc>
      </w:tr>
      <w:tr w:rsidR="006416C6" w:rsidRPr="006416C6" w14:paraId="0FD0D42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0AD2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EBA1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Hedemora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6860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27 182 451</w:t>
            </w:r>
          </w:p>
        </w:tc>
      </w:tr>
      <w:tr w:rsidR="006416C6" w:rsidRPr="006416C6" w14:paraId="6B3CCFC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7773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568C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Leksand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14E1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10 294 227</w:t>
            </w:r>
          </w:p>
        </w:tc>
      </w:tr>
      <w:tr w:rsidR="006416C6" w:rsidRPr="006416C6" w14:paraId="46803D7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C951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F331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Ludvika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806F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35 330 071</w:t>
            </w:r>
          </w:p>
        </w:tc>
      </w:tr>
      <w:tr w:rsidR="006416C6" w:rsidRPr="006416C6" w14:paraId="5D35CAA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31B9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5E7B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Malung-Sälen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62C7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9 558 925</w:t>
            </w:r>
          </w:p>
        </w:tc>
      </w:tr>
      <w:tr w:rsidR="006416C6" w:rsidRPr="006416C6" w14:paraId="63C7F07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F2D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B06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B0D3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7 791 828</w:t>
            </w:r>
          </w:p>
        </w:tc>
      </w:tr>
      <w:tr w:rsidR="006416C6" w:rsidRPr="006416C6" w14:paraId="2CE6F9B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1097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57E0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Orsa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01A2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6 475 401</w:t>
            </w:r>
          </w:p>
        </w:tc>
      </w:tr>
      <w:tr w:rsidR="006416C6" w:rsidRPr="006416C6" w14:paraId="4E615A5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D53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F9DB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Rättvik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2486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5 004 797</w:t>
            </w:r>
          </w:p>
        </w:tc>
      </w:tr>
      <w:tr w:rsidR="006416C6" w:rsidRPr="006416C6" w14:paraId="707B909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4505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A058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Smedjebacken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3A8B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8 598 288</w:t>
            </w:r>
          </w:p>
        </w:tc>
      </w:tr>
      <w:tr w:rsidR="006416C6" w:rsidRPr="006416C6" w14:paraId="0DC11B5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38E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F421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Säter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791C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5 075 955</w:t>
            </w:r>
          </w:p>
        </w:tc>
      </w:tr>
      <w:tr w:rsidR="006416C6" w:rsidRPr="006416C6" w14:paraId="434AAE1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2EFE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9A70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Vansbro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8A00B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8 159 479</w:t>
            </w:r>
          </w:p>
        </w:tc>
      </w:tr>
      <w:tr w:rsidR="006416C6" w:rsidRPr="006416C6" w14:paraId="71AFE3B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5B65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12FD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Älvdalen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4940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7 068 386</w:t>
            </w:r>
          </w:p>
        </w:tc>
      </w:tr>
      <w:tr w:rsidR="006416C6" w:rsidRPr="006416C6" w14:paraId="0875D5E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405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Gotland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41C4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Gotland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CAA8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16 757 768</w:t>
            </w:r>
          </w:p>
        </w:tc>
      </w:tr>
      <w:tr w:rsidR="006416C6" w:rsidRPr="006416C6" w14:paraId="08090F8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E95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7595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Bollnäs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B668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28 842 810</w:t>
            </w:r>
          </w:p>
        </w:tc>
      </w:tr>
      <w:tr w:rsidR="006416C6" w:rsidRPr="006416C6" w14:paraId="2BF9AA0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6B2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128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8A5B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58 919 030</w:t>
            </w:r>
          </w:p>
        </w:tc>
      </w:tr>
      <w:tr w:rsidR="006416C6" w:rsidRPr="006416C6" w14:paraId="222ACCB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BCA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F687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Hofors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781C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11 812 269</w:t>
            </w:r>
          </w:p>
        </w:tc>
      </w:tr>
      <w:tr w:rsidR="006416C6" w:rsidRPr="006416C6" w14:paraId="6231C84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7A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F6BF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Hudiksvall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D102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17 552 368</w:t>
            </w:r>
          </w:p>
        </w:tc>
      </w:tr>
      <w:tr w:rsidR="006416C6" w:rsidRPr="006416C6" w14:paraId="73EFB0A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9F2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F7C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Ljusdal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09DB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16 390 117</w:t>
            </w:r>
          </w:p>
        </w:tc>
      </w:tr>
      <w:tr w:rsidR="006416C6" w:rsidRPr="006416C6" w14:paraId="63494CD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C67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2AE4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Nordanstig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5AF7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8 005 303</w:t>
            </w:r>
          </w:p>
        </w:tc>
      </w:tr>
      <w:tr w:rsidR="006416C6" w:rsidRPr="006416C6" w14:paraId="5E71A28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66B9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A474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Ockelbo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CB32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6 736 314</w:t>
            </w:r>
          </w:p>
        </w:tc>
      </w:tr>
      <w:tr w:rsidR="006416C6" w:rsidRPr="006416C6" w14:paraId="095FC4A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4FA3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F323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Ovanåker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76BC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13 674 244</w:t>
            </w:r>
          </w:p>
        </w:tc>
      </w:tr>
      <w:tr w:rsidR="006416C6" w:rsidRPr="006416C6" w14:paraId="4A7E835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4BE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8B1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Sandviken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D53A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41 651 295</w:t>
            </w:r>
          </w:p>
        </w:tc>
      </w:tr>
      <w:tr w:rsidR="006416C6" w:rsidRPr="006416C6" w14:paraId="430596C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13C0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8C4D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34B8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44 189 273</w:t>
            </w:r>
          </w:p>
        </w:tc>
      </w:tr>
      <w:tr w:rsidR="006416C6" w:rsidRPr="006416C6" w14:paraId="38BCFCB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C34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EA3A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Falkenberg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A341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35 282 632</w:t>
            </w:r>
          </w:p>
        </w:tc>
      </w:tr>
      <w:tr w:rsidR="006416C6" w:rsidRPr="006416C6" w14:paraId="16CACF0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7F8A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C234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Halmstad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F1014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50 901 867</w:t>
            </w:r>
          </w:p>
        </w:tc>
      </w:tr>
      <w:tr w:rsidR="006416C6" w:rsidRPr="006416C6" w14:paraId="2BC594C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4BE9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FB30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Hylte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3815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26 731 782</w:t>
            </w:r>
          </w:p>
        </w:tc>
      </w:tr>
      <w:tr w:rsidR="006416C6" w:rsidRPr="006416C6" w14:paraId="40ADFFE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E97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2226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Kungsbacka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F640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11 088 827</w:t>
            </w:r>
          </w:p>
        </w:tc>
      </w:tr>
      <w:tr w:rsidR="006416C6" w:rsidRPr="006416C6" w14:paraId="0DAAE75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EBE5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A159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Laholm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BC61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17 089 839</w:t>
            </w:r>
          </w:p>
        </w:tc>
      </w:tr>
      <w:tr w:rsidR="006416C6" w:rsidRPr="006416C6" w14:paraId="19E9595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930D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4AD0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Varberg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7FEE6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14 717 898</w:t>
            </w:r>
          </w:p>
        </w:tc>
      </w:tr>
      <w:tr w:rsidR="006416C6" w:rsidRPr="006416C6" w14:paraId="5A312BF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5C89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C64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BDE0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9 831 698</w:t>
            </w:r>
          </w:p>
        </w:tc>
      </w:tr>
      <w:tr w:rsidR="006416C6" w:rsidRPr="006416C6" w14:paraId="4CE89CE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E3B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FC6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Bräcke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F0548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10 033 313</w:t>
            </w:r>
          </w:p>
        </w:tc>
      </w:tr>
      <w:tr w:rsidR="006416C6" w:rsidRPr="006416C6" w14:paraId="2D524F9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7670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7C0E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Härjedalen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0E79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9 511 486</w:t>
            </w:r>
          </w:p>
        </w:tc>
      </w:tr>
      <w:tr w:rsidR="006416C6" w:rsidRPr="006416C6" w14:paraId="7475710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55B9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2E4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7611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12 215 499</w:t>
            </w:r>
          </w:p>
        </w:tc>
      </w:tr>
      <w:tr w:rsidR="006416C6" w:rsidRPr="006416C6" w14:paraId="21D65E3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DC4B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FF8D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Ragunda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A4CE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8 811 763</w:t>
            </w:r>
          </w:p>
        </w:tc>
      </w:tr>
      <w:tr w:rsidR="006416C6" w:rsidRPr="006416C6" w14:paraId="3586DF8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850E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44BE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Strömsund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0367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17 030 541</w:t>
            </w:r>
          </w:p>
        </w:tc>
      </w:tr>
      <w:tr w:rsidR="006416C6" w:rsidRPr="006416C6" w14:paraId="55882EC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B206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6024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1495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15 287 164</w:t>
            </w:r>
          </w:p>
        </w:tc>
      </w:tr>
      <w:tr w:rsidR="006416C6" w:rsidRPr="006416C6" w14:paraId="67D5428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7843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Jämtland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8692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7E7D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30 657 346</w:t>
            </w:r>
          </w:p>
        </w:tc>
      </w:tr>
      <w:tr w:rsidR="006416C6" w:rsidRPr="006416C6" w14:paraId="5AE2F01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E35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FB0E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Aneby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2C3E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6 617 717</w:t>
            </w:r>
          </w:p>
        </w:tc>
      </w:tr>
      <w:tr w:rsidR="006416C6" w:rsidRPr="006416C6" w14:paraId="08B9F28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103B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2BC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Eksjö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D4D9F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20 742 630</w:t>
            </w:r>
          </w:p>
        </w:tc>
      </w:tr>
      <w:tr w:rsidR="006416C6" w:rsidRPr="006416C6" w14:paraId="4D8C9F2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A082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865B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Gislaved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A3D0C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28 593 756</w:t>
            </w:r>
          </w:p>
        </w:tc>
      </w:tr>
      <w:tr w:rsidR="006416C6" w:rsidRPr="006416C6" w14:paraId="4AD1966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A4F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F4CA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Gnosjö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B9F7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9 084 536</w:t>
            </w:r>
          </w:p>
        </w:tc>
      </w:tr>
      <w:tr w:rsidR="006416C6" w:rsidRPr="006416C6" w14:paraId="042FB35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40F7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03F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C784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2 502 398</w:t>
            </w:r>
          </w:p>
        </w:tc>
      </w:tr>
      <w:tr w:rsidR="006416C6" w:rsidRPr="006416C6" w14:paraId="32440DC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0894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FD6E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4B29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52 052 259</w:t>
            </w:r>
          </w:p>
        </w:tc>
      </w:tr>
      <w:tr w:rsidR="006416C6" w:rsidRPr="006416C6" w14:paraId="47BB52F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0F9E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0341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Mullsjö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B251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3 130 963</w:t>
            </w:r>
          </w:p>
        </w:tc>
      </w:tr>
      <w:tr w:rsidR="006416C6" w:rsidRPr="006416C6" w14:paraId="03199D2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164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DE9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Nässjö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E42E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40 500 903</w:t>
            </w:r>
          </w:p>
        </w:tc>
      </w:tr>
      <w:tr w:rsidR="006416C6" w:rsidRPr="006416C6" w14:paraId="2F58730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464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96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Sävsjö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B80C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23 268 747</w:t>
            </w:r>
          </w:p>
        </w:tc>
      </w:tr>
      <w:tr w:rsidR="006416C6" w:rsidRPr="006416C6" w14:paraId="07FFBB2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29B9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CF1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Tranås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0D303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14 765 337</w:t>
            </w:r>
          </w:p>
        </w:tc>
      </w:tr>
      <w:tr w:rsidR="006416C6" w:rsidRPr="006416C6" w14:paraId="4737F6E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5C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391D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Vaggeryd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F8D9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8 135 760</w:t>
            </w:r>
          </w:p>
        </w:tc>
      </w:tr>
      <w:tr w:rsidR="006416C6" w:rsidRPr="006416C6" w14:paraId="66ED430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7F15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2158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Vetlanda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C1D3F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24 134 506</w:t>
            </w:r>
          </w:p>
        </w:tc>
      </w:tr>
      <w:tr w:rsidR="006416C6" w:rsidRPr="006416C6" w14:paraId="1C14280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077D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37F2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Värnamo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2C10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13 638 664</w:t>
            </w:r>
          </w:p>
        </w:tc>
      </w:tr>
      <w:tr w:rsidR="006416C6" w:rsidRPr="006416C6" w14:paraId="1082E32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0390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8D35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Borgholm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10FA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13 520 067</w:t>
            </w:r>
          </w:p>
        </w:tc>
      </w:tr>
      <w:tr w:rsidR="006416C6" w:rsidRPr="006416C6" w14:paraId="0E00883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DBF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4085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Emmaboda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9101D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10 970 230</w:t>
            </w:r>
          </w:p>
        </w:tc>
      </w:tr>
      <w:tr w:rsidR="006416C6" w:rsidRPr="006416C6" w14:paraId="7C4DC39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5C00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3B80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Hultsfred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C80AA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39 967 216</w:t>
            </w:r>
          </w:p>
        </w:tc>
      </w:tr>
      <w:tr w:rsidR="006416C6" w:rsidRPr="006416C6" w14:paraId="7A9FA66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6768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D720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Högsby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B783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18 050 476</w:t>
            </w:r>
          </w:p>
        </w:tc>
      </w:tr>
      <w:tr w:rsidR="006416C6" w:rsidRPr="006416C6" w14:paraId="4C8656A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EAD4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9848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E412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26 518 307</w:t>
            </w:r>
          </w:p>
        </w:tc>
      </w:tr>
      <w:tr w:rsidR="006416C6" w:rsidRPr="006416C6" w14:paraId="4D9E9B3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71B3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B89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Mönsterås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547C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18 394 407</w:t>
            </w:r>
          </w:p>
        </w:tc>
      </w:tr>
      <w:tr w:rsidR="006416C6" w:rsidRPr="006416C6" w14:paraId="4FAE137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5809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32B7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Mörbylånga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779C2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9 428 468</w:t>
            </w:r>
          </w:p>
        </w:tc>
      </w:tr>
      <w:tr w:rsidR="006416C6" w:rsidRPr="006416C6" w14:paraId="039CC82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251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4453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Nybro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0E7E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30 633 626</w:t>
            </w:r>
          </w:p>
        </w:tc>
      </w:tr>
      <w:tr w:rsidR="006416C6" w:rsidRPr="006416C6" w14:paraId="65A66AD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68F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EFCC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Oskarshamn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3671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29 329 058</w:t>
            </w:r>
          </w:p>
        </w:tc>
      </w:tr>
      <w:tr w:rsidR="006416C6" w:rsidRPr="006416C6" w14:paraId="7E2BB79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AE9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0CE8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Torsås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0A0F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8 432 253</w:t>
            </w:r>
          </w:p>
        </w:tc>
      </w:tr>
      <w:tr w:rsidR="006416C6" w:rsidRPr="006416C6" w14:paraId="51B52E1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D48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B18A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Vimmerby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0CA22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13 638 664</w:t>
            </w:r>
          </w:p>
        </w:tc>
      </w:tr>
      <w:tr w:rsidR="006416C6" w:rsidRPr="006416C6" w14:paraId="20E248F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73C7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AB7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BF99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27 977 052</w:t>
            </w:r>
          </w:p>
        </w:tc>
      </w:tr>
      <w:tr w:rsidR="006416C6" w:rsidRPr="006416C6" w14:paraId="2B5AC10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6911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8D2E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Alvesta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FE6E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30 657 346</w:t>
            </w:r>
          </w:p>
        </w:tc>
      </w:tr>
      <w:tr w:rsidR="006416C6" w:rsidRPr="006416C6" w14:paraId="78EB6BA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B11F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0FF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Lessebo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BA4B6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26 008 340</w:t>
            </w:r>
          </w:p>
        </w:tc>
      </w:tr>
      <w:tr w:rsidR="006416C6" w:rsidRPr="006416C6" w14:paraId="11B29B8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0F0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407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Ljungby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0C78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15 358 322</w:t>
            </w:r>
          </w:p>
        </w:tc>
      </w:tr>
      <w:tr w:rsidR="006416C6" w:rsidRPr="006416C6" w14:paraId="7FDC821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425B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88B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Markaryd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B879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10 602 579</w:t>
            </w:r>
          </w:p>
        </w:tc>
      </w:tr>
      <w:tr w:rsidR="006416C6" w:rsidRPr="006416C6" w14:paraId="1B7C6F5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AF7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B08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Tingsryd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3395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14 777 196</w:t>
            </w:r>
          </w:p>
        </w:tc>
      </w:tr>
      <w:tr w:rsidR="006416C6" w:rsidRPr="006416C6" w14:paraId="03BE700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82C2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B6C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Uppvidinge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8CB5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19 509 220</w:t>
            </w:r>
          </w:p>
        </w:tc>
      </w:tr>
      <w:tr w:rsidR="006416C6" w:rsidRPr="006416C6" w14:paraId="3DC6484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D5E3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465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Växjö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BC243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53 736 338</w:t>
            </w:r>
          </w:p>
        </w:tc>
      </w:tr>
      <w:tr w:rsidR="006416C6" w:rsidRPr="006416C6" w14:paraId="34C2233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037D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A2D3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Älmhult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533D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8 657 587</w:t>
            </w:r>
          </w:p>
        </w:tc>
      </w:tr>
      <w:tr w:rsidR="006416C6" w:rsidRPr="006416C6" w14:paraId="18F2E19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E78C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B7AA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Arjeplog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D19C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3 344 438</w:t>
            </w:r>
          </w:p>
        </w:tc>
      </w:tr>
      <w:tr w:rsidR="006416C6" w:rsidRPr="006416C6" w14:paraId="4584F04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AF0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B653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Arvidsjaur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739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5 123 394</w:t>
            </w:r>
          </w:p>
        </w:tc>
      </w:tr>
      <w:tr w:rsidR="006416C6" w:rsidRPr="006416C6" w14:paraId="703E70A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3C3D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CF15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434F1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32 377 003</w:t>
            </w:r>
          </w:p>
        </w:tc>
      </w:tr>
      <w:tr w:rsidR="006416C6" w:rsidRPr="006416C6" w14:paraId="1718792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3EF0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6139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Gällivare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A9A9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7 507 195</w:t>
            </w:r>
          </w:p>
        </w:tc>
      </w:tr>
      <w:tr w:rsidR="006416C6" w:rsidRPr="006416C6" w14:paraId="30237CC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9EA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FDF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Haparanda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B381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8 444 112</w:t>
            </w:r>
          </w:p>
        </w:tc>
      </w:tr>
      <w:tr w:rsidR="006416C6" w:rsidRPr="006416C6" w14:paraId="7542F56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E7D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CFA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Jokkmokk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FB5E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6 961 649</w:t>
            </w:r>
          </w:p>
        </w:tc>
      </w:tr>
      <w:tr w:rsidR="006416C6" w:rsidRPr="006416C6" w14:paraId="5B810E3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E368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DDFE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52C5F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8 622 008</w:t>
            </w:r>
          </w:p>
        </w:tc>
      </w:tr>
      <w:tr w:rsidR="006416C6" w:rsidRPr="006416C6" w14:paraId="67C278D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0F0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C381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Kiruna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18FB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16 591 732</w:t>
            </w:r>
          </w:p>
        </w:tc>
      </w:tr>
      <w:tr w:rsidR="006416C6" w:rsidRPr="006416C6" w14:paraId="1C68765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3ACA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2AC2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Luleå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2295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17 421 911</w:t>
            </w:r>
          </w:p>
        </w:tc>
      </w:tr>
      <w:tr w:rsidR="006416C6" w:rsidRPr="006416C6" w14:paraId="112EA53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01CD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EC03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Pajala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0D7A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8 965 939</w:t>
            </w:r>
          </w:p>
        </w:tc>
      </w:tr>
      <w:tr w:rsidR="006416C6" w:rsidRPr="006416C6" w14:paraId="2D61749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536F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E24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Piteå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8506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22 474 147</w:t>
            </w:r>
          </w:p>
        </w:tc>
      </w:tr>
      <w:tr w:rsidR="006416C6" w:rsidRPr="006416C6" w14:paraId="444ACD5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33B7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55C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Älvsbyn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3E3E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9 570 784</w:t>
            </w:r>
          </w:p>
        </w:tc>
      </w:tr>
      <w:tr w:rsidR="006416C6" w:rsidRPr="006416C6" w14:paraId="649A128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53D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0C1F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Överkalix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1DBAF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5 585 923</w:t>
            </w:r>
          </w:p>
        </w:tc>
      </w:tr>
      <w:tr w:rsidR="006416C6" w:rsidRPr="006416C6" w14:paraId="2838429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4E65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5344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Övertorneå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45D9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4 696 444</w:t>
            </w:r>
          </w:p>
        </w:tc>
      </w:tr>
      <w:tr w:rsidR="006416C6" w:rsidRPr="006416C6" w14:paraId="465D3E5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FDD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C4DA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Bjuv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C6FE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7 993 443</w:t>
            </w:r>
          </w:p>
        </w:tc>
      </w:tr>
      <w:tr w:rsidR="006416C6" w:rsidRPr="006416C6" w14:paraId="33526A9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788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4D21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Bromölla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CA56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7 993 443</w:t>
            </w:r>
          </w:p>
        </w:tc>
      </w:tr>
      <w:tr w:rsidR="006416C6" w:rsidRPr="006416C6" w14:paraId="68650DA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D43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D02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Burlöv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801A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8 610 148</w:t>
            </w:r>
          </w:p>
        </w:tc>
      </w:tr>
      <w:tr w:rsidR="006416C6" w:rsidRPr="006416C6" w14:paraId="40D73B1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9CEB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C61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Båstad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BABC5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8 859 202</w:t>
            </w:r>
          </w:p>
        </w:tc>
      </w:tr>
      <w:tr w:rsidR="006416C6" w:rsidRPr="006416C6" w14:paraId="74527A7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33FD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19E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Eslöv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3939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11 895 287</w:t>
            </w:r>
          </w:p>
        </w:tc>
      </w:tr>
      <w:tr w:rsidR="006416C6" w:rsidRPr="006416C6" w14:paraId="0195FA4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53A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292C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Helsingborg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5616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60 448 932</w:t>
            </w:r>
          </w:p>
        </w:tc>
      </w:tr>
      <w:tr w:rsidR="006416C6" w:rsidRPr="006416C6" w14:paraId="3990BF8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FD53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04F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Hässleholm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E3B9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37 417 379</w:t>
            </w:r>
          </w:p>
        </w:tc>
      </w:tr>
      <w:tr w:rsidR="006416C6" w:rsidRPr="006416C6" w14:paraId="0A9569D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FD7A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CF6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Höganäs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0681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8 064 602</w:t>
            </w:r>
          </w:p>
        </w:tc>
      </w:tr>
      <w:tr w:rsidR="006416C6" w:rsidRPr="006416C6" w14:paraId="34BA52A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8F9E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C24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Hörby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17FA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5 408 027</w:t>
            </w:r>
          </w:p>
        </w:tc>
      </w:tr>
      <w:tr w:rsidR="006416C6" w:rsidRPr="006416C6" w14:paraId="35365B3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2952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1F9D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Höör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AE87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4 957 358</w:t>
            </w:r>
          </w:p>
        </w:tc>
      </w:tr>
      <w:tr w:rsidR="006416C6" w:rsidRPr="006416C6" w14:paraId="0B78EEB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B88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4D65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Klippan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F32B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7 590 213</w:t>
            </w:r>
          </w:p>
        </w:tc>
      </w:tr>
      <w:tr w:rsidR="006416C6" w:rsidRPr="006416C6" w14:paraId="7646E37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9EB4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904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Kristianstad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2E84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54 009 111</w:t>
            </w:r>
          </w:p>
        </w:tc>
      </w:tr>
      <w:tr w:rsidR="006416C6" w:rsidRPr="006416C6" w14:paraId="2C3EC09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1DC2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7580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Kävlinge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8BD3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5 052 236</w:t>
            </w:r>
          </w:p>
        </w:tc>
      </w:tr>
      <w:tr w:rsidR="006416C6" w:rsidRPr="006416C6" w14:paraId="0D7AE60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E444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D59B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Landskrona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69A5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25 901 603</w:t>
            </w:r>
          </w:p>
        </w:tc>
      </w:tr>
      <w:tr w:rsidR="006416C6" w:rsidRPr="006416C6" w14:paraId="532E86D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8454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6BCB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Lomma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27EF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3 368 157</w:t>
            </w:r>
          </w:p>
        </w:tc>
      </w:tr>
      <w:tr w:rsidR="006416C6" w:rsidRPr="006416C6" w14:paraId="583E350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417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752E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3B47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19 331 324</w:t>
            </w:r>
          </w:p>
        </w:tc>
      </w:tr>
      <w:tr w:rsidR="006416C6" w:rsidRPr="006416C6" w14:paraId="7022642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4A6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135F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Malmö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0622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172 689 210</w:t>
            </w:r>
          </w:p>
        </w:tc>
      </w:tr>
      <w:tr w:rsidR="006416C6" w:rsidRPr="006416C6" w14:paraId="007AEF0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50C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EE53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D290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9 238 713</w:t>
            </w:r>
          </w:p>
        </w:tc>
      </w:tr>
      <w:tr w:rsidR="006416C6" w:rsidRPr="006416C6" w14:paraId="7D68CBA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5CA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166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Perstorp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D6BA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11 136 266</w:t>
            </w:r>
          </w:p>
        </w:tc>
      </w:tr>
      <w:tr w:rsidR="006416C6" w:rsidRPr="006416C6" w14:paraId="3A3E555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A810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54AB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Simrishamn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FAEB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23 067 132</w:t>
            </w:r>
          </w:p>
        </w:tc>
      </w:tr>
      <w:tr w:rsidR="006416C6" w:rsidRPr="006416C6" w14:paraId="326B820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D81B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6146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Sjöbo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9CC3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4 293 214</w:t>
            </w:r>
          </w:p>
        </w:tc>
      </w:tr>
      <w:tr w:rsidR="006416C6" w:rsidRPr="006416C6" w14:paraId="75D7BC8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7A3D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5B83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Skurup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8DD8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3 344 438</w:t>
            </w:r>
          </w:p>
        </w:tc>
      </w:tr>
      <w:tr w:rsidR="006416C6" w:rsidRPr="006416C6" w14:paraId="7AFDB70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7F56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F894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Staffanstorp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3310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1 873 834</w:t>
            </w:r>
          </w:p>
        </w:tc>
      </w:tr>
      <w:tr w:rsidR="006416C6" w:rsidRPr="006416C6" w14:paraId="275B870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A82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FE0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Svalöv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3BB0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11 705 532</w:t>
            </w:r>
          </w:p>
        </w:tc>
      </w:tr>
      <w:tr w:rsidR="006416C6" w:rsidRPr="006416C6" w14:paraId="3E41A19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84FA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42B9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Svedala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8C74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5 064 095</w:t>
            </w:r>
          </w:p>
        </w:tc>
      </w:tr>
      <w:tr w:rsidR="006416C6" w:rsidRPr="006416C6" w14:paraId="03ABF9B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123E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B2D0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Tomelilla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B7D2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7 092 105</w:t>
            </w:r>
          </w:p>
        </w:tc>
      </w:tr>
      <w:tr w:rsidR="006416C6" w:rsidRPr="006416C6" w14:paraId="5FF4F5A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80B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2F9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Trelleborg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8B3C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10 543 281</w:t>
            </w:r>
          </w:p>
        </w:tc>
      </w:tr>
      <w:tr w:rsidR="006416C6" w:rsidRPr="006416C6" w14:paraId="7D4E9F5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581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0371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Vellinge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DFA7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3 806 966</w:t>
            </w:r>
          </w:p>
        </w:tc>
      </w:tr>
      <w:tr w:rsidR="006416C6" w:rsidRPr="006416C6" w14:paraId="546DCD7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3ACF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F49D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Ystad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062D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12 832 204</w:t>
            </w:r>
          </w:p>
        </w:tc>
      </w:tr>
      <w:tr w:rsidR="006416C6" w:rsidRPr="006416C6" w14:paraId="792DC71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040E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5816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236D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12 049 463</w:t>
            </w:r>
          </w:p>
        </w:tc>
      </w:tr>
      <w:tr w:rsidR="006416C6" w:rsidRPr="006416C6" w14:paraId="06C87A4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BA8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2C7B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Ängelholm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4053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14 528 142</w:t>
            </w:r>
          </w:p>
        </w:tc>
      </w:tr>
      <w:tr w:rsidR="006416C6" w:rsidRPr="006416C6" w14:paraId="028DFAF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8B0B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0470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Örkelljunga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1BC9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10 697 457</w:t>
            </w:r>
          </w:p>
        </w:tc>
      </w:tr>
      <w:tr w:rsidR="006416C6" w:rsidRPr="006416C6" w14:paraId="40ABA85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1184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DAAD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Östra Göinge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F264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27 621 260</w:t>
            </w:r>
          </w:p>
        </w:tc>
      </w:tr>
      <w:tr w:rsidR="006416C6" w:rsidRPr="006416C6" w14:paraId="49A312E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6D15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9395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Botkyrka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989BF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53 024 755</w:t>
            </w:r>
          </w:p>
        </w:tc>
      </w:tr>
      <w:tr w:rsidR="006416C6" w:rsidRPr="006416C6" w14:paraId="04D10BD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974D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7A8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Danderyd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C804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4 838 761</w:t>
            </w:r>
          </w:p>
        </w:tc>
      </w:tr>
      <w:tr w:rsidR="006416C6" w:rsidRPr="006416C6" w14:paraId="3495BA4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002D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A7D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Ekerö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FCC17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4 506 689</w:t>
            </w:r>
          </w:p>
        </w:tc>
      </w:tr>
      <w:tr w:rsidR="006416C6" w:rsidRPr="006416C6" w14:paraId="5B0CF8F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38C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6A48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Haninge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2831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27 490 803</w:t>
            </w:r>
          </w:p>
        </w:tc>
      </w:tr>
      <w:tr w:rsidR="006416C6" w:rsidRPr="006416C6" w14:paraId="67C08D7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876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31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Huddinge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B1B3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41 176 907</w:t>
            </w:r>
          </w:p>
        </w:tc>
      </w:tr>
      <w:tr w:rsidR="006416C6" w:rsidRPr="006416C6" w14:paraId="126D42C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FB85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FBE9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Järfälla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4F90A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34 381 294</w:t>
            </w:r>
          </w:p>
        </w:tc>
      </w:tr>
      <w:tr w:rsidR="006416C6" w:rsidRPr="006416C6" w14:paraId="6C8A7CD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81D5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A8A4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Lidingö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72F9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9 618 223</w:t>
            </w:r>
          </w:p>
        </w:tc>
      </w:tr>
      <w:tr w:rsidR="006416C6" w:rsidRPr="006416C6" w14:paraId="7960FCD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51A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8AA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Nacka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CE174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17 587 947</w:t>
            </w:r>
          </w:p>
        </w:tc>
      </w:tr>
      <w:tr w:rsidR="006416C6" w:rsidRPr="006416C6" w14:paraId="574E5C0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1182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86B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Norrtälje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6DD8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18 086 055</w:t>
            </w:r>
          </w:p>
        </w:tc>
      </w:tr>
      <w:tr w:rsidR="006416C6" w:rsidRPr="006416C6" w14:paraId="3AF5D60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DC22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0A5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Nykvarn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BBAB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2 407 521</w:t>
            </w:r>
          </w:p>
        </w:tc>
      </w:tr>
      <w:tr w:rsidR="006416C6" w:rsidRPr="006416C6" w14:paraId="386FFEB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1314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B222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Nynäshamn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99A4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6 392 383</w:t>
            </w:r>
          </w:p>
        </w:tc>
      </w:tr>
      <w:tr w:rsidR="006416C6" w:rsidRPr="006416C6" w14:paraId="6175CEF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B8E6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373D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Salem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FD83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5 087 815</w:t>
            </w:r>
          </w:p>
        </w:tc>
      </w:tr>
      <w:tr w:rsidR="006416C6" w:rsidRPr="006416C6" w14:paraId="57540F8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49E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DB01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Sigtuna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81AA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22 474 147</w:t>
            </w:r>
          </w:p>
        </w:tc>
      </w:tr>
      <w:tr w:rsidR="006416C6" w:rsidRPr="006416C6" w14:paraId="05F788D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709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E91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Sollentuna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3D7B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22 379 269</w:t>
            </w:r>
          </w:p>
        </w:tc>
      </w:tr>
      <w:tr w:rsidR="006416C6" w:rsidRPr="006416C6" w14:paraId="2FCE1C1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8344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B7CA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Solna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94D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16 662 890</w:t>
            </w:r>
          </w:p>
        </w:tc>
      </w:tr>
      <w:tr w:rsidR="006416C6" w:rsidRPr="006416C6" w14:paraId="537B387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9019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FBA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8719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254 817 689</w:t>
            </w:r>
          </w:p>
        </w:tc>
      </w:tr>
      <w:tr w:rsidR="006416C6" w:rsidRPr="006416C6" w14:paraId="27564C7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1784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F45B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Sundbyberg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82006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27 170 591</w:t>
            </w:r>
          </w:p>
        </w:tc>
      </w:tr>
      <w:tr w:rsidR="006416C6" w:rsidRPr="006416C6" w14:paraId="0B83D87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D51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B94F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Södertälje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FB29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87 156 995</w:t>
            </w:r>
          </w:p>
        </w:tc>
      </w:tr>
      <w:tr w:rsidR="006416C6" w:rsidRPr="006416C6" w14:paraId="06AB205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7C1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165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Tyresö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1998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8 088 321</w:t>
            </w:r>
          </w:p>
        </w:tc>
      </w:tr>
      <w:tr w:rsidR="006416C6" w:rsidRPr="006416C6" w14:paraId="2F17609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3823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7711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Täby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9330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14 326 527</w:t>
            </w:r>
          </w:p>
        </w:tc>
      </w:tr>
      <w:tr w:rsidR="006416C6" w:rsidRPr="006416C6" w14:paraId="1F472DA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0906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00D8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Upplands Väsby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35BD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19 568 518</w:t>
            </w:r>
          </w:p>
        </w:tc>
      </w:tr>
      <w:tr w:rsidR="006416C6" w:rsidRPr="006416C6" w14:paraId="75B696F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5F9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664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Upplands-Bro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132C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10 697 457</w:t>
            </w:r>
          </w:p>
        </w:tc>
      </w:tr>
      <w:tr w:rsidR="006416C6" w:rsidRPr="006416C6" w14:paraId="0D68262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B9B2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B7A2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Vallentuna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9644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4 198 337</w:t>
            </w:r>
          </w:p>
        </w:tc>
      </w:tr>
      <w:tr w:rsidR="006416C6" w:rsidRPr="006416C6" w14:paraId="3059EE5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B4D8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AEF5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Vaxholm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CC3A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1 304 568</w:t>
            </w:r>
          </w:p>
        </w:tc>
      </w:tr>
      <w:tr w:rsidR="006416C6" w:rsidRPr="006416C6" w14:paraId="7686941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C32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FF8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Värmdö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130B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6 570 278</w:t>
            </w:r>
          </w:p>
        </w:tc>
      </w:tr>
      <w:tr w:rsidR="006416C6" w:rsidRPr="006416C6" w14:paraId="541017E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B949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354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C8E6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7 957 864</w:t>
            </w:r>
          </w:p>
        </w:tc>
      </w:tr>
      <w:tr w:rsidR="006416C6" w:rsidRPr="006416C6" w14:paraId="7059248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D6E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D470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Eskilstuna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B012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87 417 909</w:t>
            </w:r>
          </w:p>
        </w:tc>
      </w:tr>
      <w:tr w:rsidR="006416C6" w:rsidRPr="006416C6" w14:paraId="3EAE7C1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BB26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6EA7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D85B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40 168 831</w:t>
            </w:r>
          </w:p>
        </w:tc>
      </w:tr>
      <w:tr w:rsidR="006416C6" w:rsidRPr="006416C6" w14:paraId="1655C44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B5F5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728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Gnesta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B7A0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5 241 991</w:t>
            </w:r>
          </w:p>
        </w:tc>
      </w:tr>
      <w:tr w:rsidR="006416C6" w:rsidRPr="006416C6" w14:paraId="69D9729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87D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6DB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Katrineholm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6D01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26 791 081</w:t>
            </w:r>
          </w:p>
        </w:tc>
      </w:tr>
      <w:tr w:rsidR="006416C6" w:rsidRPr="006416C6" w14:paraId="65A177E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F1FD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5726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Nyköping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246C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25 012 124</w:t>
            </w:r>
          </w:p>
        </w:tc>
      </w:tr>
      <w:tr w:rsidR="006416C6" w:rsidRPr="006416C6" w14:paraId="4931F09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140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6A64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Oxelösund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6074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13 318 452</w:t>
            </w:r>
          </w:p>
        </w:tc>
      </w:tr>
      <w:tr w:rsidR="006416C6" w:rsidRPr="006416C6" w14:paraId="49387B8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74A0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0272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Strängnäs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B65A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14 089 333</w:t>
            </w:r>
          </w:p>
        </w:tc>
      </w:tr>
      <w:tr w:rsidR="006416C6" w:rsidRPr="006416C6" w14:paraId="3FA0BD3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7060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8E7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Trosa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D0C6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2 787 031</w:t>
            </w:r>
          </w:p>
        </w:tc>
      </w:tr>
      <w:tr w:rsidR="006416C6" w:rsidRPr="006416C6" w14:paraId="663C51C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7572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8005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Vingåker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A0C1E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18 560 443</w:t>
            </w:r>
          </w:p>
        </w:tc>
      </w:tr>
      <w:tr w:rsidR="006416C6" w:rsidRPr="006416C6" w14:paraId="0C3D5F0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01D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2D5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F22F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17 481 210</w:t>
            </w:r>
          </w:p>
        </w:tc>
      </w:tr>
      <w:tr w:rsidR="006416C6" w:rsidRPr="006416C6" w14:paraId="5005C66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4898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DF4E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87C4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5 811 257</w:t>
            </w:r>
          </w:p>
        </w:tc>
      </w:tr>
      <w:tr w:rsidR="006416C6" w:rsidRPr="006416C6" w14:paraId="750DCE1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A3AB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C10C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Håbo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D150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4 305 074</w:t>
            </w:r>
          </w:p>
        </w:tc>
      </w:tr>
      <w:tr w:rsidR="006416C6" w:rsidRPr="006416C6" w14:paraId="5C2DFE9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7587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860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Knivsta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5AE5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5 597 782</w:t>
            </w:r>
          </w:p>
        </w:tc>
      </w:tr>
      <w:tr w:rsidR="006416C6" w:rsidRPr="006416C6" w14:paraId="4089A48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DEA6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9C8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Tierp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2A24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6 961 649</w:t>
            </w:r>
          </w:p>
        </w:tc>
      </w:tr>
      <w:tr w:rsidR="006416C6" w:rsidRPr="006416C6" w14:paraId="299FDC6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14E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1BD4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4776A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85 271 301</w:t>
            </w:r>
          </w:p>
        </w:tc>
      </w:tr>
      <w:tr w:rsidR="006416C6" w:rsidRPr="006416C6" w14:paraId="7754D10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73F4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4255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Älvkarleby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8850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7 732 530</w:t>
            </w:r>
          </w:p>
        </w:tc>
      </w:tr>
      <w:tr w:rsidR="006416C6" w:rsidRPr="006416C6" w14:paraId="595A4FB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51E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0FCA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7A7EA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5 633 361</w:t>
            </w:r>
          </w:p>
        </w:tc>
      </w:tr>
      <w:tr w:rsidR="006416C6" w:rsidRPr="006416C6" w14:paraId="5C720BE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036E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6401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Arvika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476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14 184 211</w:t>
            </w:r>
          </w:p>
        </w:tc>
      </w:tr>
      <w:tr w:rsidR="006416C6" w:rsidRPr="006416C6" w14:paraId="10E552A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1FF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B17E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107C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3 961 143</w:t>
            </w:r>
          </w:p>
        </w:tc>
      </w:tr>
      <w:tr w:rsidR="006416C6" w:rsidRPr="006416C6" w14:paraId="19F4682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FB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39D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Filipstad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ED6D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27 004 555</w:t>
            </w:r>
          </w:p>
        </w:tc>
      </w:tr>
      <w:tr w:rsidR="006416C6" w:rsidRPr="006416C6" w14:paraId="1BEF433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1BB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C995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Forshaga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727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6 273 786</w:t>
            </w:r>
          </w:p>
        </w:tc>
      </w:tr>
      <w:tr w:rsidR="006416C6" w:rsidRPr="006416C6" w14:paraId="1B007DA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36A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660F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Grums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625FC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8 669 447</w:t>
            </w:r>
          </w:p>
        </w:tc>
      </w:tr>
      <w:tr w:rsidR="006416C6" w:rsidRPr="006416C6" w14:paraId="7519764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04F6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C19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Hagfors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986E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12 547 571</w:t>
            </w:r>
          </w:p>
        </w:tc>
      </w:tr>
      <w:tr w:rsidR="006416C6" w:rsidRPr="006416C6" w14:paraId="64FEDB8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C6A1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014B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Hammarö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8324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2 597 276</w:t>
            </w:r>
          </w:p>
        </w:tc>
      </w:tr>
      <w:tr w:rsidR="006416C6" w:rsidRPr="006416C6" w14:paraId="7ABD2F2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8102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F65C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Karlstad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162E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25 474 653</w:t>
            </w:r>
          </w:p>
        </w:tc>
      </w:tr>
      <w:tr w:rsidR="006416C6" w:rsidRPr="006416C6" w14:paraId="55AEBA7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048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41C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7589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4 233 916</w:t>
            </w:r>
          </w:p>
        </w:tc>
      </w:tr>
      <w:tr w:rsidR="006416C6" w:rsidRPr="006416C6" w14:paraId="7457D3B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AC8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B27C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Kristinehamn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1153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29 352 778</w:t>
            </w:r>
          </w:p>
        </w:tc>
      </w:tr>
      <w:tr w:rsidR="006416C6" w:rsidRPr="006416C6" w14:paraId="54631F8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213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329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Munkfors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5405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6 072 171</w:t>
            </w:r>
          </w:p>
        </w:tc>
      </w:tr>
      <w:tr w:rsidR="006416C6" w:rsidRPr="006416C6" w14:paraId="74D0824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C6B1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E37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Storfors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350D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7 175 123</w:t>
            </w:r>
          </w:p>
        </w:tc>
      </w:tr>
      <w:tr w:rsidR="006416C6" w:rsidRPr="006416C6" w14:paraId="4C61E5B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862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268F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Sunne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1352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17 493 070</w:t>
            </w:r>
          </w:p>
        </w:tc>
      </w:tr>
      <w:tr w:rsidR="006416C6" w:rsidRPr="006416C6" w14:paraId="6B856D9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E28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F974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Säffle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1C4B6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21 513 511</w:t>
            </w:r>
          </w:p>
        </w:tc>
      </w:tr>
      <w:tr w:rsidR="006416C6" w:rsidRPr="006416C6" w14:paraId="43C27B2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CBA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019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Torsby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2ECC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17 267 735</w:t>
            </w:r>
          </w:p>
        </w:tc>
      </w:tr>
      <w:tr w:rsidR="006416C6" w:rsidRPr="006416C6" w14:paraId="02C6B02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BD12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79C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Årjäng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1167C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7 578 354</w:t>
            </w:r>
          </w:p>
        </w:tc>
      </w:tr>
      <w:tr w:rsidR="006416C6" w:rsidRPr="006416C6" w14:paraId="149B6AC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1B6B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7AC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Bjurholm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2DFA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2 395 661</w:t>
            </w:r>
          </w:p>
        </w:tc>
      </w:tr>
      <w:tr w:rsidR="006416C6" w:rsidRPr="006416C6" w14:paraId="619FDED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B3A7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EC49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Dorotea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8BB2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4 494 829</w:t>
            </w:r>
          </w:p>
        </w:tc>
      </w:tr>
      <w:tr w:rsidR="006416C6" w:rsidRPr="006416C6" w14:paraId="309BCA4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5CA7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5B6B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Lycksele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0334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9 143 835</w:t>
            </w:r>
          </w:p>
        </w:tc>
      </w:tr>
      <w:tr w:rsidR="006416C6" w:rsidRPr="006416C6" w14:paraId="7F61E88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B514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9913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Malå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25D4D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2 787 031</w:t>
            </w:r>
          </w:p>
        </w:tc>
      </w:tr>
      <w:tr w:rsidR="006416C6" w:rsidRPr="006416C6" w14:paraId="29FB83B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19ED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863D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Nordmaling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A397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6 001 012</w:t>
            </w:r>
          </w:p>
        </w:tc>
      </w:tr>
      <w:tr w:rsidR="006416C6" w:rsidRPr="006416C6" w14:paraId="3437451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E1A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7F6D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Norsjö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6758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5 348 728</w:t>
            </w:r>
          </w:p>
        </w:tc>
      </w:tr>
      <w:tr w:rsidR="006416C6" w:rsidRPr="006416C6" w14:paraId="12F8B26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1C3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2F2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Robertsfors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7FE7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3 925 563</w:t>
            </w:r>
          </w:p>
        </w:tc>
      </w:tr>
      <w:tr w:rsidR="006416C6" w:rsidRPr="006416C6" w14:paraId="0DD90D8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F21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124D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Skellefteå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E0BD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43 904 640</w:t>
            </w:r>
          </w:p>
        </w:tc>
      </w:tr>
      <w:tr w:rsidR="006416C6" w:rsidRPr="006416C6" w14:paraId="5AB5CF4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7AB8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C7DE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Sorsele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736F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6 226 347</w:t>
            </w:r>
          </w:p>
        </w:tc>
      </w:tr>
      <w:tr w:rsidR="006416C6" w:rsidRPr="006416C6" w14:paraId="1B4B51E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E575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9C8C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Storuman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82CC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5 016 657</w:t>
            </w:r>
          </w:p>
        </w:tc>
      </w:tr>
      <w:tr w:rsidR="006416C6" w:rsidRPr="006416C6" w14:paraId="62DF9A9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28CF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6F5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Umeå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0FFB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28 154 947</w:t>
            </w:r>
          </w:p>
        </w:tc>
      </w:tr>
      <w:tr w:rsidR="006416C6" w:rsidRPr="006416C6" w14:paraId="4DF743B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ACE7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F19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Vilhelmina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319F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10 223 068</w:t>
            </w:r>
          </w:p>
        </w:tc>
      </w:tr>
      <w:tr w:rsidR="006416C6" w:rsidRPr="006416C6" w14:paraId="672E86A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C8A8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5EB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Vindeln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9CF3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6 783 753</w:t>
            </w:r>
          </w:p>
        </w:tc>
      </w:tr>
      <w:tr w:rsidR="006416C6" w:rsidRPr="006416C6" w14:paraId="0F73461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BE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A6FF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Vännäs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78EF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4 589 707</w:t>
            </w:r>
          </w:p>
        </w:tc>
      </w:tr>
      <w:tr w:rsidR="006416C6" w:rsidRPr="006416C6" w14:paraId="53ED120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3821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39C7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Åsele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6DD8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6 167 048</w:t>
            </w:r>
          </w:p>
        </w:tc>
      </w:tr>
      <w:tr w:rsidR="006416C6" w:rsidRPr="006416C6" w14:paraId="4F5080C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A7BA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683F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Härnösand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193D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37 251 343</w:t>
            </w:r>
          </w:p>
        </w:tc>
      </w:tr>
      <w:tr w:rsidR="006416C6" w:rsidRPr="006416C6" w14:paraId="287B032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656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033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Kramfors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F520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27 550 102</w:t>
            </w:r>
          </w:p>
        </w:tc>
      </w:tr>
      <w:tr w:rsidR="006416C6" w:rsidRPr="006416C6" w14:paraId="12F75B7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5C2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E750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Sollefteå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B6D9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26 933 397</w:t>
            </w:r>
          </w:p>
        </w:tc>
      </w:tr>
      <w:tr w:rsidR="006416C6" w:rsidRPr="006416C6" w14:paraId="411448A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C035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94C7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Sundsvall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84B7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47 237 218</w:t>
            </w:r>
          </w:p>
        </w:tc>
      </w:tr>
      <w:tr w:rsidR="006416C6" w:rsidRPr="006416C6" w14:paraId="0F3C068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3DD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5D8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Timrå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BB71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11 420 899</w:t>
            </w:r>
          </w:p>
        </w:tc>
      </w:tr>
      <w:tr w:rsidR="006416C6" w:rsidRPr="006416C6" w14:paraId="2D6DEF5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28D8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D62B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1EAE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12 179 920</w:t>
            </w:r>
          </w:p>
        </w:tc>
      </w:tr>
      <w:tr w:rsidR="006416C6" w:rsidRPr="006416C6" w14:paraId="2BB9BE0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2EE3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A5EA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Örnsköldsvik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DBA8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30 965 698</w:t>
            </w:r>
          </w:p>
        </w:tc>
      </w:tr>
      <w:tr w:rsidR="006416C6" w:rsidRPr="006416C6" w14:paraId="026E703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C35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93E8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Arboga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0DCA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14 089 333</w:t>
            </w:r>
          </w:p>
        </w:tc>
      </w:tr>
      <w:tr w:rsidR="006416C6" w:rsidRPr="006416C6" w14:paraId="60C1406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2E5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E40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Fagersta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966C2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26 506 448</w:t>
            </w:r>
          </w:p>
        </w:tc>
      </w:tr>
      <w:tr w:rsidR="006416C6" w:rsidRPr="006416C6" w14:paraId="37ABFAF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CC6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C08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Hallstahammar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1AF3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10 685 597</w:t>
            </w:r>
          </w:p>
        </w:tc>
      </w:tr>
      <w:tr w:rsidR="006416C6" w:rsidRPr="006416C6" w14:paraId="4CB96EF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C19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74CC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Kungsör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8DAA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10 424 683</w:t>
            </w:r>
          </w:p>
        </w:tc>
      </w:tr>
      <w:tr w:rsidR="006416C6" w:rsidRPr="006416C6" w14:paraId="71B939D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F76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95B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72C3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19 781 993</w:t>
            </w:r>
          </w:p>
        </w:tc>
      </w:tr>
      <w:tr w:rsidR="006416C6" w:rsidRPr="006416C6" w14:paraId="006865D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256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E76A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9C28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14 741 617</w:t>
            </w:r>
          </w:p>
        </w:tc>
      </w:tr>
      <w:tr w:rsidR="006416C6" w:rsidRPr="006416C6" w14:paraId="5648C42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70CA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CEA3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2F54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15 666 674</w:t>
            </w:r>
          </w:p>
        </w:tc>
      </w:tr>
      <w:tr w:rsidR="006416C6" w:rsidRPr="006416C6" w14:paraId="18C3956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668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B6E9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Skinnskatteberg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F00E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7 519 055</w:t>
            </w:r>
          </w:p>
        </w:tc>
      </w:tr>
      <w:tr w:rsidR="006416C6" w:rsidRPr="006416C6" w14:paraId="518E1CB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6B22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956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Surahammar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9675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8 705 026</w:t>
            </w:r>
          </w:p>
        </w:tc>
      </w:tr>
      <w:tr w:rsidR="006416C6" w:rsidRPr="006416C6" w14:paraId="7D239AC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F92F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5A6F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3CD3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72 616 993</w:t>
            </w:r>
          </w:p>
        </w:tc>
      </w:tr>
      <w:tr w:rsidR="006416C6" w:rsidRPr="006416C6" w14:paraId="2D68405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C2A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CEAD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945D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7 519 055</w:t>
            </w:r>
          </w:p>
        </w:tc>
      </w:tr>
      <w:tr w:rsidR="006416C6" w:rsidRPr="006416C6" w14:paraId="3B89286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9F6A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8D18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Alingsås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A952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16 212 221</w:t>
            </w:r>
          </w:p>
        </w:tc>
      </w:tr>
      <w:tr w:rsidR="006416C6" w:rsidRPr="006416C6" w14:paraId="5D6D71F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0B1F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83EC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Bengtsfors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E11C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14 456 984</w:t>
            </w:r>
          </w:p>
        </w:tc>
      </w:tr>
      <w:tr w:rsidR="006416C6" w:rsidRPr="006416C6" w14:paraId="68827A3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AB73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2F38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Bollebygd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1526E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1 968 712</w:t>
            </w:r>
          </w:p>
        </w:tc>
      </w:tr>
      <w:tr w:rsidR="006416C6" w:rsidRPr="006416C6" w14:paraId="45D0165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71A9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517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Borås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9766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63 817 089</w:t>
            </w:r>
          </w:p>
        </w:tc>
      </w:tr>
      <w:tr w:rsidR="006416C6" w:rsidRPr="006416C6" w14:paraId="3E51C83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53DE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9E6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Dals-Ed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F0C2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4 743 883</w:t>
            </w:r>
          </w:p>
        </w:tc>
      </w:tr>
      <w:tr w:rsidR="006416C6" w:rsidRPr="006416C6" w14:paraId="190246A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9B44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DAC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Essunga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A1B3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2 763 312</w:t>
            </w:r>
          </w:p>
        </w:tc>
      </w:tr>
      <w:tr w:rsidR="006416C6" w:rsidRPr="006416C6" w14:paraId="4E8A933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C2C7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2778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Falköping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FFC3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30 633 626</w:t>
            </w:r>
          </w:p>
        </w:tc>
      </w:tr>
      <w:tr w:rsidR="006416C6" w:rsidRPr="006416C6" w14:paraId="50C9F2B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F177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3688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Färgelanda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7DBD0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8 799 903</w:t>
            </w:r>
          </w:p>
        </w:tc>
      </w:tr>
      <w:tr w:rsidR="006416C6" w:rsidRPr="006416C6" w14:paraId="533AA73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208D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AD5B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Grästorp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56F4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2 941 208</w:t>
            </w:r>
          </w:p>
        </w:tc>
      </w:tr>
      <w:tr w:rsidR="006416C6" w:rsidRPr="006416C6" w14:paraId="011895E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D100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D388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Gullspång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E9EA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9 452 187</w:t>
            </w:r>
          </w:p>
        </w:tc>
      </w:tr>
      <w:tr w:rsidR="006416C6" w:rsidRPr="006416C6" w14:paraId="6D6F804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B8BB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BF2A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Göteborg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8C9B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253 750 315</w:t>
            </w:r>
          </w:p>
        </w:tc>
      </w:tr>
      <w:tr w:rsidR="006416C6" w:rsidRPr="006416C6" w14:paraId="7D8DBAD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2F2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4E60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Götene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9304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13 294 733</w:t>
            </w:r>
          </w:p>
        </w:tc>
      </w:tr>
      <w:tr w:rsidR="006416C6" w:rsidRPr="006416C6" w14:paraId="631519C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5493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493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Herrljunga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3064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4 293 214</w:t>
            </w:r>
          </w:p>
        </w:tc>
      </w:tr>
      <w:tr w:rsidR="006416C6" w:rsidRPr="006416C6" w14:paraId="5A174C6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B96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7F45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5AFD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4 482 970</w:t>
            </w:r>
          </w:p>
        </w:tc>
      </w:tr>
      <w:tr w:rsidR="006416C6" w:rsidRPr="006416C6" w14:paraId="5D9CF01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A027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CCE1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Härryda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C34A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8 206 918</w:t>
            </w:r>
          </w:p>
        </w:tc>
      </w:tr>
      <w:tr w:rsidR="006416C6" w:rsidRPr="006416C6" w14:paraId="334AAB9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475A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18D4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Karlsborg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66F82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9 653 802</w:t>
            </w:r>
          </w:p>
        </w:tc>
      </w:tr>
      <w:tr w:rsidR="006416C6" w:rsidRPr="006416C6" w14:paraId="05D4788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74E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2B2D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Kungälv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38B5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6 712 595</w:t>
            </w:r>
          </w:p>
        </w:tc>
      </w:tr>
      <w:tr w:rsidR="006416C6" w:rsidRPr="006416C6" w14:paraId="1FE30DC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054D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A3B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Lerum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D1EC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6 783 753</w:t>
            </w:r>
          </w:p>
        </w:tc>
      </w:tr>
      <w:tr w:rsidR="006416C6" w:rsidRPr="006416C6" w14:paraId="1251B98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DEB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3C30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Lidköping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EDFEB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13 828 420</w:t>
            </w:r>
          </w:p>
        </w:tc>
      </w:tr>
      <w:tr w:rsidR="006416C6" w:rsidRPr="006416C6" w14:paraId="6478273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6497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AF5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Lilla Edet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BF37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5 028 516</w:t>
            </w:r>
          </w:p>
        </w:tc>
      </w:tr>
      <w:tr w:rsidR="006416C6" w:rsidRPr="006416C6" w14:paraId="61B0335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8D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D634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Lysekil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69F0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10 733 036</w:t>
            </w:r>
          </w:p>
        </w:tc>
      </w:tr>
      <w:tr w:rsidR="006416C6" w:rsidRPr="006416C6" w14:paraId="45D0D40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DD82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B658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Mariestad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2DFC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12 915 222</w:t>
            </w:r>
          </w:p>
        </w:tc>
      </w:tr>
      <w:tr w:rsidR="006416C6" w:rsidRPr="006416C6" w14:paraId="09918CD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2E37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0F2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Mark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8DFE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12 583 150</w:t>
            </w:r>
          </w:p>
        </w:tc>
      </w:tr>
      <w:tr w:rsidR="006416C6" w:rsidRPr="006416C6" w14:paraId="14BF808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5B0C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ADE5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Mellerud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07D9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19 426 202</w:t>
            </w:r>
          </w:p>
        </w:tc>
      </w:tr>
      <w:tr w:rsidR="006416C6" w:rsidRPr="006416C6" w14:paraId="0E09A06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246A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D7AC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Munkedal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C767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10 744 896</w:t>
            </w:r>
          </w:p>
        </w:tc>
      </w:tr>
      <w:tr w:rsidR="006416C6" w:rsidRPr="006416C6" w14:paraId="773BC59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B5BD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51C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Mölndal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1E14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20 398 698</w:t>
            </w:r>
          </w:p>
        </w:tc>
      </w:tr>
      <w:tr w:rsidR="006416C6" w:rsidRPr="006416C6" w14:paraId="681FD72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8348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42DC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Orust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D2C7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6 250 066</w:t>
            </w:r>
          </w:p>
        </w:tc>
      </w:tr>
      <w:tr w:rsidR="006416C6" w:rsidRPr="006416C6" w14:paraId="34B1E35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D72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75FB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Partille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8FDA2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8 301 796</w:t>
            </w:r>
          </w:p>
        </w:tc>
      </w:tr>
      <w:tr w:rsidR="006416C6" w:rsidRPr="006416C6" w14:paraId="3EEE5BD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C39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CB7D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4F2A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22 569 025</w:t>
            </w:r>
          </w:p>
        </w:tc>
      </w:tr>
      <w:tr w:rsidR="006416C6" w:rsidRPr="006416C6" w14:paraId="2C5D58E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7341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5DAB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Skövde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3F366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26 862 239</w:t>
            </w:r>
          </w:p>
        </w:tc>
      </w:tr>
      <w:tr w:rsidR="006416C6" w:rsidRPr="006416C6" w14:paraId="34B3ECE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7C53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5DD7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Sotenäs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CF170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4 660 865</w:t>
            </w:r>
          </w:p>
        </w:tc>
      </w:tr>
      <w:tr w:rsidR="006416C6" w:rsidRPr="006416C6" w14:paraId="1760D15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3D63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F0C8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Stenungsund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132A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9 357 310</w:t>
            </w:r>
          </w:p>
        </w:tc>
      </w:tr>
      <w:tr w:rsidR="006416C6" w:rsidRPr="006416C6" w14:paraId="41A64A4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BB19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2C5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Strömstad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AF56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9 131 975</w:t>
            </w:r>
          </w:p>
        </w:tc>
      </w:tr>
      <w:tr w:rsidR="006416C6" w:rsidRPr="006416C6" w14:paraId="4B41287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CBDB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7F91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Svenljunga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6BC3B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14 800 916</w:t>
            </w:r>
          </w:p>
        </w:tc>
      </w:tr>
      <w:tr w:rsidR="006416C6" w:rsidRPr="006416C6" w14:paraId="2C8F6B1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9376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FB87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Tanum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4C1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6 036 591</w:t>
            </w:r>
          </w:p>
        </w:tc>
      </w:tr>
      <w:tr w:rsidR="006416C6" w:rsidRPr="006416C6" w14:paraId="3F48824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D0B6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6BE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Tibro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9F9FE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12 903 362</w:t>
            </w:r>
          </w:p>
        </w:tc>
      </w:tr>
      <w:tr w:rsidR="006416C6" w:rsidRPr="006416C6" w14:paraId="37793070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9D08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2A25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Tidaholm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BAE4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11 171 845</w:t>
            </w:r>
          </w:p>
        </w:tc>
      </w:tr>
      <w:tr w:rsidR="006416C6" w:rsidRPr="006416C6" w14:paraId="75993B1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3F8F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62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Tjörn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E2B72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6 570 278</w:t>
            </w:r>
          </w:p>
        </w:tc>
      </w:tr>
      <w:tr w:rsidR="006416C6" w:rsidRPr="006416C6" w14:paraId="72DC04B3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CDF1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720E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Tranemo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592C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11 788 550</w:t>
            </w:r>
          </w:p>
        </w:tc>
      </w:tr>
      <w:tr w:rsidR="006416C6" w:rsidRPr="006416C6" w14:paraId="6947649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3A4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12A7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Trollhättan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77A3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42 291 719</w:t>
            </w:r>
          </w:p>
        </w:tc>
      </w:tr>
      <w:tr w:rsidR="006416C6" w:rsidRPr="006416C6" w14:paraId="481458B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F1C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7BDE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Töreboda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2D39E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16 532 433</w:t>
            </w:r>
          </w:p>
        </w:tc>
      </w:tr>
      <w:tr w:rsidR="006416C6" w:rsidRPr="006416C6" w14:paraId="7D45912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B7A7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5B38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Uddevalla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4C71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33 302 060</w:t>
            </w:r>
          </w:p>
        </w:tc>
      </w:tr>
      <w:tr w:rsidR="006416C6" w:rsidRPr="006416C6" w14:paraId="60362CE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F0F1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2B18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Ulricehamn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28A72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15 156 707</w:t>
            </w:r>
          </w:p>
        </w:tc>
      </w:tr>
      <w:tr w:rsidR="006416C6" w:rsidRPr="006416C6" w14:paraId="5BDFFAE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6C9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2B79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8F4B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5 858 696</w:t>
            </w:r>
          </w:p>
        </w:tc>
      </w:tr>
      <w:tr w:rsidR="006416C6" w:rsidRPr="006416C6" w14:paraId="0B1AB1B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1AA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D809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Vårgårda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AE75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6 261 926</w:t>
            </w:r>
          </w:p>
        </w:tc>
      </w:tr>
      <w:tr w:rsidR="006416C6" w:rsidRPr="006416C6" w14:paraId="514D55E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014D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C5CC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Vänersborg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F8AD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43 774 183</w:t>
            </w:r>
          </w:p>
        </w:tc>
      </w:tr>
      <w:tr w:rsidR="006416C6" w:rsidRPr="006416C6" w14:paraId="67B65AEF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7BC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765D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Åmål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7B068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19 390 623</w:t>
            </w:r>
          </w:p>
        </w:tc>
      </w:tr>
      <w:tr w:rsidR="006416C6" w:rsidRPr="006416C6" w14:paraId="560D2DE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604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BCA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Öckerö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B775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2 051 730</w:t>
            </w:r>
          </w:p>
        </w:tc>
      </w:tr>
      <w:tr w:rsidR="006416C6" w:rsidRPr="006416C6" w14:paraId="2A8E814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7AC3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D95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Askersund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D38F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13 804 700</w:t>
            </w:r>
          </w:p>
        </w:tc>
      </w:tr>
      <w:tr w:rsidR="006416C6" w:rsidRPr="006416C6" w14:paraId="5D64A71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2EAD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9319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Degerfors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F8F9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7 270 001</w:t>
            </w:r>
          </w:p>
        </w:tc>
      </w:tr>
      <w:tr w:rsidR="006416C6" w:rsidRPr="006416C6" w14:paraId="5BFBC78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AF44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EFE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46B7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10 993 949</w:t>
            </w:r>
          </w:p>
        </w:tc>
      </w:tr>
      <w:tr w:rsidR="006416C6" w:rsidRPr="006416C6" w14:paraId="4601CD6A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D70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A52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Hällefors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8F5D78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13 911 438</w:t>
            </w:r>
          </w:p>
        </w:tc>
      </w:tr>
      <w:tr w:rsidR="006416C6" w:rsidRPr="006416C6" w14:paraId="17B4CCC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228E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lastRenderedPageBreak/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83E7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Karlskoga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17AE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28 985 127</w:t>
            </w:r>
          </w:p>
        </w:tc>
      </w:tr>
      <w:tr w:rsidR="006416C6" w:rsidRPr="006416C6" w14:paraId="0A7BBAD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E3FB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BB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Kumla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27447F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9 238 713</w:t>
            </w:r>
          </w:p>
        </w:tc>
      </w:tr>
      <w:tr w:rsidR="006416C6" w:rsidRPr="006416C6" w14:paraId="553B8F8C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BA9F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423E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Laxå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C10723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15 382 041</w:t>
            </w:r>
          </w:p>
        </w:tc>
      </w:tr>
      <w:tr w:rsidR="006416C6" w:rsidRPr="006416C6" w14:paraId="53D2581B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ED2C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5C9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Lekeberg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0B73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1 778 956</w:t>
            </w:r>
          </w:p>
        </w:tc>
      </w:tr>
      <w:tr w:rsidR="006416C6" w:rsidRPr="006416C6" w14:paraId="0006C4B7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ADF7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AF7E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Lindesberg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40F9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39 801 181</w:t>
            </w:r>
          </w:p>
        </w:tc>
      </w:tr>
      <w:tr w:rsidR="006416C6" w:rsidRPr="006416C6" w14:paraId="073DF4A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3E1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B557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Ljusnarsberg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99EC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16 152 923</w:t>
            </w:r>
          </w:p>
        </w:tc>
      </w:tr>
      <w:tr w:rsidR="006416C6" w:rsidRPr="006416C6" w14:paraId="660AFF0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F0D1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54F0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63B3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6 807 473</w:t>
            </w:r>
          </w:p>
        </w:tc>
      </w:tr>
      <w:tr w:rsidR="006416C6" w:rsidRPr="006416C6" w14:paraId="26304A04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A88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EEA6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272F1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62 571 820</w:t>
            </w:r>
          </w:p>
        </w:tc>
      </w:tr>
      <w:tr w:rsidR="006416C6" w:rsidRPr="006416C6" w14:paraId="6F7C923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4335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CA8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Boxholm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F834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3 723 948</w:t>
            </w:r>
          </w:p>
        </w:tc>
      </w:tr>
      <w:tr w:rsidR="006416C6" w:rsidRPr="006416C6" w14:paraId="0B30536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203C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9AD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Finspång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B469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25 664 408</w:t>
            </w:r>
          </w:p>
        </w:tc>
      </w:tr>
      <w:tr w:rsidR="006416C6" w:rsidRPr="006416C6" w14:paraId="06FEE37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C0E2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AEE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Kinda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1BF7D0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5 585 923</w:t>
            </w:r>
          </w:p>
        </w:tc>
      </w:tr>
      <w:tr w:rsidR="006416C6" w:rsidRPr="006416C6" w14:paraId="5F6EDCAE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944A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1D7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Linköping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57E6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50 890 008</w:t>
            </w:r>
          </w:p>
        </w:tc>
      </w:tr>
      <w:tr w:rsidR="006416C6" w:rsidRPr="006416C6" w14:paraId="784B738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4DFF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00D80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Mjölby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729F05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7 851 127</w:t>
            </w:r>
          </w:p>
        </w:tc>
      </w:tr>
      <w:tr w:rsidR="006416C6" w:rsidRPr="006416C6" w14:paraId="250998C1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2343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7D8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Motala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FB89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29 815 306</w:t>
            </w:r>
          </w:p>
        </w:tc>
      </w:tr>
      <w:tr w:rsidR="006416C6" w:rsidRPr="006416C6" w14:paraId="31E90A08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EF6A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A467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5D6A9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91 722 983</w:t>
            </w:r>
          </w:p>
        </w:tc>
      </w:tr>
      <w:tr w:rsidR="006416C6" w:rsidRPr="006416C6" w14:paraId="5FDB4356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29951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08C0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Söderköping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9771C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3 783 247</w:t>
            </w:r>
          </w:p>
        </w:tc>
      </w:tr>
      <w:tr w:rsidR="006416C6" w:rsidRPr="006416C6" w14:paraId="0102442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33618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F409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Vadstena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D9CBA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2 917 488</w:t>
            </w:r>
          </w:p>
        </w:tc>
      </w:tr>
      <w:tr w:rsidR="006416C6" w:rsidRPr="006416C6" w14:paraId="26789CCD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CF83D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09DC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Valdemarsvik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33017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12 832 204</w:t>
            </w:r>
          </w:p>
        </w:tc>
      </w:tr>
      <w:tr w:rsidR="006416C6" w:rsidRPr="006416C6" w14:paraId="129D91E9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43205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E9F2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Ydre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DEB39D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2 810 751</w:t>
            </w:r>
          </w:p>
        </w:tc>
      </w:tr>
      <w:tr w:rsidR="006416C6" w:rsidRPr="006416C6" w14:paraId="1A193295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3657F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8869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Åtvidaberg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304BB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7 602 073</w:t>
            </w:r>
          </w:p>
        </w:tc>
      </w:tr>
      <w:tr w:rsidR="006416C6" w:rsidRPr="006416C6" w14:paraId="1321ACE2" w14:textId="77777777" w:rsidTr="006416C6">
        <w:trPr>
          <w:trHeight w:val="300"/>
          <w:tblHeader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63DE4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43C6" w14:textId="77777777" w:rsidR="006416C6" w:rsidRPr="006416C6" w:rsidRDefault="006416C6" w:rsidP="006416C6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Ödeshög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1C4A4" w14:textId="77777777" w:rsidR="006416C6" w:rsidRPr="006416C6" w:rsidRDefault="006416C6" w:rsidP="006416C6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6416C6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5 111 534</w:t>
            </w:r>
          </w:p>
        </w:tc>
      </w:tr>
      <w:tr w:rsidR="00F22ABA" w:rsidRPr="00823928" w14:paraId="779658F4" w14:textId="77777777" w:rsidTr="00C71804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07C18" w14:textId="370B8524" w:rsidR="00F22ABA" w:rsidRPr="00823928" w:rsidRDefault="005A6718" w:rsidP="008D753C">
            <w:pPr>
              <w:spacing w:after="0" w:line="240" w:lineRule="auto"/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</w:pPr>
            <w:r w:rsidRPr="00823928"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  <w:t>Summa kommuner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571AB" w14:textId="3647A056" w:rsidR="00F22ABA" w:rsidRPr="00823928" w:rsidRDefault="00F22ABA" w:rsidP="005A6718">
            <w:pPr>
              <w:spacing w:after="0" w:line="240" w:lineRule="auto"/>
              <w:jc w:val="both"/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9BDD" w14:textId="77777777" w:rsidR="00F22ABA" w:rsidRPr="00823928" w:rsidRDefault="00F22ABA" w:rsidP="008D753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</w:pPr>
            <w:r w:rsidRPr="00823928"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  <w:t>5 600 000 000</w:t>
            </w:r>
          </w:p>
        </w:tc>
      </w:tr>
    </w:tbl>
    <w:p w14:paraId="234EF9FF" w14:textId="77777777" w:rsidR="003C65AC" w:rsidRDefault="004A05BF">
      <w:r>
        <w:t xml:space="preserve"> </w:t>
      </w:r>
      <w:r w:rsidR="00AB385D">
        <w:br w:type="page"/>
      </w:r>
    </w:p>
    <w:tbl>
      <w:tblPr>
        <w:tblW w:w="38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560"/>
      </w:tblGrid>
      <w:tr w:rsidR="005D5519" w:rsidRPr="003C65AC" w14:paraId="36D79C84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769" w14:textId="77777777" w:rsidR="005D5519" w:rsidRPr="003C65AC" w:rsidRDefault="005D5519" w:rsidP="00372CD9">
            <w:pPr>
              <w:spacing w:after="0" w:line="240" w:lineRule="auto"/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</w:pPr>
            <w:r w:rsidRPr="003C65AC"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  <w:lastRenderedPageBreak/>
              <w:t>Landsting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95E67" w14:textId="77777777" w:rsidR="005D5519" w:rsidRPr="003C65AC" w:rsidRDefault="005D5519" w:rsidP="00372CD9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</w:pPr>
            <w:r w:rsidRPr="003C65AC">
              <w:rPr>
                <w:rFonts w:ascii="OrigGarmnd BT" w:eastAsia="Times New Roman" w:hAnsi="OrigGarmnd BT" w:cs="Arial"/>
                <w:b/>
                <w:bCs/>
                <w:color w:val="000000"/>
                <w:lang w:eastAsia="sv-SE"/>
              </w:rPr>
              <w:t>Belopp (kr)</w:t>
            </w:r>
          </w:p>
        </w:tc>
      </w:tr>
      <w:tr w:rsidR="0056637C" w:rsidRPr="0056637C" w14:paraId="320E63F1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FAF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Blekinge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9E836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34 178 471</w:t>
            </w:r>
          </w:p>
        </w:tc>
      </w:tr>
      <w:tr w:rsidR="0056637C" w:rsidRPr="0056637C" w14:paraId="12CC65DB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5D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Dalarna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A92BF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58 800 227</w:t>
            </w:r>
          </w:p>
        </w:tc>
      </w:tr>
      <w:tr w:rsidR="0056637C" w:rsidRPr="0056637C" w14:paraId="4EA44C3F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C70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Gotlands kommun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D4246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3 847 018</w:t>
            </w:r>
          </w:p>
        </w:tc>
      </w:tr>
      <w:tr w:rsidR="0056637C" w:rsidRPr="0056637C" w14:paraId="19C6BC5D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E6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Gävleborg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59661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63 167 452</w:t>
            </w:r>
          </w:p>
        </w:tc>
      </w:tr>
      <w:tr w:rsidR="0056637C" w:rsidRPr="0056637C" w14:paraId="5A51BDB5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0D4E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Halland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5B27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38 491 159</w:t>
            </w:r>
          </w:p>
        </w:tc>
      </w:tr>
      <w:tr w:rsidR="0056637C" w:rsidRPr="0056637C" w14:paraId="1417C7B8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11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Jämtland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75E42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28 187 694</w:t>
            </w:r>
          </w:p>
        </w:tc>
      </w:tr>
      <w:tr w:rsidR="0056637C" w:rsidRPr="0056637C" w14:paraId="21197AA6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B1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Jönköping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19BF9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61 300 579</w:t>
            </w:r>
          </w:p>
        </w:tc>
      </w:tr>
      <w:tr w:rsidR="0056637C" w:rsidRPr="0056637C" w14:paraId="27719DBC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E7F3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Kalmar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95793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61 573 268</w:t>
            </w:r>
          </w:p>
        </w:tc>
        <w:bookmarkStart w:id="0" w:name="_GoBack"/>
        <w:bookmarkEnd w:id="0"/>
      </w:tr>
      <w:tr w:rsidR="0056637C" w:rsidRPr="0056637C" w14:paraId="55CF2372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E63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Kronoberg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C4AF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43 693 233</w:t>
            </w:r>
          </w:p>
        </w:tc>
      </w:tr>
      <w:tr w:rsidR="0056637C" w:rsidRPr="0056637C" w14:paraId="184C0F58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D43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Norrbotten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C5595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39 267 275</w:t>
            </w:r>
          </w:p>
        </w:tc>
      </w:tr>
      <w:tr w:rsidR="0056637C" w:rsidRPr="0056637C" w14:paraId="4240D775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11F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Skåne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1770C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155 458 133</w:t>
            </w:r>
          </w:p>
        </w:tc>
      </w:tr>
      <w:tr w:rsidR="0056637C" w:rsidRPr="0056637C" w14:paraId="25A9BF3D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403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Stockholm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33F21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189 380 695</w:t>
            </w:r>
          </w:p>
        </w:tc>
      </w:tr>
      <w:tr w:rsidR="0056637C" w:rsidRPr="0056637C" w14:paraId="7E17E225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505D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Södermanland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9EB63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59 005 792</w:t>
            </w:r>
          </w:p>
        </w:tc>
      </w:tr>
      <w:tr w:rsidR="0056637C" w:rsidRPr="0056637C" w14:paraId="4655BCDA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395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Uppsala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9BBC7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33 331 036</w:t>
            </w:r>
          </w:p>
        </w:tc>
      </w:tr>
      <w:tr w:rsidR="0056637C" w:rsidRPr="0056637C" w14:paraId="467D3866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BEE6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Värmland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773E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52 192 753</w:t>
            </w:r>
          </w:p>
        </w:tc>
      </w:tr>
      <w:tr w:rsidR="0056637C" w:rsidRPr="0056637C" w14:paraId="6F374F46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7B5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Västerbotten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15C1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34 061 005</w:t>
            </w:r>
          </w:p>
        </w:tc>
      </w:tr>
      <w:tr w:rsidR="0056637C" w:rsidRPr="0056637C" w14:paraId="0399DE4C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192E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Västernorrland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7D102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49 721 767</w:t>
            </w:r>
          </w:p>
        </w:tc>
      </w:tr>
      <w:tr w:rsidR="0056637C" w:rsidRPr="0056637C" w14:paraId="0B092545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F4C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Västmanland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EDE77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50 053 189</w:t>
            </w:r>
          </w:p>
        </w:tc>
      </w:tr>
      <w:tr w:rsidR="0056637C" w:rsidRPr="0056637C" w14:paraId="157813AA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7B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Västra Götaland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8BBC3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225 488 968</w:t>
            </w:r>
          </w:p>
        </w:tc>
      </w:tr>
      <w:tr w:rsidR="0056637C" w:rsidRPr="0056637C" w14:paraId="24CA64AA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2D8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Örebro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9A40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56 559 978</w:t>
            </w:r>
          </w:p>
        </w:tc>
      </w:tr>
      <w:tr w:rsidR="0056637C" w:rsidRPr="0056637C" w14:paraId="30C2B74F" w14:textId="77777777" w:rsidTr="0056637C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851" w14:textId="77777777" w:rsidR="0056637C" w:rsidRPr="0056637C" w:rsidRDefault="0056637C" w:rsidP="0056637C">
            <w:pPr>
              <w:spacing w:after="0" w:line="240" w:lineRule="auto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Östergötland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04A4" w14:textId="77777777" w:rsidR="0056637C" w:rsidRPr="0056637C" w:rsidRDefault="0056637C" w:rsidP="0056637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</w:pPr>
            <w:r w:rsidRPr="0056637C">
              <w:rPr>
                <w:rFonts w:ascii="OrigGarmnd BT" w:eastAsia="Times New Roman" w:hAnsi="OrigGarmnd BT" w:cs="Arial"/>
                <w:bCs/>
                <w:color w:val="000000"/>
                <w:lang w:eastAsia="sv-SE"/>
              </w:rPr>
              <w:t>62 240 308</w:t>
            </w:r>
          </w:p>
        </w:tc>
      </w:tr>
      <w:tr w:rsidR="003C65AC" w:rsidRPr="003C65AC" w14:paraId="18E2BF5D" w14:textId="77777777" w:rsidTr="0047122E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CEF" w14:textId="7F75C724" w:rsidR="003C65AC" w:rsidRPr="003C65AC" w:rsidRDefault="003C65AC" w:rsidP="003C65AC">
            <w:pPr>
              <w:spacing w:after="0" w:line="240" w:lineRule="auto"/>
              <w:rPr>
                <w:rFonts w:ascii="OrigGarmnd BT" w:eastAsia="Times New Roman" w:hAnsi="OrigGarmnd BT" w:cs="Arial"/>
                <w:b/>
                <w:lang w:eastAsia="sv-SE"/>
              </w:rPr>
            </w:pPr>
            <w:r w:rsidRPr="003C65AC">
              <w:rPr>
                <w:rFonts w:ascii="OrigGarmnd BT" w:eastAsia="Times New Roman" w:hAnsi="OrigGarmnd BT" w:cs="Arial"/>
                <w:b/>
                <w:lang w:eastAsia="sv-SE"/>
              </w:rPr>
              <w:t xml:space="preserve">Summa </w:t>
            </w:r>
            <w:r>
              <w:rPr>
                <w:rFonts w:ascii="OrigGarmnd BT" w:eastAsia="Times New Roman" w:hAnsi="OrigGarmnd BT" w:cs="Arial"/>
                <w:b/>
                <w:lang w:eastAsia="sv-SE"/>
              </w:rPr>
              <w:t>l</w:t>
            </w:r>
            <w:r w:rsidRPr="003C65AC">
              <w:rPr>
                <w:rFonts w:ascii="OrigGarmnd BT" w:eastAsia="Times New Roman" w:hAnsi="OrigGarmnd BT" w:cs="Arial"/>
                <w:b/>
                <w:lang w:eastAsia="sv-SE"/>
              </w:rPr>
              <w:t>andsting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0484F" w14:textId="77777777" w:rsidR="003C65AC" w:rsidRPr="003C65AC" w:rsidRDefault="003C65AC" w:rsidP="003C65AC">
            <w:pPr>
              <w:spacing w:after="0" w:line="240" w:lineRule="auto"/>
              <w:jc w:val="right"/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</w:pPr>
            <w:r w:rsidRPr="003C65AC">
              <w:rPr>
                <w:rFonts w:ascii="OrigGarmnd BT" w:eastAsia="Times New Roman" w:hAnsi="OrigGarmnd BT" w:cs="Arial"/>
                <w:b/>
                <w:color w:val="000000"/>
                <w:lang w:eastAsia="sv-SE"/>
              </w:rPr>
              <w:t>1 400 000 000</w:t>
            </w:r>
          </w:p>
        </w:tc>
      </w:tr>
    </w:tbl>
    <w:p w14:paraId="4CA9FFEF" w14:textId="1C73D8C0" w:rsidR="00AB385D" w:rsidRDefault="00AB385D"/>
    <w:sectPr w:rsidR="00AB385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A0052" w14:textId="77777777" w:rsidR="00372CD9" w:rsidRDefault="00372CD9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372CD9" w:rsidRDefault="00372CD9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858502"/>
      <w:docPartObj>
        <w:docPartGallery w:val="Page Numbers (Bottom of Page)"/>
        <w:docPartUnique/>
      </w:docPartObj>
    </w:sdtPr>
    <w:sdtContent>
      <w:p w14:paraId="4CAA0056" w14:textId="77777777" w:rsidR="00372CD9" w:rsidRDefault="00372CD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BB6">
          <w:rPr>
            <w:noProof/>
          </w:rPr>
          <w:t>8</w:t>
        </w:r>
        <w:r>
          <w:fldChar w:fldCharType="end"/>
        </w:r>
      </w:p>
    </w:sdtContent>
  </w:sdt>
  <w:p w14:paraId="4CAA0057" w14:textId="77777777" w:rsidR="00372CD9" w:rsidRDefault="00372CD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A0050" w14:textId="77777777" w:rsidR="00372CD9" w:rsidRDefault="00372CD9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372CD9" w:rsidRDefault="00372CD9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A0055" w14:textId="4123850C" w:rsidR="008D753C" w:rsidRDefault="008D753C">
    <w:pPr>
      <w:pStyle w:val="Sidhuvud"/>
    </w:pPr>
    <w:r w:rsidRPr="004A05BF">
      <w:rPr>
        <w:sz w:val="21"/>
        <w:szCs w:val="21"/>
      </w:rPr>
      <w:t>Bilaga till regeringens beslut den 2</w:t>
    </w:r>
    <w:r w:rsidR="0047122E">
      <w:rPr>
        <w:sz w:val="21"/>
        <w:szCs w:val="21"/>
      </w:rPr>
      <w:t>0</w:t>
    </w:r>
    <w:r w:rsidRPr="004A05BF">
      <w:rPr>
        <w:sz w:val="21"/>
        <w:szCs w:val="21"/>
      </w:rPr>
      <w:t xml:space="preserve"> december 2016 III </w:t>
    </w:r>
    <w:r w:rsidR="00072908">
      <w:rPr>
        <w:sz w:val="21"/>
        <w:szCs w:val="21"/>
      </w:rPr>
      <w:t>11</w:t>
    </w:r>
    <w:r w:rsidR="00EB7782">
      <w:rPr>
        <w:sz w:val="21"/>
        <w:szCs w:val="21"/>
      </w:rPr>
      <w:t xml:space="preserve"> (</w:t>
    </w:r>
    <w:r w:rsidRPr="004A05BF">
      <w:rPr>
        <w:sz w:val="21"/>
        <w:szCs w:val="21"/>
      </w:rPr>
      <w:t>Fi2016/</w:t>
    </w:r>
    <w:r w:rsidR="00072908">
      <w:rPr>
        <w:sz w:val="21"/>
        <w:szCs w:val="21"/>
      </w:rPr>
      <w:t>04582</w:t>
    </w:r>
    <w:r w:rsidRPr="004A05BF">
      <w:rPr>
        <w:sz w:val="21"/>
        <w:szCs w:val="21"/>
      </w:rPr>
      <w:t>/K</w:t>
    </w:r>
    <w:r w:rsidR="00072908">
      <w:rPr>
        <w:sz w:val="21"/>
        <w:szCs w:val="21"/>
      </w:rPr>
      <w:t xml:space="preserve"> m.fl.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>avseende anslaget 1:4</w:t>
    </w:r>
    <w:r>
      <w:rPr>
        <w:sz w:val="21"/>
        <w:szCs w:val="21"/>
      </w:rPr>
      <w:t> </w:t>
    </w:r>
    <w:r w:rsidRPr="004A05BF">
      <w:rPr>
        <w:sz w:val="21"/>
        <w:szCs w:val="21"/>
      </w:rPr>
      <w:t>Stöd med anledning av flyktingsituationen inom utgiftsområde 25 Allmänna bidrag till kommuner.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48"/>
    <w:rsid w:val="00072908"/>
    <w:rsid w:val="00124DC3"/>
    <w:rsid w:val="00146A08"/>
    <w:rsid w:val="00372CD9"/>
    <w:rsid w:val="003C65AC"/>
    <w:rsid w:val="003F36E2"/>
    <w:rsid w:val="004435E6"/>
    <w:rsid w:val="0047122E"/>
    <w:rsid w:val="004A05BF"/>
    <w:rsid w:val="004E353B"/>
    <w:rsid w:val="004E7BB6"/>
    <w:rsid w:val="0056637C"/>
    <w:rsid w:val="005A6718"/>
    <w:rsid w:val="005D5519"/>
    <w:rsid w:val="006416C6"/>
    <w:rsid w:val="00643128"/>
    <w:rsid w:val="00645178"/>
    <w:rsid w:val="0067241C"/>
    <w:rsid w:val="00752997"/>
    <w:rsid w:val="00796CE1"/>
    <w:rsid w:val="007A13C6"/>
    <w:rsid w:val="008D753C"/>
    <w:rsid w:val="009B0B40"/>
    <w:rsid w:val="00A2712C"/>
    <w:rsid w:val="00AB3661"/>
    <w:rsid w:val="00AB385D"/>
    <w:rsid w:val="00B15D54"/>
    <w:rsid w:val="00C71804"/>
    <w:rsid w:val="00D75405"/>
    <w:rsid w:val="00DB317C"/>
    <w:rsid w:val="00E23C48"/>
    <w:rsid w:val="00EB7782"/>
    <w:rsid w:val="00ED058B"/>
    <w:rsid w:val="00ED3DB7"/>
    <w:rsid w:val="00EF1E45"/>
    <w:rsid w:val="00F22ABA"/>
    <w:rsid w:val="00F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F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/>
    <w:lsdException w:name="List Number" w:uiPriority="6"/>
    <w:lsdException w:name="List Bullet 2" w:uiPriority="6"/>
    <w:lsdException w:name="List Bullet 3" w:uiPriority="6"/>
    <w:lsdException w:name="List Number 2" w:uiPriority="6"/>
    <w:lsdException w:name="List Number 3" w:uiPriority="6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/>
    <w:lsdException w:name="List Number" w:uiPriority="6"/>
    <w:lsdException w:name="List Bullet 2" w:uiPriority="6"/>
    <w:lsdException w:name="List Bullet 3" w:uiPriority="6"/>
    <w:lsdException w:name="List Number 2" w:uiPriority="6"/>
    <w:lsdException w:name="List Number 3" w:uiPriority="6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Sekretess xmlns="eec14d05-b663-4c4f-ba9e-f91ce218b26b">false</Sekretess>
    <k46d94c0acf84ab9a79866a9d8b1905f xmlns="eec14d05-b663-4c4f-ba9e-f91ce218b26b">
      <Terms xmlns="http://schemas.microsoft.com/office/infopath/2007/PartnerControls"/>
    </k46d94c0acf84ab9a79866a9d8b1905f>
    <Diarienummer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_dlc_DocId xmlns="eec14d05-b663-4c4f-ba9e-f91ce218b26b">QZUX6KDAKH7W-98-185</_dlc_DocId>
    <_dlc_DocIdUrl xmlns="eec14d05-b663-4c4f-ba9e-f91ce218b26b">
      <Url>http://rkdhs-fi/enhet/ofa/k/_layouts/DocIdRedir.aspx?ID=QZUX6KDAKH7W-98-185</Url>
      <Description>QZUX6KDAKH7W-98-185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03A824BDB760F4E9C874A77C74D28DE" ma:contentTypeVersion="13" ma:contentTypeDescription="Skapa ett nytt dokument." ma:contentTypeScope="" ma:versionID="51eaec86d50e1f6c5b22a214f53ee461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8926F-D590-431F-84B5-954D314AB8BE}"/>
</file>

<file path=customXml/itemProps2.xml><?xml version="1.0" encoding="utf-8"?>
<ds:datastoreItem xmlns:ds="http://schemas.openxmlformats.org/officeDocument/2006/customXml" ds:itemID="{45AD7B42-7106-4E1D-B965-E878727B2094}"/>
</file>

<file path=customXml/itemProps3.xml><?xml version="1.0" encoding="utf-8"?>
<ds:datastoreItem xmlns:ds="http://schemas.openxmlformats.org/officeDocument/2006/customXml" ds:itemID="{B0DF6689-3606-4208-A0E4-B7C92E59914A}"/>
</file>

<file path=customXml/itemProps4.xml><?xml version="1.0" encoding="utf-8"?>
<ds:datastoreItem xmlns:ds="http://schemas.openxmlformats.org/officeDocument/2006/customXml" ds:itemID="{E0C75D15-02E4-4868-AEE6-6DEE4C831041}"/>
</file>

<file path=customXml/itemProps5.xml><?xml version="1.0" encoding="utf-8"?>
<ds:datastoreItem xmlns:ds="http://schemas.openxmlformats.org/officeDocument/2006/customXml" ds:itemID="{5F9106E5-0990-4D53-AFBF-37DB6B5872E7}"/>
</file>

<file path=customXml/itemProps6.xml><?xml version="1.0" encoding="utf-8"?>
<ds:datastoreItem xmlns:ds="http://schemas.openxmlformats.org/officeDocument/2006/customXml" ds:itemID="{AD3339DC-EA9F-4DD7-A54B-540247073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1505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Hermansson</dc:creator>
  <cp:lastModifiedBy>Eva Lundbäck</cp:lastModifiedBy>
  <cp:revision>2</cp:revision>
  <cp:lastPrinted>2016-12-20T13:52:00Z</cp:lastPrinted>
  <dcterms:created xsi:type="dcterms:W3CDTF">2016-12-20T13:52:00Z</dcterms:created>
  <dcterms:modified xsi:type="dcterms:W3CDTF">2016-12-20T13:52:00Z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0x01010053E1D612BA3F4E21AA250ECD751942B300703A824BDB760F4E9C874A77C74D28DE</vt:lpwstr>
  </property>
  <property fmtid="{D5CDD505-2E9C-101B-9397-08002B2CF9AE}" pid="3" name="_dlc_DocIdItemGuid">
    <vt:lpwstr>6ffeba3d-7d4a-48f0-a593-4498d35da96b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