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1433E" w14:textId="77777777" w:rsidR="009D6B1B" w:rsidRDefault="009D6B1B" w:rsidP="00281106">
      <w:pPr>
        <w:pStyle w:val="Brdtext"/>
      </w:pPr>
    </w:p>
    <w:p w14:paraId="3D042AE3" w14:textId="6BC4DC93" w:rsidR="00D361D8" w:rsidRDefault="00D361D8" w:rsidP="00D361D8">
      <w:pPr>
        <w:pStyle w:val="Rubrik"/>
        <w:ind w:left="-1560"/>
      </w:pPr>
      <w:r>
        <w:t>Bilaga till regleringsbrev för budgetåret 2017 avseende Statens skolverk.</w:t>
      </w:r>
    </w:p>
    <w:p w14:paraId="6FAF3FB7" w14:textId="4A7A26E1" w:rsidR="00735897" w:rsidRDefault="008C5BBB" w:rsidP="00D361D8">
      <w:pPr>
        <w:pStyle w:val="Rubrik"/>
        <w:ind w:left="-1560"/>
      </w:pPr>
      <w:proofErr w:type="gramStart"/>
      <w:r>
        <w:t>Uppdrag</w:t>
      </w:r>
      <w:proofErr w:type="gramEnd"/>
      <w:r>
        <w:t xml:space="preserve"> som har getts i särskild ordning</w:t>
      </w:r>
      <w:r w:rsidR="00822799">
        <w:t>.</w:t>
      </w:r>
    </w:p>
    <w:p w14:paraId="1093789A" w14:textId="7F38F3FC" w:rsidR="006A1BD7" w:rsidRDefault="006A1BD7" w:rsidP="00D361D8">
      <w:pPr>
        <w:spacing w:after="0" w:line="240" w:lineRule="auto"/>
        <w:ind w:left="-156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A1BD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Av </w:t>
      </w:r>
      <w:r w:rsidR="00D361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tabellen </w:t>
      </w:r>
      <w:r w:rsidRPr="006A1BD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nedan framgår uppdrag som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har getts</w:t>
      </w:r>
      <w:r w:rsidRPr="006A1BD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till Statens skolverk i särskild ordning. </w:t>
      </w:r>
      <w:r w:rsidR="00D361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Tabellen </w:t>
      </w:r>
      <w:r w:rsidRPr="006A1BD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omfattar inte uppdrag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som har getts</w:t>
      </w:r>
      <w:r w:rsidRPr="006A1BD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till andra myndigheter där dessa myndigheter uppdras att samverka, samarbeta eller föra dialog med Skolverket.</w:t>
      </w:r>
      <w:r w:rsidR="00771C33" w:rsidRPr="00771C33">
        <w:t xml:space="preserve"> </w:t>
      </w:r>
      <w:r w:rsidR="00771C33" w:rsidRPr="00771C33">
        <w:rPr>
          <w:rFonts w:ascii="Times New Roman" w:eastAsia="Times New Roman" w:hAnsi="Times New Roman" w:cs="Times New Roman"/>
          <w:sz w:val="24"/>
          <w:szCs w:val="24"/>
          <w:lang w:eastAsia="sv-SE"/>
        </w:rPr>
        <w:t>Tabellen uppdateras i samband med ändringar av regleringsbrevet.</w:t>
      </w:r>
    </w:p>
    <w:p w14:paraId="290CCC29" w14:textId="77777777" w:rsidR="006A1BD7" w:rsidRPr="006A1BD7" w:rsidRDefault="006A1BD7" w:rsidP="006A1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Style w:val="Tabellrutnt"/>
        <w:tblW w:w="9498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456"/>
        <w:gridCol w:w="3514"/>
        <w:gridCol w:w="2410"/>
        <w:gridCol w:w="3118"/>
      </w:tblGrid>
      <w:tr w:rsidR="00735897" w14:paraId="5E2C6261" w14:textId="77777777" w:rsidTr="00735897">
        <w:tc>
          <w:tcPr>
            <w:tcW w:w="456" w:type="dxa"/>
          </w:tcPr>
          <w:p w14:paraId="312C42CC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3514" w:type="dxa"/>
          </w:tcPr>
          <w:p w14:paraId="0A0B5492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Uppdrag</w:t>
            </w:r>
            <w:proofErr w:type="gramEnd"/>
          </w:p>
        </w:tc>
        <w:tc>
          <w:tcPr>
            <w:tcW w:w="2410" w:type="dxa"/>
          </w:tcPr>
          <w:p w14:paraId="6FB80AF3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D</w:t>
            </w:r>
            <w:r w:rsidRPr="00D5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iarienummer</w:t>
            </w:r>
          </w:p>
        </w:tc>
        <w:tc>
          <w:tcPr>
            <w:tcW w:w="3118" w:type="dxa"/>
          </w:tcPr>
          <w:p w14:paraId="02890909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Redovisningsdatum</w:t>
            </w:r>
          </w:p>
        </w:tc>
      </w:tr>
      <w:tr w:rsidR="00CB42C9" w14:paraId="25897337" w14:textId="77777777" w:rsidTr="00735897">
        <w:tc>
          <w:tcPr>
            <w:tcW w:w="456" w:type="dxa"/>
          </w:tcPr>
          <w:p w14:paraId="72883032" w14:textId="31293ECA" w:rsidR="00CB42C9" w:rsidRPr="00D500C1" w:rsidRDefault="00DD3BA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3514" w:type="dxa"/>
          </w:tcPr>
          <w:p w14:paraId="6DADD0C4" w14:textId="088824C1" w:rsidR="00CB42C9" w:rsidRDefault="00A312BC" w:rsidP="007B39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proofErr w:type="gramStart"/>
            <w:r w:rsidRPr="005219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Uppdrag</w:t>
            </w:r>
            <w:proofErr w:type="gramEnd"/>
            <w:r w:rsidRPr="005219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 xml:space="preserve"> att ta fram kartläggningsmaterial och revidera obligatoriska bedömningsstöd och nationella prov i grundskolan, sameskolan och specialskolan</w:t>
            </w:r>
          </w:p>
        </w:tc>
        <w:tc>
          <w:tcPr>
            <w:tcW w:w="2410" w:type="dxa"/>
          </w:tcPr>
          <w:p w14:paraId="402EF0E8" w14:textId="34BD33C6" w:rsidR="00CB42C9" w:rsidRDefault="00A312BC" w:rsidP="007B39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2340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U2017/02561/S</w:t>
            </w:r>
          </w:p>
        </w:tc>
        <w:tc>
          <w:tcPr>
            <w:tcW w:w="3118" w:type="dxa"/>
          </w:tcPr>
          <w:p w14:paraId="63DCB7F1" w14:textId="0CE570DD" w:rsidR="00CB42C9" w:rsidRPr="00D500C1" w:rsidRDefault="00A312BC" w:rsidP="007B39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430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Uppdraget ska redovisas senast den 15 juni 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.</w:t>
            </w:r>
          </w:p>
        </w:tc>
      </w:tr>
      <w:tr w:rsidR="00CB42C9" w14:paraId="5B2E4453" w14:textId="77777777" w:rsidTr="00735897">
        <w:tc>
          <w:tcPr>
            <w:tcW w:w="456" w:type="dxa"/>
          </w:tcPr>
          <w:p w14:paraId="21E7389B" w14:textId="4399490F" w:rsidR="00CB42C9" w:rsidRPr="00CB42C9" w:rsidRDefault="00DD3BA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3514" w:type="dxa"/>
          </w:tcPr>
          <w:p w14:paraId="3E735ED0" w14:textId="73942CAA" w:rsidR="00CB42C9" w:rsidRPr="00CB42C9" w:rsidRDefault="00CB42C9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proofErr w:type="gramStart"/>
            <w:r w:rsidRPr="00CB4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Uppdrag</w:t>
            </w:r>
            <w:proofErr w:type="gramEnd"/>
            <w:r w:rsidRPr="00CB4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 xml:space="preserve"> om sammanhållna yrkesutbildningar i gymnasieskolan</w:t>
            </w:r>
          </w:p>
        </w:tc>
        <w:tc>
          <w:tcPr>
            <w:tcW w:w="2410" w:type="dxa"/>
          </w:tcPr>
          <w:p w14:paraId="6B09167F" w14:textId="24C2CA62" w:rsidR="00CB42C9" w:rsidRPr="00CB42C9" w:rsidRDefault="00CB42C9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 w:rsidRPr="00CB4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U/2017/01930</w:t>
            </w:r>
            <w:r w:rsidR="002340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/GV</w:t>
            </w:r>
          </w:p>
        </w:tc>
        <w:tc>
          <w:tcPr>
            <w:tcW w:w="3118" w:type="dxa"/>
          </w:tcPr>
          <w:p w14:paraId="56B0E42C" w14:textId="2920EDAC" w:rsidR="00CB42C9" w:rsidRPr="00CB42C9" w:rsidRDefault="00CB42C9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Uppdraget ska redovisas senast den 15 december 2017</w:t>
            </w:r>
          </w:p>
        </w:tc>
      </w:tr>
      <w:tr w:rsidR="00CB42C9" w14:paraId="6C6D2F6F" w14:textId="77777777" w:rsidTr="00735897">
        <w:tc>
          <w:tcPr>
            <w:tcW w:w="456" w:type="dxa"/>
          </w:tcPr>
          <w:p w14:paraId="4DAB74E0" w14:textId="780F8D1C" w:rsidR="00CB42C9" w:rsidRPr="00CB42C9" w:rsidRDefault="00DD3BA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3514" w:type="dxa"/>
          </w:tcPr>
          <w:p w14:paraId="45AF834D" w14:textId="43538EC8" w:rsidR="00CB42C9" w:rsidRPr="00CB42C9" w:rsidRDefault="00CB42C9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proofErr w:type="gramStart"/>
            <w:r w:rsidRPr="00CB4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Uppdrag</w:t>
            </w:r>
            <w:proofErr w:type="gramEnd"/>
            <w:r w:rsidRPr="00CB4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 xml:space="preserve"> om en översyn av läroplanen för förskolan</w:t>
            </w:r>
          </w:p>
        </w:tc>
        <w:tc>
          <w:tcPr>
            <w:tcW w:w="2410" w:type="dxa"/>
          </w:tcPr>
          <w:p w14:paraId="794CF736" w14:textId="77996C8A" w:rsidR="00CB42C9" w:rsidRPr="00CB42C9" w:rsidRDefault="00CB42C9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 w:rsidRPr="00CB4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U2017/01929/S</w:t>
            </w:r>
          </w:p>
        </w:tc>
        <w:tc>
          <w:tcPr>
            <w:tcW w:w="3118" w:type="dxa"/>
          </w:tcPr>
          <w:p w14:paraId="18B4D572" w14:textId="528ED3E0" w:rsidR="00CB42C9" w:rsidRPr="00CB42C9" w:rsidRDefault="00CB42C9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En plan för genomförandet av uppdraget m.m. ska redovisas senast den 29 september 2017. Uppdraget ska redovisas senast den 23 mars 2018.</w:t>
            </w:r>
          </w:p>
        </w:tc>
      </w:tr>
      <w:tr w:rsidR="00CB42C9" w14:paraId="459A8F6D" w14:textId="77777777" w:rsidTr="00735897">
        <w:tc>
          <w:tcPr>
            <w:tcW w:w="456" w:type="dxa"/>
          </w:tcPr>
          <w:p w14:paraId="52BE53A9" w14:textId="2928B4C5" w:rsidR="00CB42C9" w:rsidRDefault="00DD3BA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3514" w:type="dxa"/>
          </w:tcPr>
          <w:p w14:paraId="6A9C6B62" w14:textId="3F20EFA1" w:rsidR="00CB42C9" w:rsidRDefault="00CB42C9" w:rsidP="007B39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proofErr w:type="gramStart"/>
            <w:r w:rsidRPr="00B93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Uppdrag</w:t>
            </w:r>
            <w:proofErr w:type="gramEnd"/>
            <w:r w:rsidRPr="00B93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 xml:space="preserve"> att ta fram en stadieindelad timplan för grundsärskolan, specialskolan och sameskolan</w:t>
            </w:r>
          </w:p>
        </w:tc>
        <w:tc>
          <w:tcPr>
            <w:tcW w:w="2410" w:type="dxa"/>
          </w:tcPr>
          <w:p w14:paraId="0DD08B83" w14:textId="6D95D3FE" w:rsidR="00CB42C9" w:rsidRDefault="00CB42C9" w:rsidP="007B39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U2017/01874/S</w:t>
            </w:r>
          </w:p>
        </w:tc>
        <w:tc>
          <w:tcPr>
            <w:tcW w:w="3118" w:type="dxa"/>
          </w:tcPr>
          <w:p w14:paraId="1484CC33" w14:textId="533B98A1" w:rsidR="00CB42C9" w:rsidRDefault="00CB42C9" w:rsidP="007B39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B93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Den del av uppdraget som rör att ta fram förslag till nya timplaner för grundsärskolan, specialskolan och sameskolan samt att fördela antalet timmar för de olika ämnena för låg-, mellan- och högstadiet ska redovisas till Regeringskans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 xml:space="preserve">liet </w:t>
            </w:r>
            <w:r w:rsidRPr="00B93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senast den 1 april 2018.</w:t>
            </w:r>
          </w:p>
        </w:tc>
      </w:tr>
      <w:tr w:rsidR="00CB42C9" w14:paraId="163A82EA" w14:textId="77777777" w:rsidTr="00735897">
        <w:tc>
          <w:tcPr>
            <w:tcW w:w="456" w:type="dxa"/>
          </w:tcPr>
          <w:p w14:paraId="4C66D3DC" w14:textId="4F23F4C6" w:rsidR="00CB42C9" w:rsidRDefault="00DD3BA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3514" w:type="dxa"/>
          </w:tcPr>
          <w:p w14:paraId="1FDA8BCC" w14:textId="4D8C0128" w:rsidR="00CB42C9" w:rsidRPr="00B93540" w:rsidRDefault="00CB42C9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proofErr w:type="gramStart"/>
            <w:r w:rsidRPr="00B93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Uppdrag</w:t>
            </w:r>
            <w:proofErr w:type="gramEnd"/>
            <w:r w:rsidRPr="00B93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 xml:space="preserve"> om stödmaterial eller allmänna råd avseende anordnandet av lovskola</w:t>
            </w:r>
          </w:p>
        </w:tc>
        <w:tc>
          <w:tcPr>
            <w:tcW w:w="2410" w:type="dxa"/>
          </w:tcPr>
          <w:p w14:paraId="1E31C1AA" w14:textId="0F15458F" w:rsidR="00CB42C9" w:rsidRDefault="00CB42C9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 w:rsidRPr="00B93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U201701498/S</w:t>
            </w:r>
          </w:p>
        </w:tc>
        <w:tc>
          <w:tcPr>
            <w:tcW w:w="3118" w:type="dxa"/>
          </w:tcPr>
          <w:p w14:paraId="75DF6534" w14:textId="2FEDB75C" w:rsidR="00CB42C9" w:rsidRPr="00B93540" w:rsidRDefault="00CB42C9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 w:rsidRPr="00B93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Uppdraget ska slutredovisas senast den 31 december 2017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.</w:t>
            </w:r>
          </w:p>
        </w:tc>
      </w:tr>
      <w:tr w:rsidR="00CB42C9" w14:paraId="12973DA8" w14:textId="77777777" w:rsidTr="00735897">
        <w:tc>
          <w:tcPr>
            <w:tcW w:w="456" w:type="dxa"/>
          </w:tcPr>
          <w:p w14:paraId="457FAA77" w14:textId="2588A6A5" w:rsidR="00CB42C9" w:rsidRDefault="00DD3BA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3514" w:type="dxa"/>
          </w:tcPr>
          <w:p w14:paraId="4DBB5E1D" w14:textId="5A977168" w:rsidR="00CB42C9" w:rsidRPr="00B93540" w:rsidRDefault="00CB42C9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proofErr w:type="gramStart"/>
            <w:r w:rsidRPr="003809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Uppdrag</w:t>
            </w:r>
            <w:proofErr w:type="gramEnd"/>
            <w:r w:rsidRPr="003809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 xml:space="preserve"> att genomföra ett utvecklingsarbete för tidiga och samordnade insatser för barn och unga</w:t>
            </w:r>
          </w:p>
        </w:tc>
        <w:tc>
          <w:tcPr>
            <w:tcW w:w="2410" w:type="dxa"/>
          </w:tcPr>
          <w:p w14:paraId="281651EF" w14:textId="7EE67B58" w:rsidR="00CB42C9" w:rsidRPr="00B93540" w:rsidRDefault="00CB42C9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 w:rsidRPr="003809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U2017/01236/GV</w:t>
            </w:r>
          </w:p>
        </w:tc>
        <w:tc>
          <w:tcPr>
            <w:tcW w:w="3118" w:type="dxa"/>
          </w:tcPr>
          <w:p w14:paraId="7B51F7AA" w14:textId="6D4B7F33" w:rsidR="00CB42C9" w:rsidRPr="00B93540" w:rsidRDefault="00CB42C9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 w:rsidRPr="003809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 xml:space="preserve">Uppdraget ska delredovisas senast den 30 november 2018 och den 28 februari 2010. Uppdraget ska slutredovisas </w:t>
            </w:r>
            <w:r w:rsidRPr="003809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lastRenderedPageBreak/>
              <w:t>senast den 31 januari 2021.</w:t>
            </w:r>
          </w:p>
        </w:tc>
      </w:tr>
      <w:tr w:rsidR="00CB42C9" w14:paraId="25DC021B" w14:textId="77777777" w:rsidTr="00735897">
        <w:tc>
          <w:tcPr>
            <w:tcW w:w="456" w:type="dxa"/>
          </w:tcPr>
          <w:p w14:paraId="1A603287" w14:textId="045BA8CA" w:rsidR="00CB42C9" w:rsidRDefault="00DD3BA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7</w:t>
            </w:r>
          </w:p>
        </w:tc>
        <w:tc>
          <w:tcPr>
            <w:tcW w:w="3514" w:type="dxa"/>
          </w:tcPr>
          <w:p w14:paraId="777F1418" w14:textId="1CC9E52B" w:rsidR="00CB42C9" w:rsidRPr="00380998" w:rsidRDefault="00CB42C9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proofErr w:type="gramStart"/>
            <w:r w:rsidRPr="00DB1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Uppdrag</w:t>
            </w:r>
            <w:proofErr w:type="gramEnd"/>
            <w:r w:rsidRPr="00DB1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 xml:space="preserve"> att anpassa en modell för skolsamverkan till att omfatta alla placerade barn och unga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.</w:t>
            </w:r>
          </w:p>
        </w:tc>
        <w:tc>
          <w:tcPr>
            <w:tcW w:w="2410" w:type="dxa"/>
          </w:tcPr>
          <w:p w14:paraId="6132DF9E" w14:textId="08695BF2" w:rsidR="00CB42C9" w:rsidRPr="00380998" w:rsidRDefault="00CB42C9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 w:rsidRPr="00F75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U2017/0617/S</w:t>
            </w:r>
          </w:p>
        </w:tc>
        <w:tc>
          <w:tcPr>
            <w:tcW w:w="3118" w:type="dxa"/>
          </w:tcPr>
          <w:p w14:paraId="77B996D3" w14:textId="06A46F39" w:rsidR="00CB42C9" w:rsidRPr="00380998" w:rsidRDefault="00CB42C9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 w:rsidRPr="00DB1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</w:t>
            </w:r>
            <w:r w:rsidR="00DD3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ppdraget ska redovisas sen</w:t>
            </w:r>
            <w:r w:rsidRPr="00DB1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ast den 30 juni 2018.</w:t>
            </w:r>
          </w:p>
        </w:tc>
      </w:tr>
      <w:tr w:rsidR="00A312BC" w14:paraId="1988445A" w14:textId="77777777" w:rsidTr="00735897">
        <w:tc>
          <w:tcPr>
            <w:tcW w:w="456" w:type="dxa"/>
          </w:tcPr>
          <w:p w14:paraId="51EAAA7F" w14:textId="3105D683" w:rsidR="00A312BC" w:rsidRDefault="00DD3BA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</w:t>
            </w:r>
          </w:p>
        </w:tc>
        <w:tc>
          <w:tcPr>
            <w:tcW w:w="3514" w:type="dxa"/>
          </w:tcPr>
          <w:p w14:paraId="329BA5C6" w14:textId="37E615FC" w:rsidR="00A312BC" w:rsidRPr="00380998" w:rsidRDefault="00A312BC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proofErr w:type="gramStart"/>
            <w:r w:rsidRPr="00DB1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Tilläggsuppdrag</w:t>
            </w:r>
            <w:proofErr w:type="gramEnd"/>
            <w:r w:rsidRPr="00DB1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 xml:space="preserve"> om samverkan för bästa skola</w:t>
            </w:r>
          </w:p>
        </w:tc>
        <w:tc>
          <w:tcPr>
            <w:tcW w:w="2410" w:type="dxa"/>
          </w:tcPr>
          <w:p w14:paraId="18337C64" w14:textId="6B72D374" w:rsidR="00A312BC" w:rsidRPr="00380998" w:rsidRDefault="00A312BC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 w:rsidRPr="00F75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U2017/0301/S</w:t>
            </w:r>
          </w:p>
        </w:tc>
        <w:tc>
          <w:tcPr>
            <w:tcW w:w="3118" w:type="dxa"/>
          </w:tcPr>
          <w:p w14:paraId="0A37CB8B" w14:textId="0698B26A" w:rsidR="00A312BC" w:rsidRPr="00380998" w:rsidRDefault="00A312BC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 w:rsidRPr="00DB1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Uppdraget ska redovisas årligen senast den 15 mars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 xml:space="preserve">. </w:t>
            </w:r>
          </w:p>
        </w:tc>
      </w:tr>
      <w:tr w:rsidR="00A312BC" w14:paraId="620A48D7" w14:textId="77777777" w:rsidTr="001F304E">
        <w:tc>
          <w:tcPr>
            <w:tcW w:w="456" w:type="dxa"/>
            <w:shd w:val="clear" w:color="auto" w:fill="auto"/>
          </w:tcPr>
          <w:p w14:paraId="68A4A7DD" w14:textId="2BDEC95E" w:rsidR="00A312BC" w:rsidRPr="00DD3BA4" w:rsidRDefault="00DD3BA4" w:rsidP="00DD3B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</w:t>
            </w:r>
          </w:p>
          <w:p w14:paraId="1C725758" w14:textId="4A9CCC88" w:rsidR="00A312BC" w:rsidRDefault="00A312B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3514" w:type="dxa"/>
          </w:tcPr>
          <w:p w14:paraId="698D97EB" w14:textId="24D272FD" w:rsidR="00A312BC" w:rsidRPr="00380998" w:rsidRDefault="00A312BC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proofErr w:type="gramStart"/>
            <w:r w:rsidRPr="006D5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Uppdrag</w:t>
            </w:r>
            <w:proofErr w:type="gramEnd"/>
            <w:r w:rsidRPr="006D5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 xml:space="preserve"> att genomföra insatser för att stärka utbildningens kvalitet för nyanlända barn och elever och vid behov för barn och elever med annat modersmål än svenska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. Uppdraget ersätter U2015/03356/S.</w:t>
            </w:r>
          </w:p>
        </w:tc>
        <w:tc>
          <w:tcPr>
            <w:tcW w:w="2410" w:type="dxa"/>
          </w:tcPr>
          <w:p w14:paraId="780A011D" w14:textId="5973A19F" w:rsidR="00A312BC" w:rsidRPr="00380998" w:rsidRDefault="00A312BC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 w:rsidRPr="00F75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U2017/0300/S</w:t>
            </w:r>
          </w:p>
        </w:tc>
        <w:tc>
          <w:tcPr>
            <w:tcW w:w="3118" w:type="dxa"/>
          </w:tcPr>
          <w:p w14:paraId="32D9A135" w14:textId="23607562" w:rsidR="00A312BC" w:rsidRPr="00380998" w:rsidRDefault="00A312BC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 w:rsidRPr="001658C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 årligen senast 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17 februari och den 25 oktober</w:t>
            </w:r>
            <w:r w:rsidRPr="001658C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</w:t>
            </w:r>
          </w:p>
        </w:tc>
      </w:tr>
      <w:tr w:rsidR="00A312BC" w14:paraId="46F40B68" w14:textId="77777777" w:rsidTr="00EA6803">
        <w:tc>
          <w:tcPr>
            <w:tcW w:w="456" w:type="dxa"/>
            <w:shd w:val="clear" w:color="auto" w:fill="auto"/>
          </w:tcPr>
          <w:p w14:paraId="428FE854" w14:textId="20D7B55F" w:rsidR="00A312BC" w:rsidRPr="00D500C1" w:rsidRDefault="00DD3BA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</w:t>
            </w:r>
          </w:p>
        </w:tc>
        <w:tc>
          <w:tcPr>
            <w:tcW w:w="3514" w:type="dxa"/>
          </w:tcPr>
          <w:p w14:paraId="25D0C95E" w14:textId="59CC6D4F" w:rsidR="00A312BC" w:rsidRPr="00F75C58" w:rsidRDefault="00A312BC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Tillägg till u</w:t>
            </w:r>
            <w:r w:rsidRPr="00B93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ppdrag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 xml:space="preserve"> </w:t>
            </w:r>
            <w:r w:rsidRPr="008E6E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till statliga myndigheter att ta emot personer med funktionsnedsättning som medför nedsatt arbetsförmåga för praktik 2016 – 2018 m.m.</w:t>
            </w:r>
          </w:p>
        </w:tc>
        <w:tc>
          <w:tcPr>
            <w:tcW w:w="2410" w:type="dxa"/>
          </w:tcPr>
          <w:p w14:paraId="55C9CF5F" w14:textId="514B4947" w:rsidR="00A312BC" w:rsidRPr="00F75C58" w:rsidRDefault="00A312BC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 w:rsidRPr="008E6E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A2017/00238/A</w:t>
            </w:r>
          </w:p>
        </w:tc>
        <w:tc>
          <w:tcPr>
            <w:tcW w:w="3118" w:type="dxa"/>
          </w:tcPr>
          <w:p w14:paraId="3A256081" w14:textId="17D0FAC0" w:rsidR="00A312BC" w:rsidRPr="00D500C1" w:rsidRDefault="00A312BC" w:rsidP="006D5E1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8E6E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Redovisning i enlighet med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 xml:space="preserve"> 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A2016/00216/A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</w:t>
            </w:r>
          </w:p>
        </w:tc>
      </w:tr>
      <w:tr w:rsidR="00A312BC" w14:paraId="2499ACBF" w14:textId="77777777" w:rsidTr="004C7C37">
        <w:tc>
          <w:tcPr>
            <w:tcW w:w="456" w:type="dxa"/>
            <w:shd w:val="clear" w:color="auto" w:fill="auto"/>
          </w:tcPr>
          <w:p w14:paraId="22BF426D" w14:textId="6DEB4126" w:rsidR="00A312BC" w:rsidRDefault="00DD3BA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</w:t>
            </w:r>
          </w:p>
        </w:tc>
        <w:tc>
          <w:tcPr>
            <w:tcW w:w="3514" w:type="dxa"/>
            <w:shd w:val="clear" w:color="auto" w:fill="auto"/>
          </w:tcPr>
          <w:p w14:paraId="1E641283" w14:textId="3968D4ED" w:rsidR="00A312BC" w:rsidRDefault="00A312BC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Tilläggsuppdrag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 xml:space="preserve"> om fortbildning i språk- läs- och skrivutveckling - Läslyftet</w:t>
            </w:r>
          </w:p>
        </w:tc>
        <w:tc>
          <w:tcPr>
            <w:tcW w:w="2410" w:type="dxa"/>
            <w:shd w:val="clear" w:color="auto" w:fill="auto"/>
          </w:tcPr>
          <w:p w14:paraId="0026E6F0" w14:textId="3615374E" w:rsidR="00A312BC" w:rsidRPr="008E6EF6" w:rsidRDefault="00A312BC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U2016/05733/S</w:t>
            </w:r>
          </w:p>
        </w:tc>
        <w:tc>
          <w:tcPr>
            <w:tcW w:w="3118" w:type="dxa"/>
            <w:shd w:val="clear" w:color="auto" w:fill="auto"/>
          </w:tcPr>
          <w:p w14:paraId="6F763344" w14:textId="2404D1E7" w:rsidR="00A312BC" w:rsidRPr="008E6EF6" w:rsidRDefault="00A312BC" w:rsidP="007B1D8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 xml:space="preserve">En slutredovisning inklusive en utvärdering av </w:t>
            </w:r>
            <w:r w:rsidR="007B1D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 xml:space="preserve">satsningen Läslyftet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ska lämnas senast den 15 december 2019.</w:t>
            </w:r>
          </w:p>
        </w:tc>
      </w:tr>
      <w:tr w:rsidR="00A312BC" w14:paraId="3C652DAB" w14:textId="77777777" w:rsidTr="00EA6803">
        <w:tc>
          <w:tcPr>
            <w:tcW w:w="456" w:type="dxa"/>
            <w:shd w:val="clear" w:color="auto" w:fill="auto"/>
          </w:tcPr>
          <w:p w14:paraId="7CE36907" w14:textId="1DDAD46E" w:rsidR="00A312BC" w:rsidRDefault="00DD3BA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3514" w:type="dxa"/>
          </w:tcPr>
          <w:p w14:paraId="3B4122C3" w14:textId="127C5F10" w:rsidR="00A312BC" w:rsidRDefault="00A312BC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Tilläggsuppdrag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 xml:space="preserve"> om nationella skolutvecklingsprogram</w:t>
            </w:r>
          </w:p>
        </w:tc>
        <w:tc>
          <w:tcPr>
            <w:tcW w:w="2410" w:type="dxa"/>
          </w:tcPr>
          <w:p w14:paraId="4CDF5800" w14:textId="7D0A7E5D" w:rsidR="00A312BC" w:rsidRPr="008E6EF6" w:rsidRDefault="00A312BC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U2016/05732/S</w:t>
            </w:r>
          </w:p>
        </w:tc>
        <w:tc>
          <w:tcPr>
            <w:tcW w:w="3118" w:type="dxa"/>
          </w:tcPr>
          <w:p w14:paraId="2F3FC494" w14:textId="15B92A77" w:rsidR="00A312BC" w:rsidRPr="008E6EF6" w:rsidRDefault="00A312BC" w:rsidP="006D5E1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 xml:space="preserve">Redovisning i enlighet med uppdrag </w:t>
            </w:r>
            <w:r w:rsidRPr="00E84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U2015/03844/S</w:t>
            </w:r>
          </w:p>
        </w:tc>
      </w:tr>
      <w:tr w:rsidR="00A312BC" w14:paraId="52EBC349" w14:textId="77777777" w:rsidTr="00EA6803">
        <w:tc>
          <w:tcPr>
            <w:tcW w:w="456" w:type="dxa"/>
            <w:shd w:val="clear" w:color="auto" w:fill="auto"/>
          </w:tcPr>
          <w:p w14:paraId="7EFADCB6" w14:textId="3F79B18C" w:rsidR="00A312BC" w:rsidRDefault="00DD3BA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</w:t>
            </w:r>
          </w:p>
        </w:tc>
        <w:tc>
          <w:tcPr>
            <w:tcW w:w="3514" w:type="dxa"/>
          </w:tcPr>
          <w:p w14:paraId="78F2390F" w14:textId="4AC8F7DE" w:rsidR="00A312BC" w:rsidRPr="00B93540" w:rsidRDefault="00A312BC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proofErr w:type="gramStart"/>
            <w:r w:rsidRPr="0073589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</w:t>
            </w:r>
            <w:proofErr w:type="gramEnd"/>
            <w:r w:rsidRPr="0073589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att utforma, genomföra och utvärdera en försöksverksamhet med betyg från och med årskurs 4</w:t>
            </w:r>
          </w:p>
        </w:tc>
        <w:tc>
          <w:tcPr>
            <w:tcW w:w="2410" w:type="dxa"/>
          </w:tcPr>
          <w:p w14:paraId="1AD9D359" w14:textId="77777777" w:rsidR="00A312BC" w:rsidRPr="008B6F6C" w:rsidRDefault="00A312BC" w:rsidP="008B6F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6F6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U2016/04865/S</w:t>
            </w:r>
          </w:p>
          <w:p w14:paraId="7F83F9E5" w14:textId="77777777" w:rsidR="00A312BC" w:rsidRDefault="00A312BC" w:rsidP="007B39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3118" w:type="dxa"/>
          </w:tcPr>
          <w:p w14:paraId="0516B35E" w14:textId="73611E15" w:rsidR="00A312BC" w:rsidRDefault="00A312BC" w:rsidP="007B39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D0277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 i årsredovisning från och med 2018. Slutredovisning inklusive en utvärdering av försöksverksamheten ska ske senast 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D0277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december </w:t>
            </w:r>
            <w:r w:rsidRPr="00D0277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</w:t>
            </w:r>
          </w:p>
        </w:tc>
      </w:tr>
      <w:tr w:rsidR="00D320FC" w14:paraId="3BAE27EF" w14:textId="77777777" w:rsidTr="00EA6803">
        <w:tc>
          <w:tcPr>
            <w:tcW w:w="456" w:type="dxa"/>
            <w:shd w:val="clear" w:color="auto" w:fill="auto"/>
          </w:tcPr>
          <w:p w14:paraId="67C70159" w14:textId="4CA40352" w:rsidR="00D320FC" w:rsidRPr="00D500C1" w:rsidRDefault="00DD3BA4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</w:t>
            </w:r>
          </w:p>
        </w:tc>
        <w:tc>
          <w:tcPr>
            <w:tcW w:w="3514" w:type="dxa"/>
          </w:tcPr>
          <w:p w14:paraId="588BA991" w14:textId="6C6BA765" w:rsidR="00D320FC" w:rsidRPr="00D500C1" w:rsidRDefault="00D320F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</w:t>
            </w:r>
            <w:proofErr w:type="gramEnd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om förberedande åtgärder med anledning av förordningen om statsbidrag för regional yrkesinriktad vuxenutbildning</w:t>
            </w:r>
          </w:p>
        </w:tc>
        <w:tc>
          <w:tcPr>
            <w:tcW w:w="2410" w:type="dxa"/>
          </w:tcPr>
          <w:p w14:paraId="54B2A4FB" w14:textId="53D78C49" w:rsidR="00D320FC" w:rsidRPr="00D500C1" w:rsidRDefault="00D320F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U2016/04619/GV</w:t>
            </w:r>
          </w:p>
        </w:tc>
        <w:tc>
          <w:tcPr>
            <w:tcW w:w="3118" w:type="dxa"/>
          </w:tcPr>
          <w:p w14:paraId="64701A4F" w14:textId="68F73F31" w:rsidR="00D320FC" w:rsidRPr="00D500C1" w:rsidRDefault="00D320FC" w:rsidP="00D027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 senast den 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december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2017</w:t>
            </w:r>
          </w:p>
        </w:tc>
      </w:tr>
      <w:tr w:rsidR="00D320FC" w14:paraId="5F7E1806" w14:textId="77777777" w:rsidTr="00EA6803">
        <w:tc>
          <w:tcPr>
            <w:tcW w:w="456" w:type="dxa"/>
            <w:shd w:val="clear" w:color="auto" w:fill="auto"/>
          </w:tcPr>
          <w:p w14:paraId="233ED07F" w14:textId="11950BA0" w:rsidR="00D320FC" w:rsidRPr="00D500C1" w:rsidRDefault="00DD3BA4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</w:p>
        </w:tc>
        <w:tc>
          <w:tcPr>
            <w:tcW w:w="3514" w:type="dxa"/>
          </w:tcPr>
          <w:p w14:paraId="3BD1555B" w14:textId="00BF35DE" w:rsidR="00D320FC" w:rsidRPr="00D500C1" w:rsidRDefault="00D320F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</w:t>
            </w:r>
            <w:proofErr w:type="gramEnd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till Statens skolverk att fortsatt fördela bidrag för deltagande i insatser för att förstärka tillgången på lärare i nationella minoritetsspråk</w:t>
            </w:r>
          </w:p>
        </w:tc>
        <w:tc>
          <w:tcPr>
            <w:tcW w:w="2410" w:type="dxa"/>
          </w:tcPr>
          <w:p w14:paraId="68C446E4" w14:textId="18DC120B" w:rsidR="00D320FC" w:rsidRPr="00D500C1" w:rsidRDefault="00D320F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Ku2016/02027/DISK</w:t>
            </w:r>
          </w:p>
        </w:tc>
        <w:tc>
          <w:tcPr>
            <w:tcW w:w="3118" w:type="dxa"/>
          </w:tcPr>
          <w:p w14:paraId="4CE099EE" w14:textId="7D09C5D7" w:rsidR="00D320FC" w:rsidRPr="00D500C1" w:rsidRDefault="00D320FC" w:rsidP="00D027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7044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 senast 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57044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 februari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57044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2017 och ekonomisk redovisning ska ske senast 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57044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 mars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r w:rsidRPr="0057044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2017. Beslutet ändras i detta regleringsbrev.</w:t>
            </w:r>
          </w:p>
        </w:tc>
      </w:tr>
      <w:tr w:rsidR="00D320FC" w14:paraId="503C5BD3" w14:textId="77777777" w:rsidTr="00EA6803">
        <w:tc>
          <w:tcPr>
            <w:tcW w:w="456" w:type="dxa"/>
            <w:shd w:val="clear" w:color="auto" w:fill="auto"/>
          </w:tcPr>
          <w:p w14:paraId="036C92D9" w14:textId="7DB4DA75" w:rsidR="00D320FC" w:rsidRPr="00D500C1" w:rsidRDefault="00DD3BA4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16</w:t>
            </w:r>
          </w:p>
        </w:tc>
        <w:tc>
          <w:tcPr>
            <w:tcW w:w="3514" w:type="dxa"/>
          </w:tcPr>
          <w:p w14:paraId="774A3B30" w14:textId="097FF370" w:rsidR="00D320FC" w:rsidRPr="00D500C1" w:rsidRDefault="00D320F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</w:t>
            </w:r>
            <w:proofErr w:type="gramEnd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till Statens skolverk om insatser för att öka kunskapen i skolan om den nationella 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minoriteten romer</w:t>
            </w:r>
          </w:p>
        </w:tc>
        <w:tc>
          <w:tcPr>
            <w:tcW w:w="2410" w:type="dxa"/>
          </w:tcPr>
          <w:p w14:paraId="75CD8EA7" w14:textId="0D617BB1" w:rsidR="00D320FC" w:rsidRPr="00D500C1" w:rsidRDefault="00D320F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Ku2016/01673/DISK</w:t>
            </w:r>
          </w:p>
        </w:tc>
        <w:tc>
          <w:tcPr>
            <w:tcW w:w="3118" w:type="dxa"/>
          </w:tcPr>
          <w:p w14:paraId="69E6A45C" w14:textId="0BB70F42" w:rsidR="00D320FC" w:rsidRPr="00D500C1" w:rsidRDefault="00D320FC" w:rsidP="008E7C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4570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årligen senast den 1 mars 2017–</w:t>
            </w:r>
            <w:r w:rsidRPr="0014570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2019.</w:t>
            </w:r>
          </w:p>
        </w:tc>
      </w:tr>
      <w:tr w:rsidR="00D320FC" w14:paraId="7329DC72" w14:textId="77777777" w:rsidTr="00EA6803">
        <w:tc>
          <w:tcPr>
            <w:tcW w:w="456" w:type="dxa"/>
            <w:shd w:val="clear" w:color="auto" w:fill="auto"/>
          </w:tcPr>
          <w:p w14:paraId="369B97E7" w14:textId="1143A990" w:rsidR="00D320FC" w:rsidRPr="00D500C1" w:rsidRDefault="00DD3BA4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17</w:t>
            </w:r>
          </w:p>
        </w:tc>
        <w:tc>
          <w:tcPr>
            <w:tcW w:w="3514" w:type="dxa"/>
          </w:tcPr>
          <w:p w14:paraId="0A1F4220" w14:textId="4D7F9E77" w:rsidR="00D320FC" w:rsidRPr="00D500C1" w:rsidRDefault="00D320F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</w:t>
            </w:r>
            <w:proofErr w:type="gramEnd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att ta fram återkommande prognoser över behovet av förskollärare och olika lärarkategorier</w:t>
            </w:r>
          </w:p>
        </w:tc>
        <w:tc>
          <w:tcPr>
            <w:tcW w:w="2410" w:type="dxa"/>
          </w:tcPr>
          <w:p w14:paraId="6C388ADB" w14:textId="762AA3A8" w:rsidR="00D320FC" w:rsidRPr="00D500C1" w:rsidRDefault="00D320FC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U2016/02335/S</w:t>
            </w:r>
          </w:p>
        </w:tc>
        <w:tc>
          <w:tcPr>
            <w:tcW w:w="3118" w:type="dxa"/>
          </w:tcPr>
          <w:p w14:paraId="5033ED77" w14:textId="7FB87775" w:rsidR="00D320FC" w:rsidRPr="00D500C1" w:rsidRDefault="00D320FC" w:rsidP="005704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F439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 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9F439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9F439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december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9F439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2017 och senast 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9F439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9F439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december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9F439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2019 och 2021.</w:t>
            </w:r>
          </w:p>
        </w:tc>
      </w:tr>
      <w:tr w:rsidR="00D320FC" w14:paraId="24DA7C4C" w14:textId="77777777" w:rsidTr="00EA6803">
        <w:tc>
          <w:tcPr>
            <w:tcW w:w="456" w:type="dxa"/>
            <w:shd w:val="clear" w:color="auto" w:fill="auto"/>
          </w:tcPr>
          <w:p w14:paraId="27FB0909" w14:textId="07C6EFE6" w:rsidR="00D320FC" w:rsidRPr="00D500C1" w:rsidRDefault="00DD3BA4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18</w:t>
            </w:r>
          </w:p>
        </w:tc>
        <w:tc>
          <w:tcPr>
            <w:tcW w:w="3514" w:type="dxa"/>
          </w:tcPr>
          <w:p w14:paraId="64966F44" w14:textId="5A6A6854" w:rsidR="00D320FC" w:rsidRPr="00D500C1" w:rsidRDefault="00D320F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</w:t>
            </w:r>
            <w:proofErr w:type="gramEnd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att genomföra en fortsatt informationskampanj om lärar- och förskolläraryrkena</w:t>
            </w:r>
          </w:p>
        </w:tc>
        <w:tc>
          <w:tcPr>
            <w:tcW w:w="2410" w:type="dxa"/>
          </w:tcPr>
          <w:p w14:paraId="7A376B1A" w14:textId="5F06A453" w:rsidR="00D320FC" w:rsidRPr="00D500C1" w:rsidRDefault="00D320FC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U2016/02129/S</w:t>
            </w:r>
          </w:p>
        </w:tc>
        <w:tc>
          <w:tcPr>
            <w:tcW w:w="3118" w:type="dxa"/>
          </w:tcPr>
          <w:p w14:paraId="3B14B7C3" w14:textId="138BCA8F" w:rsidR="00D320FC" w:rsidRPr="00D500C1" w:rsidRDefault="00D320FC" w:rsidP="001457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4774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slutredovisas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senast</w:t>
            </w:r>
            <w:r w:rsidRPr="0054774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54774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54774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februari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54774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2019.</w:t>
            </w:r>
          </w:p>
        </w:tc>
      </w:tr>
      <w:tr w:rsidR="00D320FC" w14:paraId="479AAEB0" w14:textId="77777777" w:rsidTr="00EA6803">
        <w:tc>
          <w:tcPr>
            <w:tcW w:w="456" w:type="dxa"/>
            <w:shd w:val="clear" w:color="auto" w:fill="auto"/>
          </w:tcPr>
          <w:p w14:paraId="6CDF3BE2" w14:textId="7FA22C1D" w:rsidR="00D320FC" w:rsidRPr="00D500C1" w:rsidRDefault="00DD3BA4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</w:t>
            </w:r>
          </w:p>
        </w:tc>
        <w:tc>
          <w:tcPr>
            <w:tcW w:w="3514" w:type="dxa"/>
          </w:tcPr>
          <w:p w14:paraId="4B0949DB" w14:textId="08DBA9BF" w:rsidR="00D320FC" w:rsidRPr="00D500C1" w:rsidRDefault="00D320F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</w:t>
            </w:r>
            <w:proofErr w:type="gramEnd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att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medverka i den nationella samordningen inom ANDT-området samt i uppföljningen a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v en samlad strategi för alkohol-, narkotika-, dopnings- och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tobakspolitiken 2016–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2020</w:t>
            </w:r>
          </w:p>
        </w:tc>
        <w:tc>
          <w:tcPr>
            <w:tcW w:w="2410" w:type="dxa"/>
          </w:tcPr>
          <w:p w14:paraId="3E634108" w14:textId="53E11C37" w:rsidR="00D320FC" w:rsidRPr="00D500C1" w:rsidRDefault="00D320FC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S2016/01028/FST</w:t>
            </w:r>
          </w:p>
        </w:tc>
        <w:tc>
          <w:tcPr>
            <w:tcW w:w="3118" w:type="dxa"/>
          </w:tcPr>
          <w:p w14:paraId="00C2AE05" w14:textId="032F3209" w:rsidR="00D320FC" w:rsidRPr="00D500C1" w:rsidRDefault="00D320FC" w:rsidP="009F43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563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 årligen till Folkhälsomyndigheten.</w:t>
            </w:r>
          </w:p>
        </w:tc>
      </w:tr>
      <w:tr w:rsidR="00D320FC" w14:paraId="2D3683BA" w14:textId="77777777" w:rsidTr="00EA6803">
        <w:tc>
          <w:tcPr>
            <w:tcW w:w="456" w:type="dxa"/>
            <w:shd w:val="clear" w:color="auto" w:fill="auto"/>
          </w:tcPr>
          <w:p w14:paraId="142C6A9C" w14:textId="5016B5F5" w:rsidR="00D320FC" w:rsidRPr="00D500C1" w:rsidRDefault="00DD3BA4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</w:t>
            </w:r>
          </w:p>
        </w:tc>
        <w:tc>
          <w:tcPr>
            <w:tcW w:w="3514" w:type="dxa"/>
          </w:tcPr>
          <w:p w14:paraId="0702AB5B" w14:textId="4290EF11" w:rsidR="00D320FC" w:rsidRPr="00D500C1" w:rsidRDefault="00D320F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</w:t>
            </w:r>
            <w:proofErr w:type="gramEnd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till Statens skolverk och Socialstyrelsen att ta fram och tillgängliggöra en utbildning för brobyggare med romsk språk- och kulturkompetens</w:t>
            </w:r>
          </w:p>
        </w:tc>
        <w:tc>
          <w:tcPr>
            <w:tcW w:w="2410" w:type="dxa"/>
          </w:tcPr>
          <w:p w14:paraId="0C747CE1" w14:textId="4CA69008" w:rsidR="00D320FC" w:rsidRPr="00D500C1" w:rsidRDefault="00D320FC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Ku2016/00995/DISK</w:t>
            </w:r>
          </w:p>
        </w:tc>
        <w:tc>
          <w:tcPr>
            <w:tcW w:w="3118" w:type="dxa"/>
          </w:tcPr>
          <w:p w14:paraId="6BE78DC4" w14:textId="1D4AEFBE" w:rsidR="00D320FC" w:rsidRPr="00D500C1" w:rsidRDefault="00D320FC" w:rsidP="005477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6653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draget ska redovisas senast den 1 mars varje år 2017–</w:t>
            </w:r>
            <w:r w:rsidRPr="0076653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2020.</w:t>
            </w:r>
          </w:p>
        </w:tc>
      </w:tr>
      <w:tr w:rsidR="00D320FC" w14:paraId="47E70259" w14:textId="77777777" w:rsidTr="00EA6803">
        <w:tc>
          <w:tcPr>
            <w:tcW w:w="456" w:type="dxa"/>
            <w:shd w:val="clear" w:color="auto" w:fill="auto"/>
          </w:tcPr>
          <w:p w14:paraId="1F684339" w14:textId="4A032DE8" w:rsidR="00D320FC" w:rsidRPr="00D500C1" w:rsidRDefault="00DD3BA4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21</w:t>
            </w:r>
          </w:p>
        </w:tc>
        <w:tc>
          <w:tcPr>
            <w:tcW w:w="3514" w:type="dxa"/>
          </w:tcPr>
          <w:p w14:paraId="7DE7B493" w14:textId="25F50132" w:rsidR="00D320FC" w:rsidRPr="00D500C1" w:rsidRDefault="00D320FC" w:rsidP="000F07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</w:t>
            </w:r>
            <w:proofErr w:type="gramEnd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till statliga myndigheter att ta emot nyanlända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arbetssökande för praktik 2016–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2018 m.m.</w:t>
            </w:r>
          </w:p>
        </w:tc>
        <w:tc>
          <w:tcPr>
            <w:tcW w:w="2410" w:type="dxa"/>
          </w:tcPr>
          <w:p w14:paraId="3D07678F" w14:textId="60154D27" w:rsidR="00D320FC" w:rsidRPr="00D500C1" w:rsidRDefault="00D320FC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Fi2016/00386/ESA</w:t>
            </w:r>
          </w:p>
        </w:tc>
        <w:tc>
          <w:tcPr>
            <w:tcW w:w="3118" w:type="dxa"/>
          </w:tcPr>
          <w:p w14:paraId="601CB20A" w14:textId="56714AE7" w:rsidR="00D320FC" w:rsidRPr="00D500C1" w:rsidRDefault="00D320F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33C7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Uppdraget ska slutredovisas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senast </w:t>
            </w:r>
            <w:r w:rsidRPr="00133C7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133C7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133C7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januari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133C7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</w:t>
            </w:r>
          </w:p>
        </w:tc>
      </w:tr>
      <w:tr w:rsidR="00D320FC" w14:paraId="6C071C6D" w14:textId="77777777" w:rsidTr="00EA6803">
        <w:tc>
          <w:tcPr>
            <w:tcW w:w="456" w:type="dxa"/>
            <w:shd w:val="clear" w:color="auto" w:fill="auto"/>
          </w:tcPr>
          <w:p w14:paraId="0451EC93" w14:textId="36CB17AF" w:rsidR="00D320FC" w:rsidRPr="00D500C1" w:rsidRDefault="00DD3BA4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22</w:t>
            </w:r>
          </w:p>
        </w:tc>
        <w:tc>
          <w:tcPr>
            <w:tcW w:w="3514" w:type="dxa"/>
          </w:tcPr>
          <w:p w14:paraId="55ED6784" w14:textId="4A841D7A" w:rsidR="00D320FC" w:rsidRPr="00D500C1" w:rsidRDefault="00D320F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</w:t>
            </w:r>
            <w:proofErr w:type="gramEnd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till statliga myndigheter att ta emot personer med funktionsnedsättning som medför nedsatt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arbetsförmåga för praktik 2016–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2018 m.m.</w:t>
            </w:r>
          </w:p>
        </w:tc>
        <w:tc>
          <w:tcPr>
            <w:tcW w:w="2410" w:type="dxa"/>
          </w:tcPr>
          <w:p w14:paraId="0FA921ED" w14:textId="43866A93" w:rsidR="00D320FC" w:rsidRPr="00D500C1" w:rsidRDefault="00D320FC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A2016/00216/A</w:t>
            </w:r>
          </w:p>
        </w:tc>
        <w:tc>
          <w:tcPr>
            <w:tcW w:w="3118" w:type="dxa"/>
          </w:tcPr>
          <w:p w14:paraId="668734F2" w14:textId="7A213CA2" w:rsidR="00D320FC" w:rsidRPr="00D500C1" w:rsidRDefault="00D320F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8176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Uppdraget ska slutredovisas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senast </w:t>
            </w:r>
            <w:r w:rsidRPr="0018176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 15 januari 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</w:t>
            </w:r>
          </w:p>
        </w:tc>
      </w:tr>
      <w:tr w:rsidR="00D320FC" w14:paraId="65855B72" w14:textId="77777777" w:rsidTr="00EA6803">
        <w:tc>
          <w:tcPr>
            <w:tcW w:w="456" w:type="dxa"/>
            <w:shd w:val="clear" w:color="auto" w:fill="auto"/>
          </w:tcPr>
          <w:p w14:paraId="67DA6CBE" w14:textId="55B04DA0" w:rsidR="00D320FC" w:rsidRPr="00D500C1" w:rsidRDefault="00DD3BA4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23</w:t>
            </w:r>
          </w:p>
        </w:tc>
        <w:tc>
          <w:tcPr>
            <w:tcW w:w="3514" w:type="dxa"/>
          </w:tcPr>
          <w:p w14:paraId="418AAB7C" w14:textId="2B4B493C" w:rsidR="00D320FC" w:rsidRPr="00D500C1" w:rsidRDefault="00D320F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</w:t>
            </w:r>
            <w:proofErr w:type="gramEnd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att svara för genomförandet av fortbildning i specialpedagogik för lärare i grundskolan, motsvarande utbildning vid särskilda ungdomshem och sameskolan</w:t>
            </w:r>
          </w:p>
        </w:tc>
        <w:tc>
          <w:tcPr>
            <w:tcW w:w="2410" w:type="dxa"/>
          </w:tcPr>
          <w:p w14:paraId="7FE1948D" w14:textId="37CF241B" w:rsidR="00D320FC" w:rsidRPr="00D500C1" w:rsidRDefault="00D320FC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U2015/05783/S</w:t>
            </w:r>
          </w:p>
        </w:tc>
        <w:tc>
          <w:tcPr>
            <w:tcW w:w="3118" w:type="dxa"/>
          </w:tcPr>
          <w:p w14:paraId="0C0CE3A1" w14:textId="0D1F6240" w:rsidR="00D320FC" w:rsidRPr="00D500C1" w:rsidRDefault="00D320FC" w:rsidP="00133C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3789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delredovisas senast 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93789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93789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oktober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93789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2018 och slutredovisas senast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93789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93789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93789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april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93789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2020.</w:t>
            </w:r>
          </w:p>
        </w:tc>
      </w:tr>
      <w:tr w:rsidR="00D320FC" w14:paraId="1F933F18" w14:textId="77777777" w:rsidTr="00EA6803">
        <w:tc>
          <w:tcPr>
            <w:tcW w:w="456" w:type="dxa"/>
            <w:shd w:val="clear" w:color="auto" w:fill="auto"/>
          </w:tcPr>
          <w:p w14:paraId="48121AF3" w14:textId="2A1A6843" w:rsidR="00D320FC" w:rsidRPr="00D500C1" w:rsidRDefault="00DD3BA4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24</w:t>
            </w:r>
          </w:p>
        </w:tc>
        <w:tc>
          <w:tcPr>
            <w:tcW w:w="3514" w:type="dxa"/>
          </w:tcPr>
          <w:p w14:paraId="79A0C3C0" w14:textId="23A8A20E" w:rsidR="00D320FC" w:rsidRPr="00D500C1" w:rsidRDefault="00D320F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</w:t>
            </w:r>
            <w:proofErr w:type="gramEnd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om kvalitetsutmärkelse inom skolväsendet</w:t>
            </w:r>
          </w:p>
        </w:tc>
        <w:tc>
          <w:tcPr>
            <w:tcW w:w="2410" w:type="dxa"/>
          </w:tcPr>
          <w:p w14:paraId="27829709" w14:textId="02B406FC" w:rsidR="00D320FC" w:rsidRPr="00D500C1" w:rsidRDefault="00D320FC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U2015/05665/S</w:t>
            </w:r>
          </w:p>
        </w:tc>
        <w:tc>
          <w:tcPr>
            <w:tcW w:w="3118" w:type="dxa"/>
          </w:tcPr>
          <w:p w14:paraId="57E8F887" w14:textId="798F02F9" w:rsidR="00D320FC" w:rsidRPr="00D500C1" w:rsidRDefault="00D320FC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3789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aget ska redovisas årligen 2017–</w:t>
            </w:r>
            <w:r w:rsidRPr="0093789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2020 senast under februari månad.</w:t>
            </w:r>
          </w:p>
        </w:tc>
      </w:tr>
      <w:tr w:rsidR="00D320FC" w14:paraId="4A3FFC7F" w14:textId="77777777" w:rsidTr="00EA6803">
        <w:tc>
          <w:tcPr>
            <w:tcW w:w="456" w:type="dxa"/>
            <w:shd w:val="clear" w:color="auto" w:fill="auto"/>
          </w:tcPr>
          <w:p w14:paraId="6EE82C58" w14:textId="4E0AAF5B" w:rsidR="00D320FC" w:rsidRPr="00D500C1" w:rsidRDefault="00DD3BA4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25</w:t>
            </w:r>
          </w:p>
        </w:tc>
        <w:tc>
          <w:tcPr>
            <w:tcW w:w="3514" w:type="dxa"/>
          </w:tcPr>
          <w:p w14:paraId="5BFA27C0" w14:textId="00DB66A8" w:rsidR="00D320FC" w:rsidRPr="00D500C1" w:rsidRDefault="00D320F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</w:t>
            </w:r>
            <w:proofErr w:type="gramEnd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att betala ut statsbidrag till kommuner som ersättning för utbildningsplatser för viss utbildning för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arbetslösa ungdomar i åldern 20–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24 år</w:t>
            </w:r>
          </w:p>
        </w:tc>
        <w:tc>
          <w:tcPr>
            <w:tcW w:w="2410" w:type="dxa"/>
          </w:tcPr>
          <w:p w14:paraId="26D3CD4A" w14:textId="58ED14CD" w:rsidR="00D320FC" w:rsidRPr="00D500C1" w:rsidRDefault="00D320FC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U2015/03641/GV</w:t>
            </w:r>
          </w:p>
        </w:tc>
        <w:tc>
          <w:tcPr>
            <w:tcW w:w="3118" w:type="dxa"/>
          </w:tcPr>
          <w:p w14:paraId="26774FE0" w14:textId="3AD46674" w:rsidR="00D320FC" w:rsidRPr="00D500C1" w:rsidRDefault="00D320FC" w:rsidP="009378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2E9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 senast 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732E9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732E9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april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732E9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2017.</w:t>
            </w:r>
          </w:p>
        </w:tc>
      </w:tr>
      <w:tr w:rsidR="00D320FC" w14:paraId="6D88B606" w14:textId="77777777" w:rsidTr="00EA6803">
        <w:tc>
          <w:tcPr>
            <w:tcW w:w="456" w:type="dxa"/>
            <w:shd w:val="clear" w:color="auto" w:fill="auto"/>
          </w:tcPr>
          <w:p w14:paraId="13C66FDA" w14:textId="06462063" w:rsidR="00D320FC" w:rsidRPr="00D500C1" w:rsidRDefault="00DD3BA4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26</w:t>
            </w:r>
          </w:p>
        </w:tc>
        <w:tc>
          <w:tcPr>
            <w:tcW w:w="3514" w:type="dxa"/>
          </w:tcPr>
          <w:p w14:paraId="3EBDBE42" w14:textId="302984E0" w:rsidR="00D320FC" w:rsidRPr="00D500C1" w:rsidRDefault="00D320F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</w:t>
            </w:r>
            <w:proofErr w:type="gramEnd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om nationella skolutvecklingsprogram</w:t>
            </w:r>
          </w:p>
        </w:tc>
        <w:tc>
          <w:tcPr>
            <w:tcW w:w="2410" w:type="dxa"/>
          </w:tcPr>
          <w:p w14:paraId="51FD515C" w14:textId="77777777" w:rsidR="00D320FC" w:rsidRDefault="00D320FC" w:rsidP="007358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2013/02553/S</w:t>
            </w:r>
          </w:p>
          <w:p w14:paraId="7E270CF6" w14:textId="77777777" w:rsidR="00D320FC" w:rsidRPr="00D500C1" w:rsidRDefault="00D320FC" w:rsidP="007358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U2013/01285/S</w:t>
            </w:r>
          </w:p>
          <w:p w14:paraId="3B2931B4" w14:textId="77777777" w:rsidR="00D320FC" w:rsidRPr="00D500C1" w:rsidRDefault="00D320FC" w:rsidP="007358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U2015/00941/S</w:t>
            </w:r>
          </w:p>
          <w:p w14:paraId="3664954B" w14:textId="77777777" w:rsidR="00D320FC" w:rsidRPr="00D500C1" w:rsidRDefault="00D320FC" w:rsidP="007358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U2015/00299/S</w:t>
            </w:r>
          </w:p>
          <w:p w14:paraId="1038CF6F" w14:textId="4BC01BFD" w:rsidR="00D320FC" w:rsidRPr="00D500C1" w:rsidRDefault="00D320FC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U2015/03844/S</w:t>
            </w:r>
          </w:p>
        </w:tc>
        <w:tc>
          <w:tcPr>
            <w:tcW w:w="3118" w:type="dxa"/>
          </w:tcPr>
          <w:p w14:paraId="6E7A868D" w14:textId="766DB725" w:rsidR="00D320FC" w:rsidRPr="00D500C1" w:rsidRDefault="00D320FC" w:rsidP="009378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2E9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 xml:space="preserve">Uppdraget ska redovisas årligen i årsredovisning. </w:t>
            </w:r>
            <w:r w:rsidRPr="00732E9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Uppdraget ska utvärderas senast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732E9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732E9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732E9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april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732E9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2018.</w:t>
            </w:r>
          </w:p>
        </w:tc>
      </w:tr>
      <w:tr w:rsidR="00D320FC" w14:paraId="0A4FBFD6" w14:textId="77777777" w:rsidTr="00EA6803">
        <w:tc>
          <w:tcPr>
            <w:tcW w:w="456" w:type="dxa"/>
            <w:shd w:val="clear" w:color="auto" w:fill="auto"/>
          </w:tcPr>
          <w:p w14:paraId="30BBE61D" w14:textId="41756233" w:rsidR="00D320FC" w:rsidRPr="00D500C1" w:rsidRDefault="00DD3BA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27</w:t>
            </w:r>
          </w:p>
        </w:tc>
        <w:tc>
          <w:tcPr>
            <w:tcW w:w="3514" w:type="dxa"/>
          </w:tcPr>
          <w:p w14:paraId="3377A999" w14:textId="0D79525E" w:rsidR="00D320FC" w:rsidRPr="00D500C1" w:rsidRDefault="00D320F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</w:t>
            </w:r>
            <w:proofErr w:type="gramEnd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att analysera hur myndigheten ska verka för att nå miljömålen</w:t>
            </w:r>
          </w:p>
        </w:tc>
        <w:tc>
          <w:tcPr>
            <w:tcW w:w="2410" w:type="dxa"/>
          </w:tcPr>
          <w:p w14:paraId="10B21BDD" w14:textId="4172D372" w:rsidR="00D320FC" w:rsidRPr="00D500C1" w:rsidRDefault="00D320F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M/2015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2633/Mm</w:t>
            </w:r>
          </w:p>
        </w:tc>
        <w:tc>
          <w:tcPr>
            <w:tcW w:w="3118" w:type="dxa"/>
          </w:tcPr>
          <w:p w14:paraId="1BE3B97D" w14:textId="79A4A3B6" w:rsidR="00D320FC" w:rsidRPr="00D500C1" w:rsidRDefault="00D320FC" w:rsidP="00732E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68E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 årligen i årsredovisning 2016–</w:t>
            </w:r>
            <w:r w:rsidRPr="00A568E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2019.</w:t>
            </w:r>
          </w:p>
        </w:tc>
      </w:tr>
      <w:tr w:rsidR="00D320FC" w14:paraId="42DE601F" w14:textId="77777777" w:rsidTr="00EA6803">
        <w:tc>
          <w:tcPr>
            <w:tcW w:w="456" w:type="dxa"/>
            <w:shd w:val="clear" w:color="auto" w:fill="auto"/>
          </w:tcPr>
          <w:p w14:paraId="307F3CE6" w14:textId="40076BE8" w:rsidR="00D320FC" w:rsidRPr="00D500C1" w:rsidRDefault="00DD3BA4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28</w:t>
            </w:r>
          </w:p>
        </w:tc>
        <w:tc>
          <w:tcPr>
            <w:tcW w:w="3514" w:type="dxa"/>
          </w:tcPr>
          <w:p w14:paraId="1C501A53" w14:textId="09B1F917" w:rsidR="00D320FC" w:rsidRPr="00D500C1" w:rsidRDefault="00D320F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</w:t>
            </w:r>
            <w:proofErr w:type="gramEnd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att svara för fortbildning för förskolechefer</w:t>
            </w:r>
          </w:p>
        </w:tc>
        <w:tc>
          <w:tcPr>
            <w:tcW w:w="2410" w:type="dxa"/>
          </w:tcPr>
          <w:p w14:paraId="70658036" w14:textId="209D9216" w:rsidR="00D320FC" w:rsidRPr="00D500C1" w:rsidRDefault="00D320FC" w:rsidP="007358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U2015/03528/S</w:t>
            </w:r>
          </w:p>
        </w:tc>
        <w:tc>
          <w:tcPr>
            <w:tcW w:w="3118" w:type="dxa"/>
          </w:tcPr>
          <w:p w14:paraId="00F49AAC" w14:textId="2DDCD72E" w:rsidR="00D320FC" w:rsidRPr="00D500C1" w:rsidRDefault="00D320FC" w:rsidP="00732E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54C8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 senast den 15 februari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–</w:t>
            </w:r>
            <w:r w:rsidRPr="00154C8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2018.</w:t>
            </w:r>
          </w:p>
        </w:tc>
      </w:tr>
      <w:tr w:rsidR="00D320FC" w14:paraId="3D41338E" w14:textId="77777777" w:rsidTr="00EA6803">
        <w:tc>
          <w:tcPr>
            <w:tcW w:w="456" w:type="dxa"/>
            <w:shd w:val="clear" w:color="auto" w:fill="auto"/>
          </w:tcPr>
          <w:p w14:paraId="681A6279" w14:textId="22424F9B" w:rsidR="00D320FC" w:rsidRPr="00D500C1" w:rsidRDefault="00DD3BA4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29</w:t>
            </w:r>
          </w:p>
        </w:tc>
        <w:tc>
          <w:tcPr>
            <w:tcW w:w="3514" w:type="dxa"/>
          </w:tcPr>
          <w:p w14:paraId="57409FC3" w14:textId="172CEAA8" w:rsidR="00D320FC" w:rsidRPr="00D500C1" w:rsidRDefault="00D320F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</w:t>
            </w:r>
            <w:proofErr w:type="gramEnd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om samverkan för bästa skola</w:t>
            </w:r>
          </w:p>
        </w:tc>
        <w:tc>
          <w:tcPr>
            <w:tcW w:w="2410" w:type="dxa"/>
          </w:tcPr>
          <w:p w14:paraId="653DD394" w14:textId="0A0B512D" w:rsidR="00D320FC" w:rsidRPr="00D500C1" w:rsidRDefault="00D320FC" w:rsidP="00A568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3357/S</w:t>
            </w:r>
          </w:p>
        </w:tc>
        <w:tc>
          <w:tcPr>
            <w:tcW w:w="3118" w:type="dxa"/>
          </w:tcPr>
          <w:p w14:paraId="0FEAC982" w14:textId="005BDA35" w:rsidR="00D320FC" w:rsidRPr="00D500C1" w:rsidRDefault="00D320F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C65B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 årligen senast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AC65B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AC65B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AC65B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mars.</w:t>
            </w:r>
          </w:p>
        </w:tc>
      </w:tr>
      <w:tr w:rsidR="00D320FC" w14:paraId="04A6792F" w14:textId="77777777" w:rsidTr="00EA6803">
        <w:tc>
          <w:tcPr>
            <w:tcW w:w="456" w:type="dxa"/>
            <w:shd w:val="clear" w:color="auto" w:fill="auto"/>
          </w:tcPr>
          <w:p w14:paraId="0024BD59" w14:textId="64D507EE" w:rsidR="00D320FC" w:rsidRPr="00D500C1" w:rsidRDefault="00DD3BA4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30</w:t>
            </w:r>
          </w:p>
        </w:tc>
        <w:tc>
          <w:tcPr>
            <w:tcW w:w="3514" w:type="dxa"/>
          </w:tcPr>
          <w:p w14:paraId="1C80A71F" w14:textId="7F95D579" w:rsidR="00D320FC" w:rsidRPr="006D5E19" w:rsidRDefault="00D320FC" w:rsidP="007B396D">
            <w:pPr>
              <w:spacing w:after="0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</w:pPr>
            <w:proofErr w:type="gramStart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</w:t>
            </w:r>
            <w:proofErr w:type="gramEnd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att utvärdera det våldsförebyggande programmet Mentors in </w:t>
            </w:r>
            <w:proofErr w:type="spellStart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Violence</w:t>
            </w:r>
            <w:proofErr w:type="spellEnd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Prevention</w:t>
            </w:r>
          </w:p>
        </w:tc>
        <w:tc>
          <w:tcPr>
            <w:tcW w:w="2410" w:type="dxa"/>
          </w:tcPr>
          <w:p w14:paraId="0E98150D" w14:textId="471D72A1" w:rsidR="00D320FC" w:rsidRPr="006D5E19" w:rsidRDefault="00D320FC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S2015/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2414/JÄM</w:t>
            </w:r>
          </w:p>
        </w:tc>
        <w:tc>
          <w:tcPr>
            <w:tcW w:w="3118" w:type="dxa"/>
          </w:tcPr>
          <w:p w14:paraId="7B6C4BD7" w14:textId="154EA34E" w:rsidR="00D320FC" w:rsidRPr="006D5E19" w:rsidRDefault="00D320FC" w:rsidP="001658C7">
            <w:pPr>
              <w:spacing w:after="0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</w:pPr>
            <w:r w:rsidRPr="0070249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et ska slutredovisas senast den </w:t>
            </w:r>
            <w:r w:rsidRPr="0070249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70249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april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70249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2018.</w:t>
            </w:r>
          </w:p>
        </w:tc>
      </w:tr>
      <w:tr w:rsidR="00D320FC" w14:paraId="257CC204" w14:textId="77777777" w:rsidTr="00EA6803">
        <w:tc>
          <w:tcPr>
            <w:tcW w:w="456" w:type="dxa"/>
            <w:shd w:val="clear" w:color="auto" w:fill="auto"/>
          </w:tcPr>
          <w:p w14:paraId="0183C024" w14:textId="4B3EBEBD" w:rsidR="00D320FC" w:rsidRPr="00D500C1" w:rsidRDefault="00DD3BA4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31</w:t>
            </w:r>
          </w:p>
        </w:tc>
        <w:tc>
          <w:tcPr>
            <w:tcW w:w="3514" w:type="dxa"/>
          </w:tcPr>
          <w:p w14:paraId="366EE42B" w14:textId="2A0D26EB" w:rsidR="00D320FC" w:rsidRPr="00D500C1" w:rsidRDefault="00D320F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</w:t>
            </w:r>
            <w:proofErr w:type="gramEnd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att lämna underlag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för uppföljningen av utvecklingen av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ung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dom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 levnadsvillkor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med avseende på målet för ungdomspolitiken</w:t>
            </w:r>
          </w:p>
        </w:tc>
        <w:tc>
          <w:tcPr>
            <w:tcW w:w="2410" w:type="dxa"/>
          </w:tcPr>
          <w:p w14:paraId="2E8F2D87" w14:textId="77777777" w:rsidR="00D320FC" w:rsidRPr="00D500C1" w:rsidRDefault="00D320FC" w:rsidP="007358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1496/UC</w:t>
            </w:r>
          </w:p>
          <w:p w14:paraId="57341D36" w14:textId="45D25E5F" w:rsidR="00D320FC" w:rsidRPr="00D500C1" w:rsidRDefault="00D320F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U2014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4/UC</w:t>
            </w:r>
          </w:p>
        </w:tc>
        <w:tc>
          <w:tcPr>
            <w:tcW w:w="3118" w:type="dxa"/>
          </w:tcPr>
          <w:p w14:paraId="055192E3" w14:textId="3DDB0DF4" w:rsidR="00D320FC" w:rsidRPr="00D500C1" w:rsidRDefault="00D320FC" w:rsidP="007024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MUCF ska redovisa uppdraget senast den 15 april 2017. Skolverket lämnar underlag till MUCF efter överenskommelse med myndigheten</w:t>
            </w:r>
            <w:r w:rsidRPr="007024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.</w:t>
            </w:r>
          </w:p>
        </w:tc>
      </w:tr>
      <w:tr w:rsidR="00D320FC" w14:paraId="7B7CC005" w14:textId="77777777" w:rsidTr="00EA6803">
        <w:tc>
          <w:tcPr>
            <w:tcW w:w="456" w:type="dxa"/>
            <w:shd w:val="clear" w:color="auto" w:fill="auto"/>
          </w:tcPr>
          <w:p w14:paraId="3E2BEC18" w14:textId="10358E0A" w:rsidR="00D320FC" w:rsidRPr="00D500C1" w:rsidRDefault="00DD3BA4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32</w:t>
            </w:r>
          </w:p>
        </w:tc>
        <w:tc>
          <w:tcPr>
            <w:tcW w:w="3514" w:type="dxa"/>
          </w:tcPr>
          <w:p w14:paraId="360D29FD" w14:textId="1F4A0358" w:rsidR="00D320FC" w:rsidRPr="00D500C1" w:rsidRDefault="00D320F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</w:t>
            </w:r>
            <w:proofErr w:type="gramEnd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till Statens skolverk att fördela bidrag för deltagande i insatser för att förstärka tillgången på lärare i nationella minoritetsspråk</w:t>
            </w:r>
          </w:p>
        </w:tc>
        <w:tc>
          <w:tcPr>
            <w:tcW w:w="2410" w:type="dxa"/>
          </w:tcPr>
          <w:p w14:paraId="32109D83" w14:textId="428CBF68" w:rsidR="00D320FC" w:rsidRPr="00D500C1" w:rsidRDefault="00D320F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Ku2015/01721/DISK</w:t>
            </w:r>
          </w:p>
        </w:tc>
        <w:tc>
          <w:tcPr>
            <w:tcW w:w="3118" w:type="dxa"/>
          </w:tcPr>
          <w:p w14:paraId="427772D2" w14:textId="57EAEA42" w:rsidR="00D320FC" w:rsidRPr="00D500C1" w:rsidRDefault="00D320F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9210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 enligt uppdrag KU2016/02027/DISK. Beslutet ändras i detta regleringsbrev.</w:t>
            </w:r>
          </w:p>
        </w:tc>
      </w:tr>
      <w:tr w:rsidR="00D320FC" w14:paraId="2C785C95" w14:textId="77777777" w:rsidTr="00EA6803">
        <w:tc>
          <w:tcPr>
            <w:tcW w:w="456" w:type="dxa"/>
            <w:shd w:val="clear" w:color="auto" w:fill="auto"/>
          </w:tcPr>
          <w:p w14:paraId="7BDF88EF" w14:textId="581B7F73" w:rsidR="00D320FC" w:rsidRPr="00D500C1" w:rsidRDefault="00DD3BA4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33</w:t>
            </w:r>
          </w:p>
        </w:tc>
        <w:tc>
          <w:tcPr>
            <w:tcW w:w="3514" w:type="dxa"/>
          </w:tcPr>
          <w:p w14:paraId="49952219" w14:textId="7BA32A75" w:rsidR="00D320FC" w:rsidRPr="00D500C1" w:rsidRDefault="00D320F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</w:t>
            </w:r>
            <w:proofErr w:type="gramEnd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till Statens skolverk att vidta kunskapshöjande insatser i skolan om främlingsfientlighet och liknande former av intolerans</w:t>
            </w:r>
          </w:p>
        </w:tc>
        <w:tc>
          <w:tcPr>
            <w:tcW w:w="2410" w:type="dxa"/>
          </w:tcPr>
          <w:p w14:paraId="7949FADC" w14:textId="5D568A72" w:rsidR="00D320FC" w:rsidRPr="00D500C1" w:rsidRDefault="00D320FC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A2014/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1587/DISK</w:t>
            </w:r>
          </w:p>
        </w:tc>
        <w:tc>
          <w:tcPr>
            <w:tcW w:w="3118" w:type="dxa"/>
          </w:tcPr>
          <w:p w14:paraId="2629CBB3" w14:textId="0D01F139" w:rsidR="00D320FC" w:rsidRPr="00D500C1" w:rsidRDefault="00D320FC" w:rsidP="007024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92AE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ska redovisas årligen till Forum för levande historia den 1 mars 2017–2018 enligt uppdrag Ku</w:t>
            </w:r>
            <w:r w:rsidRPr="00592AE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2016/02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633</w:t>
            </w:r>
            <w:r w:rsidRPr="00592AE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/DISK. </w:t>
            </w:r>
          </w:p>
        </w:tc>
      </w:tr>
      <w:tr w:rsidR="00D320FC" w14:paraId="3909B14A" w14:textId="77777777" w:rsidTr="004C7C37">
        <w:tc>
          <w:tcPr>
            <w:tcW w:w="456" w:type="dxa"/>
            <w:shd w:val="clear" w:color="auto" w:fill="auto"/>
          </w:tcPr>
          <w:p w14:paraId="20848FB4" w14:textId="7E1A9E3E" w:rsidR="00D320FC" w:rsidRPr="00D500C1" w:rsidRDefault="00DD3BA4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bookmarkStart w:id="0" w:name="_GoBack" w:colFirst="1" w:colLast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</w:t>
            </w:r>
          </w:p>
        </w:tc>
        <w:tc>
          <w:tcPr>
            <w:tcW w:w="3514" w:type="dxa"/>
            <w:shd w:val="clear" w:color="auto" w:fill="auto"/>
          </w:tcPr>
          <w:p w14:paraId="1889C27C" w14:textId="5F8CB206" w:rsidR="00D320FC" w:rsidRPr="00D500C1" w:rsidRDefault="00D320FC" w:rsidP="00540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</w:t>
            </w:r>
            <w:proofErr w:type="gramEnd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om fortbildning i läs- och skrivutveckling – Läslyftet</w:t>
            </w:r>
          </w:p>
        </w:tc>
        <w:tc>
          <w:tcPr>
            <w:tcW w:w="2410" w:type="dxa"/>
            <w:shd w:val="clear" w:color="auto" w:fill="auto"/>
          </w:tcPr>
          <w:p w14:paraId="549F11AA" w14:textId="2EFA9622" w:rsidR="00D320FC" w:rsidRPr="00D500C1" w:rsidRDefault="00D320FC" w:rsidP="00540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U2013/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7215/S</w:t>
            </w:r>
          </w:p>
        </w:tc>
        <w:tc>
          <w:tcPr>
            <w:tcW w:w="3118" w:type="dxa"/>
            <w:shd w:val="clear" w:color="auto" w:fill="auto"/>
          </w:tcPr>
          <w:p w14:paraId="757588B0" w14:textId="65BB53B9" w:rsidR="00D320FC" w:rsidRPr="00D500C1" w:rsidRDefault="00D320FC" w:rsidP="00540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E10A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En slutredovisning inklusive en utvärdering av satsningen för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2014–</w:t>
            </w:r>
            <w:r w:rsidRPr="002E10A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2018 ska lämnas senast den 15 december 2018.</w:t>
            </w:r>
          </w:p>
        </w:tc>
      </w:tr>
      <w:bookmarkEnd w:id="0"/>
      <w:tr w:rsidR="00D320FC" w14:paraId="4509D7BD" w14:textId="77777777" w:rsidTr="00EA6803">
        <w:tc>
          <w:tcPr>
            <w:tcW w:w="456" w:type="dxa"/>
            <w:shd w:val="clear" w:color="auto" w:fill="auto"/>
          </w:tcPr>
          <w:p w14:paraId="43E32632" w14:textId="01941331" w:rsidR="00D320FC" w:rsidRPr="00D500C1" w:rsidRDefault="00DD3BA4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</w:t>
            </w:r>
          </w:p>
        </w:tc>
        <w:tc>
          <w:tcPr>
            <w:tcW w:w="3514" w:type="dxa"/>
          </w:tcPr>
          <w:p w14:paraId="7C3D1C7C" w14:textId="5E64C05C" w:rsidR="00D320FC" w:rsidRPr="00D500C1" w:rsidRDefault="00D320F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</w:t>
            </w:r>
            <w:proofErr w:type="gramEnd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till Statens skolverk för att förstärka tillgången på lärare i nationella minoritetsspråk</w:t>
            </w:r>
          </w:p>
        </w:tc>
        <w:tc>
          <w:tcPr>
            <w:tcW w:w="2410" w:type="dxa"/>
          </w:tcPr>
          <w:p w14:paraId="4F7AB675" w14:textId="2860610A" w:rsidR="00D320FC" w:rsidRPr="00D500C1" w:rsidRDefault="00D320FC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A2013/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2958/Disk</w:t>
            </w:r>
          </w:p>
        </w:tc>
        <w:tc>
          <w:tcPr>
            <w:tcW w:w="3118" w:type="dxa"/>
          </w:tcPr>
          <w:p w14:paraId="31B6989F" w14:textId="45681018" w:rsidR="00D320FC" w:rsidRPr="00D500C1" w:rsidRDefault="00D320F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E10A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ska redovisas enligt uppdrag Ku</w:t>
            </w:r>
            <w:r w:rsidRPr="002E10A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2016/02027/DISK. Uppdraget ändras i detta regleringsbrev.</w:t>
            </w:r>
          </w:p>
        </w:tc>
      </w:tr>
      <w:tr w:rsidR="00D320FC" w14:paraId="59B9BFD1" w14:textId="77777777" w:rsidTr="00EA6803">
        <w:tc>
          <w:tcPr>
            <w:tcW w:w="456" w:type="dxa"/>
            <w:shd w:val="clear" w:color="auto" w:fill="auto"/>
          </w:tcPr>
          <w:p w14:paraId="71A40178" w14:textId="4B65616C" w:rsidR="00D320FC" w:rsidRPr="00D500C1" w:rsidRDefault="00DD3BA4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3514" w:type="dxa"/>
          </w:tcPr>
          <w:p w14:paraId="3BD94C5C" w14:textId="446E3965" w:rsidR="00D320FC" w:rsidRPr="00D500C1" w:rsidRDefault="00D320F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Tekniksprånget</w:t>
            </w:r>
          </w:p>
        </w:tc>
        <w:tc>
          <w:tcPr>
            <w:tcW w:w="2410" w:type="dxa"/>
          </w:tcPr>
          <w:p w14:paraId="1A533154" w14:textId="3FC903C2" w:rsidR="00D320FC" w:rsidRPr="00D500C1" w:rsidRDefault="00D320FC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U2012/05580/GV</w:t>
            </w:r>
          </w:p>
        </w:tc>
        <w:tc>
          <w:tcPr>
            <w:tcW w:w="3118" w:type="dxa"/>
          </w:tcPr>
          <w:p w14:paraId="04981712" w14:textId="684F8FA9" w:rsidR="00D320FC" w:rsidRPr="00D500C1" w:rsidRDefault="00D320F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02D6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slutredovisas senast den 1 mars 2020. Uppdraget ändras i detta regleringsbrev.</w:t>
            </w:r>
          </w:p>
        </w:tc>
      </w:tr>
      <w:tr w:rsidR="00D320FC" w14:paraId="7F37913F" w14:textId="77777777" w:rsidTr="00EA6803">
        <w:tc>
          <w:tcPr>
            <w:tcW w:w="456" w:type="dxa"/>
            <w:shd w:val="clear" w:color="auto" w:fill="auto"/>
          </w:tcPr>
          <w:p w14:paraId="21921F2B" w14:textId="0C48DCE3" w:rsidR="00D320FC" w:rsidRPr="00D500C1" w:rsidRDefault="00DD3BA4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37</w:t>
            </w:r>
          </w:p>
        </w:tc>
        <w:tc>
          <w:tcPr>
            <w:tcW w:w="3514" w:type="dxa"/>
          </w:tcPr>
          <w:p w14:paraId="7DC26FF6" w14:textId="52FCA3B9" w:rsidR="00D320FC" w:rsidRPr="00D500C1" w:rsidRDefault="00D320F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Tilläggsuppdrag</w:t>
            </w:r>
            <w:proofErr w:type="gramEnd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om 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speciallärarutbildning inom Lärarlyftet II</w:t>
            </w:r>
          </w:p>
        </w:tc>
        <w:tc>
          <w:tcPr>
            <w:tcW w:w="2410" w:type="dxa"/>
          </w:tcPr>
          <w:p w14:paraId="274E2B2D" w14:textId="46E9B032" w:rsidR="00D320FC" w:rsidRPr="00D500C1" w:rsidRDefault="00D320F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U2012/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1181/S</w:t>
            </w:r>
          </w:p>
        </w:tc>
        <w:tc>
          <w:tcPr>
            <w:tcW w:w="3118" w:type="dxa"/>
          </w:tcPr>
          <w:p w14:paraId="7D50647C" w14:textId="77777777" w:rsidR="00D320FC" w:rsidRDefault="00D320F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02D6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Uppdraget ska redovisas </w:t>
            </w:r>
            <w:r w:rsidRPr="00E02D6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årligen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</w:t>
            </w:r>
          </w:p>
          <w:p w14:paraId="7CDB2C18" w14:textId="102BED60" w:rsidR="00D320FC" w:rsidRPr="00D500C1" w:rsidRDefault="00D320F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D320FC" w14:paraId="414FA55A" w14:textId="77777777" w:rsidTr="00EA6803">
        <w:tc>
          <w:tcPr>
            <w:tcW w:w="456" w:type="dxa"/>
            <w:shd w:val="clear" w:color="auto" w:fill="auto"/>
          </w:tcPr>
          <w:p w14:paraId="11CC19BF" w14:textId="4CDA8A09" w:rsidR="00D320FC" w:rsidRPr="00D500C1" w:rsidRDefault="00DD3BA4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38</w:t>
            </w:r>
          </w:p>
        </w:tc>
        <w:tc>
          <w:tcPr>
            <w:tcW w:w="3514" w:type="dxa"/>
          </w:tcPr>
          <w:p w14:paraId="5E04719A" w14:textId="3394CF8E" w:rsidR="00D320FC" w:rsidRPr="00D500C1" w:rsidRDefault="00D320FC" w:rsidP="009974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Lärarlyftet II</w:t>
            </w:r>
          </w:p>
        </w:tc>
        <w:tc>
          <w:tcPr>
            <w:tcW w:w="2410" w:type="dxa"/>
          </w:tcPr>
          <w:p w14:paraId="6B870A24" w14:textId="53DF191B" w:rsidR="00D320FC" w:rsidRPr="00D500C1" w:rsidRDefault="00D320FC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5531/S</w:t>
            </w:r>
          </w:p>
        </w:tc>
        <w:tc>
          <w:tcPr>
            <w:tcW w:w="3118" w:type="dxa"/>
          </w:tcPr>
          <w:p w14:paraId="369D082E" w14:textId="2BAF63E8" w:rsidR="00D320FC" w:rsidRPr="00D500C1" w:rsidRDefault="00D320FC" w:rsidP="008411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 årligen.</w:t>
            </w:r>
          </w:p>
        </w:tc>
      </w:tr>
      <w:tr w:rsidR="00D320FC" w14:paraId="4CDA8309" w14:textId="77777777" w:rsidTr="00EA6803">
        <w:tc>
          <w:tcPr>
            <w:tcW w:w="456" w:type="dxa"/>
            <w:shd w:val="clear" w:color="auto" w:fill="auto"/>
          </w:tcPr>
          <w:p w14:paraId="278742F7" w14:textId="40C0DB57" w:rsidR="00D320FC" w:rsidRPr="00D500C1" w:rsidRDefault="00DD3BA4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39</w:t>
            </w:r>
          </w:p>
        </w:tc>
        <w:tc>
          <w:tcPr>
            <w:tcW w:w="3514" w:type="dxa"/>
          </w:tcPr>
          <w:p w14:paraId="0B20CC55" w14:textId="26A4D07D" w:rsidR="00D320FC" w:rsidRPr="00D500C1" w:rsidRDefault="00D320F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</w:t>
            </w:r>
            <w:proofErr w:type="gramEnd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om nationella kursprov för gymnasieskolan och gymnasial vuxenutbildning</w:t>
            </w:r>
          </w:p>
        </w:tc>
        <w:tc>
          <w:tcPr>
            <w:tcW w:w="2410" w:type="dxa"/>
          </w:tcPr>
          <w:p w14:paraId="044BA11D" w14:textId="55388F63" w:rsidR="00D320FC" w:rsidRPr="00D500C1" w:rsidRDefault="00D320F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U2010/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4021/GV</w:t>
            </w:r>
          </w:p>
        </w:tc>
        <w:tc>
          <w:tcPr>
            <w:tcW w:w="3118" w:type="dxa"/>
          </w:tcPr>
          <w:p w14:paraId="64708CE8" w14:textId="6FD8A058" w:rsidR="00D320FC" w:rsidRPr="00D500C1" w:rsidRDefault="00D320F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6F6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 årligen i årsredovisning.</w:t>
            </w:r>
          </w:p>
        </w:tc>
      </w:tr>
    </w:tbl>
    <w:p w14:paraId="6CB816CF" w14:textId="77777777" w:rsidR="00735897" w:rsidRDefault="00735897" w:rsidP="008C5BBB">
      <w:pPr>
        <w:pStyle w:val="Brdtext"/>
      </w:pPr>
    </w:p>
    <w:sectPr w:rsidR="00735897" w:rsidSect="00571A0B"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DD540" w14:textId="77777777" w:rsidR="00735897" w:rsidRDefault="00735897" w:rsidP="00A87A54">
      <w:pPr>
        <w:spacing w:after="0" w:line="240" w:lineRule="auto"/>
      </w:pPr>
      <w:r>
        <w:separator/>
      </w:r>
    </w:p>
  </w:endnote>
  <w:endnote w:type="continuationSeparator" w:id="0">
    <w:p w14:paraId="02F7590A" w14:textId="77777777" w:rsidR="00735897" w:rsidRDefault="0073589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44ED9" w14:textId="77777777" w:rsidR="00735897" w:rsidRDefault="00735897" w:rsidP="00A87A54">
      <w:pPr>
        <w:spacing w:after="0" w:line="240" w:lineRule="auto"/>
      </w:pPr>
      <w:r>
        <w:separator/>
      </w:r>
    </w:p>
  </w:footnote>
  <w:footnote w:type="continuationSeparator" w:id="0">
    <w:p w14:paraId="68A5DC15" w14:textId="77777777" w:rsidR="00735897" w:rsidRDefault="00735897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AB05199"/>
    <w:multiLevelType w:val="multilevel"/>
    <w:tmpl w:val="186C6512"/>
    <w:numStyleLink w:val="Strecklistan"/>
  </w:abstractNum>
  <w:abstractNum w:abstractNumId="13">
    <w:nsid w:val="2BE361F1"/>
    <w:multiLevelType w:val="multilevel"/>
    <w:tmpl w:val="1B563932"/>
    <w:numStyleLink w:val="RKNumreradlista"/>
  </w:abstractNum>
  <w:abstractNum w:abstractNumId="14">
    <w:nsid w:val="2C9B0453"/>
    <w:multiLevelType w:val="multilevel"/>
    <w:tmpl w:val="1A20A4CA"/>
    <w:numStyleLink w:val="RKPunktlista"/>
  </w:abstractNum>
  <w:abstractNum w:abstractNumId="15">
    <w:nsid w:val="2ECF6BA1"/>
    <w:multiLevelType w:val="multilevel"/>
    <w:tmpl w:val="1B563932"/>
    <w:numStyleLink w:val="RKNumreradlista"/>
  </w:abstractNum>
  <w:abstractNum w:abstractNumId="16">
    <w:nsid w:val="2F604539"/>
    <w:multiLevelType w:val="multilevel"/>
    <w:tmpl w:val="1B563932"/>
    <w:numStyleLink w:val="RKNumreradlista"/>
  </w:abstractNum>
  <w:abstractNum w:abstractNumId="17">
    <w:nsid w:val="348522EF"/>
    <w:multiLevelType w:val="multilevel"/>
    <w:tmpl w:val="1B563932"/>
    <w:numStyleLink w:val="RKNumreradlista"/>
  </w:abstractNum>
  <w:abstractNum w:abstractNumId="18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3D0E02"/>
    <w:multiLevelType w:val="multilevel"/>
    <w:tmpl w:val="1B563932"/>
    <w:numStyleLink w:val="RKNumreradlista"/>
  </w:abstractNum>
  <w:abstractNum w:abstractNumId="2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70774A"/>
    <w:multiLevelType w:val="multilevel"/>
    <w:tmpl w:val="1B563932"/>
    <w:numStyleLink w:val="RKNumreradlista"/>
  </w:abstractNum>
  <w:abstractNum w:abstractNumId="22">
    <w:nsid w:val="4C84297C"/>
    <w:multiLevelType w:val="multilevel"/>
    <w:tmpl w:val="1B563932"/>
    <w:numStyleLink w:val="RKNumreradlista"/>
  </w:abstractNum>
  <w:abstractNum w:abstractNumId="23">
    <w:nsid w:val="4D904BDB"/>
    <w:multiLevelType w:val="multilevel"/>
    <w:tmpl w:val="1B563932"/>
    <w:numStyleLink w:val="RKNumreradlista"/>
  </w:abstractNum>
  <w:abstractNum w:abstractNumId="24">
    <w:nsid w:val="4DAD38FF"/>
    <w:multiLevelType w:val="multilevel"/>
    <w:tmpl w:val="1B563932"/>
    <w:numStyleLink w:val="RKNumreradlista"/>
  </w:abstractNum>
  <w:abstractNum w:abstractNumId="25">
    <w:nsid w:val="53A05A92"/>
    <w:multiLevelType w:val="multilevel"/>
    <w:tmpl w:val="1B563932"/>
    <w:numStyleLink w:val="RKNumreradlista"/>
  </w:abstractNum>
  <w:abstractNum w:abstractNumId="26">
    <w:nsid w:val="5C6843F9"/>
    <w:multiLevelType w:val="multilevel"/>
    <w:tmpl w:val="1A20A4CA"/>
    <w:numStyleLink w:val="RKPunktlista"/>
  </w:abstractNum>
  <w:abstractNum w:abstractNumId="27">
    <w:nsid w:val="61AC437A"/>
    <w:multiLevelType w:val="multilevel"/>
    <w:tmpl w:val="E2FEA49E"/>
    <w:numStyleLink w:val="RKNumreraderubriker"/>
  </w:abstractNum>
  <w:abstractNum w:abstractNumId="28">
    <w:nsid w:val="64780D1B"/>
    <w:multiLevelType w:val="multilevel"/>
    <w:tmpl w:val="1B563932"/>
    <w:numStyleLink w:val="RKNumreradlista"/>
  </w:abstractNum>
  <w:abstractNum w:abstractNumId="29">
    <w:nsid w:val="664239C2"/>
    <w:multiLevelType w:val="multilevel"/>
    <w:tmpl w:val="1A20A4CA"/>
    <w:numStyleLink w:val="RKPunktlista"/>
  </w:abstractNum>
  <w:abstractNum w:abstractNumId="30">
    <w:nsid w:val="6AA87A6A"/>
    <w:multiLevelType w:val="multilevel"/>
    <w:tmpl w:val="186C6512"/>
    <w:numStyleLink w:val="Strecklistan"/>
  </w:abstractNum>
  <w:abstractNum w:abstractNumId="31">
    <w:nsid w:val="6D8C68B4"/>
    <w:multiLevelType w:val="multilevel"/>
    <w:tmpl w:val="1B563932"/>
    <w:numStyleLink w:val="RKNumreradlista"/>
  </w:abstractNum>
  <w:abstractNum w:abstractNumId="32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66A28"/>
    <w:multiLevelType w:val="multilevel"/>
    <w:tmpl w:val="1A20A4CA"/>
    <w:numStyleLink w:val="RKPunktlista"/>
  </w:abstractNum>
  <w:abstractNum w:abstractNumId="34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97"/>
    <w:rsid w:val="00004D5C"/>
    <w:rsid w:val="00005F68"/>
    <w:rsid w:val="0000728A"/>
    <w:rsid w:val="00012B00"/>
    <w:rsid w:val="00026711"/>
    <w:rsid w:val="00041EDC"/>
    <w:rsid w:val="00057FE0"/>
    <w:rsid w:val="000757FC"/>
    <w:rsid w:val="000862E0"/>
    <w:rsid w:val="00093408"/>
    <w:rsid w:val="0009435C"/>
    <w:rsid w:val="000B6D1C"/>
    <w:rsid w:val="000C61D1"/>
    <w:rsid w:val="000E12D9"/>
    <w:rsid w:val="000F00B8"/>
    <w:rsid w:val="000F076A"/>
    <w:rsid w:val="000F0CF0"/>
    <w:rsid w:val="00105332"/>
    <w:rsid w:val="00121002"/>
    <w:rsid w:val="00133C74"/>
    <w:rsid w:val="0014570A"/>
    <w:rsid w:val="00154C84"/>
    <w:rsid w:val="001658C7"/>
    <w:rsid w:val="00170CE4"/>
    <w:rsid w:val="00173126"/>
    <w:rsid w:val="00176378"/>
    <w:rsid w:val="00181769"/>
    <w:rsid w:val="0019210A"/>
    <w:rsid w:val="00192E34"/>
    <w:rsid w:val="001C25D0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3408F"/>
    <w:rsid w:val="00245D19"/>
    <w:rsid w:val="00260D2D"/>
    <w:rsid w:val="00281106"/>
    <w:rsid w:val="00282D27"/>
    <w:rsid w:val="00292420"/>
    <w:rsid w:val="002E10AC"/>
    <w:rsid w:val="002E4D3F"/>
    <w:rsid w:val="002F66A6"/>
    <w:rsid w:val="003050DB"/>
    <w:rsid w:val="00307E0B"/>
    <w:rsid w:val="00310561"/>
    <w:rsid w:val="003128E2"/>
    <w:rsid w:val="00326C03"/>
    <w:rsid w:val="00340DE0"/>
    <w:rsid w:val="00342327"/>
    <w:rsid w:val="00347E11"/>
    <w:rsid w:val="00350C92"/>
    <w:rsid w:val="00362514"/>
    <w:rsid w:val="00370311"/>
    <w:rsid w:val="00380998"/>
    <w:rsid w:val="0038587E"/>
    <w:rsid w:val="00392ED4"/>
    <w:rsid w:val="003A018B"/>
    <w:rsid w:val="003A5969"/>
    <w:rsid w:val="003A5C58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5118"/>
    <w:rsid w:val="004B66DA"/>
    <w:rsid w:val="004C70EE"/>
    <w:rsid w:val="004C7C37"/>
    <w:rsid w:val="004D0F62"/>
    <w:rsid w:val="004E25CD"/>
    <w:rsid w:val="004F0448"/>
    <w:rsid w:val="004F6525"/>
    <w:rsid w:val="0052127C"/>
    <w:rsid w:val="005402BE"/>
    <w:rsid w:val="00544738"/>
    <w:rsid w:val="005456E4"/>
    <w:rsid w:val="0054774B"/>
    <w:rsid w:val="00547B89"/>
    <w:rsid w:val="005606BC"/>
    <w:rsid w:val="00567799"/>
    <w:rsid w:val="00570448"/>
    <w:rsid w:val="00571A0B"/>
    <w:rsid w:val="005850D7"/>
    <w:rsid w:val="00592AE0"/>
    <w:rsid w:val="00596E2B"/>
    <w:rsid w:val="005A5193"/>
    <w:rsid w:val="005E2F29"/>
    <w:rsid w:val="005E4E79"/>
    <w:rsid w:val="005F541E"/>
    <w:rsid w:val="006175D7"/>
    <w:rsid w:val="006208E5"/>
    <w:rsid w:val="00631F82"/>
    <w:rsid w:val="00654B4D"/>
    <w:rsid w:val="00670A48"/>
    <w:rsid w:val="00672F6F"/>
    <w:rsid w:val="0069523C"/>
    <w:rsid w:val="006A1BD7"/>
    <w:rsid w:val="006B4A30"/>
    <w:rsid w:val="006B7569"/>
    <w:rsid w:val="006D3188"/>
    <w:rsid w:val="006D59F9"/>
    <w:rsid w:val="006D5E19"/>
    <w:rsid w:val="006E08FC"/>
    <w:rsid w:val="006F2588"/>
    <w:rsid w:val="00702494"/>
    <w:rsid w:val="00710A6C"/>
    <w:rsid w:val="00712266"/>
    <w:rsid w:val="00732E9F"/>
    <w:rsid w:val="0073563A"/>
    <w:rsid w:val="00735897"/>
    <w:rsid w:val="00750C93"/>
    <w:rsid w:val="00757B3B"/>
    <w:rsid w:val="00766530"/>
    <w:rsid w:val="00771C33"/>
    <w:rsid w:val="00773075"/>
    <w:rsid w:val="00782B3F"/>
    <w:rsid w:val="0079641B"/>
    <w:rsid w:val="007A3E45"/>
    <w:rsid w:val="007A629C"/>
    <w:rsid w:val="007B1D89"/>
    <w:rsid w:val="007C0DDE"/>
    <w:rsid w:val="007C44FF"/>
    <w:rsid w:val="007C7BDB"/>
    <w:rsid w:val="007D73AB"/>
    <w:rsid w:val="00804C1B"/>
    <w:rsid w:val="00816677"/>
    <w:rsid w:val="008178E6"/>
    <w:rsid w:val="00822799"/>
    <w:rsid w:val="008375D5"/>
    <w:rsid w:val="00841189"/>
    <w:rsid w:val="00875DDD"/>
    <w:rsid w:val="00891929"/>
    <w:rsid w:val="00896D53"/>
    <w:rsid w:val="008A0A0D"/>
    <w:rsid w:val="008B6F6C"/>
    <w:rsid w:val="008C562B"/>
    <w:rsid w:val="008C5BBB"/>
    <w:rsid w:val="008D3090"/>
    <w:rsid w:val="008D4306"/>
    <w:rsid w:val="008D4508"/>
    <w:rsid w:val="008E77D6"/>
    <w:rsid w:val="008E7C80"/>
    <w:rsid w:val="0093789A"/>
    <w:rsid w:val="0094502D"/>
    <w:rsid w:val="00947013"/>
    <w:rsid w:val="00986CC3"/>
    <w:rsid w:val="009920AA"/>
    <w:rsid w:val="009974D9"/>
    <w:rsid w:val="009A4D0A"/>
    <w:rsid w:val="009C2459"/>
    <w:rsid w:val="009D5D40"/>
    <w:rsid w:val="009D6B1B"/>
    <w:rsid w:val="009E107B"/>
    <w:rsid w:val="009E18D6"/>
    <w:rsid w:val="009F4392"/>
    <w:rsid w:val="00A01F5C"/>
    <w:rsid w:val="00A061BD"/>
    <w:rsid w:val="00A312BC"/>
    <w:rsid w:val="00A3270B"/>
    <w:rsid w:val="00A43B02"/>
    <w:rsid w:val="00A5156E"/>
    <w:rsid w:val="00A56824"/>
    <w:rsid w:val="00A568EA"/>
    <w:rsid w:val="00A67276"/>
    <w:rsid w:val="00A67840"/>
    <w:rsid w:val="00A743AC"/>
    <w:rsid w:val="00A87A54"/>
    <w:rsid w:val="00A91DCE"/>
    <w:rsid w:val="00AA1809"/>
    <w:rsid w:val="00AB6313"/>
    <w:rsid w:val="00AC65B1"/>
    <w:rsid w:val="00AF0BB7"/>
    <w:rsid w:val="00AF0EDE"/>
    <w:rsid w:val="00B06751"/>
    <w:rsid w:val="00B2169D"/>
    <w:rsid w:val="00B21CBB"/>
    <w:rsid w:val="00B24855"/>
    <w:rsid w:val="00B316CA"/>
    <w:rsid w:val="00B41F72"/>
    <w:rsid w:val="00B4616C"/>
    <w:rsid w:val="00B517E1"/>
    <w:rsid w:val="00B55E70"/>
    <w:rsid w:val="00B84409"/>
    <w:rsid w:val="00B93540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61E6"/>
    <w:rsid w:val="00C64B6E"/>
    <w:rsid w:val="00C93EBA"/>
    <w:rsid w:val="00CA7FF5"/>
    <w:rsid w:val="00CB1E7C"/>
    <w:rsid w:val="00CB2EA1"/>
    <w:rsid w:val="00CB42C9"/>
    <w:rsid w:val="00CB43F1"/>
    <w:rsid w:val="00CB444A"/>
    <w:rsid w:val="00CB6EDE"/>
    <w:rsid w:val="00CC41BA"/>
    <w:rsid w:val="00CD1C6C"/>
    <w:rsid w:val="00CD6169"/>
    <w:rsid w:val="00D021D2"/>
    <w:rsid w:val="00D0277A"/>
    <w:rsid w:val="00D13D8A"/>
    <w:rsid w:val="00D279D8"/>
    <w:rsid w:val="00D27C8E"/>
    <w:rsid w:val="00D320FC"/>
    <w:rsid w:val="00D361D8"/>
    <w:rsid w:val="00D4141B"/>
    <w:rsid w:val="00D4145D"/>
    <w:rsid w:val="00D5467F"/>
    <w:rsid w:val="00D6730A"/>
    <w:rsid w:val="00D76068"/>
    <w:rsid w:val="00D76B01"/>
    <w:rsid w:val="00D84704"/>
    <w:rsid w:val="00D95424"/>
    <w:rsid w:val="00DB15FE"/>
    <w:rsid w:val="00DB714B"/>
    <w:rsid w:val="00DD3BA4"/>
    <w:rsid w:val="00DF5BFB"/>
    <w:rsid w:val="00E02D6E"/>
    <w:rsid w:val="00E469E4"/>
    <w:rsid w:val="00E475C3"/>
    <w:rsid w:val="00E509B0"/>
    <w:rsid w:val="00EA1688"/>
    <w:rsid w:val="00EA6803"/>
    <w:rsid w:val="00ED592E"/>
    <w:rsid w:val="00ED6ABD"/>
    <w:rsid w:val="00EE3C0F"/>
    <w:rsid w:val="00EF2A7F"/>
    <w:rsid w:val="00F03EAC"/>
    <w:rsid w:val="00F14024"/>
    <w:rsid w:val="00F259D7"/>
    <w:rsid w:val="00F32D05"/>
    <w:rsid w:val="00F3319E"/>
    <w:rsid w:val="00F35263"/>
    <w:rsid w:val="00F53AEA"/>
    <w:rsid w:val="00F66093"/>
    <w:rsid w:val="00F75C58"/>
    <w:rsid w:val="00F848D6"/>
    <w:rsid w:val="00FA0026"/>
    <w:rsid w:val="00FA5DDD"/>
    <w:rsid w:val="00FB6AD5"/>
    <w:rsid w:val="00FD0B7B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85E3A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semiHidden="0" w:uiPriority="39"/>
    <w:lsdException w:name="toc 3" w:semiHidden="0" w:uiPriority="39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semiHidden="0"/>
    <w:lsdException w:name="List Number" w:semiHidden="0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/>
    <w:lsdException w:name="List Bullet 3" w:semiHidden="0" w:uiPriority="6"/>
    <w:lsdException w:name="List Bullet 4" w:unhideWhenUsed="1"/>
    <w:lsdException w:name="List Bullet 5" w:unhideWhenUsed="1"/>
    <w:lsdException w:name="List Number 2" w:semiHidden="0"/>
    <w:lsdException w:name="List Number 3" w:semiHidden="0" w:uiPriority="6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0" w:qFormat="1"/>
    <w:lsdException w:name="Body Text Indent" w:semiHidden="0" w:uiPriority="0" w:qFormat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semiHidden="0"/>
    <w:lsdException w:name="Table Web 3" w:unhideWhenUsed="1"/>
    <w:lsdException w:name="Balloon Text" w:unhideWhenUsed="1"/>
    <w:lsdException w:name="Table Grid" w:semiHidden="0" w:uiPriority="39"/>
    <w:lsdException w:name="Table Theme" w:semiHidden="0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735897"/>
    <w:pPr>
      <w:spacing w:after="200"/>
    </w:pPr>
    <w:rPr>
      <w:sz w:val="22"/>
      <w:szCs w:val="22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spacing w:after="280"/>
      <w:ind w:left="284"/>
    </w:pPr>
    <w:rPr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  <w:sz w:val="25"/>
      <w:szCs w:val="25"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  <w:szCs w:val="25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  <w:szCs w:val="25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rsid w:val="00B84409"/>
    <w:pPr>
      <w:spacing w:after="0" w:line="240" w:lineRule="auto"/>
    </w:pPr>
    <w:rPr>
      <w:sz w:val="25"/>
      <w:szCs w:val="25"/>
    </w:r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B84409"/>
    <w:pPr>
      <w:spacing w:before="240" w:after="100" w:line="240" w:lineRule="auto"/>
    </w:pPr>
    <w:rPr>
      <w:rFonts w:asciiTheme="majorHAnsi" w:hAnsiTheme="majorHAnsi"/>
      <w:sz w:val="24"/>
      <w:szCs w:val="25"/>
    </w:rPr>
  </w:style>
  <w:style w:type="paragraph" w:styleId="Innehll3">
    <w:name w:val="toc 3"/>
    <w:basedOn w:val="Normal"/>
    <w:next w:val="Brdtext"/>
    <w:autoRedefine/>
    <w:uiPriority w:val="39"/>
    <w:rsid w:val="00B84409"/>
    <w:pPr>
      <w:spacing w:after="0" w:line="240" w:lineRule="auto"/>
      <w:ind w:left="284"/>
    </w:pPr>
    <w:rPr>
      <w:sz w:val="25"/>
      <w:szCs w:val="25"/>
    </w:r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  <w:rPr>
      <w:sz w:val="25"/>
      <w:szCs w:val="25"/>
    </w:r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  <w:rPr>
      <w:sz w:val="25"/>
      <w:szCs w:val="25"/>
    </w:r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  <w:rPr>
      <w:sz w:val="25"/>
      <w:szCs w:val="25"/>
    </w:r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  <w:rPr>
      <w:sz w:val="25"/>
      <w:szCs w:val="25"/>
    </w:r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  <w:rPr>
      <w:sz w:val="25"/>
      <w:szCs w:val="25"/>
    </w:rPr>
  </w:style>
  <w:style w:type="paragraph" w:customStyle="1" w:styleId="Strecklista3">
    <w:name w:val="Strecklista 3"/>
    <w:basedOn w:val="Brdtext"/>
    <w:uiPriority w:val="6"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  <w:rPr>
      <w:sz w:val="25"/>
      <w:szCs w:val="25"/>
    </w:r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pPr>
      <w:spacing w:after="280"/>
    </w:pPr>
    <w:rPr>
      <w:rFonts w:ascii="Calibri" w:hAnsi="Calibri" w:cs="Calibri"/>
      <w:sz w:val="16"/>
      <w:szCs w:val="25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rendefrteckning">
    <w:name w:val="RK ärendeförteckning"/>
    <w:basedOn w:val="Normal"/>
    <w:rsid w:val="00735897"/>
    <w:pPr>
      <w:widowControl w:val="0"/>
      <w:tabs>
        <w:tab w:val="left" w:pos="2268"/>
        <w:tab w:val="left" w:pos="5102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" w:eastAsia="Times New Roman" w:hAnsi="Garamond" w:cs="Times New Roman"/>
      <w:sz w:val="24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24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48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semiHidden="0" w:uiPriority="39"/>
    <w:lsdException w:name="toc 3" w:semiHidden="0" w:uiPriority="39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semiHidden="0"/>
    <w:lsdException w:name="List Number" w:semiHidden="0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/>
    <w:lsdException w:name="List Bullet 3" w:semiHidden="0" w:uiPriority="6"/>
    <w:lsdException w:name="List Bullet 4" w:unhideWhenUsed="1"/>
    <w:lsdException w:name="List Bullet 5" w:unhideWhenUsed="1"/>
    <w:lsdException w:name="List Number 2" w:semiHidden="0"/>
    <w:lsdException w:name="List Number 3" w:semiHidden="0" w:uiPriority="6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0" w:qFormat="1"/>
    <w:lsdException w:name="Body Text Indent" w:semiHidden="0" w:uiPriority="0" w:qFormat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semiHidden="0"/>
    <w:lsdException w:name="Table Web 3" w:unhideWhenUsed="1"/>
    <w:lsdException w:name="Balloon Text" w:unhideWhenUsed="1"/>
    <w:lsdException w:name="Table Grid" w:semiHidden="0" w:uiPriority="39"/>
    <w:lsdException w:name="Table Theme" w:semiHidden="0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735897"/>
    <w:pPr>
      <w:spacing w:after="200"/>
    </w:pPr>
    <w:rPr>
      <w:sz w:val="22"/>
      <w:szCs w:val="22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spacing w:after="280"/>
      <w:ind w:left="284"/>
    </w:pPr>
    <w:rPr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  <w:sz w:val="25"/>
      <w:szCs w:val="25"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  <w:szCs w:val="25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  <w:szCs w:val="25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rsid w:val="00B84409"/>
    <w:pPr>
      <w:spacing w:after="0" w:line="240" w:lineRule="auto"/>
    </w:pPr>
    <w:rPr>
      <w:sz w:val="25"/>
      <w:szCs w:val="25"/>
    </w:r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B84409"/>
    <w:pPr>
      <w:spacing w:before="240" w:after="100" w:line="240" w:lineRule="auto"/>
    </w:pPr>
    <w:rPr>
      <w:rFonts w:asciiTheme="majorHAnsi" w:hAnsiTheme="majorHAnsi"/>
      <w:sz w:val="24"/>
      <w:szCs w:val="25"/>
    </w:rPr>
  </w:style>
  <w:style w:type="paragraph" w:styleId="Innehll3">
    <w:name w:val="toc 3"/>
    <w:basedOn w:val="Normal"/>
    <w:next w:val="Brdtext"/>
    <w:autoRedefine/>
    <w:uiPriority w:val="39"/>
    <w:rsid w:val="00B84409"/>
    <w:pPr>
      <w:spacing w:after="0" w:line="240" w:lineRule="auto"/>
      <w:ind w:left="284"/>
    </w:pPr>
    <w:rPr>
      <w:sz w:val="25"/>
      <w:szCs w:val="25"/>
    </w:r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  <w:rPr>
      <w:sz w:val="25"/>
      <w:szCs w:val="25"/>
    </w:r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  <w:rPr>
      <w:sz w:val="25"/>
      <w:szCs w:val="25"/>
    </w:r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  <w:rPr>
      <w:sz w:val="25"/>
      <w:szCs w:val="25"/>
    </w:r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  <w:rPr>
      <w:sz w:val="25"/>
      <w:szCs w:val="25"/>
    </w:r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  <w:rPr>
      <w:sz w:val="25"/>
      <w:szCs w:val="25"/>
    </w:rPr>
  </w:style>
  <w:style w:type="paragraph" w:customStyle="1" w:styleId="Strecklista3">
    <w:name w:val="Strecklista 3"/>
    <w:basedOn w:val="Brdtext"/>
    <w:uiPriority w:val="6"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  <w:rPr>
      <w:sz w:val="25"/>
      <w:szCs w:val="25"/>
    </w:r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pPr>
      <w:spacing w:after="280"/>
    </w:pPr>
    <w:rPr>
      <w:rFonts w:ascii="Calibri" w:hAnsi="Calibri" w:cs="Calibri"/>
      <w:sz w:val="16"/>
      <w:szCs w:val="25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rendefrteckning">
    <w:name w:val="RK ärendeförteckning"/>
    <w:basedOn w:val="Normal"/>
    <w:rsid w:val="00735897"/>
    <w:pPr>
      <w:widowControl w:val="0"/>
      <w:tabs>
        <w:tab w:val="left" w:pos="2268"/>
        <w:tab w:val="left" w:pos="5102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" w:eastAsia="Times New Roman" w:hAnsi="Garamond" w:cs="Times New Roman"/>
      <w:sz w:val="24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24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4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BA7A6EDFECFEE46A80107A481633D83" ma:contentTypeVersion="30" ma:contentTypeDescription="Skapa ett nytt dokument." ma:contentTypeScope="" ma:versionID="139c7aaf6fc3b2d86d0470daa42c4def">
  <xsd:schema xmlns:xsd="http://www.w3.org/2001/XMLSchema" xmlns:xs="http://www.w3.org/2001/XMLSchema" xmlns:p="http://schemas.microsoft.com/office/2006/metadata/properties" xmlns:ns2="51c49240-ae4a-4155-baa5-3ff6c1b6d4f7" xmlns:ns3="d73953b1-8438-4522-aec3-93ba430b37d5" targetNamespace="http://schemas.microsoft.com/office/2006/metadata/properties" ma:root="true" ma:fieldsID="3a69b7048d5ee7d7495e7ea67bf9428a" ns2:_="" ns3:_="">
    <xsd:import namespace="51c49240-ae4a-4155-baa5-3ff6c1b6d4f7"/>
    <xsd:import namespace="d73953b1-8438-4522-aec3-93ba430b37d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49240-ae4a-4155-baa5-3ff6c1b6d4f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7" nillable="true" ma:displayName="Taxonomy Catch All Column" ma:hidden="true" ma:list="{f3cacfec-aa55-4599-b30e-621e04b602e0}" ma:internalName="TaxCatchAll" ma:showField="CatchAllData" ma:web="51c49240-ae4a-4155-baa5-3ff6c1b6d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f3cacfec-aa55-4599-b30e-621e04b602e0}" ma:internalName="TaxCatchAllLabel" ma:readOnly="true" ma:showField="CatchAllDataLabel" ma:web="51c49240-ae4a-4155-baa5-3ff6c1b6d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6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8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20" nillable="true" ma:displayName="Diarienummer" ma:description="" ma:internalName="Diarienummer">
      <xsd:simpleType>
        <xsd:restriction base="dms:Text"/>
      </xsd:simpleType>
    </xsd:element>
    <xsd:element name="Nyckelord" ma:index="21" nillable="true" ma:displayName="Nyckelord" ma:description="" ma:internalName="Nyckelord">
      <xsd:simpleType>
        <xsd:restriction base="dms:Text"/>
      </xsd:simpleType>
    </xsd:element>
    <xsd:element name="Sekretess" ma:index="22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953b1-8438-4522-aec3-93ba430b37d5" elementFormDefault="qualified">
    <xsd:import namespace="http://schemas.microsoft.com/office/2006/documentManagement/types"/>
    <xsd:import namespace="http://schemas.microsoft.com/office/infopath/2007/PartnerControls"/>
    <xsd:element name="RKOrdnaClass" ma:index="12" nillable="true" ma:displayName="Klass" ma:hidden="true" ma:internalName="RKOrdnaClass" ma:readOnly="false">
      <xsd:simpleType>
        <xsd:restriction base="dms:Text"/>
      </xsd:simpleType>
    </xsd:element>
    <xsd:element name="RKOrdnaCheckInComment" ma:index="14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51c49240-ae4a-4155-baa5-3ff6c1b6d4f7">
      <Terms xmlns="http://schemas.microsoft.com/office/infopath/2007/PartnerControls"/>
    </k46d94c0acf84ab9a79866a9d8b1905f>
    <Nyckelord xmlns="51c49240-ae4a-4155-baa5-3ff6c1b6d4f7" xsi:nil="true"/>
    <Sekretess xmlns="51c49240-ae4a-4155-baa5-3ff6c1b6d4f7" xsi:nil="true"/>
    <Diarienummer xmlns="51c49240-ae4a-4155-baa5-3ff6c1b6d4f7" xsi:nil="true"/>
    <RKOrdnaClass xmlns="d73953b1-8438-4522-aec3-93ba430b37d5" xsi:nil="true"/>
    <RKOrdnaCheckInComment xmlns="d73953b1-8438-4522-aec3-93ba430b37d5" xsi:nil="true"/>
    <TaxCatchAll xmlns="51c49240-ae4a-4155-baa5-3ff6c1b6d4f7"/>
    <c9cd366cc722410295b9eacffbd73909 xmlns="51c49240-ae4a-4155-baa5-3ff6c1b6d4f7">
      <Terms xmlns="http://schemas.microsoft.com/office/infopath/2007/PartnerControls"/>
    </c9cd366cc722410295b9eacffbd73909>
    <_dlc_DocId xmlns="51c49240-ae4a-4155-baa5-3ff6c1b6d4f7">DRSHVFVXFE22-201-3730</_dlc_DocId>
    <_dlc_DocIdUrl xmlns="51c49240-ae4a-4155-baa5-3ff6c1b6d4f7">
      <Url>http://rkdhs-u/sbudget/_layouts/DocIdRedir.aspx?ID=DRSHVFVXFE22-201-3730</Url>
      <Description>DRSHVFVXFE22-201-3730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0146B-9BEB-4218-ADDC-71E6E2134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49240-ae4a-4155-baa5-3ff6c1b6d4f7"/>
    <ds:schemaRef ds:uri="d73953b1-8438-4522-aec3-93ba430b3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F136AB-55A7-443B-921C-D64D1DFC2A8C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7DDFBD5F-8850-4FD7-AB67-673684DC334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73953b1-8438-4522-aec3-93ba430b37d5"/>
    <ds:schemaRef ds:uri="51c49240-ae4a-4155-baa5-3ff6c1b6d4f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C95C895-B22C-427C-A0A9-B65E707E1E3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B0A786E-65D0-42F0-8F99-80AEAEC9DF1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0DFF8F4-2146-4EFF-8F93-DCE2AD9AB6EC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8.xml><?xml version="1.0" encoding="utf-8"?>
<ds:datastoreItem xmlns:ds="http://schemas.openxmlformats.org/officeDocument/2006/customXml" ds:itemID="{46A95613-6182-4916-BC93-3BCF62AEB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1305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8209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Wockatz</dc:creator>
  <cp:lastModifiedBy>Johanna Wockatz</cp:lastModifiedBy>
  <cp:revision>21</cp:revision>
  <cp:lastPrinted>2017-06-22T06:12:00Z</cp:lastPrinted>
  <dcterms:created xsi:type="dcterms:W3CDTF">2017-04-25T12:13:00Z</dcterms:created>
  <dcterms:modified xsi:type="dcterms:W3CDTF">2017-06-22T21:02:00Z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0x01010053E1D612BA3F4E21AA250ECD751942B3008BA7A6EDFECFEE46A80107A481633D83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e510a73b-d7de-4821-83b5-4611dd73ebcc</vt:lpwstr>
  </property>
</Properties>
</file>