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C8622" w14:textId="2F6CBED4" w:rsidR="008A1F87" w:rsidRDefault="00F83328" w:rsidP="00472EBA">
      <w:pPr>
        <w:pStyle w:val="Rubrik"/>
        <w:rPr>
          <w:rFonts w:ascii="TradeGothic" w:eastAsia="Times New Roman" w:hAnsi="TradeGothic" w:cs="Times New Roman"/>
          <w:b/>
          <w:sz w:val="22"/>
          <w:szCs w:val="20"/>
        </w:rPr>
      </w:pPr>
      <w:r>
        <w:rPr>
          <w:rFonts w:ascii="TradeGothic" w:eastAsia="Times New Roman" w:hAnsi="TradeGothic" w:cs="Times New Roman"/>
          <w:b/>
          <w:sz w:val="22"/>
          <w:szCs w:val="20"/>
        </w:rPr>
        <w:t>Naturvårdsverkets</w:t>
      </w:r>
      <w:r w:rsidR="008A1F87" w:rsidRPr="008A1F87">
        <w:rPr>
          <w:rFonts w:ascii="TradeGothic" w:eastAsia="Times New Roman" w:hAnsi="TradeGothic" w:cs="Times New Roman"/>
          <w:b/>
          <w:sz w:val="22"/>
          <w:szCs w:val="20"/>
        </w:rPr>
        <w:t xml:space="preserve"> pågående uppdrag per den 1 januari 201</w:t>
      </w:r>
      <w:r w:rsidR="008A1F87">
        <w:rPr>
          <w:rFonts w:ascii="TradeGothic" w:eastAsia="Times New Roman" w:hAnsi="TradeGothic" w:cs="Times New Roman"/>
          <w:b/>
          <w:sz w:val="22"/>
          <w:szCs w:val="20"/>
        </w:rPr>
        <w:t>7</w:t>
      </w:r>
    </w:p>
    <w:p w14:paraId="2DFE7924" w14:textId="3295FB5A" w:rsidR="00F315B0" w:rsidRPr="004117F2" w:rsidRDefault="00F315B0" w:rsidP="004117F2">
      <w:pPr>
        <w:pStyle w:val="Brdtext"/>
        <w:numPr>
          <w:ilvl w:val="0"/>
          <w:numId w:val="44"/>
        </w:numPr>
      </w:pPr>
      <w:r w:rsidRPr="004117F2">
        <w:t xml:space="preserve">Uppdrag om </w:t>
      </w:r>
      <w:r w:rsidR="004117F2">
        <w:t xml:space="preserve">att ta fram en </w:t>
      </w:r>
      <w:r w:rsidRPr="004117F2">
        <w:t>strategi för arbete</w:t>
      </w:r>
      <w:r w:rsidR="004117F2">
        <w:t>t</w:t>
      </w:r>
      <w:r w:rsidRPr="004117F2">
        <w:t xml:space="preserve"> med 3R-frågor beslutades den 18 december 2016 (</w:t>
      </w:r>
      <w:r w:rsidR="007E1528">
        <w:t xml:space="preserve">dnr </w:t>
      </w:r>
      <w:r w:rsidRPr="004117F2">
        <w:t xml:space="preserve">M2015/04233/S). </w:t>
      </w:r>
    </w:p>
    <w:p w14:paraId="14C8FCD8" w14:textId="60F19A64" w:rsidR="00DC3552" w:rsidRPr="004117F2" w:rsidRDefault="00DC3552" w:rsidP="004117F2">
      <w:pPr>
        <w:pStyle w:val="Brdtext"/>
        <w:numPr>
          <w:ilvl w:val="0"/>
          <w:numId w:val="44"/>
        </w:numPr>
      </w:pPr>
      <w:r w:rsidRPr="004117F2">
        <w:t xml:space="preserve">Uppdrag </w:t>
      </w:r>
      <w:r w:rsidR="004117F2">
        <w:t>om</w:t>
      </w:r>
      <w:r w:rsidRPr="004117F2">
        <w:t xml:space="preserve"> att medverka i genomförandet av EU:s strategi för Östersjöregionen och dess handlingsplan beslutades den 14 januari 2016 (</w:t>
      </w:r>
      <w:r w:rsidR="007E1528">
        <w:t xml:space="preserve">dnr </w:t>
      </w:r>
      <w:r w:rsidRPr="004117F2">
        <w:t xml:space="preserve">M2016/00087/Nm). Uppdraget ska redovisas </w:t>
      </w:r>
      <w:r w:rsidR="009D3DD9" w:rsidRPr="004117F2">
        <w:t xml:space="preserve">årligen </w:t>
      </w:r>
      <w:r w:rsidRPr="004117F2">
        <w:t>senast den 31 januari 2017</w:t>
      </w:r>
      <w:r w:rsidR="009D3DD9" w:rsidRPr="004117F2">
        <w:t>-2020</w:t>
      </w:r>
      <w:r w:rsidRPr="004117F2">
        <w:t>.</w:t>
      </w:r>
    </w:p>
    <w:p w14:paraId="4B8E5675" w14:textId="1B435BC1" w:rsidR="004117F2" w:rsidRPr="004117F2" w:rsidRDefault="005060AC" w:rsidP="004117F2">
      <w:pPr>
        <w:pStyle w:val="Brdtext"/>
        <w:numPr>
          <w:ilvl w:val="0"/>
          <w:numId w:val="44"/>
        </w:numPr>
      </w:pPr>
      <w:r w:rsidRPr="004117F2">
        <w:t xml:space="preserve">Uppdrag om värdefulla skogar beslutades den </w:t>
      </w:r>
      <w:r w:rsidR="000B2258" w:rsidRPr="004117F2">
        <w:t>18 dece</w:t>
      </w:r>
      <w:r w:rsidR="00802864">
        <w:t>mber 2015</w:t>
      </w:r>
      <w:r w:rsidR="000B2258" w:rsidRPr="004117F2">
        <w:t xml:space="preserve"> (</w:t>
      </w:r>
      <w:r w:rsidR="007E1528">
        <w:t>dnr </w:t>
      </w:r>
      <w:r w:rsidR="000B2258" w:rsidRPr="004117F2">
        <w:t xml:space="preserve">M2015/04233/S; </w:t>
      </w:r>
      <w:r w:rsidRPr="004117F2">
        <w:t>M2016/02749/S (delvis)). Uppdraget ska redovisas senast den 31 januari 2017.</w:t>
      </w:r>
      <w:r w:rsidR="000B2258" w:rsidRPr="004117F2">
        <w:t xml:space="preserve"> </w:t>
      </w:r>
    </w:p>
    <w:p w14:paraId="0B9B61D4" w14:textId="2DD86D3A" w:rsidR="007A5AD8" w:rsidRDefault="005E7E0B" w:rsidP="007A5AD8">
      <w:pPr>
        <w:pStyle w:val="Brdtext"/>
        <w:numPr>
          <w:ilvl w:val="0"/>
          <w:numId w:val="44"/>
        </w:numPr>
      </w:pPr>
      <w:r w:rsidRPr="004117F2">
        <w:t>U</w:t>
      </w:r>
      <w:r w:rsidR="0072366B" w:rsidRPr="004117F2">
        <w:t>ppdrag om älgförvaltning</w:t>
      </w:r>
      <w:r w:rsidR="00802864">
        <w:t xml:space="preserve"> beslutades den 18 december 2015</w:t>
      </w:r>
      <w:r w:rsidR="0072366B" w:rsidRPr="004117F2">
        <w:t xml:space="preserve"> (</w:t>
      </w:r>
      <w:r w:rsidR="007E1528">
        <w:t>dnr </w:t>
      </w:r>
      <w:r w:rsidR="0072366B" w:rsidRPr="004117F2">
        <w:t>M2015/04233/S). Uppdra</w:t>
      </w:r>
      <w:r w:rsidR="007E1528">
        <w:t>get ska redovisas senast den 31 </w:t>
      </w:r>
      <w:r w:rsidR="0072366B" w:rsidRPr="004117F2">
        <w:t>januari 2017.</w:t>
      </w:r>
    </w:p>
    <w:p w14:paraId="4E4EF12A" w14:textId="7BB3553C" w:rsidR="007A5AD8" w:rsidRPr="004117F2" w:rsidRDefault="007A5AD8" w:rsidP="00973916">
      <w:pPr>
        <w:pStyle w:val="Brdtext"/>
        <w:numPr>
          <w:ilvl w:val="0"/>
          <w:numId w:val="44"/>
        </w:numPr>
      </w:pPr>
      <w:r>
        <w:t>U</w:t>
      </w:r>
      <w:r w:rsidRPr="007A5AD8">
        <w:t xml:space="preserve">ppdrag </w:t>
      </w:r>
      <w:r w:rsidR="00973916" w:rsidRPr="00973916">
        <w:t>avseende klassificering av utvinningsavfall</w:t>
      </w:r>
      <w:r w:rsidR="00973916">
        <w:t xml:space="preserve"> </w:t>
      </w:r>
      <w:r w:rsidRPr="007A5AD8">
        <w:t xml:space="preserve">beslutades </w:t>
      </w:r>
      <w:r>
        <w:t xml:space="preserve">den 7 april </w:t>
      </w:r>
      <w:r w:rsidRPr="007A5AD8">
        <w:t>2016</w:t>
      </w:r>
      <w:r>
        <w:t xml:space="preserve"> (</w:t>
      </w:r>
      <w:r w:rsidR="007E1528">
        <w:t xml:space="preserve">dnr </w:t>
      </w:r>
      <w:r>
        <w:t xml:space="preserve">M2016/00990/Ke). </w:t>
      </w:r>
      <w:r w:rsidRPr="004117F2">
        <w:t>Uppdraget ska redovisas senast de</w:t>
      </w:r>
      <w:r>
        <w:t xml:space="preserve">n </w:t>
      </w:r>
      <w:r w:rsidRPr="007A5AD8">
        <w:t>28 februari 2017.</w:t>
      </w:r>
      <w:r>
        <w:t xml:space="preserve"> </w:t>
      </w:r>
    </w:p>
    <w:p w14:paraId="23CE1FE8" w14:textId="08F0F3E9" w:rsidR="00FC6EA8" w:rsidRPr="004117F2" w:rsidRDefault="00FC6EA8" w:rsidP="004117F2">
      <w:pPr>
        <w:pStyle w:val="Brdtext"/>
        <w:numPr>
          <w:ilvl w:val="0"/>
          <w:numId w:val="44"/>
        </w:numPr>
      </w:pPr>
      <w:r w:rsidRPr="004117F2">
        <w:t>Uppdrag till Naturvårdsverket m.fl. om förekomst av översvämningsmygg beslutades den 19 maj 2016 (</w:t>
      </w:r>
      <w:r w:rsidR="007E1528">
        <w:t>dnr </w:t>
      </w:r>
      <w:r w:rsidRPr="004117F2">
        <w:t>M2016/01366/Nm). Uppdraget ska redovisas senast den 1 mars 2017.</w:t>
      </w:r>
    </w:p>
    <w:p w14:paraId="24ED1CB8" w14:textId="232C37C0" w:rsidR="00FC6EA8" w:rsidRPr="004117F2" w:rsidRDefault="004A71C7" w:rsidP="004117F2">
      <w:pPr>
        <w:pStyle w:val="Brdtext"/>
        <w:numPr>
          <w:ilvl w:val="0"/>
          <w:numId w:val="44"/>
        </w:numPr>
      </w:pPr>
      <w:r w:rsidRPr="004117F2">
        <w:t xml:space="preserve">Uppdrag om indikatorer för miljökvalitetsmålen och Generationsmålet till Naturvårdsverket m.fl. beslutades den 9 juni </w:t>
      </w:r>
      <w:r w:rsidRPr="004117F2">
        <w:lastRenderedPageBreak/>
        <w:t>2016 (</w:t>
      </w:r>
      <w:r w:rsidR="007E1528">
        <w:t xml:space="preserve">dnr </w:t>
      </w:r>
      <w:r w:rsidRPr="004117F2">
        <w:t>M2016/01592/Mm). Uppdraget ska redovisas senast den 17</w:t>
      </w:r>
      <w:r w:rsidR="00802864">
        <w:t> </w:t>
      </w:r>
      <w:r w:rsidRPr="004117F2">
        <w:t>mars 2017.</w:t>
      </w:r>
    </w:p>
    <w:p w14:paraId="65363F21" w14:textId="73E3AA06" w:rsidR="00B07158" w:rsidRDefault="00E91460" w:rsidP="004117F2">
      <w:pPr>
        <w:pStyle w:val="Brdtext"/>
        <w:numPr>
          <w:ilvl w:val="0"/>
          <w:numId w:val="44"/>
        </w:numPr>
      </w:pPr>
      <w:r w:rsidRPr="004117F2">
        <w:t>Uppdrag om att å</w:t>
      </w:r>
      <w:r w:rsidR="00F83328" w:rsidRPr="004117F2">
        <w:t>rlig</w:t>
      </w:r>
      <w:r w:rsidR="004117F2">
        <w:t>en</w:t>
      </w:r>
      <w:r w:rsidR="00F83328" w:rsidRPr="004117F2">
        <w:t xml:space="preserve"> rapporter</w:t>
      </w:r>
      <w:r w:rsidRPr="004117F2">
        <w:t>a</w:t>
      </w:r>
      <w:r w:rsidR="00F83328" w:rsidRPr="004117F2">
        <w:t xml:space="preserve"> arbetet med att införa en kompletterande arbetsmetod för skydd av värdefull natur </w:t>
      </w:r>
      <w:r w:rsidRPr="004117F2">
        <w:t xml:space="preserve">beslutades den 11 september 2014 </w:t>
      </w:r>
      <w:r w:rsidR="00F83328" w:rsidRPr="004117F2">
        <w:t>(</w:t>
      </w:r>
      <w:r w:rsidR="007E1528">
        <w:t xml:space="preserve">dnr </w:t>
      </w:r>
      <w:r w:rsidR="00F83328" w:rsidRPr="004117F2">
        <w:t>M2014/02010/Nm)</w:t>
      </w:r>
      <w:r w:rsidR="00FB2EA9" w:rsidRPr="004117F2">
        <w:t xml:space="preserve">. </w:t>
      </w:r>
      <w:r w:rsidRPr="004117F2">
        <w:t>Uppdraget ska r</w:t>
      </w:r>
      <w:r w:rsidR="00F83328" w:rsidRPr="004117F2">
        <w:t>edovisas senast den 31 mars 2017</w:t>
      </w:r>
      <w:r w:rsidR="00FB2EA9" w:rsidRPr="004117F2">
        <w:t>.</w:t>
      </w:r>
      <w:r w:rsidR="00B07158" w:rsidRPr="004117F2">
        <w:t xml:space="preserve"> </w:t>
      </w:r>
    </w:p>
    <w:p w14:paraId="68A5841C" w14:textId="4F1E43A9" w:rsidR="00802864" w:rsidRPr="004117F2" w:rsidRDefault="007E1528" w:rsidP="00802864">
      <w:pPr>
        <w:pStyle w:val="Brdtext"/>
        <w:numPr>
          <w:ilvl w:val="0"/>
          <w:numId w:val="44"/>
        </w:numPr>
      </w:pPr>
      <w:hyperlink r:id="rId16" w:tgtFrame="_top" w:history="1">
        <w:r w:rsidR="00802864" w:rsidRPr="00467AE6">
          <w:t>Uppdrag att utreda förutsättningarna för användning av avancerad rening i syfte att avskilj</w:t>
        </w:r>
        <w:r w:rsidR="00802864">
          <w:t>a läkemedelsrester från avlopps</w:t>
        </w:r>
        <w:r w:rsidR="00802864" w:rsidRPr="00467AE6">
          <w:t>vatten</w:t>
        </w:r>
      </w:hyperlink>
      <w:r w:rsidR="00802864">
        <w:t xml:space="preserve"> beslutades den 17 december 2015 (</w:t>
      </w:r>
      <w:r>
        <w:t xml:space="preserve">dnr </w:t>
      </w:r>
      <w:r w:rsidR="00802864" w:rsidRPr="00467AE6">
        <w:t>M2015/04328/Ke</w:t>
      </w:r>
      <w:r w:rsidR="00802864">
        <w:t xml:space="preserve">). </w:t>
      </w:r>
      <w:r w:rsidR="00802864" w:rsidRPr="004117F2">
        <w:t>Uppdraget ska redovisas senast den</w:t>
      </w:r>
      <w:r w:rsidR="00802864">
        <w:t xml:space="preserve"> </w:t>
      </w:r>
      <w:r w:rsidR="00802864" w:rsidRPr="00E2617F">
        <w:t>1 maj 2017</w:t>
      </w:r>
      <w:r w:rsidR="00802864">
        <w:t>.</w:t>
      </w:r>
    </w:p>
    <w:p w14:paraId="4591442A" w14:textId="555BDB80" w:rsidR="00F83328" w:rsidRPr="004117F2" w:rsidRDefault="00B07158" w:rsidP="004117F2">
      <w:pPr>
        <w:pStyle w:val="Brdtext"/>
        <w:numPr>
          <w:ilvl w:val="0"/>
          <w:numId w:val="44"/>
        </w:numPr>
      </w:pPr>
      <w:r w:rsidRPr="004117F2">
        <w:t>Uppdrag om utveckling av friluftslivet</w:t>
      </w:r>
      <w:r w:rsidR="00802864">
        <w:t xml:space="preserve"> beslutades den 18 december 2015</w:t>
      </w:r>
      <w:r w:rsidRPr="004117F2">
        <w:t xml:space="preserve"> (</w:t>
      </w:r>
      <w:r w:rsidR="007E1528">
        <w:t xml:space="preserve">dnr </w:t>
      </w:r>
      <w:r w:rsidRPr="004117F2">
        <w:t xml:space="preserve">M2015/04233/S). </w:t>
      </w:r>
      <w:r w:rsidR="000B2258" w:rsidRPr="004117F2">
        <w:t>Uppdr</w:t>
      </w:r>
      <w:r w:rsidR="007E1528">
        <w:t>aget ska redovisas senast den 2 </w:t>
      </w:r>
      <w:r w:rsidR="000B2258" w:rsidRPr="004117F2">
        <w:t>maj 2017.</w:t>
      </w:r>
    </w:p>
    <w:p w14:paraId="0192A502" w14:textId="6911F95E" w:rsidR="003519E1" w:rsidRPr="004117F2" w:rsidRDefault="003652D4" w:rsidP="004117F2">
      <w:pPr>
        <w:pStyle w:val="Brdtext"/>
        <w:numPr>
          <w:ilvl w:val="0"/>
          <w:numId w:val="44"/>
        </w:numPr>
      </w:pPr>
      <w:r w:rsidRPr="004117F2">
        <w:t>Uppdrag om att i</w:t>
      </w:r>
      <w:r w:rsidR="00F83328" w:rsidRPr="004117F2">
        <w:t xml:space="preserve">dentifiera och föreslå åtgärder mot utsläpp av mikroplaster i havet från viktigare källor i Sverige </w:t>
      </w:r>
      <w:r w:rsidR="00802864">
        <w:t>beslutades den 6 </w:t>
      </w:r>
      <w:r w:rsidRPr="004117F2">
        <w:t xml:space="preserve">augusti 2015 </w:t>
      </w:r>
      <w:r w:rsidR="00F83328" w:rsidRPr="004117F2">
        <w:t>(</w:t>
      </w:r>
      <w:r w:rsidR="007E1528">
        <w:t xml:space="preserve">dnr </w:t>
      </w:r>
      <w:r w:rsidR="00F83328" w:rsidRPr="004117F2">
        <w:t>M2015/02928/Ke)</w:t>
      </w:r>
      <w:r w:rsidR="00FB2EA9" w:rsidRPr="004117F2">
        <w:t xml:space="preserve">. </w:t>
      </w:r>
      <w:r w:rsidRPr="004117F2">
        <w:t>Uppdraget ska r</w:t>
      </w:r>
      <w:r w:rsidR="00F83328" w:rsidRPr="004117F2">
        <w:t xml:space="preserve">edovisas senast </w:t>
      </w:r>
      <w:r w:rsidRPr="004117F2">
        <w:t xml:space="preserve">den </w:t>
      </w:r>
      <w:r w:rsidR="00F83328" w:rsidRPr="004117F2">
        <w:t>15 juni 2017</w:t>
      </w:r>
      <w:r w:rsidR="00FB2EA9" w:rsidRPr="004117F2">
        <w:t>.</w:t>
      </w:r>
    </w:p>
    <w:p w14:paraId="5EDBA021" w14:textId="374C2B7A" w:rsidR="003519E1" w:rsidRPr="004117F2" w:rsidRDefault="005060AC" w:rsidP="004117F2">
      <w:pPr>
        <w:pStyle w:val="Brdtext"/>
        <w:numPr>
          <w:ilvl w:val="0"/>
          <w:numId w:val="44"/>
        </w:numPr>
      </w:pPr>
      <w:r w:rsidRPr="004117F2">
        <w:t>Uppdrag om k</w:t>
      </w:r>
      <w:r w:rsidR="003519E1" w:rsidRPr="004117F2">
        <w:t>ommunal tillstyrkan av vindkraft</w:t>
      </w:r>
      <w:r w:rsidRPr="004117F2">
        <w:t xml:space="preserve"> beslutades den </w:t>
      </w:r>
      <w:r w:rsidR="00802864">
        <w:t>18 december 2015</w:t>
      </w:r>
      <w:r w:rsidR="00B07158" w:rsidRPr="004117F2">
        <w:t xml:space="preserve"> (</w:t>
      </w:r>
      <w:r w:rsidR="007E1528">
        <w:t xml:space="preserve">dnr </w:t>
      </w:r>
      <w:r w:rsidR="00B07158" w:rsidRPr="004117F2">
        <w:t>M2015/04233/S).</w:t>
      </w:r>
      <w:r w:rsidR="003519E1" w:rsidRPr="004117F2">
        <w:t xml:space="preserve"> </w:t>
      </w:r>
      <w:r w:rsidRPr="004117F2">
        <w:t>Uppdraget ska r</w:t>
      </w:r>
      <w:r w:rsidR="003519E1" w:rsidRPr="004117F2">
        <w:t>edovisas senast den 30 juni 2017.</w:t>
      </w:r>
      <w:r w:rsidR="00583DC4" w:rsidRPr="004117F2">
        <w:t xml:space="preserve"> </w:t>
      </w:r>
    </w:p>
    <w:p w14:paraId="5F3B4C1A" w14:textId="23101BCA" w:rsidR="00583DC4" w:rsidRDefault="00583DC4" w:rsidP="00430CCC">
      <w:pPr>
        <w:pStyle w:val="Brdtext"/>
        <w:numPr>
          <w:ilvl w:val="0"/>
          <w:numId w:val="44"/>
        </w:numPr>
      </w:pPr>
      <w:r w:rsidRPr="004117F2">
        <w:t>Uppdrag till Naturvårdsverket och Sveriges geologiska undersökning att ta fram en strategi för hantering av gruvavfall och göra en bedömning av kostnader och åtgärder för efterbehandling beslutades den 14 april 2016 (</w:t>
      </w:r>
      <w:r w:rsidR="007E1528">
        <w:t xml:space="preserve">dnr </w:t>
      </w:r>
      <w:r w:rsidRPr="004117F2">
        <w:t>N2016/02787/FÖF). Uppdraget ska redovisas senast den 15 september 2017</w:t>
      </w:r>
      <w:r w:rsidR="00430CCC">
        <w:t>.</w:t>
      </w:r>
    </w:p>
    <w:p w14:paraId="00A74AD7" w14:textId="2E5BEF95" w:rsidR="00430CCC" w:rsidRDefault="00430CCC" w:rsidP="00430CCC">
      <w:pPr>
        <w:pStyle w:val="Brdtext"/>
        <w:numPr>
          <w:ilvl w:val="0"/>
          <w:numId w:val="44"/>
        </w:numPr>
      </w:pPr>
      <w:r>
        <w:t>Uppdrag</w:t>
      </w:r>
      <w:r w:rsidRPr="00430CCC">
        <w:t xml:space="preserve"> att koordinera genomförandet av en grön infrastruktur</w:t>
      </w:r>
      <w:r>
        <w:t xml:space="preserve"> i Sverige beslutades den 5 februari 2015</w:t>
      </w:r>
      <w:r w:rsidRPr="00430CCC">
        <w:t xml:space="preserve"> (</w:t>
      </w:r>
      <w:r w:rsidR="007E1528">
        <w:t xml:space="preserve">dnr </w:t>
      </w:r>
      <w:r w:rsidRPr="00430CCC">
        <w:t>M2015/684/Nm)</w:t>
      </w:r>
      <w:r>
        <w:t xml:space="preserve">. </w:t>
      </w:r>
      <w:r w:rsidRPr="004117F2">
        <w:t xml:space="preserve">Uppdraget ska redovisas senast den </w:t>
      </w:r>
      <w:r>
        <w:t>1oktober</w:t>
      </w:r>
      <w:r w:rsidRPr="004117F2">
        <w:t xml:space="preserve"> 2017. </w:t>
      </w:r>
      <w:r>
        <w:t>Uppdraget förlängs och utökas enligt uppdrag i Naturvårdsverkets regleringsbrev för 2017.</w:t>
      </w:r>
    </w:p>
    <w:p w14:paraId="21361EE9" w14:textId="4337AC3C" w:rsidR="000F1332" w:rsidRPr="004117F2" w:rsidRDefault="000F1332" w:rsidP="000F1332">
      <w:pPr>
        <w:pStyle w:val="Brdtext"/>
        <w:numPr>
          <w:ilvl w:val="0"/>
          <w:numId w:val="44"/>
        </w:numPr>
      </w:pPr>
      <w:r w:rsidRPr="004117F2">
        <w:t>Uppdrag om att uppdatera den svenska genomförandeplanen för Stockholmskonventionen</w:t>
      </w:r>
      <w:r w:rsidR="00802864">
        <w:t xml:space="preserve"> beslutades den 18 december 2015</w:t>
      </w:r>
      <w:r w:rsidRPr="004117F2">
        <w:t xml:space="preserve"> </w:t>
      </w:r>
      <w:r w:rsidRPr="004117F2">
        <w:lastRenderedPageBreak/>
        <w:t>(</w:t>
      </w:r>
      <w:r w:rsidR="007E1528">
        <w:t>dnr </w:t>
      </w:r>
      <w:r w:rsidRPr="004117F2">
        <w:t>M2015/04233/S). Uppdra</w:t>
      </w:r>
      <w:r w:rsidR="007E1528">
        <w:t>get ska redovisas senast den 30 </w:t>
      </w:r>
      <w:r w:rsidRPr="004117F2">
        <w:t>november 2017.</w:t>
      </w:r>
    </w:p>
    <w:p w14:paraId="13CF593C" w14:textId="0A020C84" w:rsidR="00F83328" w:rsidRPr="004117F2" w:rsidRDefault="00E91460" w:rsidP="004117F2">
      <w:pPr>
        <w:pStyle w:val="Brdtext"/>
        <w:numPr>
          <w:ilvl w:val="0"/>
          <w:numId w:val="44"/>
        </w:numPr>
      </w:pPr>
      <w:r w:rsidRPr="004117F2">
        <w:t>Uppdrag om k</w:t>
      </w:r>
      <w:r w:rsidR="00F83328" w:rsidRPr="004117F2">
        <w:t xml:space="preserve">ommunikationssatsning om ekosystemtjänster </w:t>
      </w:r>
      <w:r w:rsidRPr="004117F2">
        <w:t xml:space="preserve">beslutades den 28 augusti 2014 </w:t>
      </w:r>
      <w:r w:rsidR="00F83328" w:rsidRPr="004117F2">
        <w:t>(</w:t>
      </w:r>
      <w:r w:rsidR="007E1528">
        <w:t xml:space="preserve">dnr </w:t>
      </w:r>
      <w:r w:rsidR="00F83328" w:rsidRPr="004117F2">
        <w:t>M2014/01903/Nm)</w:t>
      </w:r>
      <w:r w:rsidR="00FB2EA9" w:rsidRPr="004117F2">
        <w:t>.</w:t>
      </w:r>
      <w:r w:rsidR="00F315B0" w:rsidRPr="004117F2">
        <w:t xml:space="preserve"> </w:t>
      </w:r>
      <w:r w:rsidRPr="004117F2">
        <w:t>Uppdraget ska slutr</w:t>
      </w:r>
      <w:r w:rsidR="00F83328" w:rsidRPr="004117F2">
        <w:t xml:space="preserve">edovisas senast </w:t>
      </w:r>
      <w:r w:rsidRPr="004117F2">
        <w:t xml:space="preserve">den </w:t>
      </w:r>
      <w:r w:rsidR="00F83328" w:rsidRPr="004117F2">
        <w:t>31 januari 2018</w:t>
      </w:r>
      <w:r w:rsidRPr="004117F2">
        <w:t>.</w:t>
      </w:r>
    </w:p>
    <w:p w14:paraId="0A037A92" w14:textId="52AB3B04" w:rsidR="00E5462F" w:rsidRPr="004117F2" w:rsidRDefault="0064645A" w:rsidP="004117F2">
      <w:pPr>
        <w:pStyle w:val="Brdtext"/>
        <w:numPr>
          <w:ilvl w:val="0"/>
          <w:numId w:val="44"/>
        </w:numPr>
      </w:pPr>
      <w:r w:rsidRPr="004117F2">
        <w:t>Uppdrag att b</w:t>
      </w:r>
      <w:r w:rsidR="00F83328" w:rsidRPr="004117F2">
        <w:t>istå Miljömålsrådet</w:t>
      </w:r>
      <w:r w:rsidR="00E91460" w:rsidRPr="004117F2">
        <w:t xml:space="preserve"> beslutades den 8 januari 2015</w:t>
      </w:r>
      <w:r w:rsidR="00F83328" w:rsidRPr="004117F2">
        <w:t>(</w:t>
      </w:r>
      <w:r w:rsidR="007E1528">
        <w:t>dnr </w:t>
      </w:r>
      <w:r w:rsidR="00F83328" w:rsidRPr="004117F2">
        <w:t>M2015/00214/Mm)</w:t>
      </w:r>
      <w:r w:rsidR="00E91460" w:rsidRPr="004117F2">
        <w:t>. Uppdraget ska</w:t>
      </w:r>
      <w:r w:rsidR="004117F2">
        <w:t xml:space="preserve"> </w:t>
      </w:r>
      <w:r w:rsidR="00E91460" w:rsidRPr="004117F2">
        <w:t>r</w:t>
      </w:r>
      <w:r w:rsidR="00F83328" w:rsidRPr="004117F2">
        <w:t xml:space="preserve">edovisas senast </w:t>
      </w:r>
      <w:r w:rsidR="00E91460" w:rsidRPr="004117F2">
        <w:t>den</w:t>
      </w:r>
      <w:r w:rsidR="007E1528">
        <w:t xml:space="preserve"> 1 </w:t>
      </w:r>
      <w:r w:rsidR="00F83328" w:rsidRPr="004117F2">
        <w:t>mars 2017 och 2018.</w:t>
      </w:r>
      <w:r w:rsidR="00FB2EA9" w:rsidRPr="004117F2">
        <w:t xml:space="preserve"> </w:t>
      </w:r>
    </w:p>
    <w:p w14:paraId="7EA6452A" w14:textId="658DCA6B" w:rsidR="00B07158" w:rsidRPr="004117F2" w:rsidRDefault="00E5462F" w:rsidP="004117F2">
      <w:pPr>
        <w:pStyle w:val="Brdtext"/>
        <w:numPr>
          <w:ilvl w:val="0"/>
          <w:numId w:val="44"/>
        </w:numPr>
      </w:pPr>
      <w:r w:rsidRPr="004117F2">
        <w:t>Uppdrag att verka för digitalt först – för smartare miljöinformation beslutades den 10 mars 2016 (</w:t>
      </w:r>
      <w:r w:rsidR="007E1528">
        <w:t xml:space="preserve">dnr </w:t>
      </w:r>
      <w:r w:rsidRPr="004117F2">
        <w:t xml:space="preserve">N2016/02035/EF). Uppdraget gäller åren 2016−2018. </w:t>
      </w:r>
    </w:p>
    <w:p w14:paraId="7CDC136A" w14:textId="4704B640" w:rsidR="00E5462F" w:rsidRDefault="00AB75D9" w:rsidP="004117F2">
      <w:pPr>
        <w:pStyle w:val="Brdtext"/>
        <w:numPr>
          <w:ilvl w:val="0"/>
          <w:numId w:val="44"/>
        </w:numPr>
      </w:pPr>
      <w:r w:rsidRPr="004117F2">
        <w:t>Uppdrag till Naturvårdsverket om strategisk användning av spetstekniker och avancerade systemlösningar för hållbar stadsutveckling beslutades den 19 maj 2016 (</w:t>
      </w:r>
      <w:r w:rsidR="007E1528">
        <w:t xml:space="preserve">dnr </w:t>
      </w:r>
      <w:r w:rsidRPr="004117F2">
        <w:t xml:space="preserve">N2016/03599/IF). Uppdraget ska delredovisas senast den 15 mars 2017 och slutredovisas 2020. </w:t>
      </w:r>
    </w:p>
    <w:p w14:paraId="4982A1A0" w14:textId="1C4F32F6" w:rsidR="0029153C" w:rsidRPr="004117F2" w:rsidRDefault="0029153C" w:rsidP="0029153C">
      <w:pPr>
        <w:pStyle w:val="Brdtext"/>
        <w:numPr>
          <w:ilvl w:val="0"/>
          <w:numId w:val="44"/>
        </w:numPr>
      </w:pPr>
      <w:r w:rsidRPr="0029153C">
        <w:t>Uppdrag att ta fram långsiktiga strategier för myndigheternas medverkan i det regionala tillväxtarbetet under perioden 2014-2020</w:t>
      </w:r>
      <w:r>
        <w:t xml:space="preserve"> beslutades den 28 maj 2014 (</w:t>
      </w:r>
      <w:r w:rsidR="007E1528">
        <w:t xml:space="preserve">dnr </w:t>
      </w:r>
      <w:r>
        <w:t>N2014/2501/RT). Uppdraget gäller åren 2014−2020</w:t>
      </w:r>
      <w:r w:rsidRPr="004117F2">
        <w:t xml:space="preserve">. </w:t>
      </w:r>
    </w:p>
    <w:p w14:paraId="175EEA12" w14:textId="3360EF9C" w:rsidR="00F315B0" w:rsidRPr="004117F2" w:rsidRDefault="009D3DD9" w:rsidP="004117F2">
      <w:pPr>
        <w:pStyle w:val="Brdtext"/>
        <w:numPr>
          <w:ilvl w:val="0"/>
          <w:numId w:val="44"/>
        </w:numPr>
      </w:pPr>
      <w:r w:rsidRPr="004117F2">
        <w:t>Uppdrag till Boverket, Naturvårdsverket, Statens energimyndighet, Tillväxtverket och Trafikverket att u</w:t>
      </w:r>
      <w:r w:rsidR="00F315B0" w:rsidRPr="004117F2">
        <w:t>pprätta och förvalta en plattform för frågor om hållbar stadsutveckling (</w:t>
      </w:r>
      <w:r w:rsidR="007E1528">
        <w:t xml:space="preserve">dnr </w:t>
      </w:r>
      <w:r w:rsidR="00F315B0" w:rsidRPr="004117F2">
        <w:t xml:space="preserve">S2014/01631/PBB). </w:t>
      </w:r>
      <w:r w:rsidRPr="004117F2">
        <w:t>Uppdraget ska r</w:t>
      </w:r>
      <w:r w:rsidR="00F315B0" w:rsidRPr="004117F2">
        <w:t>edovisas senast</w:t>
      </w:r>
      <w:r w:rsidR="004117F2">
        <w:t xml:space="preserve"> den</w:t>
      </w:r>
      <w:r w:rsidR="00F315B0" w:rsidRPr="004117F2">
        <w:t xml:space="preserve"> 31 januari 2016, 2017, 2018, 2019 och 2020.</w:t>
      </w:r>
    </w:p>
    <w:p w14:paraId="40781052" w14:textId="2B6099D9" w:rsidR="00D54EEE" w:rsidRDefault="007B74C6" w:rsidP="00D54EEE">
      <w:pPr>
        <w:pStyle w:val="Brdtext"/>
        <w:numPr>
          <w:ilvl w:val="0"/>
          <w:numId w:val="44"/>
        </w:numPr>
      </w:pPr>
      <w:r w:rsidRPr="004117F2">
        <w:t>Uppdrag att f</w:t>
      </w:r>
      <w:r w:rsidR="00F315B0" w:rsidRPr="004117F2">
        <w:t xml:space="preserve">ölja upp mål för förenklingsarbetet på centrala myndigheter </w:t>
      </w:r>
      <w:r w:rsidRPr="004117F2">
        <w:t xml:space="preserve">beslutades den 28 november 2013 </w:t>
      </w:r>
      <w:r w:rsidR="00F315B0" w:rsidRPr="004117F2">
        <w:t>(</w:t>
      </w:r>
      <w:r w:rsidR="007E1528">
        <w:t>dnr </w:t>
      </w:r>
      <w:r w:rsidR="00F315B0" w:rsidRPr="004117F2">
        <w:t xml:space="preserve">N2013/05553/ENT). </w:t>
      </w:r>
      <w:r w:rsidRPr="004117F2">
        <w:t>Uppdraget ska r</w:t>
      </w:r>
      <w:r w:rsidR="00F315B0" w:rsidRPr="004117F2">
        <w:t xml:space="preserve">edovisas senast </w:t>
      </w:r>
      <w:r w:rsidRPr="004117F2">
        <w:t xml:space="preserve">den </w:t>
      </w:r>
      <w:r w:rsidR="007E1528">
        <w:t>1 </w:t>
      </w:r>
      <w:r w:rsidR="00F315B0" w:rsidRPr="004117F2">
        <w:t>april 2016, 2017, 2018, 2019, 2020 och 2021.</w:t>
      </w:r>
      <w:r w:rsidR="00D54EEE">
        <w:t xml:space="preserve"> </w:t>
      </w:r>
      <w:bookmarkStart w:id="0" w:name="_GoBack"/>
      <w:bookmarkEnd w:id="0"/>
    </w:p>
    <w:sectPr w:rsidR="00D54EEE" w:rsidSect="008A1F87">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14859" w14:textId="77777777" w:rsidR="008A1F87" w:rsidRDefault="008A1F87" w:rsidP="00A87A54">
      <w:pPr>
        <w:spacing w:after="0" w:line="240" w:lineRule="auto"/>
      </w:pPr>
      <w:r>
        <w:separator/>
      </w:r>
    </w:p>
  </w:endnote>
  <w:endnote w:type="continuationSeparator" w:id="0">
    <w:p w14:paraId="5CD0A1F8" w14:textId="77777777" w:rsidR="008A1F87" w:rsidRDefault="008A1F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w:altName w:val="Trade 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851C05" w14:textId="77777777" w:rsidTr="006A26EC">
      <w:trPr>
        <w:trHeight w:val="227"/>
        <w:jc w:val="right"/>
      </w:trPr>
      <w:tc>
        <w:tcPr>
          <w:tcW w:w="708" w:type="dxa"/>
          <w:vAlign w:val="bottom"/>
        </w:tcPr>
        <w:p w14:paraId="7253162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1528">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1528">
            <w:rPr>
              <w:rStyle w:val="Sidnummer"/>
              <w:noProof/>
            </w:rPr>
            <w:t>3</w:t>
          </w:r>
          <w:r>
            <w:rPr>
              <w:rStyle w:val="Sidnummer"/>
            </w:rPr>
            <w:fldChar w:fldCharType="end"/>
          </w:r>
          <w:r>
            <w:rPr>
              <w:rStyle w:val="Sidnummer"/>
            </w:rPr>
            <w:t>)</w:t>
          </w:r>
        </w:p>
      </w:tc>
    </w:tr>
    <w:tr w:rsidR="005606BC" w:rsidRPr="00347E11" w14:paraId="44004A76" w14:textId="77777777" w:rsidTr="006A26EC">
      <w:trPr>
        <w:trHeight w:val="850"/>
        <w:jc w:val="right"/>
      </w:trPr>
      <w:tc>
        <w:tcPr>
          <w:tcW w:w="708" w:type="dxa"/>
          <w:vAlign w:val="bottom"/>
        </w:tcPr>
        <w:p w14:paraId="2590EDD2" w14:textId="77777777" w:rsidR="005606BC" w:rsidRPr="00347E11" w:rsidRDefault="005606BC" w:rsidP="005606BC">
          <w:pPr>
            <w:pStyle w:val="Sidfot"/>
            <w:spacing w:line="276" w:lineRule="auto"/>
            <w:jc w:val="right"/>
          </w:pPr>
        </w:p>
      </w:tc>
    </w:tr>
  </w:tbl>
  <w:p w14:paraId="5A355B0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A1F87" w:rsidRPr="00347E11" w14:paraId="15A71A13" w14:textId="77777777" w:rsidTr="001F4302">
      <w:trPr>
        <w:trHeight w:val="510"/>
      </w:trPr>
      <w:tc>
        <w:tcPr>
          <w:tcW w:w="8525" w:type="dxa"/>
          <w:gridSpan w:val="2"/>
          <w:vAlign w:val="bottom"/>
        </w:tcPr>
        <w:p w14:paraId="6970562E" w14:textId="77777777" w:rsidR="008A1F87" w:rsidRPr="00347E11" w:rsidRDefault="008A1F87" w:rsidP="00347E11">
          <w:pPr>
            <w:pStyle w:val="Sidfot"/>
            <w:rPr>
              <w:sz w:val="8"/>
            </w:rPr>
          </w:pPr>
        </w:p>
      </w:tc>
    </w:tr>
    <w:tr w:rsidR="008A1F87" w:rsidRPr="00EE3C0F" w14:paraId="0A328BC1" w14:textId="77777777" w:rsidTr="00C26068">
      <w:trPr>
        <w:trHeight w:val="227"/>
      </w:trPr>
      <w:tc>
        <w:tcPr>
          <w:tcW w:w="4074" w:type="dxa"/>
        </w:tcPr>
        <w:p w14:paraId="0F68C23F" w14:textId="3C11F80D" w:rsidR="008A1F87" w:rsidRPr="00F53AEA" w:rsidRDefault="008A1F87" w:rsidP="00C26068">
          <w:pPr>
            <w:pStyle w:val="Sidfot"/>
          </w:pPr>
        </w:p>
      </w:tc>
      <w:tc>
        <w:tcPr>
          <w:tcW w:w="4451" w:type="dxa"/>
        </w:tcPr>
        <w:p w14:paraId="7584FEDE" w14:textId="616A4E04" w:rsidR="008A1F87" w:rsidRPr="00F53AEA" w:rsidRDefault="008A1F87" w:rsidP="00F53AEA">
          <w:pPr>
            <w:pStyle w:val="Sidfot"/>
          </w:pPr>
        </w:p>
      </w:tc>
    </w:tr>
  </w:tbl>
  <w:p w14:paraId="50281D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517F6" w14:textId="77777777" w:rsidR="008A1F87" w:rsidRDefault="008A1F87" w:rsidP="00A87A54">
      <w:pPr>
        <w:spacing w:after="0" w:line="240" w:lineRule="auto"/>
      </w:pPr>
      <w:r>
        <w:separator/>
      </w:r>
    </w:p>
  </w:footnote>
  <w:footnote w:type="continuationSeparator" w:id="0">
    <w:p w14:paraId="71FF30EF" w14:textId="77777777" w:rsidR="008A1F87" w:rsidRDefault="008A1F87"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1F87" w14:paraId="7BB60B1F" w14:textId="77777777" w:rsidTr="00C93EBA">
      <w:trPr>
        <w:trHeight w:val="227"/>
      </w:trPr>
      <w:tc>
        <w:tcPr>
          <w:tcW w:w="5534" w:type="dxa"/>
        </w:tcPr>
        <w:p w14:paraId="381B82D7" w14:textId="77777777" w:rsidR="008A1F87" w:rsidRPr="007D73AB" w:rsidRDefault="008A1F87">
          <w:pPr>
            <w:pStyle w:val="Sidhuvud"/>
          </w:pPr>
        </w:p>
      </w:tc>
      <w:tc>
        <w:tcPr>
          <w:tcW w:w="3170" w:type="dxa"/>
          <w:vAlign w:val="bottom"/>
        </w:tcPr>
        <w:p w14:paraId="12773EC3" w14:textId="033D39D0" w:rsidR="008A1F87" w:rsidRPr="007D73AB" w:rsidRDefault="008A1F87" w:rsidP="00340DE0">
          <w:pPr>
            <w:pStyle w:val="Sidhuvud"/>
          </w:pPr>
          <w:r>
            <w:t>Bilaga</w:t>
          </w:r>
        </w:p>
      </w:tc>
      <w:tc>
        <w:tcPr>
          <w:tcW w:w="1134" w:type="dxa"/>
        </w:tcPr>
        <w:p w14:paraId="03AF6B5A" w14:textId="34516AF8" w:rsidR="008A1F87" w:rsidRDefault="008A1F87" w:rsidP="005A703A">
          <w:pPr>
            <w:pStyle w:val="Sidhuvud"/>
          </w:pPr>
        </w:p>
      </w:tc>
    </w:tr>
    <w:tr w:rsidR="008A1F87" w14:paraId="1C04616D" w14:textId="77777777" w:rsidTr="00C93EBA">
      <w:trPr>
        <w:trHeight w:val="1928"/>
      </w:trPr>
      <w:tc>
        <w:tcPr>
          <w:tcW w:w="5534" w:type="dxa"/>
        </w:tcPr>
        <w:p w14:paraId="11D5A3A5" w14:textId="77777777" w:rsidR="008A1F87" w:rsidRPr="00340DE0" w:rsidRDefault="008A1F87" w:rsidP="00340DE0">
          <w:pPr>
            <w:pStyle w:val="Sidhuvud"/>
          </w:pPr>
          <w:bookmarkStart w:id="1" w:name="Logo"/>
          <w:bookmarkEnd w:id="1"/>
          <w:r>
            <w:rPr>
              <w:noProof/>
              <w:lang w:eastAsia="sv-SE"/>
            </w:rPr>
            <w:drawing>
              <wp:inline distT="0" distB="0" distL="0" distR="0" wp14:anchorId="548BC94E" wp14:editId="11B69313">
                <wp:extent cx="1252731" cy="493777"/>
                <wp:effectExtent l="0" t="0" r="5080" b="1905"/>
                <wp:docPr id="1" name="Bildobjekt 1" descr="C:\ProgramData\RK-IT\Logos\R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52731" cy="493777"/>
                        </a:xfrm>
                        <a:prstGeom prst="rect">
                          <a:avLst/>
                        </a:prstGeom>
                      </pic:spPr>
                    </pic:pic>
                  </a:graphicData>
                </a:graphic>
              </wp:inline>
            </w:drawing>
          </w:r>
        </w:p>
      </w:tc>
      <w:tc>
        <w:tcPr>
          <w:tcW w:w="3170" w:type="dxa"/>
        </w:tcPr>
        <w:sdt>
          <w:sdtPr>
            <w:rPr>
              <w:b/>
            </w:rPr>
            <w:alias w:val="DocTypeShowName"/>
            <w:tag w:val="ccRK"/>
            <w:id w:val="-1015231582"/>
            <w:placeholder>
              <w:docPart w:val="FE8648809F7A4FBEA9CB187AF6D719DB"/>
            </w:placeholder>
            <w:dataBinding w:prefixMappings="xmlns:ns0='http://lp/documentinfo/RK' " w:xpath="/ns0:DocumentInfo[1]/ns0:BaseInfo[1]/ns0:DocTypeShowName[1]" w:storeItemID="{91A4727C-0B8E-40A0-A87E-EDCA4C59EE89}"/>
            <w:text/>
          </w:sdtPr>
          <w:sdtEndPr/>
          <w:sdtContent>
            <w:p w14:paraId="4BF39C53" w14:textId="30DBAF5C" w:rsidR="008A1F87" w:rsidRPr="00710A6C" w:rsidRDefault="008A1F87" w:rsidP="00EE3C0F">
              <w:pPr>
                <w:pStyle w:val="Sidhuvud"/>
                <w:rPr>
                  <w:b/>
                </w:rPr>
              </w:pPr>
              <w:r>
                <w:rPr>
                  <w:b/>
                </w:rPr>
                <w:t>Regeringsbeslut</w:t>
              </w:r>
              <w:r w:rsidR="007E1528">
                <w:rPr>
                  <w:b/>
                </w:rPr>
                <w:t xml:space="preserve"> </w:t>
              </w:r>
            </w:p>
          </w:sdtContent>
        </w:sdt>
        <w:p w14:paraId="5BC0FC82" w14:textId="77777777" w:rsidR="008A1F87" w:rsidRDefault="008A1F87" w:rsidP="00EE3C0F">
          <w:pPr>
            <w:pStyle w:val="Sidhuvud"/>
          </w:pPr>
        </w:p>
        <w:p w14:paraId="15A3F7B2" w14:textId="77777777" w:rsidR="008A1F87" w:rsidRDefault="008A1F87" w:rsidP="00EE3C0F">
          <w:pPr>
            <w:pStyle w:val="Sidhuvud"/>
          </w:pPr>
        </w:p>
        <w:sdt>
          <w:sdtPr>
            <w:alias w:val="HeaderDate"/>
            <w:tag w:val="ccRKShow_HeaderDate"/>
            <w:id w:val="-1787498026"/>
            <w:placeholder>
              <w:docPart w:val="D3D5B2A2B7A64515BF0BF980846C730C"/>
            </w:placeholder>
            <w:dataBinding w:prefixMappings="xmlns:ns0='http://lp/documentinfo/RK' " w:xpath="/ns0:DocumentInfo[1]/ns0:BaseInfo[1]/ns0:HeaderDate[1]" w:storeItemID="{91A4727C-0B8E-40A0-A87E-EDCA4C59EE89}"/>
            <w:date w:fullDate="2016-12-20T00:00:00Z">
              <w:dateFormat w:val="yyyy-MM-dd"/>
              <w:lid w:val="sv-SE"/>
              <w:storeMappedDataAs w:val="dateTime"/>
              <w:calendar w:val="gregorian"/>
            </w:date>
          </w:sdtPr>
          <w:sdtEndPr/>
          <w:sdtContent>
            <w:p w14:paraId="4E6233CA" w14:textId="455B4547" w:rsidR="008A1F87" w:rsidRDefault="00F83328" w:rsidP="00EE3C0F">
              <w:pPr>
                <w:pStyle w:val="Sidhuvud"/>
              </w:pPr>
              <w:r>
                <w:t>2016-12</w:t>
              </w:r>
              <w:r w:rsidR="008A1F87">
                <w:t>-</w:t>
              </w:r>
              <w:r w:rsidR="007E6CCE">
                <w:t>20</w:t>
              </w:r>
            </w:p>
          </w:sdtContent>
        </w:sdt>
        <w:sdt>
          <w:sdtPr>
            <w:alias w:val="Dnr"/>
            <w:tag w:val="ccRKShow_Dnr"/>
            <w:id w:val="357551770"/>
            <w:placeholder>
              <w:docPart w:val="B918C9F2596844D4A4A94D1DE3DD9CF4"/>
            </w:placeholder>
            <w:dataBinding w:prefixMappings="xmlns:ns0='http://lp/documentinfo/RK' " w:xpath="/ns0:DocumentInfo[1]/ns0:BaseInfo[1]/ns0:Dnr[1]" w:storeItemID="{91A4727C-0B8E-40A0-A87E-EDCA4C59EE89}"/>
            <w:text/>
          </w:sdtPr>
          <w:sdtEndPr/>
          <w:sdtContent>
            <w:p w14:paraId="2869BB34" w14:textId="79690BB9" w:rsidR="008A1F87" w:rsidRDefault="007E1528" w:rsidP="00EE3C0F">
              <w:pPr>
                <w:pStyle w:val="Sidhuvud"/>
              </w:pPr>
              <w:r>
                <w:t xml:space="preserve">(dnr </w:t>
              </w:r>
              <w:r w:rsidR="008A1F87">
                <w:t>M2016/</w:t>
              </w:r>
              <w:r>
                <w:t>02923/S)</w:t>
              </w:r>
            </w:p>
          </w:sdtContent>
        </w:sdt>
        <w:sdt>
          <w:sdtPr>
            <w:alias w:val="DocNumber"/>
            <w:tag w:val="DocNumber"/>
            <w:id w:val="1599372669"/>
            <w:placeholder>
              <w:docPart w:val="982AF413EDCC41D58DF84F6AF393E7DF"/>
            </w:placeholder>
            <w:showingPlcHdr/>
            <w:dataBinding w:prefixMappings="xmlns:ns0='http://lp/documentinfo/RK' " w:xpath="/ns0:DocumentInfo[1]/ns0:BaseInfo[1]/ns0:DocNumber[1]" w:storeItemID="{91A4727C-0B8E-40A0-A87E-EDCA4C59EE89}"/>
            <w:text/>
          </w:sdtPr>
          <w:sdtEndPr/>
          <w:sdtContent>
            <w:p w14:paraId="7B3F862A" w14:textId="77777777" w:rsidR="008A1F87" w:rsidRDefault="008A1F87" w:rsidP="00EE3C0F">
              <w:pPr>
                <w:pStyle w:val="Sidhuvud"/>
              </w:pPr>
              <w:r>
                <w:rPr>
                  <w:rStyle w:val="Platshllartext"/>
                </w:rPr>
                <w:t xml:space="preserve"> </w:t>
              </w:r>
            </w:p>
          </w:sdtContent>
        </w:sdt>
        <w:p w14:paraId="4F0AF603" w14:textId="77777777" w:rsidR="008A1F87" w:rsidRDefault="008A1F87" w:rsidP="00EE3C0F">
          <w:pPr>
            <w:pStyle w:val="Sidhuvud"/>
          </w:pPr>
        </w:p>
      </w:tc>
      <w:tc>
        <w:tcPr>
          <w:tcW w:w="1134" w:type="dxa"/>
        </w:tcPr>
        <w:p w14:paraId="728CBB8F" w14:textId="511AA9F7" w:rsidR="008A1F87" w:rsidRPr="0094502D" w:rsidRDefault="007E1528" w:rsidP="007E1528">
          <w:pPr>
            <w:pStyle w:val="Sidhuvud"/>
          </w:pPr>
          <w:sdt>
            <w:sdtPr>
              <w:alias w:val="Number"/>
              <w:tag w:val="ccRKShow_Number"/>
              <w:id w:val="290245797"/>
              <w:placeholder>
                <w:docPart w:val="B4C84D0B49E640488CE08E3EAA630E28"/>
              </w:placeholder>
              <w:dataBinding w:prefixMappings="xmlns:ns0='http://lp/documentinfo/RK' " w:xpath="/ns0:DocumentInfo[1]/ns0:BaseInfo[1]/ns0:Number[1]" w:storeItemID="{91A4727C-0B8E-40A0-A87E-EDCA4C59EE89}"/>
              <w:text/>
            </w:sdtPr>
            <w:sdtEndPr/>
            <w:sdtContent>
              <w:r>
                <w:t>I:12</w:t>
              </w:r>
            </w:sdtContent>
          </w:sdt>
        </w:p>
      </w:tc>
    </w:tr>
    <w:tr w:rsidR="008A1F87" w14:paraId="08085B3A" w14:textId="77777777" w:rsidTr="00C93EBA">
      <w:trPr>
        <w:trHeight w:val="2268"/>
      </w:trPr>
      <w:tc>
        <w:tcPr>
          <w:tcW w:w="5534" w:type="dxa"/>
          <w:tcMar>
            <w:right w:w="1134" w:type="dxa"/>
          </w:tcMar>
        </w:tcPr>
        <w:sdt>
          <w:sdtPr>
            <w:rPr>
              <w:b/>
            </w:rPr>
            <w:alias w:val="SenderText"/>
            <w:tag w:val="ccRKShow_SenderText"/>
            <w:id w:val="1212002678"/>
            <w:placeholder>
              <w:docPart w:val="1D0C09BD70844C40AFD1374CBB81D96D"/>
            </w:placeholder>
          </w:sdtPr>
          <w:sdtEndPr>
            <w:rPr>
              <w:b w:val="0"/>
            </w:rPr>
          </w:sdtEndPr>
          <w:sdtContent>
            <w:p w14:paraId="6F1A4B77" w14:textId="77777777" w:rsidR="008A1F87" w:rsidRPr="008A1F87" w:rsidRDefault="008A1F87" w:rsidP="00340DE0">
              <w:pPr>
                <w:pStyle w:val="Sidhuvud"/>
                <w:rPr>
                  <w:b/>
                </w:rPr>
              </w:pPr>
              <w:r w:rsidRPr="008A1F87">
                <w:rPr>
                  <w:b/>
                </w:rPr>
                <w:t>Miljö- och energidepartementet</w:t>
              </w:r>
            </w:p>
            <w:p w14:paraId="5ECE0F43" w14:textId="77777777" w:rsidR="008A1F87" w:rsidRDefault="008A1F87" w:rsidP="008A1F87">
              <w:pPr>
                <w:pStyle w:val="Sidhuvud"/>
              </w:pPr>
            </w:p>
            <w:p w14:paraId="222C60EC" w14:textId="77777777" w:rsidR="008A1F87" w:rsidRPr="00A34CE4" w:rsidRDefault="007E1528" w:rsidP="00340DE0">
              <w:pPr>
                <w:pStyle w:val="Sidhuvud"/>
              </w:pPr>
              <w:sdt>
                <w:sdtPr>
                  <w:alias w:val="Gemensam beredning"/>
                  <w:tag w:val="customShowInfo"/>
                  <w:id w:val="1657348811"/>
                  <w:placeholder>
                    <w:docPart w:val="75BCAAB467A44887848C5AC9E9BC49DC"/>
                  </w:placeholder>
                  <w:showingPlcHdr/>
                </w:sdtPr>
                <w:sdtEndPr/>
                <w:sdtContent>
                  <w:r w:rsidR="008A1F87">
                    <w:t xml:space="preserve"> </w:t>
                  </w:r>
                </w:sdtContent>
              </w:sdt>
            </w:p>
          </w:sdtContent>
        </w:sdt>
        <w:p w14:paraId="1B8F0093" w14:textId="77777777" w:rsidR="008A1F87" w:rsidRPr="00F206BE" w:rsidRDefault="008A1F87" w:rsidP="00340DE0">
          <w:pPr>
            <w:pStyle w:val="Sidhuvud"/>
            <w:rPr>
              <w:rFonts w:asciiTheme="minorHAnsi" w:hAnsiTheme="minorHAnsi"/>
              <w:sz w:val="25"/>
            </w:rPr>
          </w:pPr>
        </w:p>
      </w:tc>
      <w:sdt>
        <w:sdtPr>
          <w:alias w:val="Recipient"/>
          <w:tag w:val="ccRKShow_Recipient"/>
          <w:id w:val="1652016549"/>
          <w:placeholder>
            <w:docPart w:val="4074ACB62F1B4EDF849E27D68BF1BF03"/>
          </w:placeholder>
          <w:showingPlcHdr/>
          <w:dataBinding w:prefixMappings="xmlns:ns0='http://lp/documentinfo/RK' " w:xpath="/ns0:DocumentInfo[1]/ns0:BaseInfo[1]/ns0:Recipient[1]" w:storeItemID="{91A4727C-0B8E-40A0-A87E-EDCA4C59EE89}"/>
          <w:text w:multiLine="1"/>
        </w:sdtPr>
        <w:sdtEndPr/>
        <w:sdtContent>
          <w:tc>
            <w:tcPr>
              <w:tcW w:w="3170" w:type="dxa"/>
            </w:tcPr>
            <w:p w14:paraId="5815BBC7" w14:textId="77777777" w:rsidR="008A1F87" w:rsidRDefault="008A1F87" w:rsidP="00547B89">
              <w:pPr>
                <w:pStyle w:val="Sidhuvud"/>
              </w:pPr>
              <w:r>
                <w:rPr>
                  <w:rStyle w:val="Platshllartext"/>
                </w:rPr>
                <w:t xml:space="preserve"> </w:t>
              </w:r>
            </w:p>
          </w:tc>
        </w:sdtContent>
      </w:sdt>
      <w:tc>
        <w:tcPr>
          <w:tcW w:w="1134" w:type="dxa"/>
        </w:tcPr>
        <w:p w14:paraId="54D199DB" w14:textId="77777777" w:rsidR="008A1F87" w:rsidRDefault="008A1F87" w:rsidP="003E6020">
          <w:pPr>
            <w:pStyle w:val="Sidhuvud"/>
          </w:pPr>
        </w:p>
      </w:tc>
    </w:tr>
  </w:tbl>
  <w:p w14:paraId="43A06C6E"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87046"/>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C816A2D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77DA4A5C"/>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860E383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abstractNum w:abstractNumId="40">
    <w:nsid w:val="79B84BC0"/>
    <w:multiLevelType w:val="hybridMultilevel"/>
    <w:tmpl w:val="B792FA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87"/>
    <w:rsid w:val="00004D5C"/>
    <w:rsid w:val="00005F68"/>
    <w:rsid w:val="00012B00"/>
    <w:rsid w:val="0001725B"/>
    <w:rsid w:val="000203B0"/>
    <w:rsid w:val="00025992"/>
    <w:rsid w:val="00026711"/>
    <w:rsid w:val="0003679E"/>
    <w:rsid w:val="00041EDC"/>
    <w:rsid w:val="00046390"/>
    <w:rsid w:val="00053CAA"/>
    <w:rsid w:val="00057FE0"/>
    <w:rsid w:val="0007033C"/>
    <w:rsid w:val="000757FC"/>
    <w:rsid w:val="000862E0"/>
    <w:rsid w:val="00093408"/>
    <w:rsid w:val="0009435C"/>
    <w:rsid w:val="000B2258"/>
    <w:rsid w:val="000C61D1"/>
    <w:rsid w:val="000E12D9"/>
    <w:rsid w:val="000F00B8"/>
    <w:rsid w:val="000F1332"/>
    <w:rsid w:val="00121002"/>
    <w:rsid w:val="00121E9F"/>
    <w:rsid w:val="001428E2"/>
    <w:rsid w:val="00170CE4"/>
    <w:rsid w:val="0017300E"/>
    <w:rsid w:val="00173126"/>
    <w:rsid w:val="00192E34"/>
    <w:rsid w:val="001A2A61"/>
    <w:rsid w:val="001A57DC"/>
    <w:rsid w:val="001C4980"/>
    <w:rsid w:val="001C5DC9"/>
    <w:rsid w:val="001C71A9"/>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9153C"/>
    <w:rsid w:val="00292420"/>
    <w:rsid w:val="00296B7A"/>
    <w:rsid w:val="002A3304"/>
    <w:rsid w:val="002A6820"/>
    <w:rsid w:val="002C5B48"/>
    <w:rsid w:val="002D4298"/>
    <w:rsid w:val="002D4829"/>
    <w:rsid w:val="002E4D3F"/>
    <w:rsid w:val="002F59E0"/>
    <w:rsid w:val="002F66A6"/>
    <w:rsid w:val="003050DB"/>
    <w:rsid w:val="00310561"/>
    <w:rsid w:val="00311D8C"/>
    <w:rsid w:val="003128E2"/>
    <w:rsid w:val="00326C03"/>
    <w:rsid w:val="00327474"/>
    <w:rsid w:val="00340DE0"/>
    <w:rsid w:val="00341F47"/>
    <w:rsid w:val="00342327"/>
    <w:rsid w:val="00347E11"/>
    <w:rsid w:val="00350696"/>
    <w:rsid w:val="00350C92"/>
    <w:rsid w:val="003519E1"/>
    <w:rsid w:val="003652D4"/>
    <w:rsid w:val="003653FA"/>
    <w:rsid w:val="00370311"/>
    <w:rsid w:val="00380663"/>
    <w:rsid w:val="003853E3"/>
    <w:rsid w:val="0038587E"/>
    <w:rsid w:val="00392ED4"/>
    <w:rsid w:val="003A2E73"/>
    <w:rsid w:val="003A5969"/>
    <w:rsid w:val="003A5C58"/>
    <w:rsid w:val="003C7BE0"/>
    <w:rsid w:val="003D0DD3"/>
    <w:rsid w:val="003D17EF"/>
    <w:rsid w:val="003D3535"/>
    <w:rsid w:val="003E6020"/>
    <w:rsid w:val="003F4F48"/>
    <w:rsid w:val="00410988"/>
    <w:rsid w:val="004117F2"/>
    <w:rsid w:val="0041223B"/>
    <w:rsid w:val="00415163"/>
    <w:rsid w:val="00417DD3"/>
    <w:rsid w:val="0042068E"/>
    <w:rsid w:val="00430CCC"/>
    <w:rsid w:val="00441D70"/>
    <w:rsid w:val="004660C8"/>
    <w:rsid w:val="00467AE6"/>
    <w:rsid w:val="00472EBA"/>
    <w:rsid w:val="00474676"/>
    <w:rsid w:val="0047511B"/>
    <w:rsid w:val="00480EC3"/>
    <w:rsid w:val="0048317E"/>
    <w:rsid w:val="00485601"/>
    <w:rsid w:val="004865B8"/>
    <w:rsid w:val="00486C0D"/>
    <w:rsid w:val="00491796"/>
    <w:rsid w:val="004A71C7"/>
    <w:rsid w:val="004B1E7B"/>
    <w:rsid w:val="004B35E7"/>
    <w:rsid w:val="004B63BF"/>
    <w:rsid w:val="004B66DA"/>
    <w:rsid w:val="004B7DFF"/>
    <w:rsid w:val="004C5686"/>
    <w:rsid w:val="004C70EE"/>
    <w:rsid w:val="004E25CD"/>
    <w:rsid w:val="004F0448"/>
    <w:rsid w:val="004F6525"/>
    <w:rsid w:val="00505905"/>
    <w:rsid w:val="005060AC"/>
    <w:rsid w:val="00507095"/>
    <w:rsid w:val="00511A1B"/>
    <w:rsid w:val="00511A68"/>
    <w:rsid w:val="0052127C"/>
    <w:rsid w:val="005302E0"/>
    <w:rsid w:val="00544738"/>
    <w:rsid w:val="005456E4"/>
    <w:rsid w:val="00547B89"/>
    <w:rsid w:val="005606BC"/>
    <w:rsid w:val="00567799"/>
    <w:rsid w:val="00571A0B"/>
    <w:rsid w:val="005747D0"/>
    <w:rsid w:val="00583DC4"/>
    <w:rsid w:val="005850D7"/>
    <w:rsid w:val="0058522F"/>
    <w:rsid w:val="00596E2B"/>
    <w:rsid w:val="005A5193"/>
    <w:rsid w:val="005B115A"/>
    <w:rsid w:val="005E2F29"/>
    <w:rsid w:val="005E4E79"/>
    <w:rsid w:val="005E5CE7"/>
    <w:rsid w:val="005E7E0B"/>
    <w:rsid w:val="006175D7"/>
    <w:rsid w:val="006208E5"/>
    <w:rsid w:val="00631F82"/>
    <w:rsid w:val="0064645A"/>
    <w:rsid w:val="00650080"/>
    <w:rsid w:val="00654B4D"/>
    <w:rsid w:val="0066378C"/>
    <w:rsid w:val="00670A48"/>
    <w:rsid w:val="00672F6F"/>
    <w:rsid w:val="0069523C"/>
    <w:rsid w:val="006962CA"/>
    <w:rsid w:val="006A32A8"/>
    <w:rsid w:val="006B4A30"/>
    <w:rsid w:val="006B7569"/>
    <w:rsid w:val="006C28EE"/>
    <w:rsid w:val="006D3188"/>
    <w:rsid w:val="006E08FC"/>
    <w:rsid w:val="006F2588"/>
    <w:rsid w:val="00710A6C"/>
    <w:rsid w:val="00712266"/>
    <w:rsid w:val="00712593"/>
    <w:rsid w:val="0072366B"/>
    <w:rsid w:val="00743E09"/>
    <w:rsid w:val="00750C93"/>
    <w:rsid w:val="00754E24"/>
    <w:rsid w:val="00757B3B"/>
    <w:rsid w:val="00766A77"/>
    <w:rsid w:val="00773075"/>
    <w:rsid w:val="007736C6"/>
    <w:rsid w:val="00776254"/>
    <w:rsid w:val="00782B3F"/>
    <w:rsid w:val="00782E3C"/>
    <w:rsid w:val="0079641B"/>
    <w:rsid w:val="007A1887"/>
    <w:rsid w:val="007A5AD8"/>
    <w:rsid w:val="007A629C"/>
    <w:rsid w:val="007B74C6"/>
    <w:rsid w:val="007C44FF"/>
    <w:rsid w:val="007C7BDB"/>
    <w:rsid w:val="007D73AB"/>
    <w:rsid w:val="007E1528"/>
    <w:rsid w:val="007E2712"/>
    <w:rsid w:val="007E5516"/>
    <w:rsid w:val="007E6CA6"/>
    <w:rsid w:val="007E6CCE"/>
    <w:rsid w:val="007E7EE2"/>
    <w:rsid w:val="007F06CA"/>
    <w:rsid w:val="0080228F"/>
    <w:rsid w:val="00802864"/>
    <w:rsid w:val="00802A3B"/>
    <w:rsid w:val="00804C1B"/>
    <w:rsid w:val="008178E6"/>
    <w:rsid w:val="0082249C"/>
    <w:rsid w:val="00830B7B"/>
    <w:rsid w:val="008349AA"/>
    <w:rsid w:val="008375D5"/>
    <w:rsid w:val="00863BB7"/>
    <w:rsid w:val="00875DDD"/>
    <w:rsid w:val="00881BC6"/>
    <w:rsid w:val="008860CC"/>
    <w:rsid w:val="00891929"/>
    <w:rsid w:val="00893029"/>
    <w:rsid w:val="0089514A"/>
    <w:rsid w:val="008A0A0D"/>
    <w:rsid w:val="008A1F87"/>
    <w:rsid w:val="008A7506"/>
    <w:rsid w:val="008B1603"/>
    <w:rsid w:val="008C562B"/>
    <w:rsid w:val="008D3090"/>
    <w:rsid w:val="008D4306"/>
    <w:rsid w:val="008D4508"/>
    <w:rsid w:val="008D4DC4"/>
    <w:rsid w:val="008E65A8"/>
    <w:rsid w:val="008E77D6"/>
    <w:rsid w:val="009036E7"/>
    <w:rsid w:val="0091053B"/>
    <w:rsid w:val="0094502D"/>
    <w:rsid w:val="00947013"/>
    <w:rsid w:val="00971A9F"/>
    <w:rsid w:val="00973916"/>
    <w:rsid w:val="00984EA2"/>
    <w:rsid w:val="00986CC3"/>
    <w:rsid w:val="0099068E"/>
    <w:rsid w:val="009920AA"/>
    <w:rsid w:val="009A4D0A"/>
    <w:rsid w:val="009C2459"/>
    <w:rsid w:val="009C2B46"/>
    <w:rsid w:val="009C4448"/>
    <w:rsid w:val="009C610D"/>
    <w:rsid w:val="009D3DD9"/>
    <w:rsid w:val="009D5D40"/>
    <w:rsid w:val="009D6B1B"/>
    <w:rsid w:val="009E107B"/>
    <w:rsid w:val="009E18D6"/>
    <w:rsid w:val="00A00D24"/>
    <w:rsid w:val="00A01F5C"/>
    <w:rsid w:val="00A3270B"/>
    <w:rsid w:val="00A379E4"/>
    <w:rsid w:val="00A43B02"/>
    <w:rsid w:val="00A46B85"/>
    <w:rsid w:val="00A50585"/>
    <w:rsid w:val="00A506F1"/>
    <w:rsid w:val="00A5156E"/>
    <w:rsid w:val="00A56824"/>
    <w:rsid w:val="00A67276"/>
    <w:rsid w:val="00A67840"/>
    <w:rsid w:val="00A71A9E"/>
    <w:rsid w:val="00A743AC"/>
    <w:rsid w:val="00A87A54"/>
    <w:rsid w:val="00AA1809"/>
    <w:rsid w:val="00AB5519"/>
    <w:rsid w:val="00AB6313"/>
    <w:rsid w:val="00AB71DD"/>
    <w:rsid w:val="00AB75D9"/>
    <w:rsid w:val="00AC15C5"/>
    <w:rsid w:val="00AD0E75"/>
    <w:rsid w:val="00AE7ACC"/>
    <w:rsid w:val="00AF0BB7"/>
    <w:rsid w:val="00AF0BDE"/>
    <w:rsid w:val="00AF0EDE"/>
    <w:rsid w:val="00B0234E"/>
    <w:rsid w:val="00B06751"/>
    <w:rsid w:val="00B07158"/>
    <w:rsid w:val="00B149E2"/>
    <w:rsid w:val="00B2169D"/>
    <w:rsid w:val="00B21CBB"/>
    <w:rsid w:val="00B263C0"/>
    <w:rsid w:val="00B27B7F"/>
    <w:rsid w:val="00B316CA"/>
    <w:rsid w:val="00B3528F"/>
    <w:rsid w:val="00B41F72"/>
    <w:rsid w:val="00B44E90"/>
    <w:rsid w:val="00B47956"/>
    <w:rsid w:val="00B517E1"/>
    <w:rsid w:val="00B55E70"/>
    <w:rsid w:val="00B60238"/>
    <w:rsid w:val="00B64962"/>
    <w:rsid w:val="00B66AC0"/>
    <w:rsid w:val="00B84409"/>
    <w:rsid w:val="00B94BA4"/>
    <w:rsid w:val="00BB5683"/>
    <w:rsid w:val="00BD0826"/>
    <w:rsid w:val="00BD15AB"/>
    <w:rsid w:val="00BE3210"/>
    <w:rsid w:val="00BF4F06"/>
    <w:rsid w:val="00BF534E"/>
    <w:rsid w:val="00C141C6"/>
    <w:rsid w:val="00C2071A"/>
    <w:rsid w:val="00C20ACB"/>
    <w:rsid w:val="00C25CDE"/>
    <w:rsid w:val="00C26068"/>
    <w:rsid w:val="00C271A8"/>
    <w:rsid w:val="00C37A77"/>
    <w:rsid w:val="00C461E6"/>
    <w:rsid w:val="00C63EC4"/>
    <w:rsid w:val="00C93EBA"/>
    <w:rsid w:val="00CA7FF5"/>
    <w:rsid w:val="00CB1E7C"/>
    <w:rsid w:val="00CB2EA1"/>
    <w:rsid w:val="00CB2F84"/>
    <w:rsid w:val="00CB43F1"/>
    <w:rsid w:val="00CB6A8A"/>
    <w:rsid w:val="00CB6EDE"/>
    <w:rsid w:val="00CC41BA"/>
    <w:rsid w:val="00CD1C6C"/>
    <w:rsid w:val="00CD6169"/>
    <w:rsid w:val="00CD6D76"/>
    <w:rsid w:val="00CF1FD8"/>
    <w:rsid w:val="00CF4FDC"/>
    <w:rsid w:val="00CF60F5"/>
    <w:rsid w:val="00D021D2"/>
    <w:rsid w:val="00D061BB"/>
    <w:rsid w:val="00D07BE1"/>
    <w:rsid w:val="00D116C0"/>
    <w:rsid w:val="00D13433"/>
    <w:rsid w:val="00D13D8A"/>
    <w:rsid w:val="00D279D8"/>
    <w:rsid w:val="00D27C8E"/>
    <w:rsid w:val="00D4141B"/>
    <w:rsid w:val="00D4145D"/>
    <w:rsid w:val="00D5467F"/>
    <w:rsid w:val="00D54EEE"/>
    <w:rsid w:val="00D55837"/>
    <w:rsid w:val="00D6730A"/>
    <w:rsid w:val="00D674A6"/>
    <w:rsid w:val="00D74B7C"/>
    <w:rsid w:val="00D76068"/>
    <w:rsid w:val="00D76B01"/>
    <w:rsid w:val="00D84704"/>
    <w:rsid w:val="00D95424"/>
    <w:rsid w:val="00DB714B"/>
    <w:rsid w:val="00DC3552"/>
    <w:rsid w:val="00DD0722"/>
    <w:rsid w:val="00DF5BFB"/>
    <w:rsid w:val="00E124DC"/>
    <w:rsid w:val="00E2617F"/>
    <w:rsid w:val="00E406DF"/>
    <w:rsid w:val="00E469E4"/>
    <w:rsid w:val="00E475C3"/>
    <w:rsid w:val="00E509B0"/>
    <w:rsid w:val="00E5462F"/>
    <w:rsid w:val="00E91460"/>
    <w:rsid w:val="00EA1688"/>
    <w:rsid w:val="00EC1DA0"/>
    <w:rsid w:val="00EC329B"/>
    <w:rsid w:val="00EC73EB"/>
    <w:rsid w:val="00ED592E"/>
    <w:rsid w:val="00ED6ABD"/>
    <w:rsid w:val="00ED72E1"/>
    <w:rsid w:val="00EE3C0F"/>
    <w:rsid w:val="00EE6810"/>
    <w:rsid w:val="00EF2A7F"/>
    <w:rsid w:val="00EF4803"/>
    <w:rsid w:val="00F03EAC"/>
    <w:rsid w:val="00F14024"/>
    <w:rsid w:val="00F25761"/>
    <w:rsid w:val="00F259D7"/>
    <w:rsid w:val="00F315B0"/>
    <w:rsid w:val="00F32D05"/>
    <w:rsid w:val="00F35263"/>
    <w:rsid w:val="00F403BF"/>
    <w:rsid w:val="00F5045C"/>
    <w:rsid w:val="00F53AEA"/>
    <w:rsid w:val="00F6392C"/>
    <w:rsid w:val="00F66093"/>
    <w:rsid w:val="00F70848"/>
    <w:rsid w:val="00F83328"/>
    <w:rsid w:val="00F834AA"/>
    <w:rsid w:val="00F848D6"/>
    <w:rsid w:val="00F943C8"/>
    <w:rsid w:val="00F96B28"/>
    <w:rsid w:val="00FA41B4"/>
    <w:rsid w:val="00FA5DDD"/>
    <w:rsid w:val="00FB2EA9"/>
    <w:rsid w:val="00FC6EA8"/>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C6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A1F8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A1F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A1F8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A1F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01725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25CD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25CDE"/>
    <w:rPr>
      <w:rFonts w:ascii="Tahoma" w:hAnsi="Tahoma" w:cs="Tahoma"/>
      <w:sz w:val="16"/>
      <w:szCs w:val="16"/>
    </w:rPr>
  </w:style>
  <w:style w:type="paragraph" w:styleId="Adress-brev">
    <w:name w:val="envelope address"/>
    <w:basedOn w:val="Normal"/>
    <w:uiPriority w:val="99"/>
    <w:semiHidden/>
    <w:unhideWhenUsed/>
    <w:rsid w:val="008A1F8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A1F87"/>
    <w:pPr>
      <w:spacing w:after="0" w:line="240" w:lineRule="auto"/>
    </w:pPr>
  </w:style>
  <w:style w:type="character" w:customStyle="1" w:styleId="AnteckningsrubrikChar">
    <w:name w:val="Anteckningsrubrik Char"/>
    <w:basedOn w:val="Standardstycketeckensnitt"/>
    <w:link w:val="Anteckningsrubrik"/>
    <w:uiPriority w:val="99"/>
    <w:semiHidden/>
    <w:rsid w:val="008A1F87"/>
  </w:style>
  <w:style w:type="paragraph" w:styleId="Avslutandetext">
    <w:name w:val="Closing"/>
    <w:basedOn w:val="Normal"/>
    <w:link w:val="AvslutandetextChar"/>
    <w:uiPriority w:val="99"/>
    <w:semiHidden/>
    <w:unhideWhenUsed/>
    <w:rsid w:val="008A1F87"/>
    <w:pPr>
      <w:spacing w:after="0" w:line="240" w:lineRule="auto"/>
      <w:ind w:left="4252"/>
    </w:pPr>
  </w:style>
  <w:style w:type="character" w:customStyle="1" w:styleId="AvslutandetextChar">
    <w:name w:val="Avslutande text Char"/>
    <w:basedOn w:val="Standardstycketeckensnitt"/>
    <w:link w:val="Avslutandetext"/>
    <w:uiPriority w:val="99"/>
    <w:semiHidden/>
    <w:rsid w:val="008A1F87"/>
  </w:style>
  <w:style w:type="paragraph" w:styleId="Avsndaradress-brev">
    <w:name w:val="envelope return"/>
    <w:basedOn w:val="Normal"/>
    <w:uiPriority w:val="99"/>
    <w:semiHidden/>
    <w:unhideWhenUsed/>
    <w:rsid w:val="008A1F8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A1F87"/>
    <w:pPr>
      <w:spacing w:after="120" w:line="480" w:lineRule="auto"/>
    </w:pPr>
  </w:style>
  <w:style w:type="character" w:customStyle="1" w:styleId="Brdtext2Char">
    <w:name w:val="Brödtext 2 Char"/>
    <w:basedOn w:val="Standardstycketeckensnitt"/>
    <w:link w:val="Brdtext2"/>
    <w:uiPriority w:val="99"/>
    <w:semiHidden/>
    <w:rsid w:val="008A1F87"/>
  </w:style>
  <w:style w:type="paragraph" w:styleId="Brdtext3">
    <w:name w:val="Body Text 3"/>
    <w:basedOn w:val="Normal"/>
    <w:link w:val="Brdtext3Char"/>
    <w:uiPriority w:val="99"/>
    <w:semiHidden/>
    <w:unhideWhenUsed/>
    <w:rsid w:val="008A1F87"/>
    <w:pPr>
      <w:spacing w:after="120"/>
    </w:pPr>
    <w:rPr>
      <w:sz w:val="16"/>
      <w:szCs w:val="16"/>
    </w:rPr>
  </w:style>
  <w:style w:type="character" w:customStyle="1" w:styleId="Brdtext3Char">
    <w:name w:val="Brödtext 3 Char"/>
    <w:basedOn w:val="Standardstycketeckensnitt"/>
    <w:link w:val="Brdtext3"/>
    <w:uiPriority w:val="99"/>
    <w:semiHidden/>
    <w:rsid w:val="008A1F87"/>
    <w:rPr>
      <w:sz w:val="16"/>
      <w:szCs w:val="16"/>
    </w:rPr>
  </w:style>
  <w:style w:type="paragraph" w:styleId="Brdtextmedfrstaindrag">
    <w:name w:val="Body Text First Indent"/>
    <w:basedOn w:val="Brdtext"/>
    <w:link w:val="BrdtextmedfrstaindragChar"/>
    <w:uiPriority w:val="99"/>
    <w:semiHidden/>
    <w:unhideWhenUsed/>
    <w:rsid w:val="008A1F8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A1F87"/>
  </w:style>
  <w:style w:type="paragraph" w:styleId="Brdtextmedfrstaindrag2">
    <w:name w:val="Body Text First Indent 2"/>
    <w:basedOn w:val="Brdtextmedindrag"/>
    <w:link w:val="Brdtextmedfrstaindrag2Char"/>
    <w:uiPriority w:val="99"/>
    <w:semiHidden/>
    <w:unhideWhenUsed/>
    <w:rsid w:val="008A1F8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A1F87"/>
  </w:style>
  <w:style w:type="paragraph" w:styleId="Brdtextmedindrag2">
    <w:name w:val="Body Text Indent 2"/>
    <w:basedOn w:val="Normal"/>
    <w:link w:val="Brdtextmedindrag2Char"/>
    <w:uiPriority w:val="99"/>
    <w:semiHidden/>
    <w:unhideWhenUsed/>
    <w:rsid w:val="008A1F8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A1F87"/>
  </w:style>
  <w:style w:type="paragraph" w:styleId="Brdtextmedindrag3">
    <w:name w:val="Body Text Indent 3"/>
    <w:basedOn w:val="Normal"/>
    <w:link w:val="Brdtextmedindrag3Char"/>
    <w:uiPriority w:val="99"/>
    <w:semiHidden/>
    <w:unhideWhenUsed/>
    <w:rsid w:val="008A1F8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A1F87"/>
    <w:rPr>
      <w:sz w:val="16"/>
      <w:szCs w:val="16"/>
    </w:rPr>
  </w:style>
  <w:style w:type="paragraph" w:styleId="Citat">
    <w:name w:val="Quote"/>
    <w:basedOn w:val="Normal"/>
    <w:next w:val="Normal"/>
    <w:link w:val="CitatChar"/>
    <w:uiPriority w:val="29"/>
    <w:semiHidden/>
    <w:qFormat/>
    <w:rsid w:val="008A1F87"/>
    <w:rPr>
      <w:i/>
      <w:iCs/>
      <w:color w:val="000000" w:themeColor="text1"/>
    </w:rPr>
  </w:style>
  <w:style w:type="character" w:customStyle="1" w:styleId="CitatChar">
    <w:name w:val="Citat Char"/>
    <w:basedOn w:val="Standardstycketeckensnitt"/>
    <w:link w:val="Citat"/>
    <w:uiPriority w:val="29"/>
    <w:semiHidden/>
    <w:rsid w:val="008A1F87"/>
    <w:rPr>
      <w:i/>
      <w:iCs/>
      <w:color w:val="000000" w:themeColor="text1"/>
    </w:rPr>
  </w:style>
  <w:style w:type="paragraph" w:styleId="Citatfrteckning">
    <w:name w:val="table of authorities"/>
    <w:basedOn w:val="Normal"/>
    <w:next w:val="Normal"/>
    <w:uiPriority w:val="99"/>
    <w:semiHidden/>
    <w:unhideWhenUsed/>
    <w:rsid w:val="008A1F87"/>
    <w:pPr>
      <w:spacing w:after="0"/>
      <w:ind w:left="250" w:hanging="250"/>
    </w:pPr>
  </w:style>
  <w:style w:type="paragraph" w:styleId="Citatfrteckningsrubrik">
    <w:name w:val="toa heading"/>
    <w:basedOn w:val="Normal"/>
    <w:next w:val="Normal"/>
    <w:uiPriority w:val="99"/>
    <w:semiHidden/>
    <w:unhideWhenUsed/>
    <w:rsid w:val="008A1F8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A1F87"/>
  </w:style>
  <w:style w:type="character" w:customStyle="1" w:styleId="DatumChar">
    <w:name w:val="Datum Char"/>
    <w:basedOn w:val="Standardstycketeckensnitt"/>
    <w:link w:val="Datum"/>
    <w:uiPriority w:val="99"/>
    <w:semiHidden/>
    <w:rsid w:val="008A1F87"/>
  </w:style>
  <w:style w:type="paragraph" w:styleId="Dokumentversikt">
    <w:name w:val="Document Map"/>
    <w:basedOn w:val="Normal"/>
    <w:link w:val="DokumentversiktChar"/>
    <w:uiPriority w:val="99"/>
    <w:semiHidden/>
    <w:unhideWhenUsed/>
    <w:rsid w:val="008A1F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A1F87"/>
    <w:rPr>
      <w:rFonts w:ascii="Tahoma" w:hAnsi="Tahoma" w:cs="Tahoma"/>
      <w:sz w:val="16"/>
      <w:szCs w:val="16"/>
    </w:rPr>
  </w:style>
  <w:style w:type="paragraph" w:styleId="E-postsignatur">
    <w:name w:val="E-mail Signature"/>
    <w:basedOn w:val="Normal"/>
    <w:link w:val="E-postsignaturChar"/>
    <w:uiPriority w:val="99"/>
    <w:semiHidden/>
    <w:unhideWhenUsed/>
    <w:rsid w:val="008A1F87"/>
    <w:pPr>
      <w:spacing w:after="0" w:line="240" w:lineRule="auto"/>
    </w:pPr>
  </w:style>
  <w:style w:type="character" w:customStyle="1" w:styleId="E-postsignaturChar">
    <w:name w:val="E-postsignatur Char"/>
    <w:basedOn w:val="Standardstycketeckensnitt"/>
    <w:link w:val="E-postsignatur"/>
    <w:uiPriority w:val="99"/>
    <w:semiHidden/>
    <w:rsid w:val="008A1F87"/>
  </w:style>
  <w:style w:type="paragraph" w:styleId="Figurfrteckning">
    <w:name w:val="table of figures"/>
    <w:basedOn w:val="Normal"/>
    <w:next w:val="Normal"/>
    <w:uiPriority w:val="99"/>
    <w:semiHidden/>
    <w:unhideWhenUsed/>
    <w:rsid w:val="008A1F87"/>
    <w:pPr>
      <w:spacing w:after="0"/>
    </w:pPr>
  </w:style>
  <w:style w:type="paragraph" w:styleId="HTML-adress">
    <w:name w:val="HTML Address"/>
    <w:basedOn w:val="Normal"/>
    <w:link w:val="HTML-adressChar"/>
    <w:uiPriority w:val="99"/>
    <w:semiHidden/>
    <w:unhideWhenUsed/>
    <w:rsid w:val="008A1F87"/>
    <w:pPr>
      <w:spacing w:after="0" w:line="240" w:lineRule="auto"/>
    </w:pPr>
    <w:rPr>
      <w:i/>
      <w:iCs/>
    </w:rPr>
  </w:style>
  <w:style w:type="character" w:customStyle="1" w:styleId="HTML-adressChar">
    <w:name w:val="HTML - adress Char"/>
    <w:basedOn w:val="Standardstycketeckensnitt"/>
    <w:link w:val="HTML-adress"/>
    <w:uiPriority w:val="99"/>
    <w:semiHidden/>
    <w:rsid w:val="008A1F87"/>
    <w:rPr>
      <w:i/>
      <w:iCs/>
    </w:rPr>
  </w:style>
  <w:style w:type="paragraph" w:styleId="HTML-frformaterad">
    <w:name w:val="HTML Preformatted"/>
    <w:basedOn w:val="Normal"/>
    <w:link w:val="HTML-frformateradChar"/>
    <w:uiPriority w:val="99"/>
    <w:semiHidden/>
    <w:unhideWhenUsed/>
    <w:rsid w:val="008A1F87"/>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8A1F87"/>
    <w:rPr>
      <w:rFonts w:ascii="Consolas" w:hAnsi="Consolas" w:cs="Consolas"/>
      <w:sz w:val="20"/>
      <w:szCs w:val="20"/>
    </w:rPr>
  </w:style>
  <w:style w:type="paragraph" w:styleId="Index1">
    <w:name w:val="index 1"/>
    <w:basedOn w:val="Normal"/>
    <w:next w:val="Normal"/>
    <w:autoRedefine/>
    <w:uiPriority w:val="99"/>
    <w:semiHidden/>
    <w:unhideWhenUsed/>
    <w:rsid w:val="008A1F87"/>
    <w:pPr>
      <w:spacing w:after="0" w:line="240" w:lineRule="auto"/>
      <w:ind w:left="250" w:hanging="250"/>
    </w:pPr>
  </w:style>
  <w:style w:type="paragraph" w:styleId="Index2">
    <w:name w:val="index 2"/>
    <w:basedOn w:val="Normal"/>
    <w:next w:val="Normal"/>
    <w:autoRedefine/>
    <w:uiPriority w:val="99"/>
    <w:semiHidden/>
    <w:unhideWhenUsed/>
    <w:rsid w:val="008A1F87"/>
    <w:pPr>
      <w:spacing w:after="0" w:line="240" w:lineRule="auto"/>
      <w:ind w:left="500" w:hanging="250"/>
    </w:pPr>
  </w:style>
  <w:style w:type="paragraph" w:styleId="Index3">
    <w:name w:val="index 3"/>
    <w:basedOn w:val="Normal"/>
    <w:next w:val="Normal"/>
    <w:autoRedefine/>
    <w:uiPriority w:val="99"/>
    <w:semiHidden/>
    <w:unhideWhenUsed/>
    <w:rsid w:val="008A1F87"/>
    <w:pPr>
      <w:spacing w:after="0" w:line="240" w:lineRule="auto"/>
      <w:ind w:left="750" w:hanging="250"/>
    </w:pPr>
  </w:style>
  <w:style w:type="paragraph" w:styleId="Index4">
    <w:name w:val="index 4"/>
    <w:basedOn w:val="Normal"/>
    <w:next w:val="Normal"/>
    <w:autoRedefine/>
    <w:uiPriority w:val="99"/>
    <w:semiHidden/>
    <w:unhideWhenUsed/>
    <w:rsid w:val="008A1F87"/>
    <w:pPr>
      <w:spacing w:after="0" w:line="240" w:lineRule="auto"/>
      <w:ind w:left="1000" w:hanging="250"/>
    </w:pPr>
  </w:style>
  <w:style w:type="paragraph" w:styleId="Index5">
    <w:name w:val="index 5"/>
    <w:basedOn w:val="Normal"/>
    <w:next w:val="Normal"/>
    <w:autoRedefine/>
    <w:uiPriority w:val="99"/>
    <w:semiHidden/>
    <w:unhideWhenUsed/>
    <w:rsid w:val="008A1F87"/>
    <w:pPr>
      <w:spacing w:after="0" w:line="240" w:lineRule="auto"/>
      <w:ind w:left="1250" w:hanging="250"/>
    </w:pPr>
  </w:style>
  <w:style w:type="paragraph" w:styleId="Index6">
    <w:name w:val="index 6"/>
    <w:basedOn w:val="Normal"/>
    <w:next w:val="Normal"/>
    <w:autoRedefine/>
    <w:uiPriority w:val="99"/>
    <w:semiHidden/>
    <w:unhideWhenUsed/>
    <w:rsid w:val="008A1F87"/>
    <w:pPr>
      <w:spacing w:after="0" w:line="240" w:lineRule="auto"/>
      <w:ind w:left="1500" w:hanging="250"/>
    </w:pPr>
  </w:style>
  <w:style w:type="paragraph" w:styleId="Index7">
    <w:name w:val="index 7"/>
    <w:basedOn w:val="Normal"/>
    <w:next w:val="Normal"/>
    <w:autoRedefine/>
    <w:uiPriority w:val="99"/>
    <w:semiHidden/>
    <w:unhideWhenUsed/>
    <w:rsid w:val="008A1F87"/>
    <w:pPr>
      <w:spacing w:after="0" w:line="240" w:lineRule="auto"/>
      <w:ind w:left="1750" w:hanging="250"/>
    </w:pPr>
  </w:style>
  <w:style w:type="paragraph" w:styleId="Index8">
    <w:name w:val="index 8"/>
    <w:basedOn w:val="Normal"/>
    <w:next w:val="Normal"/>
    <w:autoRedefine/>
    <w:uiPriority w:val="99"/>
    <w:semiHidden/>
    <w:unhideWhenUsed/>
    <w:rsid w:val="008A1F87"/>
    <w:pPr>
      <w:spacing w:after="0" w:line="240" w:lineRule="auto"/>
      <w:ind w:left="2000" w:hanging="250"/>
    </w:pPr>
  </w:style>
  <w:style w:type="paragraph" w:styleId="Index9">
    <w:name w:val="index 9"/>
    <w:basedOn w:val="Normal"/>
    <w:next w:val="Normal"/>
    <w:autoRedefine/>
    <w:uiPriority w:val="99"/>
    <w:semiHidden/>
    <w:unhideWhenUsed/>
    <w:rsid w:val="008A1F87"/>
    <w:pPr>
      <w:spacing w:after="0" w:line="240" w:lineRule="auto"/>
      <w:ind w:left="2250" w:hanging="250"/>
    </w:pPr>
  </w:style>
  <w:style w:type="paragraph" w:styleId="Indexrubrik">
    <w:name w:val="index heading"/>
    <w:basedOn w:val="Normal"/>
    <w:next w:val="Index1"/>
    <w:uiPriority w:val="99"/>
    <w:semiHidden/>
    <w:unhideWhenUsed/>
    <w:rsid w:val="008A1F87"/>
    <w:rPr>
      <w:rFonts w:asciiTheme="majorHAnsi" w:eastAsiaTheme="majorEastAsia" w:hAnsiTheme="majorHAnsi" w:cstheme="majorBidi"/>
      <w:b/>
      <w:bCs/>
    </w:rPr>
  </w:style>
  <w:style w:type="paragraph" w:styleId="Indragetstycke">
    <w:name w:val="Block Text"/>
    <w:basedOn w:val="Normal"/>
    <w:uiPriority w:val="99"/>
    <w:semiHidden/>
    <w:unhideWhenUsed/>
    <w:rsid w:val="008A1F87"/>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8A1F87"/>
    <w:pPr>
      <w:spacing w:after="0" w:line="240" w:lineRule="auto"/>
    </w:pPr>
  </w:style>
  <w:style w:type="paragraph" w:styleId="Inledning">
    <w:name w:val="Salutation"/>
    <w:basedOn w:val="Normal"/>
    <w:next w:val="Normal"/>
    <w:link w:val="InledningChar"/>
    <w:uiPriority w:val="99"/>
    <w:semiHidden/>
    <w:unhideWhenUsed/>
    <w:rsid w:val="008A1F87"/>
  </w:style>
  <w:style w:type="character" w:customStyle="1" w:styleId="InledningChar">
    <w:name w:val="Inledning Char"/>
    <w:basedOn w:val="Standardstycketeckensnitt"/>
    <w:link w:val="Inledning"/>
    <w:uiPriority w:val="99"/>
    <w:semiHidden/>
    <w:rsid w:val="008A1F87"/>
  </w:style>
  <w:style w:type="paragraph" w:styleId="Innehll4">
    <w:name w:val="toc 4"/>
    <w:basedOn w:val="Normal"/>
    <w:next w:val="Normal"/>
    <w:autoRedefine/>
    <w:uiPriority w:val="39"/>
    <w:semiHidden/>
    <w:unhideWhenUsed/>
    <w:rsid w:val="008A1F87"/>
    <w:pPr>
      <w:spacing w:after="100"/>
      <w:ind w:left="750"/>
    </w:pPr>
  </w:style>
  <w:style w:type="paragraph" w:styleId="Innehll5">
    <w:name w:val="toc 5"/>
    <w:basedOn w:val="Normal"/>
    <w:next w:val="Normal"/>
    <w:autoRedefine/>
    <w:uiPriority w:val="39"/>
    <w:semiHidden/>
    <w:unhideWhenUsed/>
    <w:rsid w:val="008A1F87"/>
    <w:pPr>
      <w:spacing w:after="100"/>
      <w:ind w:left="1000"/>
    </w:pPr>
  </w:style>
  <w:style w:type="paragraph" w:styleId="Innehll6">
    <w:name w:val="toc 6"/>
    <w:basedOn w:val="Normal"/>
    <w:next w:val="Normal"/>
    <w:autoRedefine/>
    <w:uiPriority w:val="39"/>
    <w:semiHidden/>
    <w:unhideWhenUsed/>
    <w:rsid w:val="008A1F87"/>
    <w:pPr>
      <w:spacing w:after="100"/>
      <w:ind w:left="1250"/>
    </w:pPr>
  </w:style>
  <w:style w:type="paragraph" w:styleId="Innehll7">
    <w:name w:val="toc 7"/>
    <w:basedOn w:val="Normal"/>
    <w:next w:val="Normal"/>
    <w:autoRedefine/>
    <w:uiPriority w:val="39"/>
    <w:semiHidden/>
    <w:unhideWhenUsed/>
    <w:rsid w:val="008A1F87"/>
    <w:pPr>
      <w:spacing w:after="100"/>
      <w:ind w:left="1500"/>
    </w:pPr>
  </w:style>
  <w:style w:type="paragraph" w:styleId="Innehll8">
    <w:name w:val="toc 8"/>
    <w:basedOn w:val="Normal"/>
    <w:next w:val="Normal"/>
    <w:autoRedefine/>
    <w:uiPriority w:val="39"/>
    <w:semiHidden/>
    <w:unhideWhenUsed/>
    <w:rsid w:val="008A1F87"/>
    <w:pPr>
      <w:spacing w:after="100"/>
      <w:ind w:left="1750"/>
    </w:pPr>
  </w:style>
  <w:style w:type="paragraph" w:styleId="Innehll9">
    <w:name w:val="toc 9"/>
    <w:basedOn w:val="Normal"/>
    <w:next w:val="Normal"/>
    <w:autoRedefine/>
    <w:uiPriority w:val="39"/>
    <w:semiHidden/>
    <w:unhideWhenUsed/>
    <w:rsid w:val="008A1F87"/>
    <w:pPr>
      <w:spacing w:after="100"/>
      <w:ind w:left="2000"/>
    </w:pPr>
  </w:style>
  <w:style w:type="paragraph" w:styleId="Kommentarer">
    <w:name w:val="annotation text"/>
    <w:basedOn w:val="Normal"/>
    <w:link w:val="KommentarerChar"/>
    <w:uiPriority w:val="99"/>
    <w:semiHidden/>
    <w:unhideWhenUsed/>
    <w:rsid w:val="008A1F87"/>
    <w:pPr>
      <w:spacing w:line="240" w:lineRule="auto"/>
    </w:pPr>
    <w:rPr>
      <w:sz w:val="20"/>
      <w:szCs w:val="20"/>
    </w:rPr>
  </w:style>
  <w:style w:type="character" w:customStyle="1" w:styleId="KommentarerChar">
    <w:name w:val="Kommentarer Char"/>
    <w:basedOn w:val="Standardstycketeckensnitt"/>
    <w:link w:val="Kommentarer"/>
    <w:uiPriority w:val="99"/>
    <w:semiHidden/>
    <w:rsid w:val="008A1F87"/>
    <w:rPr>
      <w:sz w:val="20"/>
      <w:szCs w:val="20"/>
    </w:rPr>
  </w:style>
  <w:style w:type="paragraph" w:styleId="Kommentarsmne">
    <w:name w:val="annotation subject"/>
    <w:basedOn w:val="Kommentarer"/>
    <w:next w:val="Kommentarer"/>
    <w:link w:val="KommentarsmneChar"/>
    <w:uiPriority w:val="99"/>
    <w:semiHidden/>
    <w:unhideWhenUsed/>
    <w:rsid w:val="008A1F87"/>
    <w:rPr>
      <w:b/>
      <w:bCs/>
    </w:rPr>
  </w:style>
  <w:style w:type="character" w:customStyle="1" w:styleId="KommentarsmneChar">
    <w:name w:val="Kommentarsämne Char"/>
    <w:basedOn w:val="KommentarerChar"/>
    <w:link w:val="Kommentarsmne"/>
    <w:uiPriority w:val="99"/>
    <w:semiHidden/>
    <w:rsid w:val="008A1F87"/>
    <w:rPr>
      <w:b/>
      <w:bCs/>
      <w:sz w:val="20"/>
      <w:szCs w:val="20"/>
    </w:rPr>
  </w:style>
  <w:style w:type="paragraph" w:styleId="Lista">
    <w:name w:val="List"/>
    <w:basedOn w:val="Normal"/>
    <w:uiPriority w:val="99"/>
    <w:semiHidden/>
    <w:unhideWhenUsed/>
    <w:rsid w:val="008A1F87"/>
    <w:pPr>
      <w:ind w:left="283" w:hanging="283"/>
      <w:contextualSpacing/>
    </w:pPr>
  </w:style>
  <w:style w:type="paragraph" w:styleId="Lista2">
    <w:name w:val="List 2"/>
    <w:basedOn w:val="Normal"/>
    <w:uiPriority w:val="99"/>
    <w:semiHidden/>
    <w:unhideWhenUsed/>
    <w:rsid w:val="008A1F87"/>
    <w:pPr>
      <w:ind w:left="566" w:hanging="283"/>
      <w:contextualSpacing/>
    </w:pPr>
  </w:style>
  <w:style w:type="paragraph" w:styleId="Lista3">
    <w:name w:val="List 3"/>
    <w:basedOn w:val="Normal"/>
    <w:uiPriority w:val="99"/>
    <w:semiHidden/>
    <w:unhideWhenUsed/>
    <w:rsid w:val="008A1F87"/>
    <w:pPr>
      <w:ind w:left="849" w:hanging="283"/>
      <w:contextualSpacing/>
    </w:pPr>
  </w:style>
  <w:style w:type="paragraph" w:styleId="Lista4">
    <w:name w:val="List 4"/>
    <w:basedOn w:val="Normal"/>
    <w:uiPriority w:val="99"/>
    <w:semiHidden/>
    <w:unhideWhenUsed/>
    <w:rsid w:val="008A1F87"/>
    <w:pPr>
      <w:ind w:left="1132" w:hanging="283"/>
      <w:contextualSpacing/>
    </w:pPr>
  </w:style>
  <w:style w:type="paragraph" w:styleId="Lista5">
    <w:name w:val="List 5"/>
    <w:basedOn w:val="Normal"/>
    <w:uiPriority w:val="99"/>
    <w:semiHidden/>
    <w:unhideWhenUsed/>
    <w:rsid w:val="008A1F87"/>
    <w:pPr>
      <w:ind w:left="1415" w:hanging="283"/>
      <w:contextualSpacing/>
    </w:pPr>
  </w:style>
  <w:style w:type="paragraph" w:styleId="Listafortstt">
    <w:name w:val="List Continue"/>
    <w:basedOn w:val="Normal"/>
    <w:uiPriority w:val="99"/>
    <w:semiHidden/>
    <w:unhideWhenUsed/>
    <w:rsid w:val="008A1F87"/>
    <w:pPr>
      <w:spacing w:after="120"/>
      <w:ind w:left="283"/>
      <w:contextualSpacing/>
    </w:pPr>
  </w:style>
  <w:style w:type="paragraph" w:styleId="Listafortstt2">
    <w:name w:val="List Continue 2"/>
    <w:basedOn w:val="Normal"/>
    <w:uiPriority w:val="99"/>
    <w:semiHidden/>
    <w:unhideWhenUsed/>
    <w:rsid w:val="008A1F87"/>
    <w:pPr>
      <w:spacing w:after="120"/>
      <w:ind w:left="566"/>
      <w:contextualSpacing/>
    </w:pPr>
  </w:style>
  <w:style w:type="paragraph" w:styleId="Listafortstt3">
    <w:name w:val="List Continue 3"/>
    <w:basedOn w:val="Normal"/>
    <w:uiPriority w:val="99"/>
    <w:semiHidden/>
    <w:unhideWhenUsed/>
    <w:rsid w:val="008A1F87"/>
    <w:pPr>
      <w:spacing w:after="120"/>
      <w:ind w:left="849"/>
      <w:contextualSpacing/>
    </w:pPr>
  </w:style>
  <w:style w:type="paragraph" w:styleId="Listafortstt4">
    <w:name w:val="List Continue 4"/>
    <w:basedOn w:val="Normal"/>
    <w:uiPriority w:val="99"/>
    <w:semiHidden/>
    <w:unhideWhenUsed/>
    <w:rsid w:val="008A1F87"/>
    <w:pPr>
      <w:spacing w:after="120"/>
      <w:ind w:left="1132"/>
      <w:contextualSpacing/>
    </w:pPr>
  </w:style>
  <w:style w:type="paragraph" w:styleId="Listafortstt5">
    <w:name w:val="List Continue 5"/>
    <w:basedOn w:val="Normal"/>
    <w:uiPriority w:val="99"/>
    <w:semiHidden/>
    <w:unhideWhenUsed/>
    <w:rsid w:val="008A1F87"/>
    <w:pPr>
      <w:spacing w:after="120"/>
      <w:ind w:left="1415"/>
      <w:contextualSpacing/>
    </w:pPr>
  </w:style>
  <w:style w:type="paragraph" w:styleId="Liststycke">
    <w:name w:val="List Paragraph"/>
    <w:basedOn w:val="Normal"/>
    <w:uiPriority w:val="34"/>
    <w:semiHidden/>
    <w:qFormat/>
    <w:rsid w:val="008A1F87"/>
    <w:pPr>
      <w:ind w:left="720"/>
      <w:contextualSpacing/>
    </w:pPr>
  </w:style>
  <w:style w:type="paragraph" w:styleId="Litteraturfrteckning">
    <w:name w:val="Bibliography"/>
    <w:basedOn w:val="Normal"/>
    <w:next w:val="Normal"/>
    <w:uiPriority w:val="37"/>
    <w:semiHidden/>
    <w:unhideWhenUsed/>
    <w:rsid w:val="008A1F87"/>
  </w:style>
  <w:style w:type="paragraph" w:styleId="Makrotext">
    <w:name w:val="macro"/>
    <w:link w:val="MakrotextChar"/>
    <w:uiPriority w:val="99"/>
    <w:semiHidden/>
    <w:unhideWhenUsed/>
    <w:rsid w:val="008A1F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8A1F87"/>
    <w:rPr>
      <w:rFonts w:ascii="Consolas" w:hAnsi="Consolas" w:cs="Consolas"/>
      <w:sz w:val="20"/>
      <w:szCs w:val="20"/>
    </w:rPr>
  </w:style>
  <w:style w:type="paragraph" w:styleId="Meddelanderubrik">
    <w:name w:val="Message Header"/>
    <w:basedOn w:val="Normal"/>
    <w:link w:val="MeddelanderubrikChar"/>
    <w:uiPriority w:val="99"/>
    <w:semiHidden/>
    <w:unhideWhenUsed/>
    <w:rsid w:val="008A1F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A1F8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A1F87"/>
    <w:rPr>
      <w:rFonts w:ascii="Times New Roman" w:hAnsi="Times New Roman" w:cs="Times New Roman"/>
      <w:sz w:val="24"/>
      <w:szCs w:val="24"/>
    </w:rPr>
  </w:style>
  <w:style w:type="paragraph" w:styleId="Normaltindrag">
    <w:name w:val="Normal Indent"/>
    <w:basedOn w:val="Normal"/>
    <w:uiPriority w:val="99"/>
    <w:semiHidden/>
    <w:unhideWhenUsed/>
    <w:rsid w:val="008A1F87"/>
    <w:pPr>
      <w:ind w:left="1304"/>
    </w:pPr>
  </w:style>
  <w:style w:type="paragraph" w:styleId="Numreradlista4">
    <w:name w:val="List Number 4"/>
    <w:basedOn w:val="Normal"/>
    <w:uiPriority w:val="99"/>
    <w:semiHidden/>
    <w:unhideWhenUsed/>
    <w:rsid w:val="008A1F87"/>
    <w:pPr>
      <w:numPr>
        <w:numId w:val="38"/>
      </w:numPr>
      <w:contextualSpacing/>
    </w:pPr>
  </w:style>
  <w:style w:type="paragraph" w:styleId="Numreradlista5">
    <w:name w:val="List Number 5"/>
    <w:basedOn w:val="Normal"/>
    <w:uiPriority w:val="99"/>
    <w:semiHidden/>
    <w:unhideWhenUsed/>
    <w:rsid w:val="008A1F87"/>
    <w:pPr>
      <w:numPr>
        <w:numId w:val="39"/>
      </w:numPr>
      <w:contextualSpacing/>
    </w:pPr>
  </w:style>
  <w:style w:type="paragraph" w:styleId="Oformateradtext">
    <w:name w:val="Plain Text"/>
    <w:basedOn w:val="Normal"/>
    <w:link w:val="OformateradtextChar"/>
    <w:uiPriority w:val="99"/>
    <w:semiHidden/>
    <w:unhideWhenUsed/>
    <w:rsid w:val="008A1F87"/>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8A1F87"/>
    <w:rPr>
      <w:rFonts w:ascii="Consolas" w:hAnsi="Consolas" w:cs="Consolas"/>
      <w:sz w:val="21"/>
      <w:szCs w:val="21"/>
    </w:rPr>
  </w:style>
  <w:style w:type="paragraph" w:styleId="Punktlista4">
    <w:name w:val="List Bullet 4"/>
    <w:basedOn w:val="Normal"/>
    <w:uiPriority w:val="99"/>
    <w:semiHidden/>
    <w:unhideWhenUsed/>
    <w:rsid w:val="008A1F87"/>
    <w:pPr>
      <w:numPr>
        <w:numId w:val="40"/>
      </w:numPr>
      <w:contextualSpacing/>
    </w:pPr>
  </w:style>
  <w:style w:type="paragraph" w:styleId="Punktlista5">
    <w:name w:val="List Bullet 5"/>
    <w:basedOn w:val="Normal"/>
    <w:uiPriority w:val="99"/>
    <w:semiHidden/>
    <w:unhideWhenUsed/>
    <w:rsid w:val="008A1F87"/>
    <w:pPr>
      <w:numPr>
        <w:numId w:val="41"/>
      </w:numPr>
      <w:contextualSpacing/>
    </w:pPr>
  </w:style>
  <w:style w:type="character" w:customStyle="1" w:styleId="Rubrik6Char">
    <w:name w:val="Rubrik 6 Char"/>
    <w:basedOn w:val="Standardstycketeckensnitt"/>
    <w:link w:val="Rubrik6"/>
    <w:uiPriority w:val="9"/>
    <w:semiHidden/>
    <w:rsid w:val="008A1F8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A1F8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A1F8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A1F8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A1F87"/>
    <w:pPr>
      <w:spacing w:after="0" w:line="240" w:lineRule="auto"/>
      <w:ind w:left="4252"/>
    </w:pPr>
  </w:style>
  <w:style w:type="character" w:customStyle="1" w:styleId="SignaturChar">
    <w:name w:val="Signatur Char"/>
    <w:basedOn w:val="Standardstycketeckensnitt"/>
    <w:link w:val="Signatur"/>
    <w:uiPriority w:val="99"/>
    <w:semiHidden/>
    <w:rsid w:val="008A1F87"/>
  </w:style>
  <w:style w:type="paragraph" w:styleId="Slutkommentar">
    <w:name w:val="endnote text"/>
    <w:basedOn w:val="Normal"/>
    <w:link w:val="SlutkommentarChar"/>
    <w:uiPriority w:val="99"/>
    <w:semiHidden/>
    <w:unhideWhenUsed/>
    <w:rsid w:val="008A1F8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A1F87"/>
    <w:rPr>
      <w:sz w:val="20"/>
      <w:szCs w:val="20"/>
    </w:rPr>
  </w:style>
  <w:style w:type="paragraph" w:styleId="Starktcitat">
    <w:name w:val="Intense Quote"/>
    <w:basedOn w:val="Normal"/>
    <w:next w:val="Normal"/>
    <w:link w:val="StarktcitatChar"/>
    <w:uiPriority w:val="30"/>
    <w:semiHidden/>
    <w:qFormat/>
    <w:rsid w:val="008A1F8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A1F87"/>
    <w:rPr>
      <w:b/>
      <w:bCs/>
      <w:i/>
      <w:iCs/>
      <w:color w:val="1A3050" w:themeColor="accent1"/>
    </w:rPr>
  </w:style>
  <w:style w:type="paragraph" w:styleId="Underrubrik">
    <w:name w:val="Subtitle"/>
    <w:basedOn w:val="Normal"/>
    <w:next w:val="Normal"/>
    <w:link w:val="UnderrubrikChar"/>
    <w:uiPriority w:val="11"/>
    <w:semiHidden/>
    <w:qFormat/>
    <w:rsid w:val="008A1F8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A1F8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8A1F87"/>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E9146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A1F87"/>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8A1F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A1F8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8A1F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01725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25CD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25CDE"/>
    <w:rPr>
      <w:rFonts w:ascii="Tahoma" w:hAnsi="Tahoma" w:cs="Tahoma"/>
      <w:sz w:val="16"/>
      <w:szCs w:val="16"/>
    </w:rPr>
  </w:style>
  <w:style w:type="paragraph" w:styleId="Adress-brev">
    <w:name w:val="envelope address"/>
    <w:basedOn w:val="Normal"/>
    <w:uiPriority w:val="99"/>
    <w:semiHidden/>
    <w:unhideWhenUsed/>
    <w:rsid w:val="008A1F8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A1F87"/>
    <w:pPr>
      <w:spacing w:after="0" w:line="240" w:lineRule="auto"/>
    </w:pPr>
  </w:style>
  <w:style w:type="character" w:customStyle="1" w:styleId="AnteckningsrubrikChar">
    <w:name w:val="Anteckningsrubrik Char"/>
    <w:basedOn w:val="Standardstycketeckensnitt"/>
    <w:link w:val="Anteckningsrubrik"/>
    <w:uiPriority w:val="99"/>
    <w:semiHidden/>
    <w:rsid w:val="008A1F87"/>
  </w:style>
  <w:style w:type="paragraph" w:styleId="Avslutandetext">
    <w:name w:val="Closing"/>
    <w:basedOn w:val="Normal"/>
    <w:link w:val="AvslutandetextChar"/>
    <w:uiPriority w:val="99"/>
    <w:semiHidden/>
    <w:unhideWhenUsed/>
    <w:rsid w:val="008A1F87"/>
    <w:pPr>
      <w:spacing w:after="0" w:line="240" w:lineRule="auto"/>
      <w:ind w:left="4252"/>
    </w:pPr>
  </w:style>
  <w:style w:type="character" w:customStyle="1" w:styleId="AvslutandetextChar">
    <w:name w:val="Avslutande text Char"/>
    <w:basedOn w:val="Standardstycketeckensnitt"/>
    <w:link w:val="Avslutandetext"/>
    <w:uiPriority w:val="99"/>
    <w:semiHidden/>
    <w:rsid w:val="008A1F87"/>
  </w:style>
  <w:style w:type="paragraph" w:styleId="Avsndaradress-brev">
    <w:name w:val="envelope return"/>
    <w:basedOn w:val="Normal"/>
    <w:uiPriority w:val="99"/>
    <w:semiHidden/>
    <w:unhideWhenUsed/>
    <w:rsid w:val="008A1F87"/>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8A1F87"/>
    <w:pPr>
      <w:spacing w:after="120" w:line="480" w:lineRule="auto"/>
    </w:pPr>
  </w:style>
  <w:style w:type="character" w:customStyle="1" w:styleId="Brdtext2Char">
    <w:name w:val="Brödtext 2 Char"/>
    <w:basedOn w:val="Standardstycketeckensnitt"/>
    <w:link w:val="Brdtext2"/>
    <w:uiPriority w:val="99"/>
    <w:semiHidden/>
    <w:rsid w:val="008A1F87"/>
  </w:style>
  <w:style w:type="paragraph" w:styleId="Brdtext3">
    <w:name w:val="Body Text 3"/>
    <w:basedOn w:val="Normal"/>
    <w:link w:val="Brdtext3Char"/>
    <w:uiPriority w:val="99"/>
    <w:semiHidden/>
    <w:unhideWhenUsed/>
    <w:rsid w:val="008A1F87"/>
    <w:pPr>
      <w:spacing w:after="120"/>
    </w:pPr>
    <w:rPr>
      <w:sz w:val="16"/>
      <w:szCs w:val="16"/>
    </w:rPr>
  </w:style>
  <w:style w:type="character" w:customStyle="1" w:styleId="Brdtext3Char">
    <w:name w:val="Brödtext 3 Char"/>
    <w:basedOn w:val="Standardstycketeckensnitt"/>
    <w:link w:val="Brdtext3"/>
    <w:uiPriority w:val="99"/>
    <w:semiHidden/>
    <w:rsid w:val="008A1F87"/>
    <w:rPr>
      <w:sz w:val="16"/>
      <w:szCs w:val="16"/>
    </w:rPr>
  </w:style>
  <w:style w:type="paragraph" w:styleId="Brdtextmedfrstaindrag">
    <w:name w:val="Body Text First Indent"/>
    <w:basedOn w:val="Brdtext"/>
    <w:link w:val="BrdtextmedfrstaindragChar"/>
    <w:uiPriority w:val="99"/>
    <w:semiHidden/>
    <w:unhideWhenUsed/>
    <w:rsid w:val="008A1F8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A1F87"/>
  </w:style>
  <w:style w:type="paragraph" w:styleId="Brdtextmedfrstaindrag2">
    <w:name w:val="Body Text First Indent 2"/>
    <w:basedOn w:val="Brdtextmedindrag"/>
    <w:link w:val="Brdtextmedfrstaindrag2Char"/>
    <w:uiPriority w:val="99"/>
    <w:semiHidden/>
    <w:unhideWhenUsed/>
    <w:rsid w:val="008A1F8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A1F87"/>
  </w:style>
  <w:style w:type="paragraph" w:styleId="Brdtextmedindrag2">
    <w:name w:val="Body Text Indent 2"/>
    <w:basedOn w:val="Normal"/>
    <w:link w:val="Brdtextmedindrag2Char"/>
    <w:uiPriority w:val="99"/>
    <w:semiHidden/>
    <w:unhideWhenUsed/>
    <w:rsid w:val="008A1F8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A1F87"/>
  </w:style>
  <w:style w:type="paragraph" w:styleId="Brdtextmedindrag3">
    <w:name w:val="Body Text Indent 3"/>
    <w:basedOn w:val="Normal"/>
    <w:link w:val="Brdtextmedindrag3Char"/>
    <w:uiPriority w:val="99"/>
    <w:semiHidden/>
    <w:unhideWhenUsed/>
    <w:rsid w:val="008A1F8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A1F87"/>
    <w:rPr>
      <w:sz w:val="16"/>
      <w:szCs w:val="16"/>
    </w:rPr>
  </w:style>
  <w:style w:type="paragraph" w:styleId="Citat">
    <w:name w:val="Quote"/>
    <w:basedOn w:val="Normal"/>
    <w:next w:val="Normal"/>
    <w:link w:val="CitatChar"/>
    <w:uiPriority w:val="29"/>
    <w:semiHidden/>
    <w:qFormat/>
    <w:rsid w:val="008A1F87"/>
    <w:rPr>
      <w:i/>
      <w:iCs/>
      <w:color w:val="000000" w:themeColor="text1"/>
    </w:rPr>
  </w:style>
  <w:style w:type="character" w:customStyle="1" w:styleId="CitatChar">
    <w:name w:val="Citat Char"/>
    <w:basedOn w:val="Standardstycketeckensnitt"/>
    <w:link w:val="Citat"/>
    <w:uiPriority w:val="29"/>
    <w:semiHidden/>
    <w:rsid w:val="008A1F87"/>
    <w:rPr>
      <w:i/>
      <w:iCs/>
      <w:color w:val="000000" w:themeColor="text1"/>
    </w:rPr>
  </w:style>
  <w:style w:type="paragraph" w:styleId="Citatfrteckning">
    <w:name w:val="table of authorities"/>
    <w:basedOn w:val="Normal"/>
    <w:next w:val="Normal"/>
    <w:uiPriority w:val="99"/>
    <w:semiHidden/>
    <w:unhideWhenUsed/>
    <w:rsid w:val="008A1F87"/>
    <w:pPr>
      <w:spacing w:after="0"/>
      <w:ind w:left="250" w:hanging="250"/>
    </w:pPr>
  </w:style>
  <w:style w:type="paragraph" w:styleId="Citatfrteckningsrubrik">
    <w:name w:val="toa heading"/>
    <w:basedOn w:val="Normal"/>
    <w:next w:val="Normal"/>
    <w:uiPriority w:val="99"/>
    <w:semiHidden/>
    <w:unhideWhenUsed/>
    <w:rsid w:val="008A1F8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A1F87"/>
  </w:style>
  <w:style w:type="character" w:customStyle="1" w:styleId="DatumChar">
    <w:name w:val="Datum Char"/>
    <w:basedOn w:val="Standardstycketeckensnitt"/>
    <w:link w:val="Datum"/>
    <w:uiPriority w:val="99"/>
    <w:semiHidden/>
    <w:rsid w:val="008A1F87"/>
  </w:style>
  <w:style w:type="paragraph" w:styleId="Dokumentversikt">
    <w:name w:val="Document Map"/>
    <w:basedOn w:val="Normal"/>
    <w:link w:val="DokumentversiktChar"/>
    <w:uiPriority w:val="99"/>
    <w:semiHidden/>
    <w:unhideWhenUsed/>
    <w:rsid w:val="008A1F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8A1F87"/>
    <w:rPr>
      <w:rFonts w:ascii="Tahoma" w:hAnsi="Tahoma" w:cs="Tahoma"/>
      <w:sz w:val="16"/>
      <w:szCs w:val="16"/>
    </w:rPr>
  </w:style>
  <w:style w:type="paragraph" w:styleId="E-postsignatur">
    <w:name w:val="E-mail Signature"/>
    <w:basedOn w:val="Normal"/>
    <w:link w:val="E-postsignaturChar"/>
    <w:uiPriority w:val="99"/>
    <w:semiHidden/>
    <w:unhideWhenUsed/>
    <w:rsid w:val="008A1F87"/>
    <w:pPr>
      <w:spacing w:after="0" w:line="240" w:lineRule="auto"/>
    </w:pPr>
  </w:style>
  <w:style w:type="character" w:customStyle="1" w:styleId="E-postsignaturChar">
    <w:name w:val="E-postsignatur Char"/>
    <w:basedOn w:val="Standardstycketeckensnitt"/>
    <w:link w:val="E-postsignatur"/>
    <w:uiPriority w:val="99"/>
    <w:semiHidden/>
    <w:rsid w:val="008A1F87"/>
  </w:style>
  <w:style w:type="paragraph" w:styleId="Figurfrteckning">
    <w:name w:val="table of figures"/>
    <w:basedOn w:val="Normal"/>
    <w:next w:val="Normal"/>
    <w:uiPriority w:val="99"/>
    <w:semiHidden/>
    <w:unhideWhenUsed/>
    <w:rsid w:val="008A1F87"/>
    <w:pPr>
      <w:spacing w:after="0"/>
    </w:pPr>
  </w:style>
  <w:style w:type="paragraph" w:styleId="HTML-adress">
    <w:name w:val="HTML Address"/>
    <w:basedOn w:val="Normal"/>
    <w:link w:val="HTML-adressChar"/>
    <w:uiPriority w:val="99"/>
    <w:semiHidden/>
    <w:unhideWhenUsed/>
    <w:rsid w:val="008A1F87"/>
    <w:pPr>
      <w:spacing w:after="0" w:line="240" w:lineRule="auto"/>
    </w:pPr>
    <w:rPr>
      <w:i/>
      <w:iCs/>
    </w:rPr>
  </w:style>
  <w:style w:type="character" w:customStyle="1" w:styleId="HTML-adressChar">
    <w:name w:val="HTML - adress Char"/>
    <w:basedOn w:val="Standardstycketeckensnitt"/>
    <w:link w:val="HTML-adress"/>
    <w:uiPriority w:val="99"/>
    <w:semiHidden/>
    <w:rsid w:val="008A1F87"/>
    <w:rPr>
      <w:i/>
      <w:iCs/>
    </w:rPr>
  </w:style>
  <w:style w:type="paragraph" w:styleId="HTML-frformaterad">
    <w:name w:val="HTML Preformatted"/>
    <w:basedOn w:val="Normal"/>
    <w:link w:val="HTML-frformateradChar"/>
    <w:uiPriority w:val="99"/>
    <w:semiHidden/>
    <w:unhideWhenUsed/>
    <w:rsid w:val="008A1F87"/>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8A1F87"/>
    <w:rPr>
      <w:rFonts w:ascii="Consolas" w:hAnsi="Consolas" w:cs="Consolas"/>
      <w:sz w:val="20"/>
      <w:szCs w:val="20"/>
    </w:rPr>
  </w:style>
  <w:style w:type="paragraph" w:styleId="Index1">
    <w:name w:val="index 1"/>
    <w:basedOn w:val="Normal"/>
    <w:next w:val="Normal"/>
    <w:autoRedefine/>
    <w:uiPriority w:val="99"/>
    <w:semiHidden/>
    <w:unhideWhenUsed/>
    <w:rsid w:val="008A1F87"/>
    <w:pPr>
      <w:spacing w:after="0" w:line="240" w:lineRule="auto"/>
      <w:ind w:left="250" w:hanging="250"/>
    </w:pPr>
  </w:style>
  <w:style w:type="paragraph" w:styleId="Index2">
    <w:name w:val="index 2"/>
    <w:basedOn w:val="Normal"/>
    <w:next w:val="Normal"/>
    <w:autoRedefine/>
    <w:uiPriority w:val="99"/>
    <w:semiHidden/>
    <w:unhideWhenUsed/>
    <w:rsid w:val="008A1F87"/>
    <w:pPr>
      <w:spacing w:after="0" w:line="240" w:lineRule="auto"/>
      <w:ind w:left="500" w:hanging="250"/>
    </w:pPr>
  </w:style>
  <w:style w:type="paragraph" w:styleId="Index3">
    <w:name w:val="index 3"/>
    <w:basedOn w:val="Normal"/>
    <w:next w:val="Normal"/>
    <w:autoRedefine/>
    <w:uiPriority w:val="99"/>
    <w:semiHidden/>
    <w:unhideWhenUsed/>
    <w:rsid w:val="008A1F87"/>
    <w:pPr>
      <w:spacing w:after="0" w:line="240" w:lineRule="auto"/>
      <w:ind w:left="750" w:hanging="250"/>
    </w:pPr>
  </w:style>
  <w:style w:type="paragraph" w:styleId="Index4">
    <w:name w:val="index 4"/>
    <w:basedOn w:val="Normal"/>
    <w:next w:val="Normal"/>
    <w:autoRedefine/>
    <w:uiPriority w:val="99"/>
    <w:semiHidden/>
    <w:unhideWhenUsed/>
    <w:rsid w:val="008A1F87"/>
    <w:pPr>
      <w:spacing w:after="0" w:line="240" w:lineRule="auto"/>
      <w:ind w:left="1000" w:hanging="250"/>
    </w:pPr>
  </w:style>
  <w:style w:type="paragraph" w:styleId="Index5">
    <w:name w:val="index 5"/>
    <w:basedOn w:val="Normal"/>
    <w:next w:val="Normal"/>
    <w:autoRedefine/>
    <w:uiPriority w:val="99"/>
    <w:semiHidden/>
    <w:unhideWhenUsed/>
    <w:rsid w:val="008A1F87"/>
    <w:pPr>
      <w:spacing w:after="0" w:line="240" w:lineRule="auto"/>
      <w:ind w:left="1250" w:hanging="250"/>
    </w:pPr>
  </w:style>
  <w:style w:type="paragraph" w:styleId="Index6">
    <w:name w:val="index 6"/>
    <w:basedOn w:val="Normal"/>
    <w:next w:val="Normal"/>
    <w:autoRedefine/>
    <w:uiPriority w:val="99"/>
    <w:semiHidden/>
    <w:unhideWhenUsed/>
    <w:rsid w:val="008A1F87"/>
    <w:pPr>
      <w:spacing w:after="0" w:line="240" w:lineRule="auto"/>
      <w:ind w:left="1500" w:hanging="250"/>
    </w:pPr>
  </w:style>
  <w:style w:type="paragraph" w:styleId="Index7">
    <w:name w:val="index 7"/>
    <w:basedOn w:val="Normal"/>
    <w:next w:val="Normal"/>
    <w:autoRedefine/>
    <w:uiPriority w:val="99"/>
    <w:semiHidden/>
    <w:unhideWhenUsed/>
    <w:rsid w:val="008A1F87"/>
    <w:pPr>
      <w:spacing w:after="0" w:line="240" w:lineRule="auto"/>
      <w:ind w:left="1750" w:hanging="250"/>
    </w:pPr>
  </w:style>
  <w:style w:type="paragraph" w:styleId="Index8">
    <w:name w:val="index 8"/>
    <w:basedOn w:val="Normal"/>
    <w:next w:val="Normal"/>
    <w:autoRedefine/>
    <w:uiPriority w:val="99"/>
    <w:semiHidden/>
    <w:unhideWhenUsed/>
    <w:rsid w:val="008A1F87"/>
    <w:pPr>
      <w:spacing w:after="0" w:line="240" w:lineRule="auto"/>
      <w:ind w:left="2000" w:hanging="250"/>
    </w:pPr>
  </w:style>
  <w:style w:type="paragraph" w:styleId="Index9">
    <w:name w:val="index 9"/>
    <w:basedOn w:val="Normal"/>
    <w:next w:val="Normal"/>
    <w:autoRedefine/>
    <w:uiPriority w:val="99"/>
    <w:semiHidden/>
    <w:unhideWhenUsed/>
    <w:rsid w:val="008A1F87"/>
    <w:pPr>
      <w:spacing w:after="0" w:line="240" w:lineRule="auto"/>
      <w:ind w:left="2250" w:hanging="250"/>
    </w:pPr>
  </w:style>
  <w:style w:type="paragraph" w:styleId="Indexrubrik">
    <w:name w:val="index heading"/>
    <w:basedOn w:val="Normal"/>
    <w:next w:val="Index1"/>
    <w:uiPriority w:val="99"/>
    <w:semiHidden/>
    <w:unhideWhenUsed/>
    <w:rsid w:val="008A1F87"/>
    <w:rPr>
      <w:rFonts w:asciiTheme="majorHAnsi" w:eastAsiaTheme="majorEastAsia" w:hAnsiTheme="majorHAnsi" w:cstheme="majorBidi"/>
      <w:b/>
      <w:bCs/>
    </w:rPr>
  </w:style>
  <w:style w:type="paragraph" w:styleId="Indragetstycke">
    <w:name w:val="Block Text"/>
    <w:basedOn w:val="Normal"/>
    <w:uiPriority w:val="99"/>
    <w:semiHidden/>
    <w:unhideWhenUsed/>
    <w:rsid w:val="008A1F87"/>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8A1F87"/>
    <w:pPr>
      <w:spacing w:after="0" w:line="240" w:lineRule="auto"/>
    </w:pPr>
  </w:style>
  <w:style w:type="paragraph" w:styleId="Inledning">
    <w:name w:val="Salutation"/>
    <w:basedOn w:val="Normal"/>
    <w:next w:val="Normal"/>
    <w:link w:val="InledningChar"/>
    <w:uiPriority w:val="99"/>
    <w:semiHidden/>
    <w:unhideWhenUsed/>
    <w:rsid w:val="008A1F87"/>
  </w:style>
  <w:style w:type="character" w:customStyle="1" w:styleId="InledningChar">
    <w:name w:val="Inledning Char"/>
    <w:basedOn w:val="Standardstycketeckensnitt"/>
    <w:link w:val="Inledning"/>
    <w:uiPriority w:val="99"/>
    <w:semiHidden/>
    <w:rsid w:val="008A1F87"/>
  </w:style>
  <w:style w:type="paragraph" w:styleId="Innehll4">
    <w:name w:val="toc 4"/>
    <w:basedOn w:val="Normal"/>
    <w:next w:val="Normal"/>
    <w:autoRedefine/>
    <w:uiPriority w:val="39"/>
    <w:semiHidden/>
    <w:unhideWhenUsed/>
    <w:rsid w:val="008A1F87"/>
    <w:pPr>
      <w:spacing w:after="100"/>
      <w:ind w:left="750"/>
    </w:pPr>
  </w:style>
  <w:style w:type="paragraph" w:styleId="Innehll5">
    <w:name w:val="toc 5"/>
    <w:basedOn w:val="Normal"/>
    <w:next w:val="Normal"/>
    <w:autoRedefine/>
    <w:uiPriority w:val="39"/>
    <w:semiHidden/>
    <w:unhideWhenUsed/>
    <w:rsid w:val="008A1F87"/>
    <w:pPr>
      <w:spacing w:after="100"/>
      <w:ind w:left="1000"/>
    </w:pPr>
  </w:style>
  <w:style w:type="paragraph" w:styleId="Innehll6">
    <w:name w:val="toc 6"/>
    <w:basedOn w:val="Normal"/>
    <w:next w:val="Normal"/>
    <w:autoRedefine/>
    <w:uiPriority w:val="39"/>
    <w:semiHidden/>
    <w:unhideWhenUsed/>
    <w:rsid w:val="008A1F87"/>
    <w:pPr>
      <w:spacing w:after="100"/>
      <w:ind w:left="1250"/>
    </w:pPr>
  </w:style>
  <w:style w:type="paragraph" w:styleId="Innehll7">
    <w:name w:val="toc 7"/>
    <w:basedOn w:val="Normal"/>
    <w:next w:val="Normal"/>
    <w:autoRedefine/>
    <w:uiPriority w:val="39"/>
    <w:semiHidden/>
    <w:unhideWhenUsed/>
    <w:rsid w:val="008A1F87"/>
    <w:pPr>
      <w:spacing w:after="100"/>
      <w:ind w:left="1500"/>
    </w:pPr>
  </w:style>
  <w:style w:type="paragraph" w:styleId="Innehll8">
    <w:name w:val="toc 8"/>
    <w:basedOn w:val="Normal"/>
    <w:next w:val="Normal"/>
    <w:autoRedefine/>
    <w:uiPriority w:val="39"/>
    <w:semiHidden/>
    <w:unhideWhenUsed/>
    <w:rsid w:val="008A1F87"/>
    <w:pPr>
      <w:spacing w:after="100"/>
      <w:ind w:left="1750"/>
    </w:pPr>
  </w:style>
  <w:style w:type="paragraph" w:styleId="Innehll9">
    <w:name w:val="toc 9"/>
    <w:basedOn w:val="Normal"/>
    <w:next w:val="Normal"/>
    <w:autoRedefine/>
    <w:uiPriority w:val="39"/>
    <w:semiHidden/>
    <w:unhideWhenUsed/>
    <w:rsid w:val="008A1F87"/>
    <w:pPr>
      <w:spacing w:after="100"/>
      <w:ind w:left="2000"/>
    </w:pPr>
  </w:style>
  <w:style w:type="paragraph" w:styleId="Kommentarer">
    <w:name w:val="annotation text"/>
    <w:basedOn w:val="Normal"/>
    <w:link w:val="KommentarerChar"/>
    <w:uiPriority w:val="99"/>
    <w:semiHidden/>
    <w:unhideWhenUsed/>
    <w:rsid w:val="008A1F87"/>
    <w:pPr>
      <w:spacing w:line="240" w:lineRule="auto"/>
    </w:pPr>
    <w:rPr>
      <w:sz w:val="20"/>
      <w:szCs w:val="20"/>
    </w:rPr>
  </w:style>
  <w:style w:type="character" w:customStyle="1" w:styleId="KommentarerChar">
    <w:name w:val="Kommentarer Char"/>
    <w:basedOn w:val="Standardstycketeckensnitt"/>
    <w:link w:val="Kommentarer"/>
    <w:uiPriority w:val="99"/>
    <w:semiHidden/>
    <w:rsid w:val="008A1F87"/>
    <w:rPr>
      <w:sz w:val="20"/>
      <w:szCs w:val="20"/>
    </w:rPr>
  </w:style>
  <w:style w:type="paragraph" w:styleId="Kommentarsmne">
    <w:name w:val="annotation subject"/>
    <w:basedOn w:val="Kommentarer"/>
    <w:next w:val="Kommentarer"/>
    <w:link w:val="KommentarsmneChar"/>
    <w:uiPriority w:val="99"/>
    <w:semiHidden/>
    <w:unhideWhenUsed/>
    <w:rsid w:val="008A1F87"/>
    <w:rPr>
      <w:b/>
      <w:bCs/>
    </w:rPr>
  </w:style>
  <w:style w:type="character" w:customStyle="1" w:styleId="KommentarsmneChar">
    <w:name w:val="Kommentarsämne Char"/>
    <w:basedOn w:val="KommentarerChar"/>
    <w:link w:val="Kommentarsmne"/>
    <w:uiPriority w:val="99"/>
    <w:semiHidden/>
    <w:rsid w:val="008A1F87"/>
    <w:rPr>
      <w:b/>
      <w:bCs/>
      <w:sz w:val="20"/>
      <w:szCs w:val="20"/>
    </w:rPr>
  </w:style>
  <w:style w:type="paragraph" w:styleId="Lista">
    <w:name w:val="List"/>
    <w:basedOn w:val="Normal"/>
    <w:uiPriority w:val="99"/>
    <w:semiHidden/>
    <w:unhideWhenUsed/>
    <w:rsid w:val="008A1F87"/>
    <w:pPr>
      <w:ind w:left="283" w:hanging="283"/>
      <w:contextualSpacing/>
    </w:pPr>
  </w:style>
  <w:style w:type="paragraph" w:styleId="Lista2">
    <w:name w:val="List 2"/>
    <w:basedOn w:val="Normal"/>
    <w:uiPriority w:val="99"/>
    <w:semiHidden/>
    <w:unhideWhenUsed/>
    <w:rsid w:val="008A1F87"/>
    <w:pPr>
      <w:ind w:left="566" w:hanging="283"/>
      <w:contextualSpacing/>
    </w:pPr>
  </w:style>
  <w:style w:type="paragraph" w:styleId="Lista3">
    <w:name w:val="List 3"/>
    <w:basedOn w:val="Normal"/>
    <w:uiPriority w:val="99"/>
    <w:semiHidden/>
    <w:unhideWhenUsed/>
    <w:rsid w:val="008A1F87"/>
    <w:pPr>
      <w:ind w:left="849" w:hanging="283"/>
      <w:contextualSpacing/>
    </w:pPr>
  </w:style>
  <w:style w:type="paragraph" w:styleId="Lista4">
    <w:name w:val="List 4"/>
    <w:basedOn w:val="Normal"/>
    <w:uiPriority w:val="99"/>
    <w:semiHidden/>
    <w:unhideWhenUsed/>
    <w:rsid w:val="008A1F87"/>
    <w:pPr>
      <w:ind w:left="1132" w:hanging="283"/>
      <w:contextualSpacing/>
    </w:pPr>
  </w:style>
  <w:style w:type="paragraph" w:styleId="Lista5">
    <w:name w:val="List 5"/>
    <w:basedOn w:val="Normal"/>
    <w:uiPriority w:val="99"/>
    <w:semiHidden/>
    <w:unhideWhenUsed/>
    <w:rsid w:val="008A1F87"/>
    <w:pPr>
      <w:ind w:left="1415" w:hanging="283"/>
      <w:contextualSpacing/>
    </w:pPr>
  </w:style>
  <w:style w:type="paragraph" w:styleId="Listafortstt">
    <w:name w:val="List Continue"/>
    <w:basedOn w:val="Normal"/>
    <w:uiPriority w:val="99"/>
    <w:semiHidden/>
    <w:unhideWhenUsed/>
    <w:rsid w:val="008A1F87"/>
    <w:pPr>
      <w:spacing w:after="120"/>
      <w:ind w:left="283"/>
      <w:contextualSpacing/>
    </w:pPr>
  </w:style>
  <w:style w:type="paragraph" w:styleId="Listafortstt2">
    <w:name w:val="List Continue 2"/>
    <w:basedOn w:val="Normal"/>
    <w:uiPriority w:val="99"/>
    <w:semiHidden/>
    <w:unhideWhenUsed/>
    <w:rsid w:val="008A1F87"/>
    <w:pPr>
      <w:spacing w:after="120"/>
      <w:ind w:left="566"/>
      <w:contextualSpacing/>
    </w:pPr>
  </w:style>
  <w:style w:type="paragraph" w:styleId="Listafortstt3">
    <w:name w:val="List Continue 3"/>
    <w:basedOn w:val="Normal"/>
    <w:uiPriority w:val="99"/>
    <w:semiHidden/>
    <w:unhideWhenUsed/>
    <w:rsid w:val="008A1F87"/>
    <w:pPr>
      <w:spacing w:after="120"/>
      <w:ind w:left="849"/>
      <w:contextualSpacing/>
    </w:pPr>
  </w:style>
  <w:style w:type="paragraph" w:styleId="Listafortstt4">
    <w:name w:val="List Continue 4"/>
    <w:basedOn w:val="Normal"/>
    <w:uiPriority w:val="99"/>
    <w:semiHidden/>
    <w:unhideWhenUsed/>
    <w:rsid w:val="008A1F87"/>
    <w:pPr>
      <w:spacing w:after="120"/>
      <w:ind w:left="1132"/>
      <w:contextualSpacing/>
    </w:pPr>
  </w:style>
  <w:style w:type="paragraph" w:styleId="Listafortstt5">
    <w:name w:val="List Continue 5"/>
    <w:basedOn w:val="Normal"/>
    <w:uiPriority w:val="99"/>
    <w:semiHidden/>
    <w:unhideWhenUsed/>
    <w:rsid w:val="008A1F87"/>
    <w:pPr>
      <w:spacing w:after="120"/>
      <w:ind w:left="1415"/>
      <w:contextualSpacing/>
    </w:pPr>
  </w:style>
  <w:style w:type="paragraph" w:styleId="Liststycke">
    <w:name w:val="List Paragraph"/>
    <w:basedOn w:val="Normal"/>
    <w:uiPriority w:val="34"/>
    <w:semiHidden/>
    <w:qFormat/>
    <w:rsid w:val="008A1F87"/>
    <w:pPr>
      <w:ind w:left="720"/>
      <w:contextualSpacing/>
    </w:pPr>
  </w:style>
  <w:style w:type="paragraph" w:styleId="Litteraturfrteckning">
    <w:name w:val="Bibliography"/>
    <w:basedOn w:val="Normal"/>
    <w:next w:val="Normal"/>
    <w:uiPriority w:val="37"/>
    <w:semiHidden/>
    <w:unhideWhenUsed/>
    <w:rsid w:val="008A1F87"/>
  </w:style>
  <w:style w:type="paragraph" w:styleId="Makrotext">
    <w:name w:val="macro"/>
    <w:link w:val="MakrotextChar"/>
    <w:uiPriority w:val="99"/>
    <w:semiHidden/>
    <w:unhideWhenUsed/>
    <w:rsid w:val="008A1F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8A1F87"/>
    <w:rPr>
      <w:rFonts w:ascii="Consolas" w:hAnsi="Consolas" w:cs="Consolas"/>
      <w:sz w:val="20"/>
      <w:szCs w:val="20"/>
    </w:rPr>
  </w:style>
  <w:style w:type="paragraph" w:styleId="Meddelanderubrik">
    <w:name w:val="Message Header"/>
    <w:basedOn w:val="Normal"/>
    <w:link w:val="MeddelanderubrikChar"/>
    <w:uiPriority w:val="99"/>
    <w:semiHidden/>
    <w:unhideWhenUsed/>
    <w:rsid w:val="008A1F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A1F87"/>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8A1F87"/>
    <w:rPr>
      <w:rFonts w:ascii="Times New Roman" w:hAnsi="Times New Roman" w:cs="Times New Roman"/>
      <w:sz w:val="24"/>
      <w:szCs w:val="24"/>
    </w:rPr>
  </w:style>
  <w:style w:type="paragraph" w:styleId="Normaltindrag">
    <w:name w:val="Normal Indent"/>
    <w:basedOn w:val="Normal"/>
    <w:uiPriority w:val="99"/>
    <w:semiHidden/>
    <w:unhideWhenUsed/>
    <w:rsid w:val="008A1F87"/>
    <w:pPr>
      <w:ind w:left="1304"/>
    </w:pPr>
  </w:style>
  <w:style w:type="paragraph" w:styleId="Numreradlista4">
    <w:name w:val="List Number 4"/>
    <w:basedOn w:val="Normal"/>
    <w:uiPriority w:val="99"/>
    <w:semiHidden/>
    <w:unhideWhenUsed/>
    <w:rsid w:val="008A1F87"/>
    <w:pPr>
      <w:numPr>
        <w:numId w:val="38"/>
      </w:numPr>
      <w:contextualSpacing/>
    </w:pPr>
  </w:style>
  <w:style w:type="paragraph" w:styleId="Numreradlista5">
    <w:name w:val="List Number 5"/>
    <w:basedOn w:val="Normal"/>
    <w:uiPriority w:val="99"/>
    <w:semiHidden/>
    <w:unhideWhenUsed/>
    <w:rsid w:val="008A1F87"/>
    <w:pPr>
      <w:numPr>
        <w:numId w:val="39"/>
      </w:numPr>
      <w:contextualSpacing/>
    </w:pPr>
  </w:style>
  <w:style w:type="paragraph" w:styleId="Oformateradtext">
    <w:name w:val="Plain Text"/>
    <w:basedOn w:val="Normal"/>
    <w:link w:val="OformateradtextChar"/>
    <w:uiPriority w:val="99"/>
    <w:semiHidden/>
    <w:unhideWhenUsed/>
    <w:rsid w:val="008A1F87"/>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8A1F87"/>
    <w:rPr>
      <w:rFonts w:ascii="Consolas" w:hAnsi="Consolas" w:cs="Consolas"/>
      <w:sz w:val="21"/>
      <w:szCs w:val="21"/>
    </w:rPr>
  </w:style>
  <w:style w:type="paragraph" w:styleId="Punktlista4">
    <w:name w:val="List Bullet 4"/>
    <w:basedOn w:val="Normal"/>
    <w:uiPriority w:val="99"/>
    <w:semiHidden/>
    <w:unhideWhenUsed/>
    <w:rsid w:val="008A1F87"/>
    <w:pPr>
      <w:numPr>
        <w:numId w:val="40"/>
      </w:numPr>
      <w:contextualSpacing/>
    </w:pPr>
  </w:style>
  <w:style w:type="paragraph" w:styleId="Punktlista5">
    <w:name w:val="List Bullet 5"/>
    <w:basedOn w:val="Normal"/>
    <w:uiPriority w:val="99"/>
    <w:semiHidden/>
    <w:unhideWhenUsed/>
    <w:rsid w:val="008A1F87"/>
    <w:pPr>
      <w:numPr>
        <w:numId w:val="41"/>
      </w:numPr>
      <w:contextualSpacing/>
    </w:pPr>
  </w:style>
  <w:style w:type="character" w:customStyle="1" w:styleId="Rubrik6Char">
    <w:name w:val="Rubrik 6 Char"/>
    <w:basedOn w:val="Standardstycketeckensnitt"/>
    <w:link w:val="Rubrik6"/>
    <w:uiPriority w:val="9"/>
    <w:semiHidden/>
    <w:rsid w:val="008A1F87"/>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8A1F8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A1F8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A1F87"/>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8A1F87"/>
    <w:pPr>
      <w:spacing w:after="0" w:line="240" w:lineRule="auto"/>
      <w:ind w:left="4252"/>
    </w:pPr>
  </w:style>
  <w:style w:type="character" w:customStyle="1" w:styleId="SignaturChar">
    <w:name w:val="Signatur Char"/>
    <w:basedOn w:val="Standardstycketeckensnitt"/>
    <w:link w:val="Signatur"/>
    <w:uiPriority w:val="99"/>
    <w:semiHidden/>
    <w:rsid w:val="008A1F87"/>
  </w:style>
  <w:style w:type="paragraph" w:styleId="Slutkommentar">
    <w:name w:val="endnote text"/>
    <w:basedOn w:val="Normal"/>
    <w:link w:val="SlutkommentarChar"/>
    <w:uiPriority w:val="99"/>
    <w:semiHidden/>
    <w:unhideWhenUsed/>
    <w:rsid w:val="008A1F87"/>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A1F87"/>
    <w:rPr>
      <w:sz w:val="20"/>
      <w:szCs w:val="20"/>
    </w:rPr>
  </w:style>
  <w:style w:type="paragraph" w:styleId="Starktcitat">
    <w:name w:val="Intense Quote"/>
    <w:basedOn w:val="Normal"/>
    <w:next w:val="Normal"/>
    <w:link w:val="StarktcitatChar"/>
    <w:uiPriority w:val="30"/>
    <w:semiHidden/>
    <w:qFormat/>
    <w:rsid w:val="008A1F87"/>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8A1F87"/>
    <w:rPr>
      <w:b/>
      <w:bCs/>
      <w:i/>
      <w:iCs/>
      <w:color w:val="1A3050" w:themeColor="accent1"/>
    </w:rPr>
  </w:style>
  <w:style w:type="paragraph" w:styleId="Underrubrik">
    <w:name w:val="Subtitle"/>
    <w:basedOn w:val="Normal"/>
    <w:next w:val="Normal"/>
    <w:link w:val="UnderrubrikChar"/>
    <w:uiPriority w:val="11"/>
    <w:semiHidden/>
    <w:qFormat/>
    <w:rsid w:val="008A1F87"/>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8A1F87"/>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8A1F87"/>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E914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radia/locator.aspx?name=Common.Details.Navigate&amp;module=Document&amp;subtype=61000&amp;recno=5439297&amp;VerID=54344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8648809F7A4FBEA9CB187AF6D719DB"/>
        <w:category>
          <w:name w:val="Allmänt"/>
          <w:gallery w:val="placeholder"/>
        </w:category>
        <w:types>
          <w:type w:val="bbPlcHdr"/>
        </w:types>
        <w:behaviors>
          <w:behavior w:val="content"/>
        </w:behaviors>
        <w:guid w:val="{7003BA75-4C5D-495C-8B8F-4F34C5EB34DA}"/>
      </w:docPartPr>
      <w:docPartBody>
        <w:p w14:paraId="1048A310" w14:textId="77777777" w:rsidR="008409E2" w:rsidRDefault="008676BD" w:rsidP="008676BD">
          <w:pPr>
            <w:pStyle w:val="FE8648809F7A4FBEA9CB187AF6D719DB"/>
          </w:pPr>
          <w:r w:rsidRPr="00710A6C">
            <w:rPr>
              <w:rStyle w:val="Platshllartext"/>
              <w:b/>
            </w:rPr>
            <w:t xml:space="preserve"> </w:t>
          </w:r>
        </w:p>
      </w:docPartBody>
    </w:docPart>
    <w:docPart>
      <w:docPartPr>
        <w:name w:val="D3D5B2A2B7A64515BF0BF980846C730C"/>
        <w:category>
          <w:name w:val="Allmänt"/>
          <w:gallery w:val="placeholder"/>
        </w:category>
        <w:types>
          <w:type w:val="bbPlcHdr"/>
        </w:types>
        <w:behaviors>
          <w:behavior w:val="content"/>
        </w:behaviors>
        <w:guid w:val="{D5E1AABF-F8FF-4480-B55A-50677B08B9B9}"/>
      </w:docPartPr>
      <w:docPartBody>
        <w:p w14:paraId="1048A311" w14:textId="77777777" w:rsidR="008409E2" w:rsidRDefault="008676BD" w:rsidP="008676BD">
          <w:pPr>
            <w:pStyle w:val="D3D5B2A2B7A64515BF0BF980846C730C"/>
          </w:pPr>
          <w:r>
            <w:t xml:space="preserve"> </w:t>
          </w:r>
        </w:p>
      </w:docPartBody>
    </w:docPart>
    <w:docPart>
      <w:docPartPr>
        <w:name w:val="B918C9F2596844D4A4A94D1DE3DD9CF4"/>
        <w:category>
          <w:name w:val="Allmänt"/>
          <w:gallery w:val="placeholder"/>
        </w:category>
        <w:types>
          <w:type w:val="bbPlcHdr"/>
        </w:types>
        <w:behaviors>
          <w:behavior w:val="content"/>
        </w:behaviors>
        <w:guid w:val="{DACDBFF6-D2BC-401C-93E1-E6B15BEAE89A}"/>
      </w:docPartPr>
      <w:docPartBody>
        <w:p w14:paraId="1048A312" w14:textId="77777777" w:rsidR="008409E2" w:rsidRDefault="008676BD" w:rsidP="008676BD">
          <w:pPr>
            <w:pStyle w:val="B918C9F2596844D4A4A94D1DE3DD9CF4"/>
          </w:pPr>
          <w:r>
            <w:rPr>
              <w:rStyle w:val="Platshllartext"/>
            </w:rPr>
            <w:t xml:space="preserve"> </w:t>
          </w:r>
        </w:p>
      </w:docPartBody>
    </w:docPart>
    <w:docPart>
      <w:docPartPr>
        <w:name w:val="982AF413EDCC41D58DF84F6AF393E7DF"/>
        <w:category>
          <w:name w:val="Allmänt"/>
          <w:gallery w:val="placeholder"/>
        </w:category>
        <w:types>
          <w:type w:val="bbPlcHdr"/>
        </w:types>
        <w:behaviors>
          <w:behavior w:val="content"/>
        </w:behaviors>
        <w:guid w:val="{A7BE5AB5-31AD-4C06-9F9B-5CA1BD423DF9}"/>
      </w:docPartPr>
      <w:docPartBody>
        <w:p w14:paraId="1048A313" w14:textId="77777777" w:rsidR="008409E2" w:rsidRDefault="008676BD" w:rsidP="008676BD">
          <w:pPr>
            <w:pStyle w:val="982AF413EDCC41D58DF84F6AF393E7DF"/>
          </w:pPr>
          <w:r>
            <w:rPr>
              <w:rStyle w:val="Platshllartext"/>
            </w:rPr>
            <w:t xml:space="preserve"> </w:t>
          </w:r>
        </w:p>
      </w:docPartBody>
    </w:docPart>
    <w:docPart>
      <w:docPartPr>
        <w:name w:val="B4C84D0B49E640488CE08E3EAA630E28"/>
        <w:category>
          <w:name w:val="Allmänt"/>
          <w:gallery w:val="placeholder"/>
        </w:category>
        <w:types>
          <w:type w:val="bbPlcHdr"/>
        </w:types>
        <w:behaviors>
          <w:behavior w:val="content"/>
        </w:behaviors>
        <w:guid w:val="{025FBAD9-68AD-4C85-BE82-E9E65DD1A119}"/>
      </w:docPartPr>
      <w:docPartBody>
        <w:p w14:paraId="1048A314" w14:textId="77777777" w:rsidR="008409E2" w:rsidRDefault="008676BD" w:rsidP="008676BD">
          <w:pPr>
            <w:pStyle w:val="B4C84D0B49E640488CE08E3EAA630E28"/>
          </w:pPr>
          <w:r w:rsidRPr="0094502D">
            <w:t xml:space="preserve"> </w:t>
          </w:r>
        </w:p>
      </w:docPartBody>
    </w:docPart>
    <w:docPart>
      <w:docPartPr>
        <w:name w:val="1D0C09BD70844C40AFD1374CBB81D96D"/>
        <w:category>
          <w:name w:val="Allmänt"/>
          <w:gallery w:val="placeholder"/>
        </w:category>
        <w:types>
          <w:type w:val="bbPlcHdr"/>
        </w:types>
        <w:behaviors>
          <w:behavior w:val="content"/>
        </w:behaviors>
        <w:guid w:val="{A6123F72-4122-4ACE-8B99-7DCCE8B104DC}"/>
      </w:docPartPr>
      <w:docPartBody>
        <w:p w14:paraId="1048A315" w14:textId="77777777" w:rsidR="008409E2" w:rsidRDefault="008676BD" w:rsidP="008676BD">
          <w:pPr>
            <w:pStyle w:val="1D0C09BD70844C40AFD1374CBB81D96D"/>
          </w:pPr>
          <w:r>
            <w:t xml:space="preserve">     </w:t>
          </w:r>
        </w:p>
      </w:docPartBody>
    </w:docPart>
    <w:docPart>
      <w:docPartPr>
        <w:name w:val="75BCAAB467A44887848C5AC9E9BC49DC"/>
        <w:category>
          <w:name w:val="Allmänt"/>
          <w:gallery w:val="placeholder"/>
        </w:category>
        <w:types>
          <w:type w:val="bbPlcHdr"/>
        </w:types>
        <w:behaviors>
          <w:behavior w:val="content"/>
        </w:behaviors>
        <w:guid w:val="{21B872D4-29D6-4D86-8E59-9952AFE9A37F}"/>
      </w:docPartPr>
      <w:docPartBody>
        <w:p w14:paraId="1048A316" w14:textId="77777777" w:rsidR="008409E2" w:rsidRDefault="008676BD" w:rsidP="008676BD">
          <w:pPr>
            <w:pStyle w:val="75BCAAB467A44887848C5AC9E9BC49DC"/>
          </w:pPr>
          <w:r>
            <w:t xml:space="preserve"> </w:t>
          </w:r>
        </w:p>
      </w:docPartBody>
    </w:docPart>
    <w:docPart>
      <w:docPartPr>
        <w:name w:val="4074ACB62F1B4EDF849E27D68BF1BF03"/>
        <w:category>
          <w:name w:val="Allmänt"/>
          <w:gallery w:val="placeholder"/>
        </w:category>
        <w:types>
          <w:type w:val="bbPlcHdr"/>
        </w:types>
        <w:behaviors>
          <w:behavior w:val="content"/>
        </w:behaviors>
        <w:guid w:val="{5F319169-16E8-433A-B624-02DC9A5087B3}"/>
      </w:docPartPr>
      <w:docPartBody>
        <w:p w14:paraId="1048A317" w14:textId="77777777" w:rsidR="008409E2" w:rsidRDefault="008676BD" w:rsidP="008676BD">
          <w:pPr>
            <w:pStyle w:val="4074ACB62F1B4EDF849E27D68BF1BF0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w:altName w:val="Trade 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BD"/>
    <w:rsid w:val="008409E2"/>
    <w:rsid w:val="00867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048A3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76BD"/>
    <w:rPr>
      <w:color w:val="808080"/>
    </w:rPr>
  </w:style>
  <w:style w:type="paragraph" w:customStyle="1" w:styleId="BBDE36A4446642459B2580F1A654C070">
    <w:name w:val="BBDE36A4446642459B2580F1A654C070"/>
    <w:rsid w:val="008676BD"/>
  </w:style>
  <w:style w:type="paragraph" w:customStyle="1" w:styleId="FE8648809F7A4FBEA9CB187AF6D719DB">
    <w:name w:val="FE8648809F7A4FBEA9CB187AF6D719DB"/>
    <w:rsid w:val="008676BD"/>
  </w:style>
  <w:style w:type="paragraph" w:customStyle="1" w:styleId="736EEB0025994CA4A3F3288D3FA819E7">
    <w:name w:val="736EEB0025994CA4A3F3288D3FA819E7"/>
    <w:rsid w:val="008676BD"/>
  </w:style>
  <w:style w:type="paragraph" w:customStyle="1" w:styleId="4B4BB642E58941588DC62D8B1B69DDA9">
    <w:name w:val="4B4BB642E58941588DC62D8B1B69DDA9"/>
    <w:rsid w:val="008676BD"/>
  </w:style>
  <w:style w:type="paragraph" w:customStyle="1" w:styleId="D3D5B2A2B7A64515BF0BF980846C730C">
    <w:name w:val="D3D5B2A2B7A64515BF0BF980846C730C"/>
    <w:rsid w:val="008676BD"/>
  </w:style>
  <w:style w:type="paragraph" w:customStyle="1" w:styleId="B918C9F2596844D4A4A94D1DE3DD9CF4">
    <w:name w:val="B918C9F2596844D4A4A94D1DE3DD9CF4"/>
    <w:rsid w:val="008676BD"/>
  </w:style>
  <w:style w:type="paragraph" w:customStyle="1" w:styleId="982AF413EDCC41D58DF84F6AF393E7DF">
    <w:name w:val="982AF413EDCC41D58DF84F6AF393E7DF"/>
    <w:rsid w:val="008676BD"/>
  </w:style>
  <w:style w:type="paragraph" w:customStyle="1" w:styleId="B8208292F7C44AE29B7BE71B45108BB4">
    <w:name w:val="B8208292F7C44AE29B7BE71B45108BB4"/>
    <w:rsid w:val="008676BD"/>
  </w:style>
  <w:style w:type="paragraph" w:customStyle="1" w:styleId="B4C84D0B49E640488CE08E3EAA630E28">
    <w:name w:val="B4C84D0B49E640488CE08E3EAA630E28"/>
    <w:rsid w:val="008676BD"/>
  </w:style>
  <w:style w:type="paragraph" w:customStyle="1" w:styleId="1D0C09BD70844C40AFD1374CBB81D96D">
    <w:name w:val="1D0C09BD70844C40AFD1374CBB81D96D"/>
    <w:rsid w:val="008676BD"/>
  </w:style>
  <w:style w:type="paragraph" w:customStyle="1" w:styleId="75BCAAB467A44887848C5AC9E9BC49DC">
    <w:name w:val="75BCAAB467A44887848C5AC9E9BC49DC"/>
    <w:rsid w:val="008676BD"/>
  </w:style>
  <w:style w:type="paragraph" w:customStyle="1" w:styleId="4074ACB62F1B4EDF849E27D68BF1BF03">
    <w:name w:val="4074ACB62F1B4EDF849E27D68BF1BF03"/>
    <w:rsid w:val="008676BD"/>
  </w:style>
  <w:style w:type="paragraph" w:customStyle="1" w:styleId="E0108E06E7104F9D848547A9AAC8D0C8">
    <w:name w:val="E0108E06E7104F9D848547A9AAC8D0C8"/>
    <w:rsid w:val="008676BD"/>
  </w:style>
  <w:style w:type="paragraph" w:customStyle="1" w:styleId="192115EF028F4054AE5BEF6F08ACDF4D">
    <w:name w:val="192115EF028F4054AE5BEF6F08ACDF4D"/>
    <w:rsid w:val="008676BD"/>
  </w:style>
  <w:style w:type="paragraph" w:customStyle="1" w:styleId="02CD4FCF71BB41FAB43F08F4D124DD5D">
    <w:name w:val="02CD4FCF71BB41FAB43F08F4D124DD5D"/>
    <w:rsid w:val="008676BD"/>
  </w:style>
  <w:style w:type="paragraph" w:customStyle="1" w:styleId="69712BB6B7224785BEF99FFF3EC4D538">
    <w:name w:val="69712BB6B7224785BEF99FFF3EC4D538"/>
    <w:rsid w:val="008676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76BD"/>
    <w:rPr>
      <w:color w:val="808080"/>
    </w:rPr>
  </w:style>
  <w:style w:type="paragraph" w:customStyle="1" w:styleId="BBDE36A4446642459B2580F1A654C070">
    <w:name w:val="BBDE36A4446642459B2580F1A654C070"/>
    <w:rsid w:val="008676BD"/>
  </w:style>
  <w:style w:type="paragraph" w:customStyle="1" w:styleId="FE8648809F7A4FBEA9CB187AF6D719DB">
    <w:name w:val="FE8648809F7A4FBEA9CB187AF6D719DB"/>
    <w:rsid w:val="008676BD"/>
  </w:style>
  <w:style w:type="paragraph" w:customStyle="1" w:styleId="736EEB0025994CA4A3F3288D3FA819E7">
    <w:name w:val="736EEB0025994CA4A3F3288D3FA819E7"/>
    <w:rsid w:val="008676BD"/>
  </w:style>
  <w:style w:type="paragraph" w:customStyle="1" w:styleId="4B4BB642E58941588DC62D8B1B69DDA9">
    <w:name w:val="4B4BB642E58941588DC62D8B1B69DDA9"/>
    <w:rsid w:val="008676BD"/>
  </w:style>
  <w:style w:type="paragraph" w:customStyle="1" w:styleId="D3D5B2A2B7A64515BF0BF980846C730C">
    <w:name w:val="D3D5B2A2B7A64515BF0BF980846C730C"/>
    <w:rsid w:val="008676BD"/>
  </w:style>
  <w:style w:type="paragraph" w:customStyle="1" w:styleId="B918C9F2596844D4A4A94D1DE3DD9CF4">
    <w:name w:val="B918C9F2596844D4A4A94D1DE3DD9CF4"/>
    <w:rsid w:val="008676BD"/>
  </w:style>
  <w:style w:type="paragraph" w:customStyle="1" w:styleId="982AF413EDCC41D58DF84F6AF393E7DF">
    <w:name w:val="982AF413EDCC41D58DF84F6AF393E7DF"/>
    <w:rsid w:val="008676BD"/>
  </w:style>
  <w:style w:type="paragraph" w:customStyle="1" w:styleId="B8208292F7C44AE29B7BE71B45108BB4">
    <w:name w:val="B8208292F7C44AE29B7BE71B45108BB4"/>
    <w:rsid w:val="008676BD"/>
  </w:style>
  <w:style w:type="paragraph" w:customStyle="1" w:styleId="B4C84D0B49E640488CE08E3EAA630E28">
    <w:name w:val="B4C84D0B49E640488CE08E3EAA630E28"/>
    <w:rsid w:val="008676BD"/>
  </w:style>
  <w:style w:type="paragraph" w:customStyle="1" w:styleId="1D0C09BD70844C40AFD1374CBB81D96D">
    <w:name w:val="1D0C09BD70844C40AFD1374CBB81D96D"/>
    <w:rsid w:val="008676BD"/>
  </w:style>
  <w:style w:type="paragraph" w:customStyle="1" w:styleId="75BCAAB467A44887848C5AC9E9BC49DC">
    <w:name w:val="75BCAAB467A44887848C5AC9E9BC49DC"/>
    <w:rsid w:val="008676BD"/>
  </w:style>
  <w:style w:type="paragraph" w:customStyle="1" w:styleId="4074ACB62F1B4EDF849E27D68BF1BF03">
    <w:name w:val="4074ACB62F1B4EDF849E27D68BF1BF03"/>
    <w:rsid w:val="008676BD"/>
  </w:style>
  <w:style w:type="paragraph" w:customStyle="1" w:styleId="E0108E06E7104F9D848547A9AAC8D0C8">
    <w:name w:val="E0108E06E7104F9D848547A9AAC8D0C8"/>
    <w:rsid w:val="008676BD"/>
  </w:style>
  <w:style w:type="paragraph" w:customStyle="1" w:styleId="192115EF028F4054AE5BEF6F08ACDF4D">
    <w:name w:val="192115EF028F4054AE5BEF6F08ACDF4D"/>
    <w:rsid w:val="008676BD"/>
  </w:style>
  <w:style w:type="paragraph" w:customStyle="1" w:styleId="02CD4FCF71BB41FAB43F08F4D124DD5D">
    <w:name w:val="02CD4FCF71BB41FAB43F08F4D124DD5D"/>
    <w:rsid w:val="008676BD"/>
  </w:style>
  <w:style w:type="paragraph" w:customStyle="1" w:styleId="69712BB6B7224785BEF99FFF3EC4D538">
    <w:name w:val="69712BB6B7224785BEF99FFF3EC4D538"/>
    <w:rsid w:val="00867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Nyckelord xmlns="393aa91a-fcfd-4bc0-9211-36382cacc5c9" xsi:nil="true"/>
    <k46d94c0acf84ab9a79866a9d8b1905f xmlns="393aa91a-fcfd-4bc0-9211-36382cacc5c9">
      <Terms xmlns="http://schemas.microsoft.com/office/infopath/2007/PartnerControls"/>
    </k46d94c0acf84ab9a79866a9d8b1905f>
    <Diarienummer xmlns="393aa91a-fcfd-4bc0-9211-36382cacc5c9" xsi:nil="true"/>
    <TaxCatchAll xmlns="393aa91a-fcfd-4bc0-9211-36382cacc5c9"/>
    <c9cd366cc722410295b9eacffbd73909 xmlns="393aa91a-fcfd-4bc0-9211-36382cacc5c9">
      <Terms xmlns="http://schemas.microsoft.com/office/infopath/2007/PartnerControls"/>
    </c9cd366cc722410295b9eacffbd73909>
    <_dlc_DocId xmlns="393aa91a-fcfd-4bc0-9211-36382cacc5c9">N3V7QEPX6DUU-379503246-167</_dlc_DocId>
    <_dlc_DocIdUrl xmlns="393aa91a-fcfd-4bc0-9211-36382cacc5c9">
      <Url>http://rkdhs-m/naturvardsverket/_layouts/DocIdRedir.aspx?ID=N3V7QEPX6DUU-379503246-167</Url>
      <Description>N3V7QEPX6DUU-379503246-167</Description>
    </_dlc_DocIdUrl>
    <Sekretess xmlns="393aa91a-fcfd-4bc0-9211-36382cacc5c9">false</Sekretess>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5979DEDB70C0A6489FBBC9E7732CF310" ma:contentTypeVersion="7" ma:contentTypeDescription="Skapa ett nytt dokument." ma:contentTypeScope="" ma:versionID="0b6b5f4bcfcea6d870a22116f0cb22f9">
  <xsd:schema xmlns:xsd="http://www.w3.org/2001/XMLSchema" xmlns:xs="http://www.w3.org/2001/XMLSchema" xmlns:p="http://schemas.microsoft.com/office/2006/metadata/properties" xmlns:ns2="393aa91a-fcfd-4bc0-9211-36382cacc5c9" targetNamespace="http://schemas.microsoft.com/office/2006/metadata/properties" ma:root="true" ma:fieldsID="aa7c0a1f0b55d2e1edecf00cfac3b09b" ns2:_="">
    <xsd:import namespace="393aa91a-fcfd-4bc0-9211-36382cacc5c9"/>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33</RkTemplate>
    <DocType>Beslut</DocType>
    <DocTypeShowName>Regeringsbeslut </DocTypeShowName>
    <Status>Koncept</Status>
    <Sender>
      <SenderName>Conny Hägg</SenderName>
      <SenderTitle/>
      <SenderMail>conny.hagg@regeringskansliet.se</SenderMail>
      <SenderPhone/>
    </Sender>
    <TopId>1</TopId>
    <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2016-12-20T00:00:00</HeaderDate>
    <Office/>
    <Dnr>(dnr M2016/02923/S)</Dnr>
    <ParagrafNr>§</ParagrafNr>
    <DocumentTitle/>
    <VisitingAddress/>
    <Extra1>extrainfo för denna mallm</Extra1>
    <Extra2>mer extrainfo</Extra2>
    <Extra3/>
    <Number/>
    <Recipient/>
    <SenderText/>
    <DocNumber/>
    <Doclanguage>1053</Doclanguage>
    <Appendix/>
    <LogotypeName>R_LOGO_SV_BW.png</LogotypeName>
  </BaseInfo>
</DocumentInfo>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04BD1-A0DA-431D-BB62-29905051E057}">
  <ds:schemaRefs>
    <ds:schemaRef ds:uri="http://schemas.microsoft.com/office/2006/documentManagement/types"/>
    <ds:schemaRef ds:uri="http://schemas.microsoft.com/office/infopath/2007/PartnerControls"/>
    <ds:schemaRef ds:uri="http://purl.org/dc/elements/1.1/"/>
    <ds:schemaRef ds:uri="393aa91a-fcfd-4bc0-9211-36382cacc5c9"/>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B36749-B8FA-452A-AECA-BE16C0CAEB76}">
  <ds:schemaRefs>
    <ds:schemaRef ds:uri="http://schemas.microsoft.com/sharepoint/v3/contenttype/forms/url"/>
  </ds:schemaRefs>
</ds:datastoreItem>
</file>

<file path=customXml/itemProps3.xml><?xml version="1.0" encoding="utf-8"?>
<ds:datastoreItem xmlns:ds="http://schemas.openxmlformats.org/officeDocument/2006/customXml" ds:itemID="{D93D373C-5E4E-4C5B-A106-7108427D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4727C-0B8E-40A0-A87E-EDCA4C59EE89}">
  <ds:schemaRefs>
    <ds:schemaRef ds:uri="http://lp/documentinfo/RK"/>
  </ds:schemaRefs>
</ds:datastoreItem>
</file>

<file path=customXml/itemProps5.xml><?xml version="1.0" encoding="utf-8"?>
<ds:datastoreItem xmlns:ds="http://schemas.openxmlformats.org/officeDocument/2006/customXml" ds:itemID="{C79E250D-DAB0-460D-A4AC-B4A57958286F}">
  <ds:schemaRefs>
    <ds:schemaRef ds:uri="http://schemas.microsoft.com/office/2006/metadata/customXsn"/>
  </ds:schemaRefs>
</ds:datastoreItem>
</file>

<file path=customXml/itemProps6.xml><?xml version="1.0" encoding="utf-8"?>
<ds:datastoreItem xmlns:ds="http://schemas.openxmlformats.org/officeDocument/2006/customXml" ds:itemID="{A91880CD-155B-4595-96B5-45FB9D482C91}">
  <ds:schemaRefs>
    <ds:schemaRef ds:uri="http://schemas.microsoft.com/sharepoint/v3/contenttype/forms"/>
  </ds:schemaRefs>
</ds:datastoreItem>
</file>

<file path=customXml/itemProps7.xml><?xml version="1.0" encoding="utf-8"?>
<ds:datastoreItem xmlns:ds="http://schemas.openxmlformats.org/officeDocument/2006/customXml" ds:itemID="{6932BE77-A08B-46B5-AA3D-9A7A380A623F}">
  <ds:schemaRefs>
    <ds:schemaRef ds:uri="http://schemas.microsoft.com/sharepoint/events"/>
  </ds:schemaRefs>
</ds:datastoreItem>
</file>

<file path=customXml/itemProps8.xml><?xml version="1.0" encoding="utf-8"?>
<ds:datastoreItem xmlns:ds="http://schemas.openxmlformats.org/officeDocument/2006/customXml" ds:itemID="{A8D99649-893C-4375-9692-6B006EE8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707</Words>
  <Characters>3749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Manager>Conny Hägg</Manager>
  <Company>Regeringskansliet RK IT</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Conny Hägg</dc:creator>
  <cp:lastModifiedBy>Petronella Troselius</cp:lastModifiedBy>
  <cp:revision>20</cp:revision>
  <cp:lastPrinted>2016-12-16T14:49:00Z</cp:lastPrinted>
  <dcterms:created xsi:type="dcterms:W3CDTF">2016-12-08T15:33:00Z</dcterms:created>
  <dcterms:modified xsi:type="dcterms:W3CDTF">2016-12-20T15:49:00Z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0x01010053E1D612BA3F4E21AA250ECD751942B3005979DEDB70C0A6489FBBC9E7732CF310</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1842e551-bdd5-4654-a923-051f11f1d6a7</vt:lpwstr>
  </property>
  <property fmtid="{D5CDD505-2E9C-101B-9397-08002B2CF9AE}" pid="6" name="Departementsenhet">
    <vt:lpwstr/>
  </property>
  <property fmtid="{D5CDD505-2E9C-101B-9397-08002B2CF9AE}" pid="7" name="Aktivitetskategori">
    <vt:lpwstr/>
  </property>
</Properties>
</file>