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5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9"/>
        <w:gridCol w:w="1072"/>
        <w:gridCol w:w="1092"/>
        <w:gridCol w:w="1154"/>
        <w:gridCol w:w="1072"/>
        <w:gridCol w:w="1072"/>
        <w:gridCol w:w="1072"/>
        <w:gridCol w:w="1072"/>
      </w:tblGrid>
      <w:tr w:rsidR="006C1E10" w:rsidRPr="006011F4" w14:paraId="16E2C986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9918" w14:textId="77777777" w:rsidR="006011F4" w:rsidRPr="006011F4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0936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07C7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28BE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FDDA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590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B855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789D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6C1E10" w:rsidRPr="006011F4" w14:paraId="51B60D97" w14:textId="77777777" w:rsidTr="006C1E10">
        <w:trPr>
          <w:trHeight w:val="417"/>
        </w:trPr>
        <w:tc>
          <w:tcPr>
            <w:tcW w:w="691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CCC9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E9D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0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17D4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115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FEC5E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2016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BAF83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2017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F48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2018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D06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2019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F912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2020</w:t>
            </w:r>
          </w:p>
        </w:tc>
      </w:tr>
      <w:tr w:rsidR="006C1E10" w:rsidRPr="006011F4" w14:paraId="73130D6F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03442D4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FF4AB35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8591B8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D82971C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5EBF16D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Budget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799BDC9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012A408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62BA2D8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6C1E10" w:rsidRPr="006011F4" w14:paraId="03D3C6A5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F75AC7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Verksamhetsinvesteringar per objekt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8625D14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099D1D5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813C519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7D3F8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4F9EF2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358D3AF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BDA79C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6C1E10" w:rsidRPr="006011F4" w14:paraId="4C13D9ED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E78598B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Studiestartstödet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A100CC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21 000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4C6FBB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0B2A77F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0D05FB8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15 000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4F4F29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40BF935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A641203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6C1E10" w:rsidRPr="006011F4" w14:paraId="227D89E8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09C34F6" w14:textId="77777777" w:rsidR="006011F4" w:rsidRPr="006011F4" w:rsidRDefault="006011F4" w:rsidP="006011F4">
            <w:pPr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 xml:space="preserve"> Verksamhetsdriven systemförnyelse Studiemedel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3A88F5D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94 227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490E65C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36 016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5E22FC3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9 233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14F2B99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14 644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5486BAB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22 763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65745DB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11 572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D1FA804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6C1E10" w:rsidRPr="006011F4" w14:paraId="2FA6812D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52044B3" w14:textId="77777777" w:rsidR="006011F4" w:rsidRPr="006011F4" w:rsidRDefault="006011F4" w:rsidP="006011F4">
            <w:pPr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 xml:space="preserve"> Verksamhetsdriven systemförnyelse Återbetalning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1F86272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70 632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0E5539B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8C530E2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9 035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FF13B32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25 449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478D8FD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24 800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B292412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11 326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459AF49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6C1E10" w:rsidRPr="006011F4" w14:paraId="12E77E8D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1B6665A" w14:textId="77777777" w:rsidR="006011F4" w:rsidRPr="006011F4" w:rsidRDefault="006011F4" w:rsidP="006011F4">
            <w:pPr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 xml:space="preserve"> Verksamhetsdriven systemförnyelse Studiehjälp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D815DB7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21 739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6F51936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3D4FD77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1 285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D0C97B2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3 648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7245CDB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11 537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90B2B8E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5 062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C92B2F0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6C1E10" w:rsidRPr="006011F4" w14:paraId="106569A5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5EEA723" w14:textId="77777777" w:rsidR="006011F4" w:rsidRPr="006011F4" w:rsidRDefault="006011F4" w:rsidP="006011F4">
            <w:pPr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 xml:space="preserve"> Verksamhetsdriven systemförnyelse </w:t>
            </w:r>
            <w:proofErr w:type="spellStart"/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Automatmigrering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F8EC13B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88 511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297D444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6 266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5B71AC1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4 385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C8A4717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25 174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FD60344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28 660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0480D3D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21 724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730A638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2 300</w:t>
            </w:r>
          </w:p>
        </w:tc>
      </w:tr>
      <w:tr w:rsidR="006C1E10" w:rsidRPr="006011F4" w14:paraId="79FB127F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D92945E" w14:textId="77777777" w:rsidR="006011F4" w:rsidRPr="006011F4" w:rsidRDefault="006011F4" w:rsidP="006011F4">
            <w:pPr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 xml:space="preserve"> Verksamhetsdriven systemförnyelse Gemensamt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B52A12F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52 230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BFE430B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45ED4F6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10 507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51CC4A5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27 226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BB0E1B4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10 819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BCFA8A7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3 397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8860F05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6C1E10" w:rsidRPr="006011F4" w14:paraId="19AE109C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001909E" w14:textId="77777777" w:rsidR="006011F4" w:rsidRPr="006011F4" w:rsidRDefault="006011F4" w:rsidP="006011F4">
            <w:pPr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 xml:space="preserve"> Verksamhetsdriven systemförnyelse Övrigt och licenser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715C840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196 577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9B02AB3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94 916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662DAA2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32 612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96A6F3C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26 282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33A50B4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22 792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F36BF43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19 975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2545E30" w14:textId="77777777" w:rsidR="006011F4" w:rsidRPr="006011F4" w:rsidRDefault="006011F4" w:rsidP="006011F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6C1E10" w:rsidRPr="006011F4" w14:paraId="75634D10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5BFFADA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Verksamhetsdriven systemförnyelse Totalt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07504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523 915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0A01195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137 708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7CF4DC8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67 057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6E7C48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122 423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46B44D6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121 371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23C9EC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73 057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AA34A39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2 300</w:t>
            </w:r>
          </w:p>
        </w:tc>
      </w:tr>
      <w:tr w:rsidR="006C1E10" w:rsidRPr="006011F4" w14:paraId="0455D17A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D904F47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utgifter för investeringar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43E495C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544 915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4911DED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137 708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E35B5DC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73 057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D8E8B90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137 423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08D20ED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121 371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35097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73 057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AB95DF2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2 300</w:t>
            </w:r>
          </w:p>
        </w:tc>
      </w:tr>
      <w:tr w:rsidR="006C1E10" w:rsidRPr="006011F4" w14:paraId="745B820D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B51F083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184BE76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C8B8BDD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0814C5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B5A8224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A3F856F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1EEAB72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34101F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6C1E10" w:rsidRPr="006011F4" w14:paraId="57A1DA86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599123F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C5DFFE3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D2E6AD4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8C505CE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97C91E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AF6B54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595DEAD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18C8A49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6C1E10" w:rsidRPr="006011F4" w14:paraId="496D12E3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74935DF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Lån i Riksgälden - Studiestartstödet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EA49B2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20 000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BE0293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199EFDC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938C5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15 000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7B88A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371420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E0BE56C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6C1E10" w:rsidRPr="006011F4" w14:paraId="68F81B2F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87A6035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Lån i Riksgälden - Verksamhetsdriven systemförnyelse Totalt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C9D7F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216 123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F6F5BED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20 566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E265F3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32 174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1FFC86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63 641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27935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68 341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04B872E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31 400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C8DDA2E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bookmarkStart w:id="0" w:name="_GoBack"/>
        <w:bookmarkEnd w:id="0"/>
      </w:tr>
      <w:tr w:rsidR="006C1E10" w:rsidRPr="006011F4" w14:paraId="7E5AFC07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137B950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Anslag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CCE05F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308 792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BC859B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117 142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0271DC5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35 883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7ADE94E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58 781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5DC2DE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53 030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D9C538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41 656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F6FC810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sv-SE"/>
              </w:rPr>
              <w:t>2 300</w:t>
            </w:r>
          </w:p>
        </w:tc>
      </w:tr>
      <w:tr w:rsidR="006C1E10" w:rsidRPr="006011F4" w14:paraId="376F6D41" w14:textId="77777777" w:rsidTr="006C1E10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83A03E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fina</w:t>
            </w:r>
            <w:r w:rsidRPr="006C1E1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n</w:t>
            </w: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siering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BA71C33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544 915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4F1BAC8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137 708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8972D7F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73 057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AB94CB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137 422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1C19BD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121 371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B847540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73 056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92F28B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2 300</w:t>
            </w:r>
          </w:p>
        </w:tc>
      </w:tr>
    </w:tbl>
    <w:p w14:paraId="48BF1747" w14:textId="77777777" w:rsidR="009D6B1B" w:rsidRPr="00222258" w:rsidRDefault="009D6B1B" w:rsidP="00281106">
      <w:pPr>
        <w:pStyle w:val="Brdtext"/>
      </w:pPr>
    </w:p>
    <w:sectPr w:rsidR="009D6B1B" w:rsidRPr="00222258" w:rsidSect="006C1E10">
      <w:headerReference w:type="first" r:id="rId16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12FD4" w14:textId="77777777" w:rsidR="006011F4" w:rsidRDefault="006011F4" w:rsidP="00A87A54">
      <w:pPr>
        <w:spacing w:after="0" w:line="240" w:lineRule="auto"/>
      </w:pPr>
      <w:r>
        <w:separator/>
      </w:r>
    </w:p>
  </w:endnote>
  <w:endnote w:type="continuationSeparator" w:id="0">
    <w:p w14:paraId="1AFFFCD6" w14:textId="77777777" w:rsidR="006011F4" w:rsidRDefault="006011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CCF44" w14:textId="77777777" w:rsidR="006011F4" w:rsidRDefault="006011F4" w:rsidP="00A87A54">
      <w:pPr>
        <w:spacing w:after="0" w:line="240" w:lineRule="auto"/>
      </w:pPr>
      <w:r>
        <w:separator/>
      </w:r>
    </w:p>
  </w:footnote>
  <w:footnote w:type="continuationSeparator" w:id="0">
    <w:p w14:paraId="2B3689BD" w14:textId="77777777" w:rsidR="006011F4" w:rsidRDefault="006011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3E778" w14:textId="77777777" w:rsidR="006011F4" w:rsidRPr="006011F4" w:rsidRDefault="006011F4">
    <w:pPr>
      <w:pStyle w:val="Sidhuvud"/>
      <w:rPr>
        <w:sz w:val="24"/>
        <w:szCs w:val="24"/>
      </w:rPr>
    </w:pPr>
    <w:r w:rsidRPr="006011F4">
      <w:rPr>
        <w:sz w:val="24"/>
        <w:szCs w:val="24"/>
      </w:rPr>
      <w:t>Bilaga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F4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011F4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C1E10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BD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Bullet 3" w:semiHidden="0" w:uiPriority="6" w:unhideWhenUsed="0"/>
    <w:lsdException w:name="List Number 2" w:semiHidden="0" w:unhideWhenUsed="0"/>
    <w:lsdException w:name="List Number 3" w:semiHidden="0" w:uiPriority="6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Bullet 3" w:semiHidden="0" w:uiPriority="6" w:unhideWhenUsed="0"/>
    <w:lsdException w:name="List Number 2" w:semiHidden="0" w:unhideWhenUsed="0"/>
    <w:lsdException w:name="List Number 3" w:semiHidden="0" w:uiPriority="6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u/mallyta/Gemensamma/RKbasmallStyles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06e6b3-747c-4f62-a57b-701507deab83">HW7FVKKZCTNK-10-1384</_dlc_DocId>
    <_dlc_DocIdUrl xmlns="0606e6b3-747c-4f62-a57b-701507deab83">
      <Url>http://rkdhs-u/enhet/SF/_layouts/DocIdRedir.aspx?ID=HW7FVKKZCTNK-10-1384</Url>
      <Description>HW7FVKKZCTNK-10-1384</Description>
    </_dlc_DocIdUrl>
    <Sekretess xmlns="0606e6b3-747c-4f62-a57b-701507deab83">false</Sekretess>
    <k46d94c0acf84ab9a79866a9d8b1905f xmlns="0606e6b3-747c-4f62-a57b-701507deab83">
      <Terms xmlns="http://schemas.microsoft.com/office/infopath/2007/PartnerControls"/>
    </k46d94c0acf84ab9a79866a9d8b1905f>
    <c9cd366cc722410295b9eacffbd73909 xmlns="0606e6b3-747c-4f62-a57b-701507deab83">
      <Terms xmlns="http://schemas.microsoft.com/office/infopath/2007/PartnerControls"/>
    </c9cd366cc722410295b9eacffbd73909>
    <Diarienummer xmlns="0606e6b3-747c-4f62-a57b-701507deab83" xsi:nil="true"/>
    <TaxCatchAll xmlns="0606e6b3-747c-4f62-a57b-701507deab83"/>
    <Nyckelord xmlns="0606e6b3-747c-4f62-a57b-701507deab83" xsi:nil="true"/>
    <RKOrdnaCheckInComment xmlns="c8aa2dbf-dc66-422c-943a-b907af4e255c" xsi:nil="true"/>
    <RKOrdnaClass xmlns="c8aa2dbf-dc66-422c-943a-b907af4e255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BA7A6EEC8941041AF40267C3F0193E9" ma:contentTypeVersion="12" ma:contentTypeDescription="Skapa ett nytt dokument." ma:contentTypeScope="" ma:versionID="8832eed8ccd9e3db320661aea8e34f53">
  <xsd:schema xmlns:xsd="http://www.w3.org/2001/XMLSchema" xmlns:xs="http://www.w3.org/2001/XMLSchema" xmlns:p="http://schemas.microsoft.com/office/2006/metadata/properties" xmlns:ns2="0606e6b3-747c-4f62-a57b-701507deab83" xmlns:ns3="c8aa2dbf-dc66-422c-943a-b907af4e255c" targetNamespace="http://schemas.microsoft.com/office/2006/metadata/properties" ma:root="true" ma:fieldsID="d23c291a12554bd33af22a306bf3af6d" ns2:_="" ns3:_="">
    <xsd:import namespace="0606e6b3-747c-4f62-a57b-701507deab83"/>
    <xsd:import namespace="c8aa2dbf-dc66-422c-943a-b907af4e25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6e6b3-747c-4f62-a57b-701507deab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fab6b64-2264-4433-8d84-9e313d2652fe}" ma:internalName="TaxCatchAll" ma:showField="CatchAllData" ma:web="0606e6b3-747c-4f62-a57b-701507dea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fab6b64-2264-4433-8d84-9e313d2652fe}" ma:internalName="TaxCatchAllLabel" ma:readOnly="true" ma:showField="CatchAllDataLabel" ma:web="0606e6b3-747c-4f62-a57b-701507dea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2dbf-dc66-422c-943a-b907af4e255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33F4E2F5-88AB-4C7F-B441-6D941EE143C0}"/>
</file>

<file path=customXml/itemProps3.xml><?xml version="1.0" encoding="utf-8"?>
<ds:datastoreItem xmlns:ds="http://schemas.openxmlformats.org/officeDocument/2006/customXml" ds:itemID="{3E33BABC-C23C-4C4C-B0B0-6828C5513E23}"/>
</file>

<file path=customXml/itemProps4.xml><?xml version="1.0" encoding="utf-8"?>
<ds:datastoreItem xmlns:ds="http://schemas.openxmlformats.org/officeDocument/2006/customXml" ds:itemID="{742BAE51-EAB9-4023-85BD-EF57DDC4986E}"/>
</file>

<file path=customXml/itemProps5.xml><?xml version="1.0" encoding="utf-8"?>
<ds:datastoreItem xmlns:ds="http://schemas.openxmlformats.org/officeDocument/2006/customXml" ds:itemID="{5D078476-4204-42D4-83F1-2149AAAC5D15}"/>
</file>

<file path=customXml/itemProps6.xml><?xml version="1.0" encoding="utf-8"?>
<ds:datastoreItem xmlns:ds="http://schemas.openxmlformats.org/officeDocument/2006/customXml" ds:itemID="{5E3A83EC-6AA3-4AFE-AB4E-3672DA1179A0}"/>
</file>

<file path=customXml/itemProps7.xml><?xml version="1.0" encoding="utf-8"?>
<ds:datastoreItem xmlns:ds="http://schemas.openxmlformats.org/officeDocument/2006/customXml" ds:itemID="{0243F2B2-C0C4-4FFE-81B1-6EBDD00D4D98}"/>
</file>

<file path=customXml/itemProps8.xml><?xml version="1.0" encoding="utf-8"?>
<ds:datastoreItem xmlns:ds="http://schemas.openxmlformats.org/officeDocument/2006/customXml" ds:itemID="{8F1F5B2A-B3BE-448E-B347-5634088C2F81}"/>
</file>

<file path=docProps/app.xml><?xml version="1.0" encoding="utf-8"?>
<Properties xmlns="http://schemas.openxmlformats.org/officeDocument/2006/extended-properties" xmlns:vt="http://schemas.openxmlformats.org/officeDocument/2006/docPropsVTypes">
  <Template>RKbasmallStyles</Template>
  <TotalTime>0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Edman</dc:creator>
  <cp:lastModifiedBy>Peter Edman</cp:lastModifiedBy>
  <cp:revision>1</cp:revision>
  <dcterms:created xsi:type="dcterms:W3CDTF">2016-12-04T16:11:00Z</dcterms:created>
  <dcterms:modified xsi:type="dcterms:W3CDTF">2016-12-04T16:25:00Z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0x01010053E1D612BA3F4E21AA250ECD751942B300FBA7A6EEC8941041AF40267C3F0193E9</vt:lpwstr>
  </property>
  <property fmtid="{D5CDD505-2E9C-101B-9397-08002B2CF9AE}" pid="3" name="_dlc_DocIdItemGuid">
    <vt:lpwstr>8427de6d-2690-4258-b12a-133377634f60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