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81621" w14:textId="77777777" w:rsidR="003B06E1" w:rsidRDefault="00E31FC7" w:rsidP="003B06E1">
      <w:pPr>
        <w:pStyle w:val="Rubrik2utannumrering"/>
      </w:pPr>
      <w:r>
        <w:t xml:space="preserve">Bilaga 1 </w:t>
      </w:r>
      <w:bookmarkStart w:id="0" w:name="_GoBack"/>
      <w:bookmarkEnd w:id="0"/>
      <w:r w:rsidR="003B06E1">
        <w:t>Tillfälligt kommunbidrag i kronor fördelat på kommun</w:t>
      </w:r>
    </w:p>
    <w:tbl>
      <w:tblPr>
        <w:tblW w:w="5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600"/>
        <w:gridCol w:w="2140"/>
      </w:tblGrid>
      <w:tr w:rsidR="003B06E1" w:rsidRPr="003B06E1" w14:paraId="2F4FC8D5" w14:textId="77777777" w:rsidTr="00761A46">
        <w:trPr>
          <w:trHeight w:val="105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9F0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4588" w14:textId="77777777" w:rsidR="003B06E1" w:rsidRPr="00761A46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61A46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2017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F58D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28A580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6B1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52A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1 074 123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910E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DB440E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731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ALINGSÅS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E07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2 101 545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62E8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B8AE56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661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ALVESTA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2C1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840 618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8315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967D82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61E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ANEBY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AB9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C71D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8EC4CB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95F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ARBOGA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5FF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1AAA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15CA3B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DB2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ARJEPLOG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41E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213C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FCC3397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4E38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ARVIDSJAUR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9BE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CB36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A16B7F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FD4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ARVIKA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42F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1 027 422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DE42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458F39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21A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ASKERSUND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5FB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44F0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C17BDE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FA9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AVESTA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592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BFEB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02FCA1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E1D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BENGTSFORS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16D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06F7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B3D20E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D8B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164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DC9A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264273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D13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BJURHOLM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58F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5F2E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82C20E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262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BJUV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7B9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8060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8B0DF5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CFAE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BODEN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FB9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1 074 123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836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9E8983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711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BOLLEBYGD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FFA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233 505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4C57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6D5355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2C2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BOLLNÄS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946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887 319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AFA6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E2BE1F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D7A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BORGHOLM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9FA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55A7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E84E8BB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9C8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BORLÄNGE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92F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2 335 050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D153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41B40F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157E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BORÅS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482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4 249 790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7080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CBDB96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2B5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BOTKYRKA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6A2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3 689 379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7A4E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78171A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E84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BOXHOLM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E4A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DB40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551F7E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C59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BROMÖLLA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70E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FEE9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CABDD5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C80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BRÄCKE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0C8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B976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6589B8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83F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BURLÖV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722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3211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68E153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C09E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BÅSTAD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209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2839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92D3D8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9F2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DALS-ED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E81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9D8C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2EC02D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4C1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DANDERYD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DA1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8302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0ACE6D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AE3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DEGERFORS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A7E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F214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96B684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2FC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DOROTEA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D13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70DD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ED20F2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E80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314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82C2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EEBF64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66A6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EKERÖ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9E1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06DA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9D44D0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4A9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EKSJÖ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A1E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1 167 525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FCCE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306A58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C53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EMMABODA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518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7AEB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3E4887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205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ENKÖPING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4A2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1 868 040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A810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C1EFFA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FDE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ESKILSTUNA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30C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3 595 977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15D2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39FA7D7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624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ESLÖV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C36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E84F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26B8C7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87B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ESSUNGA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7D6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1E28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CA39B3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7E28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FAGERSTA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735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793 917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97E6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37AD6D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B71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FALKENBERG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ED7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1 587 834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752A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745DB47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C25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FALKÖPING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463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1 774 638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7982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D65287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000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FALUN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8A4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2 101 545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4949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94D3BD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4AC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FILIPSTAD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6E1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1F12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79B4EE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46D6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FINSPÅNG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200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1 074 123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9DE2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4C07EF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1FF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FLEN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AF4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1 074 123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6164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4FFEBE7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FBA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FORSHAGA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51A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1 120 824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733E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8C903F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F0D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FÄRGELANDA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F52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1572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D53BA8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757E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GAGNEF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320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5D6F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7866D9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E61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lastRenderedPageBreak/>
              <w:t>GISLAVED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56D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384B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4F7858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0EC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GNESTA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D3F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1 027 422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F853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86C2232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268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GNOSJÖ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B44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840 618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DDA4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E159D0B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C5C8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GOTLAND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7FF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2 381 751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21FA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1342A5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722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GRUMS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529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EA60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215C54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369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GRÄSTORP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9A7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2D65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F841D2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664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GULLSPÅNG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311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E33C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9F4907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10D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GÄLLIVARE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363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D7B0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67C56D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A49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GÄVLE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E98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2 241 648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8D47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50CCB0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308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GÖTEBORG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A4F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21 669 261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8A63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971D4C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462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GÖTENE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F6A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305C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FAC735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7BB6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DAA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3CA8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4A51502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4DC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HAGFORS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E91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9DFA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FFDC4E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A85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HALLSBERG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2D4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ECE5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06C9E5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C23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HALLSTAHAMMAR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364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1 074 123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F54F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331F93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4CF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HALMSTAD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AC1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3 222 369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936A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EFB3F6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58F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HAMMARÖ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FF7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1 074 123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3EB6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57183B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98C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HANINGE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B03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2 708 658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2DDB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39B947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A89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HAPARANDA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E59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40DA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13DE64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247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HEBY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F2E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1 027 422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C48B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0F7978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FC5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HEDEMORA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8BD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282F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A9F015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B0D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HELSINGBORG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55C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2 988 864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7E73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4475C8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ACA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HERRLJUNGA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EC6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47A5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A97C9E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EAC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HJO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92D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D155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2F660D7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5D1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HOFORS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C0A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2C90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22B5E6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EF6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HUDDINGE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E6F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3 595 977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B1D9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C5026C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98B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HUDIKSVALL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C74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1 447 731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FA38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42CE87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E8B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HULTSFRED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D73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E6D8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F58F4A2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63A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HYLTE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63D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82FA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D31A8C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B21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HÅBO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AC0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313F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C346A0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76B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HÄLLEFORS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381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5E73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E538D4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31E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HÄRJEDALEN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613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6C0E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1D3CA2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AB9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HÄRNÖSAND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837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1 307 628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459B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48B942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1FB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HÄRRYDA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F45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1 027 422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2A7C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ED1EDD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5BC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HÄSSLEHOLM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C39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1 260 927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5845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B65F03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555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HÖGANÄS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284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9A89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F97957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3B4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HÖGSBY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50C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140 103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BE18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F9282C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C50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HÖRBY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CD7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E619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529AEC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94A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HÖÖR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41D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12B5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04E8AB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1AC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JOKKMOKK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FC2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793 917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E848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0A4D23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F19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JÄRFÄLLA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D07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3 595 977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F628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AEF87D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EF0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JÖNKÖPING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CD2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4 436 594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1943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C892E8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9F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KALIX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7F5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1 027 422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3636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B94F02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B44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KALMAR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B29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2 288 349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ECCD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5851FD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F94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KARLSBORG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0A1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1 120 824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3BA0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E8B0D3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A3B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KARLSHAMN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B1D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163B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99141B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D77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KARLSKOGA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AE7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1 494 432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25C0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5E33AC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27F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KARLSKRONA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C21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2 241 648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8DA8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174FCF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2C8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KARLSTAD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118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2 708 658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0388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E983FE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6CF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KATRINEHOLM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EBA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2DD1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A7C28C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4416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KIL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C36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718B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AF7904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3848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KINDA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0D0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1B9F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8FD373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7D9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KIRUNA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9BA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1 167 525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8D7D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76E9FD2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DFDE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KLIPPAN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2BE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9181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B0932E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173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lastRenderedPageBreak/>
              <w:t>KNIVSTA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E10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715B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C414E07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6F7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KRAMFORS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4E1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840 618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DAF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0E9B8C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53C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KRISTIANSTAD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24E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2 848 761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A5DB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72EDF4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83D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KRISTINEHAMN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5E8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1 447 731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FBE2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886FF9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32A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KROKOM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3F4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1 027 422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84DA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5F1BAC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19F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KUMLA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73E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1 214 226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8FD7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7EFE31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C66E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KUNGSBACKA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24C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2 568 555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3D6A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A32C78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02B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KUNGSÖR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B92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57C6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91C6D4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316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KUNGÄLV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02F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1 447 731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43B1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13F66A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EB6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KÄVLINGE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A74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4856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FB7D33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46D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CA6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6780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574406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34E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LAHOLM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5E0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2 054 844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7E90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BEE1332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C7D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LANDSKRONA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AEA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E6E6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5AA884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64B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LAXÅ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BA2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1 307 628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3907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9622F07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5A6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LEKEBERG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79D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CEA3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F7596F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DA8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LEKSAND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AB8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1 354 329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349D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759942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B9AE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LERUM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1F4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1 961 442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1C32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D0BA40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765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LESSEBO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412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997A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0FBCB8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146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LIDINGÖ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A34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408A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B88211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A98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LIDKÖPING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861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2 054 844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7099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04E18B7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B936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LILLA EDET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337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451A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615C4B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E73E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LINDESBERG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094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840 618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B5EE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B780B8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CFF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LINKÖPING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1FB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4 856 903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74ED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84CA53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400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LJUNGBY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D0C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840 618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6E92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49256F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F8A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LJUSDAL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07A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1310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2D7E1B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47B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LJUSNARSBERG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BBA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7028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CBDF0A2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BF1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LOMMA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AE6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45B4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FA2BED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41C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LUDVIKA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61B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1 167 525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6449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49B8DE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BB8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LULEÅ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764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2 428 452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3FB4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0D4CFD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099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FAC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2 335 050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A218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634AA1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6EB6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LYCKSELE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07A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5226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900DFB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3AA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LYSEKIL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1F3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1 541 133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D49B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F844A8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711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MALMÖ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420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5 464 016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B46B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4549E9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B61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MALUNG-SÄLEN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9DA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072E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6C6C15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150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MALÅ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6A2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27EC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39C679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AB5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MARIESTAD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79F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1 681 236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52C9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B28E37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B676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MARK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9AB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1 587 834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5541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02C473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C4B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MARKARYD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A06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8658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E5AD91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A18E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MELLERUD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B49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B66F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4703E9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37C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MJÖLBY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85E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840 618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8083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572A65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C096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MORA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132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1 214 226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DD49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66E123B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060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MOTALA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A53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1 727 937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2053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FAFBF8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046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MULLSJÖ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9CC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6FCD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903307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0AB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MUNKEDAL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ED4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8410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9D171F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076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MUNKFORS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29D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A8C3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17AF6F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111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MÖLNDAL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3DB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2 942 163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75B6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EAEC21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DBB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MÖNSTERÅS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A71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793 917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A125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3FB2DBB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ADF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MÖRBYLÅNGA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0DD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673F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AC620A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53D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NACKA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86E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2 568 555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6A0D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8F582F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06A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257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9B51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B9DB29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BD8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0F4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80C5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56BAB4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BD4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NORDANSTIG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C4C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4F58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F92F42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E8C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NORDMALING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FAE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6687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6ABDD4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475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NORRKÖPING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AF8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3 969 584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C815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6870352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9B8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lastRenderedPageBreak/>
              <w:t>NORRTÄLJE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0AC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2 661 957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4E08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2BFF1B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3DE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7E7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3A57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C423B9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D73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NYBRO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61D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887 319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CE8F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76A0F8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3DB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NYKVARN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725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C231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C577CB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8B7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NYKÖPING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B49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2 615 256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4F21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C647D4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8DE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NYNÄSHAMN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44B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1 120 824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7F4B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8C5C64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FFD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NÄSSJÖ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34E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1 260 927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C1CB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30B0A6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AE6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OCKELBO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244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435A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561A2A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F1CE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OLOFSTRÖM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4F7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E759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E6FF6A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C6F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ORSA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2F8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C053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95CAB7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33F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ORUST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854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D081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5165CF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65F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OSBY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F41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A136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4F64E1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295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OSKARSHAMN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2F6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840 618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B1D7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5DEA9E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F63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OVANÅKER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78D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793 917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47F9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325204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EC2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OXELÖSUND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CF6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0EC4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0CC2F3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393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PAJALA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980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793 917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2073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DBF4BC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F19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PARTILLE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94D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1 541 133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495B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A580E2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6FD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PERSTORP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042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190A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DC29C32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7E5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PITEÅ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258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1 354 329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375F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4CD771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D47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RAGUNDA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FE0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02FF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5758F3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9A9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ROBERTSFORS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B34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C5A6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20A875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053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RONNEBY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7BC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1 354 329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6745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D3F53A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355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RÄTTVIK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A2B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13AF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4B3EC0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B2D6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SALA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AA0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2 521 854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5038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1FD9DF7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16D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SALEM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0C1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0356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B6FFEB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D5A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SANDVIKEN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9DF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1 307 628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0E43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829542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085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SIGTUNA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FB3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1 727 937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DD9C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3DB788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5AD8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SIMRISHAMN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D6A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28C4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B9B6DE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7206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SJÖBO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0E8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CE2F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65BBA0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FB4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SKARA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DF5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1 307 628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D9CF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F70168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440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SKELLEFTEÅ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F9D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1 727 937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88E8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5DBD46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F1D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SKINNSKATTEBERG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92F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0904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59B655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45F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SKURUP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B51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F6BE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9D23E0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A8E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SKÖVDE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8DD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1 914 741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494E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C250F0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B55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SMEDJEBACKEN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7F5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840 618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4E15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4593A8B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A21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SOLLEFTEÅ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D29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1 167 525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C544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CA2F06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ED2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SOLLENTUNA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67A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2 381 751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248E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A4045A2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55C6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SOLNA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4E0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1 167 525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7CFE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9EDB4CB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3AD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SORSELE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D53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4B48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9AE488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BA3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SOTENÄS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D47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1 074 123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C455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832BF87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E01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STAFFANSTORP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222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1FA0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A72B06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931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STENUNGSUND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5BF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1 447 731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6D5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18E745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1F8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STOCKHOLM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770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20 361 633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5B3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5806D1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0C0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STORFORS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CA3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233 505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0CAC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D720F6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FC5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STORUMAN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92C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793 917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BD6F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13CC33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D3A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STRÄNGNÄS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931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1 307 628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C2A3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DB60D7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090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STRÖMSTAD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18E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793 917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9E58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720F98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8C0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STRÖMSUND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B53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1 260 927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65BE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BE33A6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4C06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SUNDBYBERG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45B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D640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B213A7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934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SUNDSVALL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BDF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2 895 462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5AF4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170AC5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9A2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SUNNE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0A8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1 354 329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4BB4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5B74FF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605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SURAHAMMAR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0EA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1 167 525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D028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199AC1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46F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SVALÖV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87E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5A36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D740A0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A3E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SVEDALA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A75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686F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5D9D3CB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315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lastRenderedPageBreak/>
              <w:t>SVENLJUNGA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BFA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793 917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D36B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0D0C32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D23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SÄFFLE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35B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F732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D73DA8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AD4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SÄTER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24C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7CCA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7A97D2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F9B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SÄVSJÖ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62F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C02E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AD2FD2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952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SÖDERHAMN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5A9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9753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0460B3B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74C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SÖDERKÖPING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6F5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BC73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A5603C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9B2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SÖDERTÄLJE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A39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1 727 937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CFCA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67CC0D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23C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SÖLVESBORG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DA3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0738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D2C0C0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8D76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TANUM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B8C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EFDD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74250F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242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TIBRO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E94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AEF7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017873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392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TIDAHOLM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032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887 319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5D5C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A6F937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305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TIERP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C68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1 214 226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6477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3F40BE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245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TIMRÅ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636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1 354 329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DC7B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8C64852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74E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TINGSRYD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E56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DADE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207C63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48D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TJÖRN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D5F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07D6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DB52CBB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FD4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TOMELILLA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439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89CD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C55104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F94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TORSBY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99B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7222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39E3282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2CE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TORSÅS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A3D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65E5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A08E68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653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TRANEMO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D8F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F382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5C4AF17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F77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TRANÅS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D7C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1 727 937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C48E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92494D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C68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TRELLEBORG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9D6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09F1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8FEAEC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DC1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TROLLHÄTTAN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521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1 821 339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5815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84DEA3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FF6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TROSA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37A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46 701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2E95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6339A3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6038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TYRESÖ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3F7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5095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FF26F6B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A48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TÄBY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63E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1 260 927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674F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3DAA7D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121E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TÖREBODA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F63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A9CB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44EE4D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C60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UDDEVALLA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31F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2 661 957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A9DA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B0016F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B9E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ULRICEHAMN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38B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1 541 133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FEE9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E63A7B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6628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UMEÅ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EC5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3 502 575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C91D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214A3D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03A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UPPLANDS-BRO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E8C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9E78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28CDF92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B7C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UPPLANDS-VÄSBY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581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3 082 266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D46A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D5FBF6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A89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UPPSALA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D72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14 010 298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B469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D5159B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ED9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UPPVIDINGE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C0E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D375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C711CC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185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VADSTENA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DAE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7E88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9B9993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B09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VAGGERYD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A64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1 260 927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3F34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0FCBEE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3DA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VALDEMARSVIK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05E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2720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F98961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4C6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VALLENTUNA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BC2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840 618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9F3B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88AA68B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CB6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VANSBRO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D5D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C3AD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5EC616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0B2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674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110B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8E2293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7DF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VARBERG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781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1 727 937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72B3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DCDB29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C27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VAXHOLM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C0C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140 103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2435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3A70DA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838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VELLINGE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AEA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2501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EDD06D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435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VETLANDA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5CB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6C41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27783F2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216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VILHELMINA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E72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8ADF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A16104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CE3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VIMMERBY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75D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D983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73A3C2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A7B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VINDELN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5C5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16FC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50115D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63C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VINGÅKER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AB9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ECC5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0FD983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DD5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VÅRGÅRDA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904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1 307 628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5709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4FFBD7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434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VÄNERSBORG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38C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2 008 143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2298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1B32AC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4D0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VÄNNÄS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357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793 917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7299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6F6FA7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9CA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VÄRMDÖ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12D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1 447 731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1FB0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A4F806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0A9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VÄRNAMO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CDA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1 401 030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138D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4EF627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DA0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VÄSTERVIK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779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1 447 731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C8EC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A593E5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F26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VÄSTERÅS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3ED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5 837 624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AA28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FDF31D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D678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lastRenderedPageBreak/>
              <w:t>VÄXJÖ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6FE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2 988 864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3584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254A8A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54A8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YDRE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909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AD4D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53DD3C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F95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YSTAD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57C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A265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D1859C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B8D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ÅMÅL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7B4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840 618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03FB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C64AC8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A6B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C32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D488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40E750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7B1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856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1 120 824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3CA2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5038D8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B4E8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ÅRJÄNG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E05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5CB4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E67518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32C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ÅSELE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17A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1B0C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E3688E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96D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ÅSTORP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427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887 319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BCE5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557771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29A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ÅTVIDABERG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4DB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887 319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1B2D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677A50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8188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ÄLMHULT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0AC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091D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7C77AB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885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ÄLVDALEN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04B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2A02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84B234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C528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ÄLVKARLEBY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6C3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840 618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86E4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52E086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6A2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ÄLVSBYN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864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3346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B5EE60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CE48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ÄNGELHOLM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4D7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B8A2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A3A1A2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BD2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ÖCKERÖ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C7D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1 354 329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6AB6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1254B1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4FE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ÖDESHÖG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ECD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1AAE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2356FB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550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ÖREBRO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B28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3 642 678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2F67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993655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CCC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ÖRKELLJUNGA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779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5A33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4AB604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D90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ÖRNSKÖLDSVIK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FAD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1 868 040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222B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F0D8F2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B02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ÖSTERSUND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B32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2 288 349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314B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AA3108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EEF6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ÖSTERÅKER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2FE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1 354 329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7974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52F87F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CCF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ÖSTHAMMAR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D34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D23B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2C8A8F2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8EF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ÖSTRA GÖINGE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3B7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1 120 824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8A0A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3743C5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2A2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ÖVERKALIX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C72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115F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934AFB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6B0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ÖVERTORNEÅ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102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6D13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4A7A30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50F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5BE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390 000 000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5C73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14:paraId="4E252F09" w14:textId="77777777" w:rsidR="00CF717A" w:rsidRPr="00CF717A" w:rsidRDefault="00CF717A" w:rsidP="00CF717A"/>
    <w:sectPr w:rsidR="00CF717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7D25C" w14:textId="77777777" w:rsidR="00761A46" w:rsidRDefault="00761A46" w:rsidP="00A87A54">
      <w:pPr>
        <w:spacing w:after="0" w:line="240" w:lineRule="auto"/>
      </w:pPr>
      <w:r>
        <w:separator/>
      </w:r>
    </w:p>
  </w:endnote>
  <w:endnote w:type="continuationSeparator" w:id="0">
    <w:p w14:paraId="7D472BE6" w14:textId="77777777" w:rsidR="00761A46" w:rsidRDefault="00761A4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777D8" w14:textId="77777777" w:rsidR="00761A46" w:rsidRDefault="00761A46" w:rsidP="00A87A54">
      <w:pPr>
        <w:spacing w:after="0" w:line="240" w:lineRule="auto"/>
      </w:pPr>
      <w:r>
        <w:separator/>
      </w:r>
    </w:p>
  </w:footnote>
  <w:footnote w:type="continuationSeparator" w:id="0">
    <w:p w14:paraId="7D201D94" w14:textId="77777777" w:rsidR="00761A46" w:rsidRDefault="00761A46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E1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B06E1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61A46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31FC7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438D98"/>
  <w15:docId w15:val="{5B4C0A25-0EAA-4544-A6D0-75D47531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3B06E1"/>
    <w:rPr>
      <w:color w:val="954F72"/>
      <w:u w:val="single"/>
    </w:rPr>
  </w:style>
  <w:style w:type="paragraph" w:customStyle="1" w:styleId="xl65">
    <w:name w:val="xl65"/>
    <w:basedOn w:val="Normal"/>
    <w:rsid w:val="003B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67FB45A90C3F144687930209B16BD847" ma:contentTypeVersion="10" ma:contentTypeDescription="Skapa ett nytt dokument." ma:contentTypeScope="" ma:versionID="c08a0774eefcd306bab6b7ed30ed479e">
  <xsd:schema xmlns:xsd="http://www.w3.org/2001/XMLSchema" xmlns:xs="http://www.w3.org/2001/XMLSchema" xmlns:p="http://schemas.microsoft.com/office/2006/metadata/properties" xmlns:ns2="9307e3de-eeb0-45b3-bb5e-a0a8bc50b025" xmlns:ns3="977b67ff-0b69-4284-b136-54ff5a95d16b" targetNamespace="http://schemas.microsoft.com/office/2006/metadata/properties" ma:root="true" ma:fieldsID="335ec4291eda5e8b4c1012590d82f5e3" ns2:_="" ns3:_="">
    <xsd:import namespace="9307e3de-eeb0-45b3-bb5e-a0a8bc50b025"/>
    <xsd:import namespace="977b67ff-0b69-4284-b136-54ff5a95d1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_x00c4_mne" minOccurs="0"/>
                <xsd:element ref="ns3:Huvudansvarig" minOccurs="0"/>
                <xsd:element ref="ns3:_x00c5_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7e3de-eeb0-45b3-bb5e-a0a8bc50b0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1f637f42-934a-4083-8391-81ae7ec14b70}" ma:internalName="TaxCatchAll" ma:showField="CatchAllData" ma:web="9307e3de-eeb0-45b3-bb5e-a0a8bc50b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1f637f42-934a-4083-8391-81ae7ec14b70}" ma:internalName="TaxCatchAllLabel" ma:readOnly="true" ma:showField="CatchAllDataLabel" ma:web="9307e3de-eeb0-45b3-bb5e-a0a8bc50b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b67ff-0b69-4284-b136-54ff5a95d16b" elementFormDefault="qualified">
    <xsd:import namespace="http://schemas.microsoft.com/office/2006/documentManagement/types"/>
    <xsd:import namespace="http://schemas.microsoft.com/office/infopath/2007/PartnerControls"/>
    <xsd:element name="_x00c4_mne" ma:index="20" nillable="true" ma:displayName="Ämne" ma:internalName="_x00c4_mne">
      <xsd:simpleType>
        <xsd:restriction base="dms:Text">
          <xsd:maxLength value="255"/>
        </xsd:restriction>
      </xsd:simpleType>
    </xsd:element>
    <xsd:element name="Huvudansvarig" ma:index="21" nillable="true" ma:displayName="Huvudansvarig" ma:internalName="Huvudansvarig">
      <xsd:simpleType>
        <xsd:restriction base="dms:Text">
          <xsd:maxLength value="255"/>
        </xsd:restriction>
      </xsd:simpleType>
    </xsd:element>
    <xsd:element name="_x00c5_r" ma:index="22" nillable="true" ma:displayName="År" ma:internalName="_x00c5_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307e3de-eeb0-45b3-bb5e-a0a8bc50b025">
      <Terms xmlns="http://schemas.microsoft.com/office/infopath/2007/PartnerControls"/>
    </k46d94c0acf84ab9a79866a9d8b1905f>
    <Nyckelord xmlns="9307e3de-eeb0-45b3-bb5e-a0a8bc50b025" xsi:nil="true"/>
    <Diarienummer xmlns="9307e3de-eeb0-45b3-bb5e-a0a8bc50b025" xsi:nil="true"/>
    <Sekretess xmlns="9307e3de-eeb0-45b3-bb5e-a0a8bc50b025" xsi:nil="true"/>
    <Huvudansvarig xmlns="977b67ff-0b69-4284-b136-54ff5a95d16b" xsi:nil="true"/>
    <_x00c5_r xmlns="977b67ff-0b69-4284-b136-54ff5a95d16b" xsi:nil="true"/>
    <TaxCatchAll xmlns="9307e3de-eeb0-45b3-bb5e-a0a8bc50b025"/>
    <_x00c4_mne xmlns="977b67ff-0b69-4284-b136-54ff5a95d16b" xsi:nil="true"/>
    <c9cd366cc722410295b9eacffbd73909 xmlns="9307e3de-eeb0-45b3-bb5e-a0a8bc50b025">
      <Terms xmlns="http://schemas.microsoft.com/office/infopath/2007/PartnerControls"/>
    </c9cd366cc722410295b9eacffbd73909>
    <_dlc_DocId xmlns="9307e3de-eeb0-45b3-bb5e-a0a8bc50b025">5Y43E3UUCJHC-8-2887</_dlc_DocId>
    <_dlc_DocIdUrl xmlns="9307e3de-eeb0-45b3-bb5e-a0a8bc50b025">
      <Url>http://rkdhs-ju/enhet/sim/_layouts/DocIdRedir.aspx?ID=5Y43E3UUCJHC-8-2887</Url>
      <Description>5Y43E3UUCJHC-8-2887</Description>
    </_dlc_DocIdUrl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/>
</file>

<file path=customXml/itemProps2.xml><?xml version="1.0" encoding="utf-8"?>
<ds:datastoreItem xmlns:ds="http://schemas.openxmlformats.org/officeDocument/2006/customXml" ds:itemID="{BE5779F3-910E-41F6-9145-BC150509E737}"/>
</file>

<file path=customXml/itemProps3.xml><?xml version="1.0" encoding="utf-8"?>
<ds:datastoreItem xmlns:ds="http://schemas.openxmlformats.org/officeDocument/2006/customXml" ds:itemID="{866ADF07-C537-40FA-B387-750E6947C204}"/>
</file>

<file path=customXml/itemProps4.xml><?xml version="1.0" encoding="utf-8"?>
<ds:datastoreItem xmlns:ds="http://schemas.openxmlformats.org/officeDocument/2006/customXml" ds:itemID="{B663EE25-4F66-4DF0-85FD-23CEFA1E75A8}"/>
</file>

<file path=customXml/itemProps5.xml><?xml version="1.0" encoding="utf-8"?>
<ds:datastoreItem xmlns:ds="http://schemas.openxmlformats.org/officeDocument/2006/customXml" ds:itemID="{B80D48FC-BBF6-49AD-8EFE-C886EC3667D9}"/>
</file>

<file path=customXml/itemProps6.xml><?xml version="1.0" encoding="utf-8"?>
<ds:datastoreItem xmlns:ds="http://schemas.openxmlformats.org/officeDocument/2006/customXml" ds:itemID="{D87D2ACD-DB34-4CCC-9341-D332601D486A}"/>
</file>

<file path=customXml/itemProps7.xml><?xml version="1.0" encoding="utf-8"?>
<ds:datastoreItem xmlns:ds="http://schemas.openxmlformats.org/officeDocument/2006/customXml" ds:itemID="{963F29D7-B32E-4537-9789-33710658BB90}"/>
</file>

<file path=customXml/itemProps8.xml><?xml version="1.0" encoding="utf-8"?>
<ds:datastoreItem xmlns:ds="http://schemas.openxmlformats.org/officeDocument/2006/customXml" ds:itemID="{3683B2E2-B25E-40FA-8858-A6F24DDCB7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900</Words>
  <Characters>4770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Ljungberg</dc:creator>
  <cp:lastModifiedBy>Magnus Frid</cp:lastModifiedBy>
  <cp:revision>2</cp:revision>
  <dcterms:created xsi:type="dcterms:W3CDTF">2017-11-09T13:44:00Z</dcterms:created>
  <dcterms:modified xsi:type="dcterms:W3CDTF">2017-11-09T13:44:00Z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0x01010053E1D612BA3F4E21AA250ECD751942B30067FB45A90C3F144687930209B16BD847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3464ad64-5178-4612-b841-dfca9b8416ec</vt:lpwstr>
  </property>
</Properties>
</file>