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7A" w:rsidRPr="00E225C6" w:rsidRDefault="00617352" w:rsidP="009E32C8">
      <w:pPr>
        <w:ind w:left="260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Bilaga 2 till Regeringsbeslut I 11 N2017/07675</w:t>
      </w:r>
      <w:r w:rsidR="009E32C8" w:rsidRPr="00E225C6">
        <w:rPr>
          <w:rFonts w:ascii="Arial" w:hAnsi="Arial" w:cs="Arial"/>
          <w:b/>
          <w:sz w:val="24"/>
          <w:szCs w:val="24"/>
        </w:rPr>
        <w:t>/SUN m.fl.</w:t>
      </w:r>
    </w:p>
    <w:p w:rsidR="009E32C8" w:rsidRDefault="009E32C8" w:rsidP="009E32C8">
      <w:pPr>
        <w:rPr>
          <w:rFonts w:ascii="Arial" w:hAnsi="Arial" w:cs="Arial"/>
          <w:b/>
          <w:sz w:val="24"/>
          <w:szCs w:val="24"/>
        </w:rPr>
      </w:pPr>
    </w:p>
    <w:p w:rsidR="009E32C8" w:rsidRDefault="009E32C8" w:rsidP="009E32C8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9E32C8" w:rsidTr="009E32C8">
        <w:tc>
          <w:tcPr>
            <w:tcW w:w="3070" w:type="dxa"/>
          </w:tcPr>
          <w:p w:rsidR="009E32C8" w:rsidRPr="00E225C6" w:rsidRDefault="009E32C8" w:rsidP="009E32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25C6">
              <w:rPr>
                <w:rFonts w:ascii="Arial" w:hAnsi="Arial" w:cs="Arial"/>
                <w:b/>
                <w:sz w:val="20"/>
                <w:szCs w:val="20"/>
              </w:rPr>
              <w:t>Uppdrag</w:t>
            </w:r>
          </w:p>
        </w:tc>
        <w:tc>
          <w:tcPr>
            <w:tcW w:w="3070" w:type="dxa"/>
          </w:tcPr>
          <w:p w:rsidR="009E32C8" w:rsidRPr="00E225C6" w:rsidRDefault="009E32C8" w:rsidP="009E32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25C6">
              <w:rPr>
                <w:rFonts w:ascii="Arial" w:hAnsi="Arial" w:cs="Arial"/>
                <w:b/>
                <w:sz w:val="20"/>
                <w:szCs w:val="20"/>
              </w:rPr>
              <w:t>Lämnat</w:t>
            </w:r>
          </w:p>
        </w:tc>
        <w:tc>
          <w:tcPr>
            <w:tcW w:w="3070" w:type="dxa"/>
          </w:tcPr>
          <w:p w:rsidR="009E32C8" w:rsidRPr="00E225C6" w:rsidRDefault="009E32C8" w:rsidP="009E32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25C6">
              <w:rPr>
                <w:rFonts w:ascii="Arial" w:hAnsi="Arial" w:cs="Arial"/>
                <w:b/>
                <w:sz w:val="20"/>
                <w:szCs w:val="20"/>
              </w:rPr>
              <w:t>Redovisas senast</w:t>
            </w:r>
          </w:p>
        </w:tc>
      </w:tr>
      <w:tr w:rsidR="009E32C8" w:rsidTr="009E32C8">
        <w:tc>
          <w:tcPr>
            <w:tcW w:w="3070" w:type="dxa"/>
          </w:tcPr>
          <w:p w:rsidR="009E32C8" w:rsidRPr="00E225C6" w:rsidRDefault="009E32C8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E225C6">
              <w:rPr>
                <w:rFonts w:ascii="Arial" w:hAnsi="Arial" w:cs="Arial"/>
                <w:sz w:val="20"/>
                <w:szCs w:val="20"/>
              </w:rPr>
              <w:t>Uppdrag att införa en tjänst för ingivning av finansiell information avseende årsredovisningar m.m.</w:t>
            </w:r>
          </w:p>
        </w:tc>
        <w:tc>
          <w:tcPr>
            <w:tcW w:w="3070" w:type="dxa"/>
          </w:tcPr>
          <w:p w:rsidR="009E32C8" w:rsidRPr="00E225C6" w:rsidRDefault="00617352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="004D4230">
              <w:rPr>
                <w:rFonts w:ascii="Arial" w:hAnsi="Arial" w:cs="Arial"/>
                <w:sz w:val="20"/>
                <w:szCs w:val="20"/>
              </w:rPr>
              <w:t>21 juli 2016</w:t>
            </w:r>
          </w:p>
          <w:p w:rsidR="004D4230" w:rsidRDefault="004D4230" w:rsidP="009E3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2C8" w:rsidRPr="00E225C6" w:rsidRDefault="009E32C8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E225C6">
              <w:rPr>
                <w:rFonts w:ascii="Arial" w:hAnsi="Arial" w:cs="Arial"/>
                <w:sz w:val="20"/>
                <w:szCs w:val="20"/>
              </w:rPr>
              <w:t>N2016/04957/SUN</w:t>
            </w:r>
          </w:p>
        </w:tc>
        <w:tc>
          <w:tcPr>
            <w:tcW w:w="3070" w:type="dxa"/>
          </w:tcPr>
          <w:p w:rsidR="009E32C8" w:rsidRPr="00E225C6" w:rsidRDefault="00617352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Slutredovisning den</w:t>
            </w:r>
            <w:r w:rsidR="004D4230">
              <w:rPr>
                <w:rFonts w:ascii="Arial" w:hAnsi="Arial" w:cs="Arial"/>
                <w:sz w:val="20"/>
                <w:szCs w:val="20"/>
              </w:rPr>
              <w:t xml:space="preserve"> 31 mars </w:t>
            </w:r>
            <w:r w:rsidR="009E32C8" w:rsidRPr="00E225C6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9E32C8" w:rsidTr="009E32C8">
        <w:tc>
          <w:tcPr>
            <w:tcW w:w="3070" w:type="dxa"/>
          </w:tcPr>
          <w:p w:rsidR="009E32C8" w:rsidRPr="00E225C6" w:rsidRDefault="009E32C8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E225C6">
              <w:rPr>
                <w:rFonts w:ascii="Arial" w:hAnsi="Arial" w:cs="Arial"/>
                <w:sz w:val="20"/>
                <w:szCs w:val="20"/>
              </w:rPr>
              <w:t>Uppdrag till statliga myndigheter att ta emot personer med funktionsnedsättning som medför nedsatt</w:t>
            </w:r>
            <w:r w:rsidR="004D4230">
              <w:rPr>
                <w:rFonts w:ascii="Arial" w:hAnsi="Arial" w:cs="Arial"/>
                <w:sz w:val="20"/>
                <w:szCs w:val="20"/>
              </w:rPr>
              <w:t xml:space="preserve"> arbet</w:t>
            </w:r>
            <w:r w:rsidR="00617352">
              <w:rPr>
                <w:rFonts w:ascii="Arial" w:hAnsi="Arial" w:cs="Arial"/>
                <w:sz w:val="20"/>
                <w:szCs w:val="20"/>
              </w:rPr>
              <w:t>sförmåga för praktik 2016</w:t>
            </w:r>
            <w:r w:rsidR="00617352">
              <w:rPr>
                <w:rFonts w:ascii="Arial" w:hAnsi="Arial" w:cs="Arial"/>
                <w:sz w:val="20"/>
                <w:szCs w:val="20"/>
              </w:rPr>
              <w:softHyphen/>
            </w:r>
            <w:r w:rsidR="00617352">
              <w:rPr>
                <w:rFonts w:ascii="Arial" w:hAnsi="Arial" w:cs="Arial"/>
                <w:sz w:val="20"/>
                <w:szCs w:val="20"/>
              </w:rPr>
              <w:softHyphen/>
            </w:r>
            <w:r w:rsidR="00617352">
              <w:rPr>
                <w:rFonts w:ascii="Arial" w:hAnsi="Arial" w:cs="Arial"/>
                <w:sz w:val="20"/>
                <w:szCs w:val="20"/>
              </w:rPr>
              <w:softHyphen/>
            </w:r>
            <w:r w:rsidR="00617352">
              <w:rPr>
                <w:rFonts w:ascii="Arial" w:hAnsi="Arial" w:cs="Arial"/>
                <w:sz w:val="20"/>
                <w:szCs w:val="20"/>
              </w:rPr>
              <w:softHyphen/>
            </w:r>
            <w:r w:rsidR="00617352">
              <w:rPr>
                <w:rFonts w:ascii="Arial" w:hAnsi="Arial" w:cs="Arial"/>
                <w:sz w:val="20"/>
                <w:szCs w:val="20"/>
              </w:rPr>
              <w:softHyphen/>
              <w:t>–</w:t>
            </w:r>
            <w:r w:rsidRPr="00E225C6">
              <w:rPr>
                <w:rFonts w:ascii="Arial" w:hAnsi="Arial" w:cs="Arial"/>
                <w:sz w:val="20"/>
                <w:szCs w:val="20"/>
              </w:rPr>
              <w:t>2018 m.m.</w:t>
            </w:r>
          </w:p>
        </w:tc>
        <w:tc>
          <w:tcPr>
            <w:tcW w:w="3070" w:type="dxa"/>
          </w:tcPr>
          <w:p w:rsidR="009E32C8" w:rsidRPr="00E225C6" w:rsidRDefault="00617352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="004D4230">
              <w:rPr>
                <w:rFonts w:ascii="Arial" w:hAnsi="Arial" w:cs="Arial"/>
                <w:sz w:val="20"/>
                <w:szCs w:val="20"/>
              </w:rPr>
              <w:t>4 februari 2016</w:t>
            </w:r>
          </w:p>
          <w:p w:rsidR="004D4230" w:rsidRDefault="004D4230" w:rsidP="009E3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2C8" w:rsidRPr="00E225C6" w:rsidRDefault="009E32C8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E225C6">
              <w:rPr>
                <w:rFonts w:ascii="Arial" w:hAnsi="Arial" w:cs="Arial"/>
                <w:sz w:val="20"/>
                <w:szCs w:val="20"/>
              </w:rPr>
              <w:t>A2016/00216/A</w:t>
            </w:r>
          </w:p>
        </w:tc>
        <w:tc>
          <w:tcPr>
            <w:tcW w:w="3070" w:type="dxa"/>
          </w:tcPr>
          <w:p w:rsidR="009E32C8" w:rsidRPr="00E225C6" w:rsidRDefault="004D4230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Slutredovisning</w:t>
            </w:r>
            <w:r w:rsidR="00617352">
              <w:rPr>
                <w:rFonts w:ascii="Arial" w:hAnsi="Arial" w:cs="Arial"/>
                <w:sz w:val="20"/>
                <w:szCs w:val="20"/>
              </w:rPr>
              <w:t xml:space="preserve"> den</w:t>
            </w:r>
            <w:r w:rsidR="002F1A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15 januari </w:t>
            </w:r>
            <w:r w:rsidR="009E32C8" w:rsidRPr="00E225C6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="009E32C8" w:rsidTr="009E32C8">
        <w:tc>
          <w:tcPr>
            <w:tcW w:w="3070" w:type="dxa"/>
          </w:tcPr>
          <w:p w:rsidR="009E32C8" w:rsidRPr="00E225C6" w:rsidRDefault="009E32C8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E225C6">
              <w:rPr>
                <w:rFonts w:ascii="Arial" w:hAnsi="Arial" w:cs="Arial"/>
                <w:sz w:val="20"/>
                <w:szCs w:val="20"/>
              </w:rPr>
              <w:t>Uppdrag till statliga myndigheter att ta emot nyanlända</w:t>
            </w:r>
            <w:r w:rsidR="004D42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7352">
              <w:rPr>
                <w:rFonts w:ascii="Arial" w:hAnsi="Arial" w:cs="Arial"/>
                <w:sz w:val="20"/>
                <w:szCs w:val="20"/>
              </w:rPr>
              <w:t>arbetssökande för praktik 2016–</w:t>
            </w:r>
            <w:r w:rsidRPr="00E225C6">
              <w:rPr>
                <w:rFonts w:ascii="Arial" w:hAnsi="Arial" w:cs="Arial"/>
                <w:sz w:val="20"/>
                <w:szCs w:val="20"/>
              </w:rPr>
              <w:t>2018 m.m.</w:t>
            </w:r>
          </w:p>
        </w:tc>
        <w:tc>
          <w:tcPr>
            <w:tcW w:w="3070" w:type="dxa"/>
          </w:tcPr>
          <w:p w:rsidR="009E32C8" w:rsidRPr="00E225C6" w:rsidRDefault="00617352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="004D4230">
              <w:rPr>
                <w:rFonts w:ascii="Arial" w:hAnsi="Arial" w:cs="Arial"/>
                <w:sz w:val="20"/>
                <w:szCs w:val="20"/>
              </w:rPr>
              <w:t>4 februari 2016</w:t>
            </w:r>
          </w:p>
          <w:p w:rsidR="004D4230" w:rsidRDefault="004D4230" w:rsidP="009E3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2C8" w:rsidRPr="00E225C6" w:rsidRDefault="009E32C8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E225C6">
              <w:rPr>
                <w:rFonts w:ascii="Arial" w:hAnsi="Arial" w:cs="Arial"/>
                <w:sz w:val="20"/>
                <w:szCs w:val="20"/>
              </w:rPr>
              <w:t>Fi2016/00386/ESA</w:t>
            </w:r>
          </w:p>
        </w:tc>
        <w:tc>
          <w:tcPr>
            <w:tcW w:w="3070" w:type="dxa"/>
          </w:tcPr>
          <w:p w:rsidR="009E32C8" w:rsidRPr="00E225C6" w:rsidRDefault="004D4230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Slutredovisning </w:t>
            </w:r>
            <w:r w:rsidR="00617352">
              <w:rPr>
                <w:rFonts w:ascii="Arial" w:hAnsi="Arial" w:cs="Arial"/>
                <w:sz w:val="20"/>
                <w:szCs w:val="20"/>
              </w:rPr>
              <w:t xml:space="preserve">den </w:t>
            </w:r>
            <w:r>
              <w:rPr>
                <w:rFonts w:ascii="Arial" w:hAnsi="Arial" w:cs="Arial"/>
                <w:sz w:val="20"/>
                <w:szCs w:val="20"/>
              </w:rPr>
              <w:t xml:space="preserve">15 januari </w:t>
            </w:r>
            <w:r w:rsidR="009E32C8" w:rsidRPr="00E225C6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="00063C1E" w:rsidTr="009E32C8">
        <w:tc>
          <w:tcPr>
            <w:tcW w:w="3070" w:type="dxa"/>
          </w:tcPr>
          <w:p w:rsidR="00063C1E" w:rsidRPr="00E225C6" w:rsidRDefault="00063C1E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063C1E">
              <w:rPr>
                <w:rFonts w:ascii="Arial" w:hAnsi="Arial" w:cs="Arial"/>
                <w:sz w:val="20"/>
                <w:szCs w:val="20"/>
              </w:rPr>
              <w:t>Uppdrag att utveckla verksamt.se med export- och internationaliseringsinformation</w:t>
            </w:r>
          </w:p>
        </w:tc>
        <w:tc>
          <w:tcPr>
            <w:tcW w:w="3070" w:type="dxa"/>
          </w:tcPr>
          <w:p w:rsidR="00063C1E" w:rsidRDefault="00617352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="00063C1E">
              <w:rPr>
                <w:rFonts w:ascii="Arial" w:hAnsi="Arial" w:cs="Arial"/>
                <w:sz w:val="20"/>
                <w:szCs w:val="20"/>
              </w:rPr>
              <w:t>11 februari 2016</w:t>
            </w:r>
          </w:p>
          <w:p w:rsidR="00063C1E" w:rsidRDefault="00063C1E" w:rsidP="009E3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C1E" w:rsidRDefault="00063C1E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063C1E">
              <w:rPr>
                <w:rFonts w:ascii="Arial" w:hAnsi="Arial" w:cs="Arial"/>
                <w:sz w:val="20"/>
                <w:szCs w:val="20"/>
              </w:rPr>
              <w:t>UD2016/02749/FIM</w:t>
            </w:r>
          </w:p>
          <w:p w:rsidR="00063C1E" w:rsidRDefault="00063C1E" w:rsidP="009E3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C1E" w:rsidRDefault="00617352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18</w:t>
            </w:r>
            <w:r w:rsidR="00B06DFC">
              <w:rPr>
                <w:rFonts w:ascii="Arial" w:hAnsi="Arial" w:cs="Arial"/>
                <w:sz w:val="20"/>
                <w:szCs w:val="20"/>
              </w:rPr>
              <w:t xml:space="preserve"> december 2017</w:t>
            </w:r>
          </w:p>
          <w:p w:rsidR="00063C1E" w:rsidRDefault="00617352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UD2017/20826</w:t>
            </w:r>
            <w:r w:rsidR="00063C1E" w:rsidRPr="00063C1E">
              <w:rPr>
                <w:rFonts w:ascii="Arial" w:hAnsi="Arial" w:cs="Arial"/>
                <w:sz w:val="20"/>
                <w:szCs w:val="20"/>
              </w:rPr>
              <w:t>/FH</w:t>
            </w:r>
          </w:p>
          <w:p w:rsidR="00B06DFC" w:rsidRDefault="00B06DFC" w:rsidP="009E3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:rsidR="00063C1E" w:rsidRDefault="00B06DFC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B06DFC">
              <w:rPr>
                <w:rFonts w:ascii="Arial" w:hAnsi="Arial" w:cs="Arial"/>
                <w:sz w:val="20"/>
                <w:szCs w:val="20"/>
              </w:rPr>
              <w:t xml:space="preserve">Slutredovisning </w:t>
            </w:r>
            <w:r w:rsidR="00617352"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Pr="00B06DFC">
              <w:rPr>
                <w:rFonts w:ascii="Arial" w:hAnsi="Arial" w:cs="Arial"/>
                <w:sz w:val="20"/>
                <w:szCs w:val="20"/>
              </w:rPr>
              <w:t>28 december 2018</w:t>
            </w:r>
          </w:p>
        </w:tc>
      </w:tr>
    </w:tbl>
    <w:p w:rsidR="009E32C8" w:rsidRDefault="009E32C8" w:rsidP="009E32C8">
      <w:pPr>
        <w:rPr>
          <w:rFonts w:ascii="Arial" w:hAnsi="Arial" w:cs="Arial"/>
          <w:b/>
          <w:sz w:val="24"/>
          <w:szCs w:val="24"/>
        </w:rPr>
      </w:pPr>
    </w:p>
    <w:p w:rsidR="00E225C6" w:rsidRDefault="00E225C6" w:rsidP="009E32C8">
      <w:pPr>
        <w:rPr>
          <w:rFonts w:ascii="Arial" w:hAnsi="Arial" w:cs="Arial"/>
          <w:b/>
          <w:sz w:val="24"/>
          <w:szCs w:val="24"/>
        </w:rPr>
      </w:pPr>
    </w:p>
    <w:p w:rsidR="00E225C6" w:rsidRPr="009E32C8" w:rsidRDefault="00E225C6" w:rsidP="009E32C8">
      <w:pPr>
        <w:rPr>
          <w:rFonts w:ascii="Arial" w:hAnsi="Arial" w:cs="Arial"/>
          <w:b/>
          <w:sz w:val="24"/>
          <w:szCs w:val="24"/>
        </w:rPr>
      </w:pPr>
    </w:p>
    <w:sectPr w:rsidR="00E225C6" w:rsidRPr="009E32C8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511" w:rsidRDefault="00DC0511" w:rsidP="00A87A54">
      <w:pPr>
        <w:spacing w:after="0" w:line="240" w:lineRule="auto"/>
      </w:pPr>
      <w:r>
        <w:separator/>
      </w:r>
    </w:p>
  </w:endnote>
  <w:endnote w:type="continuationSeparator" w:id="0">
    <w:p w:rsidR="00DC0511" w:rsidRDefault="00DC051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511" w:rsidRDefault="00DC0511" w:rsidP="00A87A54">
      <w:pPr>
        <w:spacing w:after="0" w:line="240" w:lineRule="auto"/>
      </w:pPr>
      <w:r>
        <w:separator/>
      </w:r>
    </w:p>
  </w:footnote>
  <w:footnote w:type="continuationSeparator" w:id="0">
    <w:p w:rsidR="00DC0511" w:rsidRDefault="00DC0511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C8"/>
    <w:rsid w:val="00004D5C"/>
    <w:rsid w:val="00005F68"/>
    <w:rsid w:val="00012B00"/>
    <w:rsid w:val="00017386"/>
    <w:rsid w:val="00026711"/>
    <w:rsid w:val="00041EDC"/>
    <w:rsid w:val="00057FE0"/>
    <w:rsid w:val="00063C1E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A20E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53FFE"/>
    <w:rsid w:val="00260D2D"/>
    <w:rsid w:val="00281106"/>
    <w:rsid w:val="00282D27"/>
    <w:rsid w:val="00292420"/>
    <w:rsid w:val="002E4D3F"/>
    <w:rsid w:val="002F1AC5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D4230"/>
    <w:rsid w:val="004E25CD"/>
    <w:rsid w:val="004F0448"/>
    <w:rsid w:val="004F6525"/>
    <w:rsid w:val="005154D7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352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9E32C8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06DFC"/>
    <w:rsid w:val="00B2169D"/>
    <w:rsid w:val="00B21CBB"/>
    <w:rsid w:val="00B316CA"/>
    <w:rsid w:val="00B41F72"/>
    <w:rsid w:val="00B517E1"/>
    <w:rsid w:val="00B55E70"/>
    <w:rsid w:val="00B639D8"/>
    <w:rsid w:val="00B84409"/>
    <w:rsid w:val="00BA6DFA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C0511"/>
    <w:rsid w:val="00DF421B"/>
    <w:rsid w:val="00DF5BFB"/>
    <w:rsid w:val="00E225C6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987D2B72-5506-434A-A8B0-77E12917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Kurlberg</dc:creator>
  <cp:lastModifiedBy>Marika Kurlberg</cp:lastModifiedBy>
  <cp:revision>2</cp:revision>
  <dcterms:created xsi:type="dcterms:W3CDTF">2017-12-19T10:18:00Z</dcterms:created>
  <dcterms:modified xsi:type="dcterms:W3CDTF">2017-12-19T10:18:00Z</dcterms:modified>
</cp:coreProperties>
</file>