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2F2331" w14:textId="77777777" w:rsidR="00132D44" w:rsidRDefault="00F037CE" w:rsidP="006D5D73">
      <w:pPr>
        <w:pStyle w:val="Sidhuvud"/>
        <w:rPr>
          <w:sz w:val="22"/>
          <w:szCs w:val="22"/>
        </w:rPr>
      </w:pPr>
      <w:r>
        <w:rPr>
          <w:sz w:val="22"/>
          <w:szCs w:val="22"/>
        </w:rPr>
        <w:t>Bi</w:t>
      </w:r>
      <w:r w:rsidR="008A7904">
        <w:rPr>
          <w:sz w:val="22"/>
          <w:szCs w:val="22"/>
        </w:rPr>
        <w:t>laga 2</w:t>
      </w:r>
      <w:r w:rsidR="00132D44">
        <w:rPr>
          <w:sz w:val="22"/>
          <w:szCs w:val="22"/>
        </w:rPr>
        <w:t xml:space="preserve"> till </w:t>
      </w:r>
      <w:r w:rsidR="008A7904">
        <w:rPr>
          <w:sz w:val="22"/>
          <w:szCs w:val="22"/>
        </w:rPr>
        <w:t xml:space="preserve">beslut IV 8 </w:t>
      </w:r>
      <w:r w:rsidR="00132D44">
        <w:rPr>
          <w:sz w:val="22"/>
          <w:szCs w:val="22"/>
        </w:rPr>
        <w:t xml:space="preserve">vid regeringssammanträde </w:t>
      </w:r>
      <w:r w:rsidR="008A7904">
        <w:rPr>
          <w:sz w:val="22"/>
          <w:szCs w:val="22"/>
        </w:rPr>
        <w:t>den 18 december 2017,</w:t>
      </w:r>
    </w:p>
    <w:p w14:paraId="36BE193F" w14:textId="6E65C532" w:rsidR="009D6B1B" w:rsidRPr="006D5D73" w:rsidRDefault="008A7904" w:rsidP="006D5D73">
      <w:pPr>
        <w:pStyle w:val="Sidhuvud"/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 xml:space="preserve"> dnr N2017/07696</w:t>
      </w:r>
      <w:r w:rsidR="006D5D73" w:rsidRPr="006D5D73">
        <w:rPr>
          <w:sz w:val="22"/>
          <w:szCs w:val="22"/>
        </w:rPr>
        <w:t>/SUN</w:t>
      </w:r>
      <w:r>
        <w:rPr>
          <w:sz w:val="22"/>
          <w:szCs w:val="22"/>
        </w:rPr>
        <w:t xml:space="preserve"> m.fl.</w:t>
      </w:r>
    </w:p>
    <w:tbl>
      <w:tblPr>
        <w:tblStyle w:val="Tabellrutnt1"/>
        <w:tblW w:w="0" w:type="auto"/>
        <w:tblLook w:val="04A0" w:firstRow="1" w:lastRow="0" w:firstColumn="1" w:lastColumn="0" w:noHBand="0" w:noVBand="1"/>
      </w:tblPr>
      <w:tblGrid>
        <w:gridCol w:w="3794"/>
        <w:gridCol w:w="2835"/>
        <w:gridCol w:w="2583"/>
      </w:tblGrid>
      <w:tr w:rsidR="006D5D73" w:rsidRPr="006D5D73" w14:paraId="2B68A978" w14:textId="77777777" w:rsidTr="007E51A7">
        <w:tc>
          <w:tcPr>
            <w:tcW w:w="3794" w:type="dxa"/>
          </w:tcPr>
          <w:p w14:paraId="35DB5AB5" w14:textId="77777777" w:rsidR="006D5D73" w:rsidRPr="006D5D73" w:rsidRDefault="006D5D73" w:rsidP="006D5D73">
            <w:pPr>
              <w:rPr>
                <w:rFonts w:ascii="TradeGothic" w:eastAsia="Calibri" w:hAnsi="TradeGothic" w:cs="Times New Roman"/>
                <w:b/>
                <w:bCs/>
              </w:rPr>
            </w:pPr>
            <w:r w:rsidRPr="006D5D73">
              <w:rPr>
                <w:rFonts w:ascii="TradeGothic" w:eastAsia="Calibri" w:hAnsi="TradeGothic" w:cs="Times New Roman"/>
                <w:b/>
                <w:bCs/>
              </w:rPr>
              <w:t>Uppdrag</w:t>
            </w:r>
          </w:p>
          <w:p w14:paraId="3B339CE8" w14:textId="77777777" w:rsidR="006D5D73" w:rsidRPr="006D5D73" w:rsidRDefault="006D5D73" w:rsidP="006D5D73">
            <w:pPr>
              <w:rPr>
                <w:rFonts w:ascii="TradeGothic" w:eastAsia="Calibri" w:hAnsi="TradeGothic" w:cs="Times New Roman"/>
                <w:b/>
                <w:bCs/>
              </w:rPr>
            </w:pPr>
          </w:p>
        </w:tc>
        <w:tc>
          <w:tcPr>
            <w:tcW w:w="2835" w:type="dxa"/>
          </w:tcPr>
          <w:p w14:paraId="4617513D" w14:textId="77777777" w:rsidR="006D5D73" w:rsidRPr="006D5D73" w:rsidRDefault="006D5D73" w:rsidP="006D5D73">
            <w:pPr>
              <w:rPr>
                <w:rFonts w:ascii="TradeGothic" w:eastAsia="Calibri" w:hAnsi="TradeGothic" w:cs="Times New Roman"/>
                <w:b/>
                <w:bCs/>
              </w:rPr>
            </w:pPr>
            <w:r w:rsidRPr="006D5D73">
              <w:rPr>
                <w:rFonts w:ascii="TradeGothic" w:eastAsia="Calibri" w:hAnsi="TradeGothic" w:cs="Times New Roman"/>
                <w:b/>
                <w:bCs/>
              </w:rPr>
              <w:t>Lämnat</w:t>
            </w:r>
          </w:p>
        </w:tc>
        <w:tc>
          <w:tcPr>
            <w:tcW w:w="2583" w:type="dxa"/>
          </w:tcPr>
          <w:p w14:paraId="6418EDD3" w14:textId="20A12848" w:rsidR="006D5D73" w:rsidRPr="006D5D73" w:rsidRDefault="008A7904" w:rsidP="006D5D73">
            <w:pPr>
              <w:rPr>
                <w:rFonts w:ascii="TradeGothic" w:eastAsia="Calibri" w:hAnsi="TradeGothic" w:cs="Times New Roman"/>
                <w:b/>
                <w:bCs/>
              </w:rPr>
            </w:pPr>
            <w:r>
              <w:rPr>
                <w:rFonts w:ascii="TradeGothic" w:eastAsia="Calibri" w:hAnsi="TradeGothic" w:cs="Times New Roman"/>
                <w:b/>
                <w:bCs/>
              </w:rPr>
              <w:t>Redovisas senast</w:t>
            </w:r>
          </w:p>
        </w:tc>
      </w:tr>
      <w:tr w:rsidR="006D5D73" w:rsidRPr="006D5D73" w14:paraId="2D4EB50A" w14:textId="77777777" w:rsidTr="007E51A7">
        <w:tc>
          <w:tcPr>
            <w:tcW w:w="3794" w:type="dxa"/>
          </w:tcPr>
          <w:p w14:paraId="6F022622" w14:textId="77777777" w:rsidR="006D5D73" w:rsidRPr="006D5D73" w:rsidRDefault="006D5D73" w:rsidP="006D5D73">
            <w:pPr>
              <w:rPr>
                <w:rFonts w:ascii="Calibri" w:eastAsia="Calibri" w:hAnsi="Calibri" w:cs="Times New Roman"/>
                <w:i/>
              </w:rPr>
            </w:pPr>
            <w:r w:rsidRPr="006D5D73">
              <w:rPr>
                <w:rFonts w:ascii="Calibri" w:eastAsia="Calibri" w:hAnsi="Calibri" w:cs="Times New Roman"/>
              </w:rPr>
              <w:t>Uppdrag att analysera hur myndigheten ska verka för att nå miljömålen</w:t>
            </w:r>
          </w:p>
        </w:tc>
        <w:tc>
          <w:tcPr>
            <w:tcW w:w="2835" w:type="dxa"/>
          </w:tcPr>
          <w:p w14:paraId="407DD3F9" w14:textId="77777777" w:rsidR="006D5D73" w:rsidRPr="006D5D73" w:rsidRDefault="006D5D73" w:rsidP="006D5D73">
            <w:pPr>
              <w:autoSpaceDE w:val="0"/>
              <w:autoSpaceDN w:val="0"/>
              <w:rPr>
                <w:rFonts w:ascii="OrigGarmnd BT" w:eastAsia="Calibri" w:hAnsi="OrigGarmnd BT" w:cs="Times New Roman"/>
                <w:color w:val="000000"/>
                <w:sz w:val="24"/>
                <w:szCs w:val="24"/>
                <w:lang w:eastAsia="sv-SE"/>
              </w:rPr>
            </w:pPr>
            <w:r w:rsidRPr="006D5D73">
              <w:rPr>
                <w:rFonts w:ascii="Calibri" w:eastAsia="Calibri" w:hAnsi="Calibri" w:cs="Times New Roman"/>
                <w:color w:val="000000"/>
                <w:lang w:eastAsia="sv-SE"/>
              </w:rPr>
              <w:t xml:space="preserve">25 juni 2015 </w:t>
            </w:r>
          </w:p>
          <w:p w14:paraId="3639C768" w14:textId="77777777" w:rsidR="006D5D73" w:rsidRPr="006D5D73" w:rsidRDefault="006D5D73" w:rsidP="006D5D73">
            <w:pPr>
              <w:autoSpaceDE w:val="0"/>
              <w:autoSpaceDN w:val="0"/>
              <w:rPr>
                <w:rFonts w:ascii="OrigGarmnd BT" w:eastAsia="Calibri" w:hAnsi="OrigGarmnd BT" w:cs="Times New Roman"/>
                <w:color w:val="000000"/>
                <w:sz w:val="24"/>
                <w:szCs w:val="24"/>
                <w:lang w:eastAsia="sv-SE"/>
              </w:rPr>
            </w:pPr>
            <w:r w:rsidRPr="006D5D73">
              <w:rPr>
                <w:rFonts w:ascii="Calibri" w:eastAsia="Calibri" w:hAnsi="Calibri" w:cs="Times New Roman"/>
                <w:color w:val="000000"/>
                <w:lang w:eastAsia="sv-SE"/>
              </w:rPr>
              <w:t xml:space="preserve">M2015/02633/MM </w:t>
            </w:r>
          </w:p>
          <w:p w14:paraId="61A3B35A" w14:textId="78D57953" w:rsidR="006D5D73" w:rsidRPr="006D5D73" w:rsidRDefault="006D5D73" w:rsidP="006D5D73">
            <w:pPr>
              <w:autoSpaceDE w:val="0"/>
              <w:autoSpaceDN w:val="0"/>
              <w:rPr>
                <w:rFonts w:ascii="OrigGarmnd BT" w:eastAsia="Calibri" w:hAnsi="OrigGarmnd BT" w:cs="Times New Roman"/>
                <w:color w:val="000000"/>
                <w:sz w:val="24"/>
                <w:szCs w:val="24"/>
                <w:lang w:eastAsia="sv-SE"/>
              </w:rPr>
            </w:pPr>
            <w:r w:rsidRPr="006D5D73">
              <w:rPr>
                <w:rFonts w:ascii="Calibri" w:eastAsia="Calibri" w:hAnsi="Calibri" w:cs="Times New Roman"/>
                <w:color w:val="000000"/>
                <w:lang w:eastAsia="sv-SE"/>
              </w:rPr>
              <w:t xml:space="preserve">1 oktober 2015 </w:t>
            </w:r>
          </w:p>
          <w:p w14:paraId="602463FA" w14:textId="77777777" w:rsidR="006D5D73" w:rsidRPr="006D5D73" w:rsidRDefault="006D5D73" w:rsidP="006D5D73">
            <w:pPr>
              <w:rPr>
                <w:rFonts w:ascii="Calibri" w:eastAsia="Calibri" w:hAnsi="Calibri" w:cs="Times New Roman"/>
                <w:i/>
              </w:rPr>
            </w:pPr>
            <w:r w:rsidRPr="006D5D73">
              <w:rPr>
                <w:rFonts w:ascii="Calibri" w:eastAsia="Calibri" w:hAnsi="Calibri" w:cs="Times New Roman"/>
              </w:rPr>
              <w:t>M2015/03393/Mm</w:t>
            </w:r>
          </w:p>
        </w:tc>
        <w:tc>
          <w:tcPr>
            <w:tcW w:w="2583" w:type="dxa"/>
          </w:tcPr>
          <w:p w14:paraId="6F1C5751" w14:textId="5D91882B" w:rsidR="006D5D73" w:rsidRPr="006D5D73" w:rsidRDefault="006D5D73" w:rsidP="006D5D73">
            <w:pPr>
              <w:rPr>
                <w:rFonts w:ascii="Calibri" w:eastAsia="Calibri" w:hAnsi="Calibri" w:cs="Times New Roman"/>
              </w:rPr>
            </w:pPr>
            <w:r w:rsidRPr="006D5D73">
              <w:rPr>
                <w:rFonts w:ascii="Calibri" w:eastAsia="Calibri" w:hAnsi="Calibri" w:cs="Times New Roman"/>
              </w:rPr>
              <w:t xml:space="preserve">Redovisas i årsredovisningarna </w:t>
            </w:r>
            <w:r w:rsidR="008A7904">
              <w:rPr>
                <w:rFonts w:ascii="Calibri" w:eastAsia="Calibri" w:hAnsi="Calibri" w:cs="Times New Roman"/>
              </w:rPr>
              <w:t xml:space="preserve">för </w:t>
            </w:r>
            <w:r w:rsidRPr="006D5D73">
              <w:rPr>
                <w:rFonts w:ascii="Calibri" w:eastAsia="Calibri" w:hAnsi="Calibri" w:cs="Times New Roman"/>
              </w:rPr>
              <w:t>2016, 2017, 2018 och 2019</w:t>
            </w:r>
          </w:p>
        </w:tc>
      </w:tr>
      <w:tr w:rsidR="006D5D73" w:rsidRPr="006D5D73" w14:paraId="3BC21AF7" w14:textId="77777777" w:rsidTr="007E51A7">
        <w:tc>
          <w:tcPr>
            <w:tcW w:w="3794" w:type="dxa"/>
          </w:tcPr>
          <w:p w14:paraId="6AF7C99C" w14:textId="77777777" w:rsidR="006D5D73" w:rsidRPr="006D5D73" w:rsidRDefault="006D5D73" w:rsidP="006D5D73">
            <w:pPr>
              <w:rPr>
                <w:rFonts w:ascii="Calibri" w:eastAsia="Calibri" w:hAnsi="Calibri" w:cs="Times New Roman"/>
              </w:rPr>
            </w:pPr>
            <w:r w:rsidRPr="006D5D73">
              <w:rPr>
                <w:rFonts w:ascii="Calibri" w:eastAsia="Calibri" w:hAnsi="Calibri" w:cs="Times New Roman"/>
              </w:rPr>
              <w:t xml:space="preserve">Uppdrag om planeringsanvisningar för det civila försvaret </w:t>
            </w:r>
          </w:p>
        </w:tc>
        <w:tc>
          <w:tcPr>
            <w:tcW w:w="2835" w:type="dxa"/>
          </w:tcPr>
          <w:p w14:paraId="3EFE467B" w14:textId="77777777" w:rsidR="006D5D73" w:rsidRPr="006D5D73" w:rsidRDefault="006D5D73" w:rsidP="006D5D73">
            <w:pPr>
              <w:rPr>
                <w:rFonts w:ascii="Calibri" w:eastAsia="Calibri" w:hAnsi="Calibri" w:cs="Times New Roman"/>
                <w:lang w:eastAsia="sv-SE"/>
              </w:rPr>
            </w:pPr>
            <w:r w:rsidRPr="006D5D73">
              <w:rPr>
                <w:rFonts w:ascii="Calibri" w:eastAsia="Calibri" w:hAnsi="Calibri" w:cs="Times New Roman"/>
                <w:lang w:eastAsia="sv-SE"/>
              </w:rPr>
              <w:t>10 december 2015</w:t>
            </w:r>
          </w:p>
          <w:p w14:paraId="3BE2AA3C" w14:textId="49607730" w:rsidR="006D5D73" w:rsidRPr="006D5D73" w:rsidRDefault="006D5D73" w:rsidP="006D5D73">
            <w:pPr>
              <w:rPr>
                <w:rFonts w:ascii="Calibri" w:eastAsia="Calibri" w:hAnsi="Calibri" w:cs="Times New Roman"/>
                <w:lang w:eastAsia="sv-SE"/>
              </w:rPr>
            </w:pPr>
            <w:r w:rsidRPr="006D5D73">
              <w:rPr>
                <w:rFonts w:ascii="Calibri" w:eastAsia="Calibri" w:hAnsi="Calibri" w:cs="Times New Roman"/>
                <w:lang w:eastAsia="sv-SE"/>
              </w:rPr>
              <w:t>Ju2015/09669/SSK</w:t>
            </w:r>
          </w:p>
        </w:tc>
        <w:tc>
          <w:tcPr>
            <w:tcW w:w="2583" w:type="dxa"/>
          </w:tcPr>
          <w:p w14:paraId="12DBFB8B" w14:textId="77777777" w:rsidR="008A7904" w:rsidRDefault="008A7904" w:rsidP="006D5D7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Delredovisning:</w:t>
            </w:r>
          </w:p>
          <w:p w14:paraId="01A99991" w14:textId="3321C4B2" w:rsidR="006D5D73" w:rsidRPr="006D5D73" w:rsidRDefault="006D5D73" w:rsidP="006D5D73">
            <w:pPr>
              <w:rPr>
                <w:rFonts w:ascii="Calibri" w:eastAsia="Calibri" w:hAnsi="Calibri" w:cs="Times New Roman"/>
              </w:rPr>
            </w:pPr>
            <w:r w:rsidRPr="006D5D73">
              <w:rPr>
                <w:rFonts w:ascii="Calibri" w:eastAsia="Calibri" w:hAnsi="Calibri" w:cs="Times New Roman"/>
              </w:rPr>
              <w:t>22 februari 2017</w:t>
            </w:r>
          </w:p>
          <w:p w14:paraId="17278702" w14:textId="77777777" w:rsidR="008A7904" w:rsidRDefault="008A7904" w:rsidP="006D5D7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Slutredovisning:</w:t>
            </w:r>
          </w:p>
          <w:p w14:paraId="6274F404" w14:textId="6F6DDDBA" w:rsidR="006D5D73" w:rsidRPr="006D5D73" w:rsidRDefault="006D5D73" w:rsidP="006D5D73">
            <w:pPr>
              <w:rPr>
                <w:rFonts w:ascii="Calibri" w:eastAsia="Calibri" w:hAnsi="Calibri" w:cs="Times New Roman"/>
              </w:rPr>
            </w:pPr>
            <w:r w:rsidRPr="006D5D73">
              <w:rPr>
                <w:rFonts w:ascii="Calibri" w:eastAsia="Calibri" w:hAnsi="Calibri" w:cs="Times New Roman"/>
              </w:rPr>
              <w:t>22 februari 2018</w:t>
            </w:r>
          </w:p>
        </w:tc>
      </w:tr>
      <w:tr w:rsidR="008E3F2A" w:rsidRPr="008E3F2A" w14:paraId="757D8EB4" w14:textId="77777777" w:rsidTr="007E51A7">
        <w:tc>
          <w:tcPr>
            <w:tcW w:w="3794" w:type="dxa"/>
          </w:tcPr>
          <w:p w14:paraId="12D1C55B" w14:textId="23B824AE" w:rsidR="006D5D73" w:rsidRPr="008E3F2A" w:rsidRDefault="006D5D73" w:rsidP="00B6618D">
            <w:pPr>
              <w:rPr>
                <w:rFonts w:ascii="Calibri" w:eastAsia="Calibri" w:hAnsi="Calibri" w:cs="Times New Roman"/>
              </w:rPr>
            </w:pPr>
            <w:r w:rsidRPr="008E3F2A">
              <w:rPr>
                <w:rFonts w:ascii="Calibri" w:eastAsia="Calibri" w:hAnsi="Calibri" w:cs="Times New Roman"/>
              </w:rPr>
              <w:t xml:space="preserve">Uppdrag att i enlighet med tidigare uppdrag om jämställdhetsintegrering </w:t>
            </w:r>
            <w:r w:rsidR="00B6618D">
              <w:rPr>
                <w:rFonts w:ascii="Calibri" w:eastAsia="Calibri" w:hAnsi="Calibri" w:cs="Times New Roman"/>
              </w:rPr>
              <w:t>lämna en separat redovisning och i den beskriva resu</w:t>
            </w:r>
            <w:r w:rsidR="003B5F22">
              <w:rPr>
                <w:rFonts w:ascii="Calibri" w:eastAsia="Calibri" w:hAnsi="Calibri" w:cs="Times New Roman"/>
              </w:rPr>
              <w:t>ltatet av genomfört arbete 2015</w:t>
            </w:r>
            <w:r w:rsidR="003B5F22" w:rsidRPr="008E3F2A">
              <w:rPr>
                <w:rFonts w:ascii="Calibri" w:eastAsia="Calibri" w:hAnsi="Calibri" w:cs="Times New Roman"/>
              </w:rPr>
              <w:t>–</w:t>
            </w:r>
            <w:r w:rsidR="00B6618D">
              <w:rPr>
                <w:rFonts w:ascii="Calibri" w:eastAsia="Calibri" w:hAnsi="Calibri" w:cs="Times New Roman"/>
              </w:rPr>
              <w:t>2017.</w:t>
            </w:r>
          </w:p>
        </w:tc>
        <w:tc>
          <w:tcPr>
            <w:tcW w:w="2835" w:type="dxa"/>
          </w:tcPr>
          <w:p w14:paraId="628DE422" w14:textId="77777777" w:rsidR="003B5F22" w:rsidRDefault="006D5D73" w:rsidP="006D5D73">
            <w:pPr>
              <w:rPr>
                <w:rFonts w:ascii="Calibri" w:eastAsia="Calibri" w:hAnsi="Calibri" w:cs="Times New Roman"/>
                <w:lang w:eastAsia="sv-SE"/>
              </w:rPr>
            </w:pPr>
            <w:r w:rsidRPr="008E3F2A">
              <w:rPr>
                <w:rFonts w:ascii="Calibri" w:eastAsia="Calibri" w:hAnsi="Calibri" w:cs="Times New Roman"/>
                <w:lang w:eastAsia="sv-SE"/>
              </w:rPr>
              <w:t>29 oktober 2015</w:t>
            </w:r>
          </w:p>
          <w:p w14:paraId="00A62CE4" w14:textId="30B1E1EC" w:rsidR="006D5D73" w:rsidRPr="003B5F22" w:rsidRDefault="006D5D73" w:rsidP="006D5D73">
            <w:pPr>
              <w:rPr>
                <w:rFonts w:ascii="Calibri" w:eastAsia="Calibri" w:hAnsi="Calibri" w:cs="Times New Roman"/>
                <w:lang w:eastAsia="sv-SE"/>
              </w:rPr>
            </w:pPr>
            <w:r w:rsidRPr="008E3F2A">
              <w:rPr>
                <w:rFonts w:ascii="Calibri" w:eastAsia="Calibri" w:hAnsi="Calibri" w:cs="Times New Roman"/>
                <w:lang w:eastAsia="sv-SE"/>
              </w:rPr>
              <w:t>N2015/07462</w:t>
            </w:r>
            <w:r w:rsidR="003B5F22">
              <w:rPr>
                <w:rFonts w:ascii="Calibri" w:eastAsia="Calibri" w:hAnsi="Calibri" w:cs="Times New Roman"/>
                <w:lang w:eastAsia="sv-SE"/>
              </w:rPr>
              <w:t>/SUN och N2015/04922/KLS (delvis)</w:t>
            </w:r>
          </w:p>
        </w:tc>
        <w:tc>
          <w:tcPr>
            <w:tcW w:w="2583" w:type="dxa"/>
          </w:tcPr>
          <w:p w14:paraId="572E9D8C" w14:textId="77777777" w:rsidR="003B5F22" w:rsidRDefault="003B5F22" w:rsidP="003B5F22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Slutredovisning:</w:t>
            </w:r>
          </w:p>
          <w:p w14:paraId="0214DD61" w14:textId="77777777" w:rsidR="006D5D73" w:rsidRPr="008E3F2A" w:rsidRDefault="006D5D73" w:rsidP="006D5D73">
            <w:pPr>
              <w:rPr>
                <w:rFonts w:ascii="Calibri" w:eastAsia="Calibri" w:hAnsi="Calibri" w:cs="Times New Roman"/>
              </w:rPr>
            </w:pPr>
            <w:r w:rsidRPr="008E3F2A">
              <w:rPr>
                <w:rFonts w:ascii="Calibri" w:eastAsia="Calibri" w:hAnsi="Calibri" w:cs="Times New Roman"/>
              </w:rPr>
              <w:t>22 februari 2018</w:t>
            </w:r>
          </w:p>
        </w:tc>
      </w:tr>
      <w:tr w:rsidR="008E3F2A" w:rsidRPr="008E3F2A" w14:paraId="2710D3FF" w14:textId="77777777" w:rsidTr="007E51A7">
        <w:tc>
          <w:tcPr>
            <w:tcW w:w="3794" w:type="dxa"/>
          </w:tcPr>
          <w:p w14:paraId="6CD88B21" w14:textId="77777777" w:rsidR="006D5D73" w:rsidRPr="008E3F2A" w:rsidRDefault="006D5D73" w:rsidP="006D5D73">
            <w:pPr>
              <w:rPr>
                <w:rFonts w:ascii="Segoe UI Light" w:eastAsia="Calibri" w:hAnsi="Segoe UI Light" w:cs="Times New Roman"/>
                <w:sz w:val="42"/>
                <w:szCs w:val="42"/>
              </w:rPr>
            </w:pPr>
            <w:r w:rsidRPr="008E3F2A">
              <w:rPr>
                <w:rFonts w:ascii="Calibri" w:eastAsia="Calibri" w:hAnsi="Calibri" w:cs="Times New Roman"/>
              </w:rPr>
              <w:t>Uppdrag till statliga myndigheter att ta emot nyanlända arbetssökande för praktik 2016–2018 m.m.</w:t>
            </w:r>
          </w:p>
        </w:tc>
        <w:tc>
          <w:tcPr>
            <w:tcW w:w="2835" w:type="dxa"/>
          </w:tcPr>
          <w:p w14:paraId="4A5E6C8B" w14:textId="6E3AD4FA" w:rsidR="006D5D73" w:rsidRPr="008E3F2A" w:rsidRDefault="003B5F22" w:rsidP="006D5D7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16 februari 2016 Fi2016/00386</w:t>
            </w:r>
          </w:p>
        </w:tc>
        <w:tc>
          <w:tcPr>
            <w:tcW w:w="2583" w:type="dxa"/>
          </w:tcPr>
          <w:p w14:paraId="338F877C" w14:textId="77777777" w:rsidR="00EA5244" w:rsidRDefault="006D5D73" w:rsidP="006D5D73">
            <w:pPr>
              <w:rPr>
                <w:rFonts w:ascii="Calibri" w:eastAsia="Calibri" w:hAnsi="Calibri" w:cs="Times New Roman"/>
              </w:rPr>
            </w:pPr>
            <w:r w:rsidRPr="008E3F2A">
              <w:rPr>
                <w:rFonts w:ascii="Calibri" w:eastAsia="Calibri" w:hAnsi="Calibri" w:cs="Times New Roman"/>
              </w:rPr>
              <w:t xml:space="preserve">Redovisas till Statskontoret </w:t>
            </w:r>
          </w:p>
          <w:p w14:paraId="7C23A47A" w14:textId="77777777" w:rsidR="00EA5244" w:rsidRDefault="006D5D73" w:rsidP="006D5D73">
            <w:pPr>
              <w:rPr>
                <w:rFonts w:ascii="Calibri" w:eastAsia="Calibri" w:hAnsi="Calibri" w:cs="Times New Roman"/>
              </w:rPr>
            </w:pPr>
            <w:r w:rsidRPr="008E3F2A">
              <w:rPr>
                <w:rFonts w:ascii="Calibri" w:eastAsia="Calibri" w:hAnsi="Calibri" w:cs="Times New Roman"/>
              </w:rPr>
              <w:t>1</w:t>
            </w:r>
            <w:r w:rsidR="00EA5244">
              <w:rPr>
                <w:rFonts w:ascii="Calibri" w:eastAsia="Calibri" w:hAnsi="Calibri" w:cs="Times New Roman"/>
              </w:rPr>
              <w:t xml:space="preserve"> oktober 2016</w:t>
            </w:r>
          </w:p>
          <w:p w14:paraId="1023F587" w14:textId="77777777" w:rsidR="00EA5244" w:rsidRDefault="00EA5244" w:rsidP="006D5D7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 april 2017</w:t>
            </w:r>
          </w:p>
          <w:p w14:paraId="5E0301EA" w14:textId="77777777" w:rsidR="00EA5244" w:rsidRDefault="006D5D73" w:rsidP="006D5D73">
            <w:pPr>
              <w:rPr>
                <w:rFonts w:ascii="Calibri" w:eastAsia="Calibri" w:hAnsi="Calibri" w:cs="Times New Roman"/>
              </w:rPr>
            </w:pPr>
            <w:r w:rsidRPr="008E3F2A">
              <w:rPr>
                <w:rFonts w:ascii="Calibri" w:eastAsia="Calibri" w:hAnsi="Calibri" w:cs="Times New Roman"/>
              </w:rPr>
              <w:t xml:space="preserve">1 april 2018 </w:t>
            </w:r>
          </w:p>
          <w:p w14:paraId="2376FE91" w14:textId="5F331943" w:rsidR="006D5D73" w:rsidRPr="008E3F2A" w:rsidRDefault="006D5D73" w:rsidP="006D5D73">
            <w:pPr>
              <w:rPr>
                <w:rFonts w:ascii="Calibri" w:eastAsia="Calibri" w:hAnsi="Calibri" w:cs="Times New Roman"/>
              </w:rPr>
            </w:pPr>
            <w:r w:rsidRPr="008E3F2A">
              <w:rPr>
                <w:rFonts w:ascii="Calibri" w:eastAsia="Calibri" w:hAnsi="Calibri" w:cs="Times New Roman"/>
              </w:rPr>
              <w:t>15 januari 2019</w:t>
            </w:r>
          </w:p>
        </w:tc>
      </w:tr>
      <w:tr w:rsidR="008E3F2A" w:rsidRPr="008E3F2A" w14:paraId="7ED89F5B" w14:textId="77777777" w:rsidTr="007E51A7">
        <w:tc>
          <w:tcPr>
            <w:tcW w:w="3794" w:type="dxa"/>
          </w:tcPr>
          <w:p w14:paraId="4BA1B6E0" w14:textId="77777777" w:rsidR="006D5D73" w:rsidRPr="008E3F2A" w:rsidRDefault="006D5D73" w:rsidP="006D5D73">
            <w:pPr>
              <w:rPr>
                <w:rFonts w:ascii="Calibri" w:eastAsia="Calibri" w:hAnsi="Calibri" w:cs="Times New Roman"/>
                <w:b/>
              </w:rPr>
            </w:pPr>
            <w:r w:rsidRPr="008E3F2A">
              <w:rPr>
                <w:rFonts w:ascii="Calibri" w:eastAsia="Calibri" w:hAnsi="Calibri" w:cs="Times New Roman"/>
              </w:rPr>
              <w:t>Uppdrag till statliga myndigheter att ta emot personer med funktionsnedsättning som medför nedsatt arbetsförmåga för praktik 2016–2018 m.m.</w:t>
            </w:r>
          </w:p>
        </w:tc>
        <w:tc>
          <w:tcPr>
            <w:tcW w:w="2835" w:type="dxa"/>
          </w:tcPr>
          <w:p w14:paraId="15F19608" w14:textId="771567FB" w:rsidR="006D5D73" w:rsidRPr="008E3F2A" w:rsidRDefault="003B5F22" w:rsidP="006D5D7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 februari 2016 A2016/00216</w:t>
            </w:r>
          </w:p>
        </w:tc>
        <w:tc>
          <w:tcPr>
            <w:tcW w:w="2583" w:type="dxa"/>
          </w:tcPr>
          <w:p w14:paraId="465CFC67" w14:textId="77777777" w:rsidR="00EA5244" w:rsidRDefault="006D5D73" w:rsidP="006D5D73">
            <w:pPr>
              <w:rPr>
                <w:rFonts w:ascii="Calibri" w:eastAsia="Calibri" w:hAnsi="Calibri" w:cs="Times New Roman"/>
              </w:rPr>
            </w:pPr>
            <w:r w:rsidRPr="008E3F2A">
              <w:rPr>
                <w:rFonts w:ascii="Calibri" w:eastAsia="Calibri" w:hAnsi="Calibri" w:cs="Times New Roman"/>
              </w:rPr>
              <w:t xml:space="preserve">Redovisas till Statskontoret </w:t>
            </w:r>
          </w:p>
          <w:p w14:paraId="6B5AE3A9" w14:textId="77777777" w:rsidR="00EA5244" w:rsidRDefault="00EA5244" w:rsidP="006D5D7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 oktober 2016</w:t>
            </w:r>
          </w:p>
          <w:p w14:paraId="34D2F05E" w14:textId="77777777" w:rsidR="00EA5244" w:rsidRDefault="00EA5244" w:rsidP="006D5D7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 april 2017</w:t>
            </w:r>
          </w:p>
          <w:p w14:paraId="407C41C8" w14:textId="77777777" w:rsidR="00EA5244" w:rsidRDefault="00EA5244" w:rsidP="006D5D7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 april 2018</w:t>
            </w:r>
          </w:p>
          <w:p w14:paraId="70155E89" w14:textId="79F474E3" w:rsidR="006D5D73" w:rsidRPr="008E3F2A" w:rsidRDefault="006D5D73" w:rsidP="006D5D73">
            <w:pPr>
              <w:rPr>
                <w:rFonts w:ascii="Calibri" w:eastAsia="Calibri" w:hAnsi="Calibri" w:cs="Times New Roman"/>
              </w:rPr>
            </w:pPr>
            <w:r w:rsidRPr="008E3F2A">
              <w:rPr>
                <w:rFonts w:ascii="Calibri" w:eastAsia="Calibri" w:hAnsi="Calibri" w:cs="Times New Roman"/>
              </w:rPr>
              <w:t>15 januari 2019</w:t>
            </w:r>
          </w:p>
        </w:tc>
      </w:tr>
      <w:tr w:rsidR="008E3F2A" w:rsidRPr="008E3F2A" w14:paraId="529BE2EB" w14:textId="77777777" w:rsidTr="007E51A7">
        <w:tc>
          <w:tcPr>
            <w:tcW w:w="3794" w:type="dxa"/>
          </w:tcPr>
          <w:p w14:paraId="57667459" w14:textId="77777777" w:rsidR="006D5D73" w:rsidRPr="008E3F2A" w:rsidRDefault="006D5D73" w:rsidP="006D5D73">
            <w:pPr>
              <w:rPr>
                <w:rFonts w:ascii="Calibri" w:eastAsia="Calibri" w:hAnsi="Calibri" w:cs="Times New Roman"/>
              </w:rPr>
            </w:pPr>
            <w:r w:rsidRPr="008E3F2A">
              <w:rPr>
                <w:rFonts w:ascii="Calibri" w:eastAsia="Calibri" w:hAnsi="Calibri" w:cs="Times New Roman"/>
              </w:rPr>
              <w:t>Uppdrag att bistå miljömålsrådet</w:t>
            </w:r>
          </w:p>
        </w:tc>
        <w:tc>
          <w:tcPr>
            <w:tcW w:w="2835" w:type="dxa"/>
          </w:tcPr>
          <w:p w14:paraId="108A51C7" w14:textId="20053E64" w:rsidR="006D5D73" w:rsidRPr="008E3F2A" w:rsidRDefault="006D5D73" w:rsidP="006D5D73">
            <w:pPr>
              <w:rPr>
                <w:rFonts w:ascii="Calibri" w:eastAsia="Calibri" w:hAnsi="Calibri" w:cs="Times New Roman"/>
              </w:rPr>
            </w:pPr>
            <w:r w:rsidRPr="008E3F2A">
              <w:rPr>
                <w:rFonts w:ascii="Calibri" w:eastAsia="Calibri" w:hAnsi="Calibri" w:cs="Times New Roman"/>
              </w:rPr>
              <w:t>18 december</w:t>
            </w:r>
            <w:r w:rsidR="003B5F22">
              <w:rPr>
                <w:rFonts w:ascii="Calibri" w:eastAsia="Calibri" w:hAnsi="Calibri" w:cs="Times New Roman"/>
              </w:rPr>
              <w:t xml:space="preserve"> 2014 M2015/214/MM</w:t>
            </w:r>
          </w:p>
        </w:tc>
        <w:tc>
          <w:tcPr>
            <w:tcW w:w="2583" w:type="dxa"/>
          </w:tcPr>
          <w:p w14:paraId="256FF1CC" w14:textId="78133E5B" w:rsidR="006D5D73" w:rsidRPr="008E3F2A" w:rsidRDefault="006D5D73" w:rsidP="006D5D73">
            <w:pPr>
              <w:rPr>
                <w:rFonts w:ascii="Calibri" w:eastAsia="Calibri" w:hAnsi="Calibri" w:cs="Times New Roman"/>
              </w:rPr>
            </w:pPr>
            <w:r w:rsidRPr="008E3F2A">
              <w:rPr>
                <w:rFonts w:ascii="Calibri" w:eastAsia="Calibri" w:hAnsi="Calibri" w:cs="Times New Roman"/>
              </w:rPr>
              <w:t>Redovisas årligen i årsredovisning</w:t>
            </w:r>
            <w:r w:rsidR="003B5F22">
              <w:rPr>
                <w:rFonts w:ascii="Calibri" w:eastAsia="Calibri" w:hAnsi="Calibri" w:cs="Times New Roman"/>
              </w:rPr>
              <w:t>en</w:t>
            </w:r>
            <w:r w:rsidRPr="008E3F2A">
              <w:rPr>
                <w:rFonts w:ascii="Calibri" w:eastAsia="Calibri" w:hAnsi="Calibri" w:cs="Times New Roman"/>
              </w:rPr>
              <w:t>.</w:t>
            </w:r>
          </w:p>
        </w:tc>
      </w:tr>
      <w:tr w:rsidR="008E3F2A" w:rsidRPr="008E3F2A" w14:paraId="2FBE6568" w14:textId="77777777" w:rsidTr="009F5ABE">
        <w:tc>
          <w:tcPr>
            <w:tcW w:w="3794" w:type="dxa"/>
          </w:tcPr>
          <w:p w14:paraId="4BC48A37" w14:textId="77777777" w:rsidR="00A11DC4" w:rsidRPr="008E3F2A" w:rsidRDefault="00A11DC4" w:rsidP="009F5ABE">
            <w:pPr>
              <w:rPr>
                <w:rFonts w:ascii="Calibri" w:eastAsia="Calibri" w:hAnsi="Calibri" w:cs="Times New Roman"/>
              </w:rPr>
            </w:pPr>
            <w:r w:rsidRPr="008E3F2A">
              <w:rPr>
                <w:rFonts w:ascii="Calibri" w:eastAsia="Calibri" w:hAnsi="Calibri" w:cs="Times New Roman"/>
              </w:rPr>
              <w:t>Uppdrag att verka för fortsatt utveckling av offentliga måltider inom ramen för livsmedelsstrategin</w:t>
            </w:r>
          </w:p>
          <w:p w14:paraId="4DF73BD8" w14:textId="77777777" w:rsidR="00A11DC4" w:rsidRPr="008E3F2A" w:rsidRDefault="00A11DC4" w:rsidP="009F5ABE">
            <w:pPr>
              <w:rPr>
                <w:rFonts w:ascii="Calibri" w:eastAsia="Calibri" w:hAnsi="Calibri" w:cs="Times New Roman"/>
              </w:rPr>
            </w:pPr>
            <w:r w:rsidRPr="008E3F2A">
              <w:rPr>
                <w:rFonts w:ascii="Calibri" w:eastAsia="Calibri" w:hAnsi="Calibri" w:cs="Times New Roman"/>
              </w:rPr>
              <w:t>1. Utveckling av de offentliga måltiderna</w:t>
            </w:r>
          </w:p>
          <w:p w14:paraId="20BF9B79" w14:textId="77777777" w:rsidR="00A11DC4" w:rsidRPr="008E3F2A" w:rsidRDefault="00A11DC4" w:rsidP="009F5ABE">
            <w:pPr>
              <w:rPr>
                <w:rFonts w:ascii="Calibri" w:eastAsia="Calibri" w:hAnsi="Calibri" w:cs="Times New Roman"/>
              </w:rPr>
            </w:pPr>
            <w:r w:rsidRPr="008E3F2A">
              <w:rPr>
                <w:rFonts w:ascii="Calibri" w:eastAsia="Calibri" w:hAnsi="Calibri" w:cs="Times New Roman"/>
              </w:rPr>
              <w:t>2.  Medel för livsmedelskontroll av tvåskaliga blötdjur</w:t>
            </w:r>
          </w:p>
        </w:tc>
        <w:tc>
          <w:tcPr>
            <w:tcW w:w="2835" w:type="dxa"/>
          </w:tcPr>
          <w:p w14:paraId="71BC27CD" w14:textId="77777777" w:rsidR="00A11DC4" w:rsidRPr="008E3F2A" w:rsidRDefault="00A11DC4" w:rsidP="009F5ABE">
            <w:pPr>
              <w:rPr>
                <w:rFonts w:ascii="Calibri" w:eastAsia="Calibri" w:hAnsi="Calibri" w:cs="Times New Roman"/>
                <w:lang w:eastAsia="sv-SE"/>
              </w:rPr>
            </w:pPr>
            <w:r w:rsidRPr="008E3F2A">
              <w:rPr>
                <w:rFonts w:ascii="Calibri" w:eastAsia="Calibri" w:hAnsi="Calibri" w:cs="Times New Roman"/>
                <w:lang w:eastAsia="sv-SE"/>
              </w:rPr>
              <w:t>23 mars 2017</w:t>
            </w:r>
          </w:p>
          <w:p w14:paraId="5A4FE22D" w14:textId="08F14B7B" w:rsidR="00A11DC4" w:rsidRPr="008E3F2A" w:rsidRDefault="003B5F22" w:rsidP="009F5ABE">
            <w:pPr>
              <w:rPr>
                <w:rFonts w:ascii="Calibri" w:eastAsia="Calibri" w:hAnsi="Calibri" w:cs="Times New Roman"/>
                <w:lang w:eastAsia="sv-SE"/>
              </w:rPr>
            </w:pPr>
            <w:r>
              <w:rPr>
                <w:rFonts w:ascii="Calibri" w:eastAsia="Calibri" w:hAnsi="Calibri" w:cs="Times New Roman"/>
                <w:lang w:eastAsia="sv-SE"/>
              </w:rPr>
              <w:t>N2017/02351/SUN</w:t>
            </w:r>
          </w:p>
        </w:tc>
        <w:tc>
          <w:tcPr>
            <w:tcW w:w="2583" w:type="dxa"/>
          </w:tcPr>
          <w:p w14:paraId="7E88F886" w14:textId="77777777" w:rsidR="003B5F22" w:rsidRDefault="003B5F22" w:rsidP="003B5F22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Delredovisning:</w:t>
            </w:r>
          </w:p>
          <w:p w14:paraId="5B3AA2C3" w14:textId="77777777" w:rsidR="00A11DC4" w:rsidRPr="008E3F2A" w:rsidRDefault="00A11DC4" w:rsidP="009F5ABE">
            <w:pPr>
              <w:rPr>
                <w:rFonts w:ascii="Calibri" w:eastAsia="Calibri" w:hAnsi="Calibri" w:cs="Times New Roman"/>
              </w:rPr>
            </w:pPr>
            <w:r w:rsidRPr="008E3F2A">
              <w:rPr>
                <w:rFonts w:ascii="Calibri" w:eastAsia="Calibri" w:hAnsi="Calibri" w:cs="Times New Roman"/>
              </w:rPr>
              <w:t>28 februari 2018</w:t>
            </w:r>
          </w:p>
          <w:p w14:paraId="7382FBD0" w14:textId="32352380" w:rsidR="00A11DC4" w:rsidRPr="008E3F2A" w:rsidRDefault="00A11DC4" w:rsidP="009F5ABE">
            <w:pPr>
              <w:rPr>
                <w:rFonts w:ascii="Calibri" w:eastAsia="Calibri" w:hAnsi="Calibri" w:cs="Times New Roman"/>
              </w:rPr>
            </w:pPr>
            <w:r w:rsidRPr="008E3F2A">
              <w:rPr>
                <w:rFonts w:ascii="Calibri" w:eastAsia="Calibri" w:hAnsi="Calibri" w:cs="Times New Roman"/>
              </w:rPr>
              <w:t>28 februari 2019</w:t>
            </w:r>
            <w:r w:rsidR="00EA5244">
              <w:rPr>
                <w:rFonts w:ascii="Calibri" w:eastAsia="Calibri" w:hAnsi="Calibri" w:cs="Times New Roman"/>
              </w:rPr>
              <w:t>,</w:t>
            </w:r>
          </w:p>
          <w:p w14:paraId="3CBAE3F1" w14:textId="77777777" w:rsidR="003B5F22" w:rsidRDefault="003B5F22" w:rsidP="003B5F22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Slutredovisning:</w:t>
            </w:r>
          </w:p>
          <w:p w14:paraId="030346C3" w14:textId="68C7755B" w:rsidR="00A11DC4" w:rsidRPr="008E3F2A" w:rsidRDefault="003B5F22" w:rsidP="003B5F22">
            <w:pPr>
              <w:rPr>
                <w:rFonts w:ascii="Calibri" w:eastAsia="Calibri" w:hAnsi="Calibri" w:cs="Times New Roman"/>
              </w:rPr>
            </w:pPr>
            <w:r w:rsidRPr="008E3F2A">
              <w:rPr>
                <w:rFonts w:ascii="Calibri" w:eastAsia="Calibri" w:hAnsi="Calibri" w:cs="Times New Roman"/>
              </w:rPr>
              <w:t xml:space="preserve"> </w:t>
            </w:r>
            <w:r w:rsidR="00A11DC4" w:rsidRPr="008E3F2A">
              <w:rPr>
                <w:rFonts w:ascii="Calibri" w:eastAsia="Calibri" w:hAnsi="Calibri" w:cs="Times New Roman"/>
              </w:rPr>
              <w:t>28 februari 2020</w:t>
            </w:r>
          </w:p>
        </w:tc>
      </w:tr>
      <w:tr w:rsidR="008E3F2A" w:rsidRPr="008E3F2A" w14:paraId="51FD9F7D" w14:textId="77777777" w:rsidTr="009F5ABE">
        <w:tc>
          <w:tcPr>
            <w:tcW w:w="3794" w:type="dxa"/>
          </w:tcPr>
          <w:p w14:paraId="69CA1BFA" w14:textId="77777777" w:rsidR="00A11DC4" w:rsidRPr="008E3F2A" w:rsidRDefault="00A11DC4" w:rsidP="009F5ABE">
            <w:pPr>
              <w:rPr>
                <w:rFonts w:ascii="Calibri" w:eastAsia="Calibri" w:hAnsi="Calibri" w:cs="Times New Roman"/>
              </w:rPr>
            </w:pPr>
            <w:r w:rsidRPr="008E3F2A">
              <w:rPr>
                <w:rFonts w:ascii="Calibri" w:eastAsia="Calibri" w:hAnsi="Calibri" w:cs="Times New Roman"/>
              </w:rPr>
              <w:t>Uppdrag till bevakningsansvariga myndigheter att analysera och bedöma informationssäkerheten i den egna verksamheten</w:t>
            </w:r>
          </w:p>
        </w:tc>
        <w:tc>
          <w:tcPr>
            <w:tcW w:w="2835" w:type="dxa"/>
          </w:tcPr>
          <w:p w14:paraId="18AC57FD" w14:textId="77777777" w:rsidR="00A11DC4" w:rsidRDefault="00A11DC4" w:rsidP="009F5ABE">
            <w:pPr>
              <w:rPr>
                <w:rFonts w:ascii="Calibri" w:eastAsia="Calibri" w:hAnsi="Calibri" w:cs="Times New Roman"/>
              </w:rPr>
            </w:pPr>
            <w:r w:rsidRPr="008E3F2A">
              <w:rPr>
                <w:rFonts w:ascii="Calibri" w:eastAsia="Calibri" w:hAnsi="Calibri" w:cs="Times New Roman"/>
              </w:rPr>
              <w:t>29 juni 2017</w:t>
            </w:r>
          </w:p>
          <w:p w14:paraId="09A041FB" w14:textId="6F1F0C83" w:rsidR="0001643C" w:rsidRPr="008E3F2A" w:rsidRDefault="0001643C" w:rsidP="009F5ABE">
            <w:pPr>
              <w:rPr>
                <w:rFonts w:ascii="Calibri" w:eastAsia="Calibri" w:hAnsi="Calibri" w:cs="Times New Roman"/>
              </w:rPr>
            </w:pPr>
            <w:r w:rsidRPr="00435C0D">
              <w:rPr>
                <w:rFonts w:ascii="Calibri" w:eastAsia="Calibri" w:hAnsi="Calibri" w:cs="Times New Roman"/>
              </w:rPr>
              <w:t>Ju2017/05787/SSK</w:t>
            </w:r>
          </w:p>
        </w:tc>
        <w:tc>
          <w:tcPr>
            <w:tcW w:w="2583" w:type="dxa"/>
          </w:tcPr>
          <w:p w14:paraId="6326BA38" w14:textId="51C9B927" w:rsidR="003B5F22" w:rsidRDefault="003B5F22" w:rsidP="003B5F22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Slutredovisning</w:t>
            </w:r>
            <w:r>
              <w:rPr>
                <w:rFonts w:ascii="Calibri" w:eastAsia="Calibri" w:hAnsi="Calibri" w:cs="Times New Roman"/>
              </w:rPr>
              <w:t xml:space="preserve"> till</w:t>
            </w:r>
            <w:r>
              <w:rPr>
                <w:rFonts w:ascii="Calibri" w:eastAsia="Calibri" w:hAnsi="Calibri" w:cs="Times New Roman"/>
              </w:rPr>
              <w:t>:</w:t>
            </w:r>
          </w:p>
          <w:p w14:paraId="36036E05" w14:textId="77777777" w:rsidR="003B5F22" w:rsidRDefault="00A11DC4" w:rsidP="003B5F22">
            <w:pPr>
              <w:rPr>
                <w:rFonts w:ascii="Calibri" w:eastAsia="Calibri" w:hAnsi="Calibri" w:cs="Times New Roman"/>
              </w:rPr>
            </w:pPr>
            <w:r w:rsidRPr="008E3F2A">
              <w:rPr>
                <w:rFonts w:ascii="Calibri" w:eastAsia="Calibri" w:hAnsi="Calibri" w:cs="Times New Roman"/>
              </w:rPr>
              <w:t xml:space="preserve">Näringsdepartmentet och till </w:t>
            </w:r>
            <w:r w:rsidR="003B5F22">
              <w:rPr>
                <w:rFonts w:ascii="Calibri" w:eastAsia="Calibri" w:hAnsi="Calibri" w:cs="Times New Roman"/>
              </w:rPr>
              <w:t xml:space="preserve">Myndigheten för samhällsskydd och beredskap </w:t>
            </w:r>
          </w:p>
          <w:p w14:paraId="640FECD5" w14:textId="75E4FB03" w:rsidR="00A11DC4" w:rsidRPr="008E3F2A" w:rsidRDefault="00A11DC4" w:rsidP="003B5F22">
            <w:pPr>
              <w:rPr>
                <w:rFonts w:ascii="Calibri" w:eastAsia="Calibri" w:hAnsi="Calibri" w:cs="Times New Roman"/>
              </w:rPr>
            </w:pPr>
            <w:r w:rsidRPr="008E3F2A">
              <w:rPr>
                <w:rFonts w:ascii="Calibri" w:eastAsia="Calibri" w:hAnsi="Calibri" w:cs="Times New Roman"/>
              </w:rPr>
              <w:t>1 mars 2018</w:t>
            </w:r>
          </w:p>
        </w:tc>
      </w:tr>
      <w:tr w:rsidR="008E3F2A" w:rsidRPr="008E3F2A" w14:paraId="17659B99" w14:textId="77777777" w:rsidTr="007E51A7">
        <w:tc>
          <w:tcPr>
            <w:tcW w:w="3794" w:type="dxa"/>
          </w:tcPr>
          <w:p w14:paraId="5242B2C5" w14:textId="3CA08A43" w:rsidR="002D656F" w:rsidRPr="008E3F2A" w:rsidRDefault="009E4419" w:rsidP="006D5D7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Uppdrag om i</w:t>
            </w:r>
            <w:r w:rsidR="002D656F" w:rsidRPr="008E3F2A">
              <w:rPr>
                <w:rFonts w:ascii="Calibri" w:eastAsia="Calibri" w:hAnsi="Calibri" w:cs="Times New Roman"/>
              </w:rPr>
              <w:t>nformationsinsatser om hälsosamma matvanor för att förebygga kroniska sjukdomar</w:t>
            </w:r>
          </w:p>
        </w:tc>
        <w:tc>
          <w:tcPr>
            <w:tcW w:w="2835" w:type="dxa"/>
          </w:tcPr>
          <w:p w14:paraId="71F3D43D" w14:textId="77777777" w:rsidR="002D656F" w:rsidRPr="008E3F2A" w:rsidRDefault="002D656F" w:rsidP="002D656F">
            <w:pPr>
              <w:rPr>
                <w:rFonts w:ascii="Calibri" w:eastAsia="Calibri" w:hAnsi="Calibri" w:cs="Times New Roman"/>
              </w:rPr>
            </w:pPr>
            <w:r w:rsidRPr="008E3F2A">
              <w:rPr>
                <w:rFonts w:ascii="Calibri" w:eastAsia="Calibri" w:hAnsi="Calibri" w:cs="Times New Roman"/>
              </w:rPr>
              <w:t>20 december 2016</w:t>
            </w:r>
            <w:r w:rsidRPr="008E3F2A">
              <w:rPr>
                <w:rFonts w:ascii="Calibri" w:eastAsia="Calibri" w:hAnsi="Calibri" w:cs="Times New Roman"/>
              </w:rPr>
              <w:br/>
              <w:t>N2016/08014/SUN</w:t>
            </w:r>
          </w:p>
          <w:p w14:paraId="32221DCC" w14:textId="77777777" w:rsidR="002D656F" w:rsidRPr="008E3F2A" w:rsidRDefault="002D656F" w:rsidP="002D656F">
            <w:pPr>
              <w:rPr>
                <w:rFonts w:ascii="Calibri" w:eastAsia="Calibri" w:hAnsi="Calibri" w:cs="Times New Roman"/>
              </w:rPr>
            </w:pPr>
            <w:r w:rsidRPr="008E3F2A">
              <w:rPr>
                <w:rFonts w:ascii="Calibri" w:eastAsia="Calibri" w:hAnsi="Calibri" w:cs="Times New Roman"/>
              </w:rPr>
              <w:t>N2016/07690/KLS (delvis)</w:t>
            </w:r>
          </w:p>
          <w:p w14:paraId="63D10C1A" w14:textId="61DDFBB1" w:rsidR="002D656F" w:rsidRPr="008E3F2A" w:rsidRDefault="002D656F" w:rsidP="002D656F">
            <w:pPr>
              <w:rPr>
                <w:rFonts w:ascii="Calibri" w:eastAsia="Calibri" w:hAnsi="Calibri" w:cs="Times New Roman"/>
              </w:rPr>
            </w:pPr>
            <w:r w:rsidRPr="008E3F2A">
              <w:rPr>
                <w:rFonts w:ascii="Calibri" w:eastAsia="Calibri" w:hAnsi="Calibri" w:cs="Times New Roman"/>
              </w:rPr>
              <w:t>N2015/05104/DL (delvis)</w:t>
            </w:r>
          </w:p>
        </w:tc>
        <w:tc>
          <w:tcPr>
            <w:tcW w:w="2583" w:type="dxa"/>
          </w:tcPr>
          <w:p w14:paraId="4536CC09" w14:textId="77777777" w:rsidR="003B5F22" w:rsidRDefault="003B5F22" w:rsidP="003B5F22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Slutredovisning:</w:t>
            </w:r>
          </w:p>
          <w:p w14:paraId="65CA27CC" w14:textId="623E3E9F" w:rsidR="002D656F" w:rsidRPr="008E3F2A" w:rsidRDefault="003B5F22" w:rsidP="003B5F22">
            <w:pPr>
              <w:rPr>
                <w:rFonts w:ascii="Calibri" w:eastAsia="Calibri" w:hAnsi="Calibri" w:cs="Times New Roman"/>
              </w:rPr>
            </w:pPr>
            <w:r w:rsidRPr="008E3F2A">
              <w:rPr>
                <w:rFonts w:ascii="Calibri" w:eastAsia="Calibri" w:hAnsi="Calibri" w:cs="Times New Roman"/>
              </w:rPr>
              <w:t xml:space="preserve"> </w:t>
            </w:r>
            <w:r w:rsidR="002D656F" w:rsidRPr="008E3F2A">
              <w:rPr>
                <w:rFonts w:ascii="Calibri" w:eastAsia="Calibri" w:hAnsi="Calibri" w:cs="Times New Roman"/>
              </w:rPr>
              <w:t>1 mars 2018</w:t>
            </w:r>
          </w:p>
        </w:tc>
      </w:tr>
      <w:tr w:rsidR="008E3F2A" w:rsidRPr="008E3F2A" w14:paraId="22DBA85F" w14:textId="77777777" w:rsidTr="007E51A7">
        <w:tc>
          <w:tcPr>
            <w:tcW w:w="3794" w:type="dxa"/>
          </w:tcPr>
          <w:p w14:paraId="28E61AB2" w14:textId="072F4245" w:rsidR="005E5C2C" w:rsidRPr="008E3F2A" w:rsidRDefault="009E4419" w:rsidP="006D5D73">
            <w:pPr>
              <w:rPr>
                <w:rFonts w:ascii="Calibri" w:eastAsia="Calibri" w:hAnsi="Calibri" w:cs="Times New Roman"/>
              </w:rPr>
            </w:pPr>
            <w:r w:rsidRPr="008E3F2A">
              <w:rPr>
                <w:rFonts w:ascii="Calibri" w:eastAsia="Calibri" w:hAnsi="Calibri" w:cs="Times New Roman"/>
              </w:rPr>
              <w:t xml:space="preserve">Uppdrag </w:t>
            </w:r>
            <w:r>
              <w:rPr>
                <w:rFonts w:ascii="Calibri" w:eastAsia="Calibri" w:hAnsi="Calibri" w:cs="Times New Roman"/>
              </w:rPr>
              <w:t>om e</w:t>
            </w:r>
            <w:r w:rsidR="005E5C2C" w:rsidRPr="008E3F2A">
              <w:rPr>
                <w:rFonts w:ascii="Calibri" w:eastAsia="Calibri" w:hAnsi="Calibri" w:cs="Times New Roman"/>
              </w:rPr>
              <w:t>ffekter av utveckling</w:t>
            </w:r>
            <w:r w:rsidR="00D6480E" w:rsidRPr="008E3F2A">
              <w:rPr>
                <w:rFonts w:ascii="Calibri" w:eastAsia="Calibri" w:hAnsi="Calibri" w:cs="Times New Roman"/>
              </w:rPr>
              <w:t>sarbetet i livsmedelskontrollen</w:t>
            </w:r>
          </w:p>
        </w:tc>
        <w:tc>
          <w:tcPr>
            <w:tcW w:w="2835" w:type="dxa"/>
          </w:tcPr>
          <w:p w14:paraId="0474F540" w14:textId="77777777" w:rsidR="00D6480E" w:rsidRPr="008E3F2A" w:rsidRDefault="00D6480E" w:rsidP="00D6480E">
            <w:pPr>
              <w:rPr>
                <w:rFonts w:ascii="Calibri" w:eastAsia="Calibri" w:hAnsi="Calibri" w:cs="Times New Roman"/>
              </w:rPr>
            </w:pPr>
            <w:r w:rsidRPr="008E3F2A">
              <w:rPr>
                <w:rFonts w:ascii="Calibri" w:eastAsia="Calibri" w:hAnsi="Calibri" w:cs="Times New Roman"/>
              </w:rPr>
              <w:t>20 december 2016</w:t>
            </w:r>
            <w:r w:rsidRPr="008E3F2A">
              <w:rPr>
                <w:rFonts w:ascii="Calibri" w:eastAsia="Calibri" w:hAnsi="Calibri" w:cs="Times New Roman"/>
              </w:rPr>
              <w:br/>
              <w:t>N2016/08014/SUN</w:t>
            </w:r>
          </w:p>
          <w:p w14:paraId="15F1529F" w14:textId="77777777" w:rsidR="00D6480E" w:rsidRPr="008E3F2A" w:rsidRDefault="00D6480E" w:rsidP="00D6480E">
            <w:pPr>
              <w:rPr>
                <w:rFonts w:ascii="Calibri" w:eastAsia="Calibri" w:hAnsi="Calibri" w:cs="Times New Roman"/>
              </w:rPr>
            </w:pPr>
            <w:r w:rsidRPr="008E3F2A">
              <w:rPr>
                <w:rFonts w:ascii="Calibri" w:eastAsia="Calibri" w:hAnsi="Calibri" w:cs="Times New Roman"/>
              </w:rPr>
              <w:t>N2016/07690/KLS (delvis)</w:t>
            </w:r>
          </w:p>
          <w:p w14:paraId="1E9AE9F8" w14:textId="65FB6458" w:rsidR="005E5C2C" w:rsidRPr="008E3F2A" w:rsidRDefault="00D6480E" w:rsidP="00D6480E">
            <w:pPr>
              <w:rPr>
                <w:rFonts w:ascii="Calibri" w:eastAsia="Calibri" w:hAnsi="Calibri" w:cs="Times New Roman"/>
              </w:rPr>
            </w:pPr>
            <w:r w:rsidRPr="008E3F2A">
              <w:rPr>
                <w:rFonts w:ascii="Calibri" w:eastAsia="Calibri" w:hAnsi="Calibri" w:cs="Times New Roman"/>
              </w:rPr>
              <w:lastRenderedPageBreak/>
              <w:t>N2015/05104/DL (delvis)</w:t>
            </w:r>
          </w:p>
        </w:tc>
        <w:tc>
          <w:tcPr>
            <w:tcW w:w="2583" w:type="dxa"/>
          </w:tcPr>
          <w:p w14:paraId="6C0A8B6B" w14:textId="77777777" w:rsidR="003B5F22" w:rsidRDefault="003B5F22" w:rsidP="003B5F22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>Delredovisning:</w:t>
            </w:r>
          </w:p>
          <w:p w14:paraId="168652DB" w14:textId="77777777" w:rsidR="00CA334E" w:rsidRPr="008E3F2A" w:rsidRDefault="00CA334E" w:rsidP="006D5D73">
            <w:pPr>
              <w:rPr>
                <w:rFonts w:ascii="Calibri" w:eastAsia="Calibri" w:hAnsi="Calibri" w:cs="Times New Roman"/>
              </w:rPr>
            </w:pPr>
            <w:r w:rsidRPr="008E3F2A">
              <w:rPr>
                <w:rFonts w:ascii="Calibri" w:eastAsia="Calibri" w:hAnsi="Calibri" w:cs="Times New Roman"/>
              </w:rPr>
              <w:t>31 maj 2018</w:t>
            </w:r>
          </w:p>
          <w:p w14:paraId="1DB1BA8A" w14:textId="1791916D" w:rsidR="003B5F22" w:rsidRDefault="003B5F22" w:rsidP="006D5D7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S</w:t>
            </w:r>
            <w:r>
              <w:rPr>
                <w:rFonts w:ascii="Calibri" w:eastAsia="Calibri" w:hAnsi="Calibri" w:cs="Times New Roman"/>
              </w:rPr>
              <w:t>lutredovisning:</w:t>
            </w:r>
          </w:p>
          <w:p w14:paraId="380E97A0" w14:textId="4888ED93" w:rsidR="005E5C2C" w:rsidRPr="008E3F2A" w:rsidRDefault="00CA334E" w:rsidP="006D5D73">
            <w:pPr>
              <w:rPr>
                <w:rFonts w:ascii="Calibri" w:eastAsia="Calibri" w:hAnsi="Calibri" w:cs="Times New Roman"/>
              </w:rPr>
            </w:pPr>
            <w:r w:rsidRPr="008E3F2A">
              <w:rPr>
                <w:rFonts w:ascii="Calibri" w:eastAsia="Calibri" w:hAnsi="Calibri" w:cs="Times New Roman"/>
              </w:rPr>
              <w:lastRenderedPageBreak/>
              <w:t>31 maj 2020</w:t>
            </w:r>
          </w:p>
        </w:tc>
      </w:tr>
      <w:tr w:rsidR="008E3F2A" w:rsidRPr="008E3F2A" w14:paraId="1D39514E" w14:textId="77777777" w:rsidTr="007E51A7">
        <w:tc>
          <w:tcPr>
            <w:tcW w:w="3794" w:type="dxa"/>
          </w:tcPr>
          <w:p w14:paraId="5F30E9FE" w14:textId="0FCD26C0" w:rsidR="005E5C2C" w:rsidRPr="008E3F2A" w:rsidRDefault="009E4419" w:rsidP="006D5D7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>Uppdrag om m</w:t>
            </w:r>
            <w:r w:rsidR="00D6480E" w:rsidRPr="008E3F2A">
              <w:rPr>
                <w:rFonts w:ascii="Calibri" w:eastAsia="Calibri" w:hAnsi="Calibri" w:cs="Times New Roman"/>
              </w:rPr>
              <w:t>atallergi</w:t>
            </w:r>
          </w:p>
        </w:tc>
        <w:tc>
          <w:tcPr>
            <w:tcW w:w="2835" w:type="dxa"/>
          </w:tcPr>
          <w:p w14:paraId="69CDB842" w14:textId="77777777" w:rsidR="00D6480E" w:rsidRPr="008E3F2A" w:rsidRDefault="00D6480E" w:rsidP="00D6480E">
            <w:pPr>
              <w:rPr>
                <w:rFonts w:ascii="Calibri" w:eastAsia="Calibri" w:hAnsi="Calibri" w:cs="Times New Roman"/>
              </w:rPr>
            </w:pPr>
            <w:r w:rsidRPr="008E3F2A">
              <w:rPr>
                <w:rFonts w:ascii="Calibri" w:eastAsia="Calibri" w:hAnsi="Calibri" w:cs="Times New Roman"/>
              </w:rPr>
              <w:t>20 december 2016</w:t>
            </w:r>
            <w:r w:rsidRPr="008E3F2A">
              <w:rPr>
                <w:rFonts w:ascii="Calibri" w:eastAsia="Calibri" w:hAnsi="Calibri" w:cs="Times New Roman"/>
              </w:rPr>
              <w:br/>
              <w:t>N2016/08014/SUN</w:t>
            </w:r>
          </w:p>
          <w:p w14:paraId="1422BA75" w14:textId="77777777" w:rsidR="00D6480E" w:rsidRPr="008E3F2A" w:rsidRDefault="00D6480E" w:rsidP="00D6480E">
            <w:pPr>
              <w:rPr>
                <w:rFonts w:ascii="Calibri" w:eastAsia="Calibri" w:hAnsi="Calibri" w:cs="Times New Roman"/>
              </w:rPr>
            </w:pPr>
            <w:r w:rsidRPr="008E3F2A">
              <w:rPr>
                <w:rFonts w:ascii="Calibri" w:eastAsia="Calibri" w:hAnsi="Calibri" w:cs="Times New Roman"/>
              </w:rPr>
              <w:t>N2016/07690/KLS (delvis)</w:t>
            </w:r>
          </w:p>
          <w:p w14:paraId="728D9375" w14:textId="1357E55C" w:rsidR="005E5C2C" w:rsidRPr="008E3F2A" w:rsidRDefault="00D6480E" w:rsidP="00D6480E">
            <w:pPr>
              <w:rPr>
                <w:rFonts w:ascii="Calibri" w:eastAsia="Calibri" w:hAnsi="Calibri" w:cs="Times New Roman"/>
              </w:rPr>
            </w:pPr>
            <w:r w:rsidRPr="008E3F2A">
              <w:rPr>
                <w:rFonts w:ascii="Calibri" w:eastAsia="Calibri" w:hAnsi="Calibri" w:cs="Times New Roman"/>
              </w:rPr>
              <w:t>N2015/05104/DL (delvis)</w:t>
            </w:r>
          </w:p>
        </w:tc>
        <w:tc>
          <w:tcPr>
            <w:tcW w:w="2583" w:type="dxa"/>
          </w:tcPr>
          <w:p w14:paraId="4217453A" w14:textId="77777777" w:rsidR="003B5F22" w:rsidRDefault="003B5F22" w:rsidP="003B5F22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Slutredovisning:</w:t>
            </w:r>
          </w:p>
          <w:p w14:paraId="3C5ED5B5" w14:textId="11C7A91A" w:rsidR="005E5C2C" w:rsidRPr="008E3F2A" w:rsidRDefault="003B5F22" w:rsidP="003B5F22">
            <w:pPr>
              <w:rPr>
                <w:rFonts w:ascii="Calibri" w:eastAsia="Calibri" w:hAnsi="Calibri" w:cs="Times New Roman"/>
              </w:rPr>
            </w:pPr>
            <w:r w:rsidRPr="008E3F2A">
              <w:rPr>
                <w:rFonts w:ascii="Calibri" w:eastAsia="Calibri" w:hAnsi="Calibri" w:cs="Times New Roman"/>
              </w:rPr>
              <w:t xml:space="preserve"> </w:t>
            </w:r>
            <w:r w:rsidR="00D6480E" w:rsidRPr="008E3F2A">
              <w:rPr>
                <w:rFonts w:ascii="Calibri" w:eastAsia="Calibri" w:hAnsi="Calibri" w:cs="Times New Roman"/>
              </w:rPr>
              <w:t>31 januari 2018</w:t>
            </w:r>
          </w:p>
        </w:tc>
      </w:tr>
      <w:tr w:rsidR="002E0E3B" w:rsidRPr="008E3F2A" w14:paraId="35550E0F" w14:textId="77777777" w:rsidTr="007E51A7">
        <w:tc>
          <w:tcPr>
            <w:tcW w:w="3794" w:type="dxa"/>
          </w:tcPr>
          <w:p w14:paraId="437ACD78" w14:textId="0B7BD127" w:rsidR="002E0E3B" w:rsidRDefault="002E0E3B" w:rsidP="006D5D7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Uppdrag om åtgärder för att främja livsmedelsexport</w:t>
            </w:r>
          </w:p>
        </w:tc>
        <w:tc>
          <w:tcPr>
            <w:tcW w:w="2835" w:type="dxa"/>
          </w:tcPr>
          <w:p w14:paraId="6EA94BDB" w14:textId="77777777" w:rsidR="002E0E3B" w:rsidRPr="008E3F2A" w:rsidRDefault="002E0E3B" w:rsidP="002E0E3B">
            <w:pPr>
              <w:rPr>
                <w:rFonts w:ascii="Calibri" w:eastAsia="Calibri" w:hAnsi="Calibri" w:cs="Times New Roman"/>
              </w:rPr>
            </w:pPr>
            <w:r w:rsidRPr="008E3F2A">
              <w:rPr>
                <w:rFonts w:ascii="Calibri" w:eastAsia="Calibri" w:hAnsi="Calibri" w:cs="Times New Roman"/>
              </w:rPr>
              <w:t>20 december 2016</w:t>
            </w:r>
            <w:r w:rsidRPr="008E3F2A">
              <w:rPr>
                <w:rFonts w:ascii="Calibri" w:eastAsia="Calibri" w:hAnsi="Calibri" w:cs="Times New Roman"/>
              </w:rPr>
              <w:br/>
              <w:t>N2016/08014/SUN</w:t>
            </w:r>
          </w:p>
          <w:p w14:paraId="6FCFFD94" w14:textId="77777777" w:rsidR="002E0E3B" w:rsidRPr="008E3F2A" w:rsidRDefault="002E0E3B" w:rsidP="002E0E3B">
            <w:pPr>
              <w:rPr>
                <w:rFonts w:ascii="Calibri" w:eastAsia="Calibri" w:hAnsi="Calibri" w:cs="Times New Roman"/>
              </w:rPr>
            </w:pPr>
            <w:r w:rsidRPr="008E3F2A">
              <w:rPr>
                <w:rFonts w:ascii="Calibri" w:eastAsia="Calibri" w:hAnsi="Calibri" w:cs="Times New Roman"/>
              </w:rPr>
              <w:t>N2016/07690/KLS (delvis)</w:t>
            </w:r>
          </w:p>
          <w:p w14:paraId="59294AFC" w14:textId="193FFBB2" w:rsidR="002E0E3B" w:rsidRPr="008E3F2A" w:rsidRDefault="002E0E3B" w:rsidP="002E0E3B">
            <w:pPr>
              <w:rPr>
                <w:rFonts w:ascii="Calibri" w:eastAsia="Calibri" w:hAnsi="Calibri" w:cs="Times New Roman"/>
              </w:rPr>
            </w:pPr>
            <w:r w:rsidRPr="008E3F2A">
              <w:rPr>
                <w:rFonts w:ascii="Calibri" w:eastAsia="Calibri" w:hAnsi="Calibri" w:cs="Times New Roman"/>
              </w:rPr>
              <w:t>N2015/05104/DL (delvis)</w:t>
            </w:r>
          </w:p>
        </w:tc>
        <w:tc>
          <w:tcPr>
            <w:tcW w:w="2583" w:type="dxa"/>
          </w:tcPr>
          <w:p w14:paraId="526372D6" w14:textId="77777777" w:rsidR="003B5F22" w:rsidRDefault="003B5F22" w:rsidP="003B5F22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Slutredovisning:</w:t>
            </w:r>
          </w:p>
          <w:p w14:paraId="202E8FF3" w14:textId="4C3967DD" w:rsidR="002E0E3B" w:rsidRPr="008E3F2A" w:rsidRDefault="003B5F22" w:rsidP="003B5F22">
            <w:pPr>
              <w:rPr>
                <w:rFonts w:ascii="Calibri" w:eastAsia="Calibri" w:hAnsi="Calibri" w:cs="Times New Roman"/>
              </w:rPr>
            </w:pPr>
            <w:r w:rsidRPr="008E3F2A">
              <w:rPr>
                <w:rFonts w:ascii="Calibri" w:eastAsia="Calibri" w:hAnsi="Calibri" w:cs="Times New Roman"/>
              </w:rPr>
              <w:t xml:space="preserve"> </w:t>
            </w:r>
            <w:r w:rsidR="002E0E3B" w:rsidRPr="008E3F2A">
              <w:rPr>
                <w:rFonts w:ascii="Calibri" w:eastAsia="Calibri" w:hAnsi="Calibri" w:cs="Times New Roman"/>
              </w:rPr>
              <w:t>31 januari 2018</w:t>
            </w:r>
          </w:p>
        </w:tc>
      </w:tr>
      <w:tr w:rsidR="002E0E3B" w:rsidRPr="008E3F2A" w14:paraId="42A95ED0" w14:textId="77777777" w:rsidTr="007E51A7">
        <w:tc>
          <w:tcPr>
            <w:tcW w:w="3794" w:type="dxa"/>
          </w:tcPr>
          <w:p w14:paraId="5FD35CCB" w14:textId="39508CC7" w:rsidR="002E0E3B" w:rsidRDefault="002E0E3B" w:rsidP="002E0E3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Uppdrag om stärkt </w:t>
            </w:r>
            <w:r w:rsidRPr="002E0E3B">
              <w:rPr>
                <w:rFonts w:ascii="Calibri" w:eastAsia="Calibri" w:hAnsi="Calibri" w:cs="Times New Roman"/>
              </w:rPr>
              <w:t>säkerhetsskyddsarbete</w:t>
            </w:r>
          </w:p>
        </w:tc>
        <w:tc>
          <w:tcPr>
            <w:tcW w:w="2835" w:type="dxa"/>
          </w:tcPr>
          <w:p w14:paraId="36E7F517" w14:textId="77777777" w:rsidR="002E0E3B" w:rsidRPr="002E0E3B" w:rsidRDefault="002E0E3B" w:rsidP="002E0E3B">
            <w:pPr>
              <w:rPr>
                <w:rFonts w:ascii="Calibri" w:eastAsia="Calibri" w:hAnsi="Calibri" w:cs="Times New Roman"/>
              </w:rPr>
            </w:pPr>
            <w:r w:rsidRPr="002E0E3B">
              <w:rPr>
                <w:rFonts w:ascii="Calibri" w:eastAsia="Calibri" w:hAnsi="Calibri" w:cs="Times New Roman"/>
              </w:rPr>
              <w:t>20 december 2016</w:t>
            </w:r>
          </w:p>
          <w:p w14:paraId="7BB23178" w14:textId="77777777" w:rsidR="002E0E3B" w:rsidRPr="002E0E3B" w:rsidRDefault="002E0E3B" w:rsidP="002E0E3B">
            <w:pPr>
              <w:rPr>
                <w:rFonts w:ascii="Calibri" w:eastAsia="Calibri" w:hAnsi="Calibri" w:cs="Times New Roman"/>
              </w:rPr>
            </w:pPr>
            <w:r w:rsidRPr="002E0E3B">
              <w:rPr>
                <w:rFonts w:ascii="Calibri" w:eastAsia="Calibri" w:hAnsi="Calibri" w:cs="Times New Roman"/>
              </w:rPr>
              <w:t>N2016/08014/SUN</w:t>
            </w:r>
          </w:p>
          <w:p w14:paraId="7E20B8AF" w14:textId="77777777" w:rsidR="002E0E3B" w:rsidRPr="002E0E3B" w:rsidRDefault="002E0E3B" w:rsidP="002E0E3B">
            <w:pPr>
              <w:rPr>
                <w:rFonts w:ascii="Calibri" w:eastAsia="Calibri" w:hAnsi="Calibri" w:cs="Times New Roman"/>
              </w:rPr>
            </w:pPr>
            <w:r w:rsidRPr="002E0E3B">
              <w:rPr>
                <w:rFonts w:ascii="Calibri" w:eastAsia="Calibri" w:hAnsi="Calibri" w:cs="Times New Roman"/>
              </w:rPr>
              <w:t>N2016/07690/KLS (delvis)</w:t>
            </w:r>
          </w:p>
          <w:p w14:paraId="4A9BC6B7" w14:textId="485A0796" w:rsidR="002E0E3B" w:rsidRPr="008E3F2A" w:rsidRDefault="002E0E3B" w:rsidP="002E0E3B">
            <w:pPr>
              <w:rPr>
                <w:rFonts w:ascii="Calibri" w:eastAsia="Calibri" w:hAnsi="Calibri" w:cs="Times New Roman"/>
              </w:rPr>
            </w:pPr>
            <w:r w:rsidRPr="002E0E3B">
              <w:rPr>
                <w:rFonts w:ascii="Calibri" w:eastAsia="Calibri" w:hAnsi="Calibri" w:cs="Times New Roman"/>
              </w:rPr>
              <w:t>N2015/05104/DL (delvis)</w:t>
            </w:r>
          </w:p>
        </w:tc>
        <w:tc>
          <w:tcPr>
            <w:tcW w:w="2583" w:type="dxa"/>
          </w:tcPr>
          <w:p w14:paraId="48B3C0FC" w14:textId="77777777" w:rsidR="003B5F22" w:rsidRDefault="003B5F22" w:rsidP="003B5F22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Slutredovisning:</w:t>
            </w:r>
          </w:p>
          <w:p w14:paraId="552334B1" w14:textId="32FF6661" w:rsidR="002E0E3B" w:rsidRPr="008E3F2A" w:rsidRDefault="003B5F22" w:rsidP="003B5F22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 </w:t>
            </w:r>
            <w:r w:rsidR="002E0E3B">
              <w:rPr>
                <w:rFonts w:ascii="Calibri" w:eastAsia="Calibri" w:hAnsi="Calibri" w:cs="Times New Roman"/>
              </w:rPr>
              <w:t>22 februari 2018</w:t>
            </w:r>
          </w:p>
        </w:tc>
      </w:tr>
      <w:tr w:rsidR="008E3F2A" w:rsidRPr="008E3F2A" w14:paraId="75C8CDB1" w14:textId="77777777" w:rsidTr="007E51A7">
        <w:tc>
          <w:tcPr>
            <w:tcW w:w="3794" w:type="dxa"/>
          </w:tcPr>
          <w:p w14:paraId="604E5E03" w14:textId="7EAF436C" w:rsidR="005E5C2C" w:rsidRPr="008E3F2A" w:rsidRDefault="009E4419" w:rsidP="006D5D7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Uppdrag om m</w:t>
            </w:r>
            <w:r w:rsidR="005E5C2C" w:rsidRPr="008E3F2A">
              <w:rPr>
                <w:rFonts w:ascii="Calibri" w:eastAsia="Calibri" w:hAnsi="Calibri" w:cs="Times New Roman"/>
              </w:rPr>
              <w:t>atvaneundersökning av</w:t>
            </w:r>
            <w:r w:rsidR="00D6480E" w:rsidRPr="008E3F2A">
              <w:rPr>
                <w:rFonts w:ascii="Calibri" w:eastAsia="Calibri" w:hAnsi="Calibri" w:cs="Times New Roman"/>
              </w:rPr>
              <w:t xml:space="preserve"> ungdomar som inte går i skolan</w:t>
            </w:r>
          </w:p>
        </w:tc>
        <w:tc>
          <w:tcPr>
            <w:tcW w:w="2835" w:type="dxa"/>
          </w:tcPr>
          <w:p w14:paraId="24C881B4" w14:textId="77777777" w:rsidR="00D6480E" w:rsidRPr="008E3F2A" w:rsidRDefault="00D6480E" w:rsidP="00D6480E">
            <w:pPr>
              <w:rPr>
                <w:rFonts w:ascii="Calibri" w:eastAsia="Calibri" w:hAnsi="Calibri" w:cs="Times New Roman"/>
              </w:rPr>
            </w:pPr>
            <w:r w:rsidRPr="008E3F2A">
              <w:rPr>
                <w:rFonts w:ascii="Calibri" w:eastAsia="Calibri" w:hAnsi="Calibri" w:cs="Times New Roman"/>
              </w:rPr>
              <w:t>20 december 2016</w:t>
            </w:r>
            <w:r w:rsidRPr="008E3F2A">
              <w:rPr>
                <w:rFonts w:ascii="Calibri" w:eastAsia="Calibri" w:hAnsi="Calibri" w:cs="Times New Roman"/>
              </w:rPr>
              <w:br/>
              <w:t>N2016/08014/SUN</w:t>
            </w:r>
          </w:p>
          <w:p w14:paraId="3B24A49E" w14:textId="77777777" w:rsidR="00D6480E" w:rsidRPr="008E3F2A" w:rsidRDefault="00D6480E" w:rsidP="00D6480E">
            <w:pPr>
              <w:rPr>
                <w:rFonts w:ascii="Calibri" w:eastAsia="Calibri" w:hAnsi="Calibri" w:cs="Times New Roman"/>
              </w:rPr>
            </w:pPr>
            <w:r w:rsidRPr="008E3F2A">
              <w:rPr>
                <w:rFonts w:ascii="Calibri" w:eastAsia="Calibri" w:hAnsi="Calibri" w:cs="Times New Roman"/>
              </w:rPr>
              <w:t>N2016/07690/KLS (delvis)</w:t>
            </w:r>
          </w:p>
          <w:p w14:paraId="397975B4" w14:textId="07CC0D28" w:rsidR="005E5C2C" w:rsidRPr="008E3F2A" w:rsidRDefault="00D6480E" w:rsidP="00D6480E">
            <w:pPr>
              <w:rPr>
                <w:rFonts w:ascii="Calibri" w:eastAsia="Calibri" w:hAnsi="Calibri" w:cs="Times New Roman"/>
              </w:rPr>
            </w:pPr>
            <w:r w:rsidRPr="008E3F2A">
              <w:rPr>
                <w:rFonts w:ascii="Calibri" w:eastAsia="Calibri" w:hAnsi="Calibri" w:cs="Times New Roman"/>
              </w:rPr>
              <w:t>N2015/05104/DL (delvis)</w:t>
            </w:r>
          </w:p>
        </w:tc>
        <w:tc>
          <w:tcPr>
            <w:tcW w:w="2583" w:type="dxa"/>
          </w:tcPr>
          <w:p w14:paraId="7E7DFEDD" w14:textId="77777777" w:rsidR="003B5F22" w:rsidRDefault="003B5F22" w:rsidP="003B5F22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Slutredovisning:</w:t>
            </w:r>
          </w:p>
          <w:p w14:paraId="03A5415A" w14:textId="42A755CD" w:rsidR="005E5C2C" w:rsidRPr="008E3F2A" w:rsidRDefault="003B5F22" w:rsidP="003B5F22">
            <w:pPr>
              <w:rPr>
                <w:rFonts w:ascii="Calibri" w:eastAsia="Calibri" w:hAnsi="Calibri" w:cs="Times New Roman"/>
              </w:rPr>
            </w:pPr>
            <w:r w:rsidRPr="008E3F2A">
              <w:rPr>
                <w:rFonts w:ascii="Calibri" w:eastAsia="Calibri" w:hAnsi="Calibri" w:cs="Times New Roman"/>
              </w:rPr>
              <w:t xml:space="preserve"> </w:t>
            </w:r>
            <w:r w:rsidR="00D6480E" w:rsidRPr="008E3F2A">
              <w:rPr>
                <w:rFonts w:ascii="Calibri" w:eastAsia="Calibri" w:hAnsi="Calibri" w:cs="Times New Roman"/>
              </w:rPr>
              <w:t>30 april 2018</w:t>
            </w:r>
          </w:p>
        </w:tc>
      </w:tr>
      <w:tr w:rsidR="008E3F2A" w:rsidRPr="008E3F2A" w14:paraId="285721F5" w14:textId="77777777" w:rsidTr="007E51A7">
        <w:tc>
          <w:tcPr>
            <w:tcW w:w="3794" w:type="dxa"/>
          </w:tcPr>
          <w:p w14:paraId="6213298C" w14:textId="4F507396" w:rsidR="005E5C2C" w:rsidRPr="008E3F2A" w:rsidRDefault="009E4419" w:rsidP="006D5D7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Uppdrag om g</w:t>
            </w:r>
            <w:r w:rsidR="005E5C2C" w:rsidRPr="008E3F2A">
              <w:rPr>
                <w:rFonts w:ascii="Calibri" w:eastAsia="Calibri" w:hAnsi="Calibri" w:cs="Times New Roman"/>
              </w:rPr>
              <w:t>iftfri miljö</w:t>
            </w:r>
          </w:p>
        </w:tc>
        <w:tc>
          <w:tcPr>
            <w:tcW w:w="2835" w:type="dxa"/>
          </w:tcPr>
          <w:p w14:paraId="0159968A" w14:textId="77777777" w:rsidR="00D6480E" w:rsidRPr="008E3F2A" w:rsidRDefault="00D6480E" w:rsidP="00D6480E">
            <w:pPr>
              <w:rPr>
                <w:rFonts w:ascii="Calibri" w:eastAsia="Calibri" w:hAnsi="Calibri" w:cs="Times New Roman"/>
              </w:rPr>
            </w:pPr>
            <w:r w:rsidRPr="008E3F2A">
              <w:rPr>
                <w:rFonts w:ascii="Calibri" w:eastAsia="Calibri" w:hAnsi="Calibri" w:cs="Times New Roman"/>
              </w:rPr>
              <w:t>20 december 2016</w:t>
            </w:r>
            <w:r w:rsidRPr="008E3F2A">
              <w:rPr>
                <w:rFonts w:ascii="Calibri" w:eastAsia="Calibri" w:hAnsi="Calibri" w:cs="Times New Roman"/>
              </w:rPr>
              <w:br/>
              <w:t>N2016/08014/SUN</w:t>
            </w:r>
          </w:p>
          <w:p w14:paraId="64F0E3A7" w14:textId="77777777" w:rsidR="00D6480E" w:rsidRPr="008E3F2A" w:rsidRDefault="00D6480E" w:rsidP="00D6480E">
            <w:pPr>
              <w:rPr>
                <w:rFonts w:ascii="Calibri" w:eastAsia="Calibri" w:hAnsi="Calibri" w:cs="Times New Roman"/>
              </w:rPr>
            </w:pPr>
            <w:r w:rsidRPr="008E3F2A">
              <w:rPr>
                <w:rFonts w:ascii="Calibri" w:eastAsia="Calibri" w:hAnsi="Calibri" w:cs="Times New Roman"/>
              </w:rPr>
              <w:t>N2016/07690/KLS (delvis)</w:t>
            </w:r>
          </w:p>
          <w:p w14:paraId="142DC70A" w14:textId="085A6E5D" w:rsidR="005E5C2C" w:rsidRPr="008E3F2A" w:rsidRDefault="00D6480E" w:rsidP="00D6480E">
            <w:pPr>
              <w:rPr>
                <w:rFonts w:ascii="Calibri" w:eastAsia="Calibri" w:hAnsi="Calibri" w:cs="Times New Roman"/>
              </w:rPr>
            </w:pPr>
            <w:r w:rsidRPr="008E3F2A">
              <w:rPr>
                <w:rFonts w:ascii="Calibri" w:eastAsia="Calibri" w:hAnsi="Calibri" w:cs="Times New Roman"/>
              </w:rPr>
              <w:t>N2015/05104/DL (delvis)</w:t>
            </w:r>
          </w:p>
        </w:tc>
        <w:tc>
          <w:tcPr>
            <w:tcW w:w="2583" w:type="dxa"/>
          </w:tcPr>
          <w:p w14:paraId="00D3DC32" w14:textId="77777777" w:rsidR="003B5F22" w:rsidRDefault="003B5F22" w:rsidP="003B5F22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Slutredovisning:</w:t>
            </w:r>
          </w:p>
          <w:p w14:paraId="3B3982AE" w14:textId="5AB30FA0" w:rsidR="005E5C2C" w:rsidRPr="008E3F2A" w:rsidRDefault="003B5F22" w:rsidP="003B5F22">
            <w:pPr>
              <w:rPr>
                <w:rFonts w:ascii="Calibri" w:eastAsia="Calibri" w:hAnsi="Calibri" w:cs="Times New Roman"/>
              </w:rPr>
            </w:pPr>
            <w:r w:rsidRPr="008E3F2A">
              <w:rPr>
                <w:rFonts w:ascii="Calibri" w:eastAsia="Calibri" w:hAnsi="Calibri" w:cs="Times New Roman"/>
              </w:rPr>
              <w:t xml:space="preserve"> </w:t>
            </w:r>
            <w:r w:rsidR="00D6480E" w:rsidRPr="008E3F2A">
              <w:rPr>
                <w:rFonts w:ascii="Calibri" w:eastAsia="Calibri" w:hAnsi="Calibri" w:cs="Times New Roman"/>
              </w:rPr>
              <w:t>1 mars 2018</w:t>
            </w:r>
          </w:p>
        </w:tc>
      </w:tr>
      <w:tr w:rsidR="00125AD9" w:rsidRPr="006D5D73" w14:paraId="0915BF19" w14:textId="77777777" w:rsidTr="009F5ABE">
        <w:tc>
          <w:tcPr>
            <w:tcW w:w="3794" w:type="dxa"/>
          </w:tcPr>
          <w:p w14:paraId="2EE5EEBF" w14:textId="5D9B3C46" w:rsidR="00125AD9" w:rsidRDefault="009E4419" w:rsidP="009F5AB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Uppdrag om </w:t>
            </w:r>
            <w:r>
              <w:rPr>
                <w:rFonts w:ascii="Calibri" w:eastAsia="Calibri" w:hAnsi="Calibri" w:cs="Calibri"/>
              </w:rPr>
              <w:t>n</w:t>
            </w:r>
            <w:r w:rsidR="00125AD9" w:rsidRPr="00F44432">
              <w:rPr>
                <w:rFonts w:ascii="Calibri" w:eastAsia="Calibri" w:hAnsi="Calibri" w:cs="Calibri"/>
              </w:rPr>
              <w:t>yckelhålsmärkning</w:t>
            </w:r>
          </w:p>
        </w:tc>
        <w:tc>
          <w:tcPr>
            <w:tcW w:w="2835" w:type="dxa"/>
          </w:tcPr>
          <w:p w14:paraId="4604E1BD" w14:textId="1771E3ED" w:rsidR="00125AD9" w:rsidRPr="006D5D73" w:rsidRDefault="003B5F22" w:rsidP="009F5AB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9 februari 2017 </w:t>
            </w:r>
            <w:r w:rsidR="00125AD9">
              <w:rPr>
                <w:rFonts w:ascii="Calibri" w:eastAsia="Calibri" w:hAnsi="Calibri" w:cs="Times New Roman"/>
              </w:rPr>
              <w:t>N2017/0128/SUN</w:t>
            </w:r>
          </w:p>
        </w:tc>
        <w:tc>
          <w:tcPr>
            <w:tcW w:w="2583" w:type="dxa"/>
          </w:tcPr>
          <w:p w14:paraId="6D1E016E" w14:textId="0741C402" w:rsidR="00EA5244" w:rsidRDefault="00125AD9" w:rsidP="009F5AB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Delredovisning</w:t>
            </w:r>
            <w:r w:rsidR="003B5F22">
              <w:rPr>
                <w:rFonts w:ascii="Calibri" w:eastAsia="Calibri" w:hAnsi="Calibri" w:cs="Times New Roman"/>
              </w:rPr>
              <w:t>:</w:t>
            </w:r>
            <w:r>
              <w:rPr>
                <w:rFonts w:ascii="Calibri" w:eastAsia="Calibri" w:hAnsi="Calibri" w:cs="Times New Roman"/>
              </w:rPr>
              <w:t xml:space="preserve"> </w:t>
            </w:r>
          </w:p>
          <w:p w14:paraId="7CA51182" w14:textId="15AA0896" w:rsidR="00EA5244" w:rsidRDefault="003B5F22" w:rsidP="009F5AB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28 februari 2018, S</w:t>
            </w:r>
            <w:r w:rsidR="00125AD9">
              <w:rPr>
                <w:rFonts w:ascii="Calibri" w:eastAsia="Calibri" w:hAnsi="Calibri" w:cs="Times New Roman"/>
              </w:rPr>
              <w:t>lutredovisning</w:t>
            </w:r>
            <w:r>
              <w:rPr>
                <w:rFonts w:ascii="Calibri" w:eastAsia="Calibri" w:hAnsi="Calibri" w:cs="Times New Roman"/>
              </w:rPr>
              <w:t>:</w:t>
            </w:r>
            <w:r w:rsidR="00125AD9">
              <w:rPr>
                <w:rFonts w:ascii="Calibri" w:eastAsia="Calibri" w:hAnsi="Calibri" w:cs="Times New Roman"/>
              </w:rPr>
              <w:t xml:space="preserve"> </w:t>
            </w:r>
          </w:p>
          <w:p w14:paraId="4454ED05" w14:textId="639DB0AB" w:rsidR="00125AD9" w:rsidRDefault="00125AD9" w:rsidP="009F5AB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28 februari 2020</w:t>
            </w:r>
          </w:p>
        </w:tc>
      </w:tr>
      <w:tr w:rsidR="00125AD9" w:rsidRPr="006D5D73" w14:paraId="3B0602A9" w14:textId="77777777" w:rsidTr="009F5ABE">
        <w:tc>
          <w:tcPr>
            <w:tcW w:w="3794" w:type="dxa"/>
          </w:tcPr>
          <w:p w14:paraId="6595E3CE" w14:textId="6EC4C5D5" w:rsidR="00125AD9" w:rsidRDefault="009E4419" w:rsidP="009F5AB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Uppdrag om </w:t>
            </w:r>
            <w:r>
              <w:rPr>
                <w:rFonts w:ascii="Calibri" w:eastAsia="Calibri" w:hAnsi="Calibri" w:cs="Calibri"/>
              </w:rPr>
              <w:t>m</w:t>
            </w:r>
            <w:r w:rsidR="00125AD9" w:rsidRPr="008E6200">
              <w:rPr>
                <w:rFonts w:ascii="Calibri" w:eastAsia="Calibri" w:hAnsi="Calibri" w:cs="Calibri"/>
              </w:rPr>
              <w:t>atsvinn</w:t>
            </w:r>
          </w:p>
        </w:tc>
        <w:tc>
          <w:tcPr>
            <w:tcW w:w="2835" w:type="dxa"/>
          </w:tcPr>
          <w:p w14:paraId="42513273" w14:textId="2807BF5D" w:rsidR="00125AD9" w:rsidRPr="006D5D73" w:rsidRDefault="003B5F22" w:rsidP="009F5AB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9 februari 2017 N2017/0128/SUN</w:t>
            </w:r>
          </w:p>
        </w:tc>
        <w:tc>
          <w:tcPr>
            <w:tcW w:w="2583" w:type="dxa"/>
          </w:tcPr>
          <w:p w14:paraId="40C9FC43" w14:textId="6826A1F3" w:rsidR="00EA5244" w:rsidRDefault="003B5F22" w:rsidP="009F5AB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Delredovisning:</w:t>
            </w:r>
          </w:p>
          <w:p w14:paraId="39B98EAD" w14:textId="4127173C" w:rsidR="00EA5244" w:rsidRDefault="003B5F22" w:rsidP="009F5AB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28 februari 2018, S</w:t>
            </w:r>
            <w:r w:rsidR="00125AD9">
              <w:rPr>
                <w:rFonts w:ascii="Calibri" w:eastAsia="Calibri" w:hAnsi="Calibri" w:cs="Times New Roman"/>
              </w:rPr>
              <w:t>lutredovisning</w:t>
            </w:r>
            <w:r>
              <w:rPr>
                <w:rFonts w:ascii="Calibri" w:eastAsia="Calibri" w:hAnsi="Calibri" w:cs="Times New Roman"/>
              </w:rPr>
              <w:t>:</w:t>
            </w:r>
            <w:r w:rsidR="00125AD9">
              <w:rPr>
                <w:rFonts w:ascii="Calibri" w:eastAsia="Calibri" w:hAnsi="Calibri" w:cs="Times New Roman"/>
              </w:rPr>
              <w:t xml:space="preserve"> </w:t>
            </w:r>
          </w:p>
          <w:p w14:paraId="40092CBC" w14:textId="1EA344DD" w:rsidR="00125AD9" w:rsidRDefault="00125AD9" w:rsidP="009F5AB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28 februari 2020</w:t>
            </w:r>
          </w:p>
        </w:tc>
      </w:tr>
      <w:tr w:rsidR="00125AD9" w:rsidRPr="006D5D73" w14:paraId="36429378" w14:textId="77777777" w:rsidTr="009F5ABE">
        <w:tc>
          <w:tcPr>
            <w:tcW w:w="3794" w:type="dxa"/>
          </w:tcPr>
          <w:p w14:paraId="30C85B74" w14:textId="281ED9A0" w:rsidR="00125AD9" w:rsidRDefault="009E4419" w:rsidP="009F5AB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Uppdrag om </w:t>
            </w:r>
            <w:r>
              <w:rPr>
                <w:rFonts w:ascii="Calibri" w:eastAsia="Calibri" w:hAnsi="Calibri" w:cs="Calibri"/>
              </w:rPr>
              <w:t>k</w:t>
            </w:r>
            <w:r w:rsidR="00125AD9" w:rsidRPr="008E6200">
              <w:rPr>
                <w:rFonts w:ascii="Calibri" w:eastAsia="Calibri" w:hAnsi="Calibri" w:cs="Calibri"/>
              </w:rPr>
              <w:t>ompetenshöjande åtgärder i livsmedelskontrollen</w:t>
            </w:r>
          </w:p>
        </w:tc>
        <w:tc>
          <w:tcPr>
            <w:tcW w:w="2835" w:type="dxa"/>
          </w:tcPr>
          <w:p w14:paraId="116931F5" w14:textId="0AE7FEA2" w:rsidR="00125AD9" w:rsidRPr="006D5D73" w:rsidRDefault="003B5F22" w:rsidP="009F5AB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9 februari 2017 N2017/0128/SUN</w:t>
            </w:r>
          </w:p>
        </w:tc>
        <w:tc>
          <w:tcPr>
            <w:tcW w:w="2583" w:type="dxa"/>
          </w:tcPr>
          <w:p w14:paraId="487EA1EF" w14:textId="4E6C4C25" w:rsidR="00EA5244" w:rsidRDefault="00125AD9" w:rsidP="00125AD9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Delredovisning</w:t>
            </w:r>
            <w:r w:rsidR="003B5F22">
              <w:rPr>
                <w:rFonts w:ascii="Calibri" w:eastAsia="Calibri" w:hAnsi="Calibri" w:cs="Times New Roman"/>
              </w:rPr>
              <w:t>:</w:t>
            </w:r>
            <w:r>
              <w:rPr>
                <w:rFonts w:ascii="Calibri" w:eastAsia="Calibri" w:hAnsi="Calibri" w:cs="Times New Roman"/>
              </w:rPr>
              <w:t xml:space="preserve"> </w:t>
            </w:r>
          </w:p>
          <w:p w14:paraId="778DFBBD" w14:textId="3D1732FA" w:rsidR="00125AD9" w:rsidRDefault="00125AD9" w:rsidP="00125AD9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 oktober 2017,</w:t>
            </w:r>
          </w:p>
          <w:p w14:paraId="789586BB" w14:textId="6028C478" w:rsidR="00EA5244" w:rsidRDefault="003B5F22" w:rsidP="00125AD9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Slutredovisning:</w:t>
            </w:r>
          </w:p>
          <w:p w14:paraId="0BAE3C0E" w14:textId="1B5EB9D5" w:rsidR="00125AD9" w:rsidRDefault="00125AD9" w:rsidP="00125AD9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28 februari 2020</w:t>
            </w:r>
          </w:p>
        </w:tc>
      </w:tr>
      <w:tr w:rsidR="00125AD9" w:rsidRPr="006D5D73" w14:paraId="333F297E" w14:textId="77777777" w:rsidTr="009F5ABE">
        <w:tc>
          <w:tcPr>
            <w:tcW w:w="3794" w:type="dxa"/>
          </w:tcPr>
          <w:p w14:paraId="35083A07" w14:textId="43AAABD6" w:rsidR="00125AD9" w:rsidRPr="006D5D73" w:rsidRDefault="009E4419" w:rsidP="009F5AB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Uppdrag om </w:t>
            </w:r>
            <w:r>
              <w:rPr>
                <w:rFonts w:ascii="Calibri" w:eastAsia="Calibri" w:hAnsi="Calibri" w:cs="Calibri"/>
              </w:rPr>
              <w:t>s</w:t>
            </w:r>
            <w:r w:rsidR="00125AD9">
              <w:rPr>
                <w:rFonts w:ascii="Calibri" w:eastAsia="Calibri" w:hAnsi="Calibri" w:cs="Calibri"/>
              </w:rPr>
              <w:t>amverkansforum för marknadstillträdesfrågor</w:t>
            </w:r>
          </w:p>
        </w:tc>
        <w:tc>
          <w:tcPr>
            <w:tcW w:w="2835" w:type="dxa"/>
          </w:tcPr>
          <w:p w14:paraId="17A6F89C" w14:textId="7056EC60" w:rsidR="00125AD9" w:rsidRPr="006D5D73" w:rsidRDefault="003B5F22" w:rsidP="009F5AB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9 februari 2017 </w:t>
            </w:r>
            <w:r w:rsidR="00125AD9">
              <w:rPr>
                <w:rFonts w:ascii="Calibri" w:eastAsia="Calibri" w:hAnsi="Calibri" w:cs="Times New Roman"/>
              </w:rPr>
              <w:t>N2017/0128/SUN</w:t>
            </w:r>
          </w:p>
        </w:tc>
        <w:tc>
          <w:tcPr>
            <w:tcW w:w="2583" w:type="dxa"/>
          </w:tcPr>
          <w:p w14:paraId="33A7A4E7" w14:textId="77777777" w:rsidR="003B5F22" w:rsidRDefault="003B5F22" w:rsidP="003B5F22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Slutredovisning:</w:t>
            </w:r>
          </w:p>
          <w:p w14:paraId="7B9C38E2" w14:textId="416DF14F" w:rsidR="00125AD9" w:rsidRPr="006D5D73" w:rsidRDefault="003B5F22" w:rsidP="003B5F22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 </w:t>
            </w:r>
            <w:r w:rsidR="00125AD9">
              <w:rPr>
                <w:rFonts w:ascii="Calibri" w:eastAsia="Calibri" w:hAnsi="Calibri" w:cs="Times New Roman"/>
              </w:rPr>
              <w:t>28 februari 2020</w:t>
            </w:r>
          </w:p>
        </w:tc>
      </w:tr>
      <w:tr w:rsidR="00125AD9" w:rsidRPr="006D5D73" w14:paraId="1753BB5D" w14:textId="77777777" w:rsidTr="009F5ABE">
        <w:tc>
          <w:tcPr>
            <w:tcW w:w="3794" w:type="dxa"/>
          </w:tcPr>
          <w:p w14:paraId="1F0D8522" w14:textId="7DFA35C8" w:rsidR="00125AD9" w:rsidRDefault="00125AD9" w:rsidP="009F5ABE">
            <w:r>
              <w:rPr>
                <w:rFonts w:ascii="Calibri" w:eastAsia="Calibri" w:hAnsi="Calibri" w:cs="Calibri"/>
              </w:rPr>
              <w:t xml:space="preserve">Uppdrag att tillsammans med </w:t>
            </w:r>
            <w:r w:rsidR="00D4786A">
              <w:rPr>
                <w:rFonts w:ascii="Calibri" w:eastAsia="Calibri" w:hAnsi="Calibri" w:cs="Calibri"/>
              </w:rPr>
              <w:t>Statens jordbruksverk</w:t>
            </w:r>
            <w:r>
              <w:rPr>
                <w:rFonts w:ascii="Calibri" w:eastAsia="Calibri" w:hAnsi="Calibri" w:cs="Calibri"/>
              </w:rPr>
              <w:t xml:space="preserve"> och Tillväxtverket utveckla digitala tjänster som bidrar till förenklad information, guidning och service för företag i livsmedelskedjan</w:t>
            </w:r>
          </w:p>
        </w:tc>
        <w:tc>
          <w:tcPr>
            <w:tcW w:w="2835" w:type="dxa"/>
          </w:tcPr>
          <w:p w14:paraId="731D999B" w14:textId="77777777" w:rsidR="00125AD9" w:rsidRDefault="00125AD9" w:rsidP="00125AD9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13 juli 2017</w:t>
            </w:r>
          </w:p>
          <w:p w14:paraId="519ABD87" w14:textId="77777777" w:rsidR="00125AD9" w:rsidRDefault="00125AD9" w:rsidP="00125AD9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N2017/04767/DL</w:t>
            </w:r>
          </w:p>
          <w:p w14:paraId="64B93F11" w14:textId="3865C560" w:rsidR="00125AD9" w:rsidRPr="006D5D73" w:rsidRDefault="00125AD9" w:rsidP="00125AD9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N2015/02216/DL (delvis)</w:t>
            </w:r>
          </w:p>
        </w:tc>
        <w:tc>
          <w:tcPr>
            <w:tcW w:w="2583" w:type="dxa"/>
          </w:tcPr>
          <w:p w14:paraId="43FE056F" w14:textId="02EE3E35" w:rsidR="00EA5244" w:rsidRDefault="00125AD9" w:rsidP="009F5AB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Delredovisning</w:t>
            </w:r>
            <w:r w:rsidR="00D4786A">
              <w:rPr>
                <w:rFonts w:ascii="Calibri" w:eastAsia="Calibri" w:hAnsi="Calibri" w:cs="Times New Roman"/>
              </w:rPr>
              <w:t>:</w:t>
            </w:r>
            <w:r>
              <w:rPr>
                <w:rFonts w:ascii="Calibri" w:eastAsia="Calibri" w:hAnsi="Calibri" w:cs="Times New Roman"/>
              </w:rPr>
              <w:t xml:space="preserve"> </w:t>
            </w:r>
          </w:p>
          <w:p w14:paraId="276795DD" w14:textId="5F5FA821" w:rsidR="00EA5244" w:rsidRDefault="00D4786A" w:rsidP="009F5AB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15 september 2017, S</w:t>
            </w:r>
            <w:r w:rsidR="00125AD9">
              <w:rPr>
                <w:rFonts w:ascii="Calibri" w:eastAsia="Calibri" w:hAnsi="Calibri" w:cs="Times New Roman"/>
              </w:rPr>
              <w:t>lutredovisning</w:t>
            </w:r>
            <w:r>
              <w:rPr>
                <w:rFonts w:ascii="Calibri" w:eastAsia="Calibri" w:hAnsi="Calibri" w:cs="Times New Roman"/>
              </w:rPr>
              <w:t>:</w:t>
            </w:r>
            <w:r w:rsidR="00125AD9">
              <w:rPr>
                <w:rFonts w:ascii="Calibri" w:eastAsia="Calibri" w:hAnsi="Calibri" w:cs="Times New Roman"/>
              </w:rPr>
              <w:t xml:space="preserve"> </w:t>
            </w:r>
          </w:p>
          <w:p w14:paraId="31B56796" w14:textId="4BED0604" w:rsidR="00125AD9" w:rsidRDefault="00125AD9" w:rsidP="009F5AB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28 februari 2020</w:t>
            </w:r>
          </w:p>
        </w:tc>
      </w:tr>
      <w:tr w:rsidR="00A11DC4" w:rsidRPr="006D5D73" w14:paraId="5B91CFE3" w14:textId="77777777" w:rsidTr="009F5ABE">
        <w:tc>
          <w:tcPr>
            <w:tcW w:w="3794" w:type="dxa"/>
          </w:tcPr>
          <w:p w14:paraId="263C153F" w14:textId="5DAFA67E" w:rsidR="00A11DC4" w:rsidRPr="006D5D73" w:rsidRDefault="00A11DC4" w:rsidP="00D4786A">
            <w:pPr>
              <w:rPr>
                <w:rFonts w:ascii="Calibri" w:eastAsia="Calibri" w:hAnsi="Calibri" w:cs="Times New Roman"/>
              </w:rPr>
            </w:pPr>
            <w:r w:rsidRPr="006D5D73">
              <w:rPr>
                <w:rFonts w:ascii="Calibri" w:eastAsia="Calibri" w:hAnsi="Calibri" w:cs="Times New Roman"/>
              </w:rPr>
              <w:t xml:space="preserve">Uppdrag att verka för digitalt först – för en smartare livsmedelskedja </w:t>
            </w:r>
          </w:p>
        </w:tc>
        <w:tc>
          <w:tcPr>
            <w:tcW w:w="2835" w:type="dxa"/>
          </w:tcPr>
          <w:p w14:paraId="6A07DCAA" w14:textId="00231A2B" w:rsidR="00A11DC4" w:rsidRPr="006D5D73" w:rsidRDefault="00A11DC4" w:rsidP="009F5ABE">
            <w:pPr>
              <w:rPr>
                <w:rFonts w:ascii="Calibri" w:eastAsia="Calibri" w:hAnsi="Calibri" w:cs="Times New Roman"/>
              </w:rPr>
            </w:pPr>
            <w:r w:rsidRPr="006D5D73">
              <w:rPr>
                <w:rFonts w:ascii="Calibri" w:eastAsia="Calibri" w:hAnsi="Calibri" w:cs="Times New Roman"/>
              </w:rPr>
              <w:t>2</w:t>
            </w:r>
            <w:r w:rsidR="00D4786A">
              <w:rPr>
                <w:rFonts w:ascii="Calibri" w:eastAsia="Calibri" w:hAnsi="Calibri" w:cs="Times New Roman"/>
              </w:rPr>
              <w:t xml:space="preserve">5 februari 2016 </w:t>
            </w:r>
            <w:r w:rsidRPr="006D5D73">
              <w:rPr>
                <w:rFonts w:ascii="Calibri" w:eastAsia="Calibri" w:hAnsi="Calibri" w:cs="Times New Roman"/>
              </w:rPr>
              <w:t>N2016/01646/EF</w:t>
            </w:r>
          </w:p>
        </w:tc>
        <w:tc>
          <w:tcPr>
            <w:tcW w:w="2583" w:type="dxa"/>
          </w:tcPr>
          <w:p w14:paraId="05466CE2" w14:textId="6FCDFA7C" w:rsidR="00EA5244" w:rsidRDefault="00EA5244" w:rsidP="00EA524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Delredovisning</w:t>
            </w:r>
            <w:r w:rsidR="00D4786A">
              <w:rPr>
                <w:rFonts w:ascii="Calibri" w:eastAsia="Calibri" w:hAnsi="Calibri" w:cs="Times New Roman"/>
              </w:rPr>
              <w:t>:</w:t>
            </w:r>
            <w:r>
              <w:rPr>
                <w:rFonts w:ascii="Calibri" w:eastAsia="Calibri" w:hAnsi="Calibri" w:cs="Times New Roman"/>
              </w:rPr>
              <w:t xml:space="preserve"> </w:t>
            </w:r>
          </w:p>
          <w:p w14:paraId="6EA6BA08" w14:textId="77777777" w:rsidR="00C159AD" w:rsidRDefault="00A11DC4" w:rsidP="009F5ABE">
            <w:pPr>
              <w:rPr>
                <w:rFonts w:ascii="Calibri" w:eastAsia="Calibri" w:hAnsi="Calibri" w:cs="Times New Roman"/>
              </w:rPr>
            </w:pPr>
            <w:r w:rsidRPr="006D5D73">
              <w:rPr>
                <w:rFonts w:ascii="Calibri" w:eastAsia="Calibri" w:hAnsi="Calibri" w:cs="Times New Roman"/>
              </w:rPr>
              <w:t>28 februari 201</w:t>
            </w:r>
            <w:r w:rsidR="00C159AD">
              <w:rPr>
                <w:rFonts w:ascii="Calibri" w:eastAsia="Calibri" w:hAnsi="Calibri" w:cs="Times New Roman"/>
              </w:rPr>
              <w:t>8</w:t>
            </w:r>
          </w:p>
          <w:p w14:paraId="462E5590" w14:textId="12F1AB1B" w:rsidR="00C159AD" w:rsidRDefault="00C159AD" w:rsidP="009F5AB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28 februari </w:t>
            </w:r>
            <w:r w:rsidR="00B75035">
              <w:rPr>
                <w:rFonts w:ascii="Calibri" w:eastAsia="Calibri" w:hAnsi="Calibri" w:cs="Times New Roman"/>
              </w:rPr>
              <w:t>20</w:t>
            </w:r>
            <w:r>
              <w:rPr>
                <w:rFonts w:ascii="Calibri" w:eastAsia="Calibri" w:hAnsi="Calibri" w:cs="Times New Roman"/>
              </w:rPr>
              <w:t>19</w:t>
            </w:r>
          </w:p>
          <w:p w14:paraId="5C80F330" w14:textId="7CEC53AA" w:rsidR="00EA5244" w:rsidRDefault="00D4786A" w:rsidP="009F5AB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S</w:t>
            </w:r>
            <w:r w:rsidR="00C159AD">
              <w:rPr>
                <w:rFonts w:ascii="Calibri" w:eastAsia="Calibri" w:hAnsi="Calibri" w:cs="Times New Roman"/>
              </w:rPr>
              <w:t>lutredovisning</w:t>
            </w:r>
            <w:r>
              <w:rPr>
                <w:rFonts w:ascii="Calibri" w:eastAsia="Calibri" w:hAnsi="Calibri" w:cs="Times New Roman"/>
              </w:rPr>
              <w:t>:</w:t>
            </w:r>
            <w:r w:rsidR="00C159AD">
              <w:rPr>
                <w:rFonts w:ascii="Calibri" w:eastAsia="Calibri" w:hAnsi="Calibri" w:cs="Times New Roman"/>
              </w:rPr>
              <w:t xml:space="preserve"> </w:t>
            </w:r>
          </w:p>
          <w:p w14:paraId="4AA94A3C" w14:textId="59FE7172" w:rsidR="00A11DC4" w:rsidRPr="006D5D73" w:rsidRDefault="00C159AD" w:rsidP="009F5AB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28 februari 2020</w:t>
            </w:r>
          </w:p>
        </w:tc>
      </w:tr>
      <w:tr w:rsidR="00FA79AA" w:rsidRPr="006D5D73" w14:paraId="044955C2" w14:textId="77777777" w:rsidTr="007E51A7">
        <w:tc>
          <w:tcPr>
            <w:tcW w:w="3794" w:type="dxa"/>
          </w:tcPr>
          <w:p w14:paraId="11901D8C" w14:textId="7A955584" w:rsidR="00FA79AA" w:rsidRPr="00E5481C" w:rsidRDefault="0052619B" w:rsidP="00FA79A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</w:t>
            </w:r>
            <w:r w:rsidR="00FA79AA" w:rsidRPr="00FA79AA">
              <w:rPr>
                <w:rFonts w:ascii="Calibri" w:eastAsia="Calibri" w:hAnsi="Calibri" w:cs="Calibri"/>
              </w:rPr>
              <w:t>ppdrag om samverkansfunktion och handlingsplan för arbetet mot antibiotikaresistens.</w:t>
            </w:r>
          </w:p>
        </w:tc>
        <w:tc>
          <w:tcPr>
            <w:tcW w:w="2835" w:type="dxa"/>
          </w:tcPr>
          <w:p w14:paraId="60CA4FC3" w14:textId="4E10EB27" w:rsidR="00FA79AA" w:rsidRDefault="00D4786A" w:rsidP="006D5D7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16 mars 2017 </w:t>
            </w:r>
            <w:r w:rsidR="00FA79AA">
              <w:rPr>
                <w:rFonts w:ascii="Calibri" w:eastAsia="Calibri" w:hAnsi="Calibri" w:cs="Calibri"/>
              </w:rPr>
              <w:t>S2017/01706/FS</w:t>
            </w:r>
          </w:p>
        </w:tc>
        <w:tc>
          <w:tcPr>
            <w:tcW w:w="2583" w:type="dxa"/>
          </w:tcPr>
          <w:p w14:paraId="77221A5F" w14:textId="15927E10" w:rsidR="00FA79AA" w:rsidRPr="00FA79AA" w:rsidRDefault="00FA79AA" w:rsidP="00FA79AA">
            <w:pPr>
              <w:rPr>
                <w:rFonts w:ascii="Calibri" w:eastAsia="Calibri" w:hAnsi="Calibri" w:cs="Calibri"/>
              </w:rPr>
            </w:pPr>
            <w:r w:rsidRPr="00FA79AA">
              <w:rPr>
                <w:rFonts w:ascii="Calibri" w:eastAsia="Calibri" w:hAnsi="Calibri" w:cs="Calibri"/>
              </w:rPr>
              <w:t xml:space="preserve">Redovisas av Folkhälsomyndigheten och Statens jordbruksverk i samråd med övriga myndigheter till Socialdepartementet </w:t>
            </w:r>
          </w:p>
          <w:p w14:paraId="725AB6BB" w14:textId="77777777" w:rsidR="00FA79AA" w:rsidRPr="00FA79AA" w:rsidRDefault="00FA79AA" w:rsidP="00FA79AA">
            <w:pPr>
              <w:rPr>
                <w:rFonts w:ascii="Calibri" w:eastAsia="Calibri" w:hAnsi="Calibri" w:cs="Calibri"/>
              </w:rPr>
            </w:pPr>
            <w:r w:rsidRPr="00FA79AA">
              <w:rPr>
                <w:rFonts w:ascii="Calibri" w:eastAsia="Calibri" w:hAnsi="Calibri" w:cs="Calibri"/>
              </w:rPr>
              <w:lastRenderedPageBreak/>
              <w:t>31 december 2018</w:t>
            </w:r>
          </w:p>
          <w:p w14:paraId="1D210651" w14:textId="77777777" w:rsidR="00FA79AA" w:rsidRPr="00FA79AA" w:rsidRDefault="00FA79AA" w:rsidP="00FA79AA">
            <w:pPr>
              <w:rPr>
                <w:rFonts w:ascii="Calibri" w:eastAsia="Calibri" w:hAnsi="Calibri" w:cs="Calibri"/>
              </w:rPr>
            </w:pPr>
            <w:r w:rsidRPr="00FA79AA">
              <w:rPr>
                <w:rFonts w:ascii="Calibri" w:eastAsia="Calibri" w:hAnsi="Calibri" w:cs="Calibri"/>
              </w:rPr>
              <w:t>31 december 2019</w:t>
            </w:r>
          </w:p>
          <w:p w14:paraId="4C62C5C1" w14:textId="16FC17F0" w:rsidR="00FA79AA" w:rsidRDefault="00FA79AA" w:rsidP="00FA79AA">
            <w:pPr>
              <w:rPr>
                <w:rFonts w:ascii="Calibri" w:eastAsia="Calibri" w:hAnsi="Calibri" w:cs="Calibri"/>
              </w:rPr>
            </w:pPr>
            <w:r w:rsidRPr="00FA79AA">
              <w:rPr>
                <w:rFonts w:ascii="Calibri" w:eastAsia="Calibri" w:hAnsi="Calibri" w:cs="Calibri"/>
              </w:rPr>
              <w:t>31 december 2020</w:t>
            </w:r>
          </w:p>
        </w:tc>
      </w:tr>
      <w:tr w:rsidR="00D94A96" w:rsidRPr="006D5D73" w14:paraId="73842BCA" w14:textId="77777777" w:rsidTr="007E51A7">
        <w:tc>
          <w:tcPr>
            <w:tcW w:w="3794" w:type="dxa"/>
          </w:tcPr>
          <w:p w14:paraId="14D8855A" w14:textId="77777777" w:rsidR="00D94A96" w:rsidRPr="00D94A96" w:rsidRDefault="00D94A96" w:rsidP="00D94A96">
            <w:pPr>
              <w:rPr>
                <w:rFonts w:ascii="Calibri" w:eastAsia="Calibri" w:hAnsi="Calibri" w:cs="Calibri"/>
                <w:bCs/>
              </w:rPr>
            </w:pPr>
            <w:r w:rsidRPr="00D94A96">
              <w:rPr>
                <w:rFonts w:ascii="Calibri" w:eastAsia="Calibri" w:hAnsi="Calibri" w:cs="Calibri"/>
                <w:bCs/>
              </w:rPr>
              <w:lastRenderedPageBreak/>
              <w:t>Uppdrag till statliga myndigheter att inhämta rekommendationer</w:t>
            </w:r>
          </w:p>
          <w:p w14:paraId="285EA804" w14:textId="5180982C" w:rsidR="00D94A96" w:rsidRDefault="00D94A96" w:rsidP="00D94A96">
            <w:pPr>
              <w:rPr>
                <w:rFonts w:ascii="Calibri" w:eastAsia="Calibri" w:hAnsi="Calibri" w:cs="Calibri"/>
              </w:rPr>
            </w:pPr>
            <w:r w:rsidRPr="00D94A96">
              <w:rPr>
                <w:rFonts w:ascii="Calibri" w:eastAsia="Calibri" w:hAnsi="Calibri" w:cs="Calibri"/>
                <w:bCs/>
              </w:rPr>
              <w:t>från expertgruppen för digitala investeringar</w:t>
            </w:r>
          </w:p>
        </w:tc>
        <w:tc>
          <w:tcPr>
            <w:tcW w:w="2835" w:type="dxa"/>
          </w:tcPr>
          <w:p w14:paraId="2CBA2901" w14:textId="77777777" w:rsidR="00D94A96" w:rsidRDefault="00D94A96" w:rsidP="006D5D7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 juni 2017</w:t>
            </w:r>
          </w:p>
          <w:p w14:paraId="52607CA4" w14:textId="7BFC558A" w:rsidR="00D94A96" w:rsidRDefault="00D94A96" w:rsidP="006D5D73">
            <w:pPr>
              <w:rPr>
                <w:rFonts w:ascii="Calibri" w:eastAsia="Calibri" w:hAnsi="Calibri" w:cs="Calibri"/>
              </w:rPr>
            </w:pPr>
            <w:r w:rsidRPr="00D94A96">
              <w:rPr>
                <w:rFonts w:ascii="Calibri" w:eastAsia="Calibri" w:hAnsi="Calibri" w:cs="Calibri"/>
              </w:rPr>
              <w:t>Fi2017/02589/DF</w:t>
            </w:r>
          </w:p>
        </w:tc>
        <w:tc>
          <w:tcPr>
            <w:tcW w:w="2583" w:type="dxa"/>
          </w:tcPr>
          <w:p w14:paraId="6D929832" w14:textId="1C5E7B48" w:rsidR="00D94A96" w:rsidRPr="00FA79AA" w:rsidRDefault="00D94A96" w:rsidP="00D94A9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Statusuppdatering lämnas till</w:t>
            </w:r>
            <w:r w:rsidRPr="00FA79AA">
              <w:rPr>
                <w:rFonts w:ascii="Calibri" w:eastAsia="Calibri" w:hAnsi="Calibri" w:cs="Calibri"/>
              </w:rPr>
              <w:t xml:space="preserve"> </w:t>
            </w:r>
            <w:r w:rsidRPr="00D94A96">
              <w:rPr>
                <w:rFonts w:ascii="Calibri" w:eastAsia="Calibri" w:hAnsi="Calibri" w:cs="Calibri"/>
              </w:rPr>
              <w:t>expertgruppen för digitala investeringar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  <w:p w14:paraId="2BE59B2B" w14:textId="4819183F" w:rsidR="00D94A96" w:rsidRPr="00FA79AA" w:rsidRDefault="00D94A96" w:rsidP="00D94A9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30</w:t>
            </w:r>
            <w:r w:rsidRPr="00FA79AA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>juni</w:t>
            </w:r>
            <w:r w:rsidRPr="00FA79AA">
              <w:rPr>
                <w:rFonts w:ascii="Calibri" w:eastAsia="Calibri" w:hAnsi="Calibri" w:cs="Calibri"/>
              </w:rPr>
              <w:t xml:space="preserve"> 2018</w:t>
            </w:r>
          </w:p>
          <w:p w14:paraId="227E94C5" w14:textId="4CDA4088" w:rsidR="00D94A96" w:rsidRPr="00FA79AA" w:rsidRDefault="00D94A96" w:rsidP="00D94A9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31 december 2018</w:t>
            </w:r>
          </w:p>
          <w:p w14:paraId="5A9A7B97" w14:textId="30673784" w:rsidR="00D94A96" w:rsidRPr="00FA79AA" w:rsidRDefault="00D94A96" w:rsidP="00D94A9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30</w:t>
            </w:r>
            <w:r w:rsidRPr="00FA79AA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>juni 2019</w:t>
            </w:r>
          </w:p>
        </w:tc>
      </w:tr>
      <w:tr w:rsidR="00EA5244" w:rsidRPr="006D5D73" w14:paraId="28A20A91" w14:textId="77777777" w:rsidTr="007E51A7">
        <w:tc>
          <w:tcPr>
            <w:tcW w:w="3794" w:type="dxa"/>
          </w:tcPr>
          <w:p w14:paraId="0E11953C" w14:textId="6EDE0B1F" w:rsidR="00EA5244" w:rsidRPr="00D94A96" w:rsidRDefault="00EA5244" w:rsidP="00D94A96">
            <w:pPr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Uppdrag om nya växtskyddsrådet</w:t>
            </w:r>
          </w:p>
        </w:tc>
        <w:tc>
          <w:tcPr>
            <w:tcW w:w="2835" w:type="dxa"/>
          </w:tcPr>
          <w:p w14:paraId="7BBAA6FB" w14:textId="42A4E0E5" w:rsidR="00EA5244" w:rsidRDefault="00EA5244" w:rsidP="006D5D7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23 mars 2017</w:t>
            </w:r>
          </w:p>
          <w:p w14:paraId="5396C6CF" w14:textId="73DB0697" w:rsidR="00EA5244" w:rsidRDefault="00EA5244" w:rsidP="006D5D73">
            <w:pPr>
              <w:rPr>
                <w:rFonts w:ascii="Calibri" w:eastAsia="Calibri" w:hAnsi="Calibri" w:cs="Calibri"/>
              </w:rPr>
            </w:pPr>
            <w:r w:rsidRPr="00EA5244">
              <w:rPr>
                <w:rFonts w:ascii="Calibri" w:eastAsia="Calibri" w:hAnsi="Calibri" w:cs="Calibri"/>
              </w:rPr>
              <w:t>N2017/02364/SUN</w:t>
            </w:r>
          </w:p>
        </w:tc>
        <w:tc>
          <w:tcPr>
            <w:tcW w:w="2583" w:type="dxa"/>
          </w:tcPr>
          <w:p w14:paraId="426EBA0A" w14:textId="77777777" w:rsidR="00EA5244" w:rsidRDefault="00EA5244" w:rsidP="00D94A9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Deltagande i rådet.</w:t>
            </w:r>
          </w:p>
          <w:p w14:paraId="54AAA232" w14:textId="3A6041E7" w:rsidR="00EA5244" w:rsidRDefault="00D4786A" w:rsidP="00D94A9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Statens jordbruksverk</w:t>
            </w:r>
            <w:r w:rsidR="00EA5244">
              <w:rPr>
                <w:rFonts w:ascii="Calibri" w:eastAsia="Calibri" w:hAnsi="Calibri" w:cs="Calibri"/>
              </w:rPr>
              <w:t xml:space="preserve"> rapporterar</w:t>
            </w:r>
          </w:p>
          <w:p w14:paraId="5EACE5E2" w14:textId="19CD0E77" w:rsidR="00EA5244" w:rsidRDefault="00EA5244" w:rsidP="00EA524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Delredovisning</w:t>
            </w:r>
            <w:r w:rsidR="00D4786A">
              <w:rPr>
                <w:rFonts w:ascii="Calibri" w:eastAsia="Calibri" w:hAnsi="Calibri" w:cs="Times New Roman"/>
              </w:rPr>
              <w:t>:</w:t>
            </w:r>
            <w:r>
              <w:rPr>
                <w:rFonts w:ascii="Calibri" w:eastAsia="Calibri" w:hAnsi="Calibri" w:cs="Times New Roman"/>
              </w:rPr>
              <w:t xml:space="preserve"> </w:t>
            </w:r>
          </w:p>
          <w:p w14:paraId="53121F41" w14:textId="42FB7681" w:rsidR="00EA5244" w:rsidRDefault="00EA5244" w:rsidP="00EA524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28 februari 2018</w:t>
            </w:r>
          </w:p>
          <w:p w14:paraId="0AF0E240" w14:textId="115309AB" w:rsidR="00EA5244" w:rsidRDefault="00EA5244" w:rsidP="00D94A9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28 februari 2019,</w:t>
            </w:r>
          </w:p>
          <w:p w14:paraId="32CE17C4" w14:textId="130601DB" w:rsidR="00EA5244" w:rsidRDefault="00D4786A" w:rsidP="00D94A9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</w:t>
            </w:r>
            <w:r w:rsidR="00EA5244">
              <w:rPr>
                <w:rFonts w:ascii="Calibri" w:eastAsia="Calibri" w:hAnsi="Calibri" w:cs="Calibri"/>
              </w:rPr>
              <w:t>lutredovisning</w:t>
            </w:r>
            <w:r>
              <w:rPr>
                <w:rFonts w:ascii="Calibri" w:eastAsia="Calibri" w:hAnsi="Calibri" w:cs="Calibri"/>
              </w:rPr>
              <w:t>:</w:t>
            </w:r>
          </w:p>
          <w:p w14:paraId="5A55CCE3" w14:textId="4FCE277F" w:rsidR="00EA5244" w:rsidRDefault="00EA5244" w:rsidP="00D94A9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28 februari 2020</w:t>
            </w:r>
          </w:p>
        </w:tc>
      </w:tr>
      <w:tr w:rsidR="00EA5244" w:rsidRPr="006D5D73" w14:paraId="2D84B0D3" w14:textId="77777777" w:rsidTr="007E51A7">
        <w:tc>
          <w:tcPr>
            <w:tcW w:w="3794" w:type="dxa"/>
          </w:tcPr>
          <w:p w14:paraId="467B223B" w14:textId="77777777" w:rsidR="00D4786A" w:rsidRDefault="00AC7774" w:rsidP="00D4786A">
            <w:pPr>
              <w:rPr>
                <w:rFonts w:ascii="Calibri" w:eastAsia="Calibri" w:hAnsi="Calibri" w:cs="Calibri"/>
              </w:rPr>
            </w:pPr>
            <w:r w:rsidRPr="00AC7774">
              <w:rPr>
                <w:rFonts w:ascii="Calibri" w:eastAsia="Calibri" w:hAnsi="Calibri" w:cs="Calibri"/>
                <w:bCs/>
              </w:rPr>
              <w:t>Uppdrag till Statskontoret att utreda kostnader för och finansiering av tillsynsverksamhet enligt NIS-direktivet</w:t>
            </w:r>
            <w:r w:rsidR="00D4786A">
              <w:rPr>
                <w:rFonts w:ascii="Calibri" w:eastAsia="Calibri" w:hAnsi="Calibri" w:cs="Calibri"/>
                <w:bCs/>
              </w:rPr>
              <w:t xml:space="preserve">. </w:t>
            </w:r>
            <w:r w:rsidR="00D4786A">
              <w:rPr>
                <w:rFonts w:ascii="Calibri" w:eastAsia="Calibri" w:hAnsi="Calibri" w:cs="Calibri"/>
              </w:rPr>
              <w:t>Statskontoret ska samverka med Livsmedelsverket</w:t>
            </w:r>
          </w:p>
          <w:p w14:paraId="021B3B87" w14:textId="09275F2E" w:rsidR="00EA5244" w:rsidRDefault="00EA5244" w:rsidP="00D94A96">
            <w:pPr>
              <w:rPr>
                <w:rFonts w:ascii="Calibri" w:eastAsia="Calibri" w:hAnsi="Calibri" w:cs="Calibri"/>
                <w:bCs/>
              </w:rPr>
            </w:pPr>
          </w:p>
        </w:tc>
        <w:tc>
          <w:tcPr>
            <w:tcW w:w="2835" w:type="dxa"/>
          </w:tcPr>
          <w:p w14:paraId="557DC616" w14:textId="77777777" w:rsidR="00AC7774" w:rsidRDefault="00AC7774" w:rsidP="006D5D7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19 oktober 2017</w:t>
            </w:r>
          </w:p>
          <w:p w14:paraId="69C76562" w14:textId="7DCF8E7B" w:rsidR="00EA5244" w:rsidRDefault="00AC7774" w:rsidP="006D5D73">
            <w:pPr>
              <w:rPr>
                <w:rFonts w:ascii="Calibri" w:eastAsia="Calibri" w:hAnsi="Calibri" w:cs="Calibri"/>
              </w:rPr>
            </w:pPr>
            <w:r w:rsidRPr="00AC7774">
              <w:rPr>
                <w:rFonts w:ascii="Calibri" w:eastAsia="Calibri" w:hAnsi="Calibri" w:cs="Calibri"/>
              </w:rPr>
              <w:t>Ju2017/08091/L4</w:t>
            </w:r>
          </w:p>
        </w:tc>
        <w:tc>
          <w:tcPr>
            <w:tcW w:w="2583" w:type="dxa"/>
          </w:tcPr>
          <w:p w14:paraId="59AF92E8" w14:textId="77777777" w:rsidR="00D4786A" w:rsidRDefault="00D4786A" w:rsidP="00D4786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Slutredovisning:</w:t>
            </w:r>
          </w:p>
          <w:p w14:paraId="21895B6A" w14:textId="3FA3C56B" w:rsidR="00EA5244" w:rsidRDefault="00D4786A" w:rsidP="00D4786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  <w:r w:rsidR="00AC7774">
              <w:rPr>
                <w:rFonts w:ascii="Calibri" w:eastAsia="Calibri" w:hAnsi="Calibri" w:cs="Calibri"/>
              </w:rPr>
              <w:t>15 mars 2018</w:t>
            </w:r>
          </w:p>
        </w:tc>
      </w:tr>
    </w:tbl>
    <w:p w14:paraId="76BB0E07" w14:textId="7E22C2BA" w:rsidR="006D5D73" w:rsidRPr="00222258" w:rsidRDefault="006D5D73" w:rsidP="00281106">
      <w:pPr>
        <w:pStyle w:val="Brdtext"/>
      </w:pPr>
    </w:p>
    <w:sectPr w:rsidR="006D5D73" w:rsidRPr="00222258" w:rsidSect="0093335A">
      <w:pgSz w:w="11906" w:h="16838" w:code="9"/>
      <w:pgMar w:top="1418" w:right="1418" w:bottom="1418" w:left="1418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0CB350" w14:textId="77777777" w:rsidR="006D5D73" w:rsidRDefault="006D5D73" w:rsidP="00A87A54">
      <w:pPr>
        <w:spacing w:after="0" w:line="240" w:lineRule="auto"/>
      </w:pPr>
      <w:r>
        <w:separator/>
      </w:r>
    </w:p>
  </w:endnote>
  <w:endnote w:type="continuationSeparator" w:id="0">
    <w:p w14:paraId="46D7499B" w14:textId="77777777" w:rsidR="006D5D73" w:rsidRDefault="006D5D73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1621A0" w14:textId="77777777" w:rsidR="006D5D73" w:rsidRDefault="006D5D73" w:rsidP="00A87A54">
      <w:pPr>
        <w:spacing w:after="0" w:line="240" w:lineRule="auto"/>
      </w:pPr>
      <w:r>
        <w:separator/>
      </w:r>
    </w:p>
  </w:footnote>
  <w:footnote w:type="continuationSeparator" w:id="0">
    <w:p w14:paraId="393DA37B" w14:textId="77777777" w:rsidR="006D5D73" w:rsidRDefault="006D5D73" w:rsidP="00A87A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4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6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A503F4C"/>
    <w:multiLevelType w:val="multilevel"/>
    <w:tmpl w:val="1A20A4CA"/>
    <w:numStyleLink w:val="RKPunktlista"/>
  </w:abstractNum>
  <w:abstractNum w:abstractNumId="8">
    <w:nsid w:val="0ED533F4"/>
    <w:multiLevelType w:val="multilevel"/>
    <w:tmpl w:val="1B563932"/>
    <w:numStyleLink w:val="RKNumreradlista"/>
  </w:abstractNum>
  <w:abstractNum w:abstractNumId="9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51B5490"/>
    <w:multiLevelType w:val="multilevel"/>
    <w:tmpl w:val="1B563932"/>
    <w:numStyleLink w:val="RKNumreradlista"/>
  </w:abstractNum>
  <w:abstractNum w:abstractNumId="11">
    <w:nsid w:val="1F88532F"/>
    <w:multiLevelType w:val="multilevel"/>
    <w:tmpl w:val="1B563932"/>
    <w:numStyleLink w:val="RKNumreradlista"/>
  </w:abstractNum>
  <w:abstractNum w:abstractNumId="12">
    <w:nsid w:val="2AB05199"/>
    <w:multiLevelType w:val="multilevel"/>
    <w:tmpl w:val="186C6512"/>
    <w:numStyleLink w:val="Strecklistan"/>
  </w:abstractNum>
  <w:abstractNum w:abstractNumId="13">
    <w:nsid w:val="2BE361F1"/>
    <w:multiLevelType w:val="multilevel"/>
    <w:tmpl w:val="1B563932"/>
    <w:numStyleLink w:val="RKNumreradlista"/>
  </w:abstractNum>
  <w:abstractNum w:abstractNumId="14">
    <w:nsid w:val="2C9B0453"/>
    <w:multiLevelType w:val="multilevel"/>
    <w:tmpl w:val="1A20A4CA"/>
    <w:numStyleLink w:val="RKPunktlista"/>
  </w:abstractNum>
  <w:abstractNum w:abstractNumId="15">
    <w:nsid w:val="2ECF6BA1"/>
    <w:multiLevelType w:val="multilevel"/>
    <w:tmpl w:val="1B563932"/>
    <w:numStyleLink w:val="RKNumreradlista"/>
  </w:abstractNum>
  <w:abstractNum w:abstractNumId="16">
    <w:nsid w:val="2F604539"/>
    <w:multiLevelType w:val="multilevel"/>
    <w:tmpl w:val="1B563932"/>
    <w:numStyleLink w:val="RKNumreradlista"/>
  </w:abstractNum>
  <w:abstractNum w:abstractNumId="17">
    <w:nsid w:val="348522EF"/>
    <w:multiLevelType w:val="multilevel"/>
    <w:tmpl w:val="1B563932"/>
    <w:numStyleLink w:val="RKNumreradlista"/>
  </w:abstractNum>
  <w:abstractNum w:abstractNumId="18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>
    <w:nsid w:val="3D3D0E02"/>
    <w:multiLevelType w:val="multilevel"/>
    <w:tmpl w:val="1B563932"/>
    <w:numStyleLink w:val="RKNumreradlista"/>
  </w:abstractNum>
  <w:abstractNum w:abstractNumId="2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>
    <w:nsid w:val="4270774A"/>
    <w:multiLevelType w:val="multilevel"/>
    <w:tmpl w:val="1B563932"/>
    <w:numStyleLink w:val="RKNumreradlista"/>
  </w:abstractNum>
  <w:abstractNum w:abstractNumId="22">
    <w:nsid w:val="4C84297C"/>
    <w:multiLevelType w:val="multilevel"/>
    <w:tmpl w:val="1B563932"/>
    <w:numStyleLink w:val="RKNumreradlista"/>
  </w:abstractNum>
  <w:abstractNum w:abstractNumId="23">
    <w:nsid w:val="4D904BDB"/>
    <w:multiLevelType w:val="multilevel"/>
    <w:tmpl w:val="1B563932"/>
    <w:numStyleLink w:val="RKNumreradlista"/>
  </w:abstractNum>
  <w:abstractNum w:abstractNumId="24">
    <w:nsid w:val="4DAD38FF"/>
    <w:multiLevelType w:val="multilevel"/>
    <w:tmpl w:val="1B563932"/>
    <w:numStyleLink w:val="RKNumreradlista"/>
  </w:abstractNum>
  <w:abstractNum w:abstractNumId="25">
    <w:nsid w:val="53A05A92"/>
    <w:multiLevelType w:val="multilevel"/>
    <w:tmpl w:val="1B563932"/>
    <w:numStyleLink w:val="RKNumreradlista"/>
  </w:abstractNum>
  <w:abstractNum w:abstractNumId="26">
    <w:nsid w:val="5C6843F9"/>
    <w:multiLevelType w:val="multilevel"/>
    <w:tmpl w:val="1A20A4CA"/>
    <w:numStyleLink w:val="RKPunktlista"/>
  </w:abstractNum>
  <w:abstractNum w:abstractNumId="27">
    <w:nsid w:val="61AC437A"/>
    <w:multiLevelType w:val="multilevel"/>
    <w:tmpl w:val="E2FEA49E"/>
    <w:numStyleLink w:val="RKNumreraderubriker"/>
  </w:abstractNum>
  <w:abstractNum w:abstractNumId="28">
    <w:nsid w:val="64780D1B"/>
    <w:multiLevelType w:val="multilevel"/>
    <w:tmpl w:val="1B563932"/>
    <w:numStyleLink w:val="RKNumreradlista"/>
  </w:abstractNum>
  <w:abstractNum w:abstractNumId="29">
    <w:nsid w:val="664239C2"/>
    <w:multiLevelType w:val="multilevel"/>
    <w:tmpl w:val="1A20A4CA"/>
    <w:numStyleLink w:val="RKPunktlista"/>
  </w:abstractNum>
  <w:abstractNum w:abstractNumId="30">
    <w:nsid w:val="6AA87A6A"/>
    <w:multiLevelType w:val="multilevel"/>
    <w:tmpl w:val="186C6512"/>
    <w:numStyleLink w:val="Strecklistan"/>
  </w:abstractNum>
  <w:abstractNum w:abstractNumId="31">
    <w:nsid w:val="6D8C68B4"/>
    <w:multiLevelType w:val="multilevel"/>
    <w:tmpl w:val="1B563932"/>
    <w:numStyleLink w:val="RKNumreradlista"/>
  </w:abstractNum>
  <w:abstractNum w:abstractNumId="32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4466A28"/>
    <w:multiLevelType w:val="multilevel"/>
    <w:tmpl w:val="1A20A4CA"/>
    <w:numStyleLink w:val="RKPunktlista"/>
  </w:abstractNum>
  <w:abstractNum w:abstractNumId="34">
    <w:nsid w:val="76322898"/>
    <w:multiLevelType w:val="multilevel"/>
    <w:tmpl w:val="186C6512"/>
    <w:numStyleLink w:val="Strecklistan"/>
  </w:abstractNum>
  <w:num w:numId="1">
    <w:abstractNumId w:val="20"/>
  </w:num>
  <w:num w:numId="2">
    <w:abstractNumId w:val="27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18"/>
  </w:num>
  <w:num w:numId="8">
    <w:abstractNumId w:val="16"/>
  </w:num>
  <w:num w:numId="9">
    <w:abstractNumId w:val="8"/>
  </w:num>
  <w:num w:numId="10">
    <w:abstractNumId w:val="13"/>
  </w:num>
  <w:num w:numId="11">
    <w:abstractNumId w:val="17"/>
  </w:num>
  <w:num w:numId="12">
    <w:abstractNumId w:val="32"/>
  </w:num>
  <w:num w:numId="13">
    <w:abstractNumId w:val="25"/>
  </w:num>
  <w:num w:numId="14">
    <w:abstractNumId w:val="9"/>
  </w:num>
  <w:num w:numId="15">
    <w:abstractNumId w:val="7"/>
  </w:num>
  <w:num w:numId="16">
    <w:abstractNumId w:val="29"/>
  </w:num>
  <w:num w:numId="17">
    <w:abstractNumId w:val="26"/>
  </w:num>
  <w:num w:numId="18">
    <w:abstractNumId w:val="6"/>
  </w:num>
  <w:num w:numId="19">
    <w:abstractNumId w:val="0"/>
  </w:num>
  <w:num w:numId="20">
    <w:abstractNumId w:val="2"/>
  </w:num>
  <w:num w:numId="21">
    <w:abstractNumId w:val="15"/>
  </w:num>
  <w:num w:numId="22">
    <w:abstractNumId w:val="10"/>
  </w:num>
  <w:num w:numId="23">
    <w:abstractNumId w:val="22"/>
  </w:num>
  <w:num w:numId="24">
    <w:abstractNumId w:val="23"/>
  </w:num>
  <w:num w:numId="25">
    <w:abstractNumId w:val="33"/>
  </w:num>
  <w:num w:numId="26">
    <w:abstractNumId w:val="19"/>
  </w:num>
  <w:num w:numId="27">
    <w:abstractNumId w:val="30"/>
  </w:num>
  <w:num w:numId="28">
    <w:abstractNumId w:val="14"/>
  </w:num>
  <w:num w:numId="29">
    <w:abstractNumId w:val="12"/>
  </w:num>
  <w:num w:numId="30">
    <w:abstractNumId w:val="31"/>
  </w:num>
  <w:num w:numId="31">
    <w:abstractNumId w:val="11"/>
  </w:num>
  <w:num w:numId="32">
    <w:abstractNumId w:val="24"/>
  </w:num>
  <w:num w:numId="33">
    <w:abstractNumId w:val="28"/>
  </w:num>
  <w:num w:numId="34">
    <w:abstractNumId w:val="34"/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304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D73"/>
    <w:rsid w:val="00004D5C"/>
    <w:rsid w:val="00005F68"/>
    <w:rsid w:val="00012B00"/>
    <w:rsid w:val="0001643C"/>
    <w:rsid w:val="00026711"/>
    <w:rsid w:val="000303C1"/>
    <w:rsid w:val="00041EDC"/>
    <w:rsid w:val="00057FE0"/>
    <w:rsid w:val="000757FC"/>
    <w:rsid w:val="00084569"/>
    <w:rsid w:val="000862E0"/>
    <w:rsid w:val="00093408"/>
    <w:rsid w:val="0009435C"/>
    <w:rsid w:val="000C61D1"/>
    <w:rsid w:val="000E12D9"/>
    <w:rsid w:val="000F00B8"/>
    <w:rsid w:val="00121002"/>
    <w:rsid w:val="00125AD9"/>
    <w:rsid w:val="00132D44"/>
    <w:rsid w:val="00137486"/>
    <w:rsid w:val="00170CE4"/>
    <w:rsid w:val="00173126"/>
    <w:rsid w:val="00192E34"/>
    <w:rsid w:val="001C5DC9"/>
    <w:rsid w:val="001C71A9"/>
    <w:rsid w:val="001F0629"/>
    <w:rsid w:val="001F0736"/>
    <w:rsid w:val="001F4302"/>
    <w:rsid w:val="00204079"/>
    <w:rsid w:val="00211B4E"/>
    <w:rsid w:val="00213258"/>
    <w:rsid w:val="00222258"/>
    <w:rsid w:val="00223AD6"/>
    <w:rsid w:val="00233D52"/>
    <w:rsid w:val="00260D2D"/>
    <w:rsid w:val="00281106"/>
    <w:rsid w:val="00282D27"/>
    <w:rsid w:val="00292420"/>
    <w:rsid w:val="002D656F"/>
    <w:rsid w:val="002E0E3B"/>
    <w:rsid w:val="002E4D3F"/>
    <w:rsid w:val="002F66A6"/>
    <w:rsid w:val="003050DB"/>
    <w:rsid w:val="00307E0B"/>
    <w:rsid w:val="00310561"/>
    <w:rsid w:val="003128E2"/>
    <w:rsid w:val="00326C03"/>
    <w:rsid w:val="00340DE0"/>
    <w:rsid w:val="00342327"/>
    <w:rsid w:val="00347E11"/>
    <w:rsid w:val="00350C92"/>
    <w:rsid w:val="00370311"/>
    <w:rsid w:val="0038587E"/>
    <w:rsid w:val="00392ED4"/>
    <w:rsid w:val="003A018B"/>
    <w:rsid w:val="003A5969"/>
    <w:rsid w:val="003A5C58"/>
    <w:rsid w:val="003B5F22"/>
    <w:rsid w:val="003C7BE0"/>
    <w:rsid w:val="003D0DD3"/>
    <w:rsid w:val="003D17EF"/>
    <w:rsid w:val="003D3535"/>
    <w:rsid w:val="003E6020"/>
    <w:rsid w:val="0041223B"/>
    <w:rsid w:val="0042068E"/>
    <w:rsid w:val="00457192"/>
    <w:rsid w:val="004660C8"/>
    <w:rsid w:val="00471AB9"/>
    <w:rsid w:val="00472EBA"/>
    <w:rsid w:val="00474676"/>
    <w:rsid w:val="0047511B"/>
    <w:rsid w:val="00480EC3"/>
    <w:rsid w:val="0048317E"/>
    <w:rsid w:val="00485601"/>
    <w:rsid w:val="004865B8"/>
    <w:rsid w:val="00486C0D"/>
    <w:rsid w:val="00491796"/>
    <w:rsid w:val="004B66DA"/>
    <w:rsid w:val="004C70EE"/>
    <w:rsid w:val="004E25CD"/>
    <w:rsid w:val="004F0448"/>
    <w:rsid w:val="004F6525"/>
    <w:rsid w:val="0052127C"/>
    <w:rsid w:val="0052619B"/>
    <w:rsid w:val="00544738"/>
    <w:rsid w:val="005456E4"/>
    <w:rsid w:val="00547B89"/>
    <w:rsid w:val="005606BC"/>
    <w:rsid w:val="00564AA6"/>
    <w:rsid w:val="00567799"/>
    <w:rsid w:val="00571A0B"/>
    <w:rsid w:val="005850D7"/>
    <w:rsid w:val="00596E2B"/>
    <w:rsid w:val="005A5193"/>
    <w:rsid w:val="005E2F29"/>
    <w:rsid w:val="005E4E79"/>
    <w:rsid w:val="005E5C2C"/>
    <w:rsid w:val="006175D7"/>
    <w:rsid w:val="006208E5"/>
    <w:rsid w:val="00631F82"/>
    <w:rsid w:val="00654B4D"/>
    <w:rsid w:val="00670A48"/>
    <w:rsid w:val="00672F6F"/>
    <w:rsid w:val="0069523C"/>
    <w:rsid w:val="006B4A30"/>
    <w:rsid w:val="006B7569"/>
    <w:rsid w:val="006D3188"/>
    <w:rsid w:val="006D59F9"/>
    <w:rsid w:val="006D5D73"/>
    <w:rsid w:val="006E08FC"/>
    <w:rsid w:val="006F2588"/>
    <w:rsid w:val="00710A6C"/>
    <w:rsid w:val="00712266"/>
    <w:rsid w:val="00750C93"/>
    <w:rsid w:val="00757B3B"/>
    <w:rsid w:val="0076050C"/>
    <w:rsid w:val="00773075"/>
    <w:rsid w:val="00782B3F"/>
    <w:rsid w:val="0079641B"/>
    <w:rsid w:val="007A629C"/>
    <w:rsid w:val="007C44FF"/>
    <w:rsid w:val="007C7BDB"/>
    <w:rsid w:val="007D73AB"/>
    <w:rsid w:val="007F516C"/>
    <w:rsid w:val="00804C1B"/>
    <w:rsid w:val="00815503"/>
    <w:rsid w:val="00816677"/>
    <w:rsid w:val="008178E6"/>
    <w:rsid w:val="008375D5"/>
    <w:rsid w:val="00875DDD"/>
    <w:rsid w:val="00891929"/>
    <w:rsid w:val="008A0A0D"/>
    <w:rsid w:val="008A7904"/>
    <w:rsid w:val="008C562B"/>
    <w:rsid w:val="008D3090"/>
    <w:rsid w:val="008D4306"/>
    <w:rsid w:val="008D4508"/>
    <w:rsid w:val="008E064A"/>
    <w:rsid w:val="008E3F2A"/>
    <w:rsid w:val="008E77D6"/>
    <w:rsid w:val="0093335A"/>
    <w:rsid w:val="0094502D"/>
    <w:rsid w:val="00947013"/>
    <w:rsid w:val="00957413"/>
    <w:rsid w:val="00986CC3"/>
    <w:rsid w:val="009920AA"/>
    <w:rsid w:val="009A4D0A"/>
    <w:rsid w:val="009C2459"/>
    <w:rsid w:val="009D5D40"/>
    <w:rsid w:val="009D6B1B"/>
    <w:rsid w:val="009E107B"/>
    <w:rsid w:val="009E18D6"/>
    <w:rsid w:val="009E4419"/>
    <w:rsid w:val="00A01F5C"/>
    <w:rsid w:val="00A061BD"/>
    <w:rsid w:val="00A11DC4"/>
    <w:rsid w:val="00A2505B"/>
    <w:rsid w:val="00A3270B"/>
    <w:rsid w:val="00A43B02"/>
    <w:rsid w:val="00A5156E"/>
    <w:rsid w:val="00A56824"/>
    <w:rsid w:val="00A65C80"/>
    <w:rsid w:val="00A67276"/>
    <w:rsid w:val="00A67840"/>
    <w:rsid w:val="00A743AC"/>
    <w:rsid w:val="00A87A54"/>
    <w:rsid w:val="00AA1809"/>
    <w:rsid w:val="00AB6313"/>
    <w:rsid w:val="00AC7774"/>
    <w:rsid w:val="00AF0BB7"/>
    <w:rsid w:val="00AF0EDE"/>
    <w:rsid w:val="00B06751"/>
    <w:rsid w:val="00B2169D"/>
    <w:rsid w:val="00B21CBB"/>
    <w:rsid w:val="00B316CA"/>
    <w:rsid w:val="00B41F72"/>
    <w:rsid w:val="00B517E1"/>
    <w:rsid w:val="00B55E70"/>
    <w:rsid w:val="00B6618D"/>
    <w:rsid w:val="00B75035"/>
    <w:rsid w:val="00B84409"/>
    <w:rsid w:val="00BB5683"/>
    <w:rsid w:val="00BD0826"/>
    <w:rsid w:val="00BE3210"/>
    <w:rsid w:val="00C141C6"/>
    <w:rsid w:val="00C159AD"/>
    <w:rsid w:val="00C2071A"/>
    <w:rsid w:val="00C20ACB"/>
    <w:rsid w:val="00C26068"/>
    <w:rsid w:val="00C271A8"/>
    <w:rsid w:val="00C37A77"/>
    <w:rsid w:val="00C4042C"/>
    <w:rsid w:val="00C461E6"/>
    <w:rsid w:val="00C93EBA"/>
    <w:rsid w:val="00CA334E"/>
    <w:rsid w:val="00CA7FF5"/>
    <w:rsid w:val="00CB1E7C"/>
    <w:rsid w:val="00CB2EA1"/>
    <w:rsid w:val="00CB43F1"/>
    <w:rsid w:val="00CB444A"/>
    <w:rsid w:val="00CB6EDE"/>
    <w:rsid w:val="00CC41BA"/>
    <w:rsid w:val="00CD1C6C"/>
    <w:rsid w:val="00CD6169"/>
    <w:rsid w:val="00CF3046"/>
    <w:rsid w:val="00D021D2"/>
    <w:rsid w:val="00D13D8A"/>
    <w:rsid w:val="00D279D8"/>
    <w:rsid w:val="00D27C8E"/>
    <w:rsid w:val="00D4141B"/>
    <w:rsid w:val="00D4145D"/>
    <w:rsid w:val="00D4786A"/>
    <w:rsid w:val="00D5467F"/>
    <w:rsid w:val="00D6480E"/>
    <w:rsid w:val="00D6730A"/>
    <w:rsid w:val="00D76068"/>
    <w:rsid w:val="00D76B01"/>
    <w:rsid w:val="00D84704"/>
    <w:rsid w:val="00D94A96"/>
    <w:rsid w:val="00D95424"/>
    <w:rsid w:val="00DB714B"/>
    <w:rsid w:val="00DF5BFB"/>
    <w:rsid w:val="00E469E4"/>
    <w:rsid w:val="00E475C3"/>
    <w:rsid w:val="00E509B0"/>
    <w:rsid w:val="00E5481C"/>
    <w:rsid w:val="00E634FD"/>
    <w:rsid w:val="00E63B6F"/>
    <w:rsid w:val="00EA1688"/>
    <w:rsid w:val="00EA5244"/>
    <w:rsid w:val="00ED592E"/>
    <w:rsid w:val="00ED6ABD"/>
    <w:rsid w:val="00EE3C0F"/>
    <w:rsid w:val="00EF2A7F"/>
    <w:rsid w:val="00F037CE"/>
    <w:rsid w:val="00F03EAC"/>
    <w:rsid w:val="00F14024"/>
    <w:rsid w:val="00F259D7"/>
    <w:rsid w:val="00F32D05"/>
    <w:rsid w:val="00F35263"/>
    <w:rsid w:val="00F53AEA"/>
    <w:rsid w:val="00F66093"/>
    <w:rsid w:val="00F72008"/>
    <w:rsid w:val="00F76C21"/>
    <w:rsid w:val="00F848D6"/>
    <w:rsid w:val="00FA5DDD"/>
    <w:rsid w:val="00FA79AA"/>
    <w:rsid w:val="00FD0B7B"/>
    <w:rsid w:val="00FD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0C76FA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semiHidden="0" w:uiPriority="39"/>
    <w:lsdException w:name="toc 3" w:semiHidden="0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/>
    <w:lsdException w:name="List Number" w:semiHidden="0" w:unhideWhenUsed="0"/>
    <w:lsdException w:name="List Bullet 2" w:semiHidden="0"/>
    <w:lsdException w:name="List Bullet 3" w:semiHidden="0" w:uiPriority="6"/>
    <w:lsdException w:name="List Number 2" w:semiHidden="0"/>
    <w:lsdException w:name="List Number 3" w:semiHidden="0" w:uiPriority="6"/>
    <w:lsdException w:name="Title" w:semiHidden="0" w:uiPriority="10" w:unhideWhenUsed="0" w:qFormat="1"/>
    <w:lsdException w:name="Default Paragraph Font" w:uiPriority="1"/>
    <w:lsdException w:name="Body Text" w:semiHidden="0" w:uiPriority="0" w:qFormat="1"/>
    <w:lsdException w:name="Body Text Indent" w:semiHidden="0" w:uiPriority="0" w:qFormat="1"/>
    <w:lsdException w:name="Subtitle" w:uiPriority="11" w:unhideWhenUsed="0" w:qFormat="1"/>
    <w:lsdException w:name="Strong" w:uiPriority="22" w:unhideWhenUsed="0" w:qFormat="1"/>
    <w:lsdException w:name="Emphasis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CF3046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957413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CA7FF5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CA7FF5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957413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957413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autoRedefine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autoRedefine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autoRedefine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unhideWhenUsed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672F6F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semiHidden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semiHidden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semiHidden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semiHidden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3A018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957413"/>
    <w:rPr>
      <w:rFonts w:ascii="Calibri" w:hAnsi="Calibri" w:cs="Calibri"/>
      <w:sz w:val="16"/>
    </w:rPr>
  </w:style>
  <w:style w:type="table" w:customStyle="1" w:styleId="Tabellrutnt1">
    <w:name w:val="Tabellrutnät1"/>
    <w:basedOn w:val="Normaltabell"/>
    <w:next w:val="Tabellrutnt"/>
    <w:uiPriority w:val="59"/>
    <w:rsid w:val="006D5D73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semiHidden="0" w:uiPriority="39"/>
    <w:lsdException w:name="toc 3" w:semiHidden="0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/>
    <w:lsdException w:name="List Number" w:semiHidden="0" w:unhideWhenUsed="0"/>
    <w:lsdException w:name="List Bullet 2" w:semiHidden="0"/>
    <w:lsdException w:name="List Bullet 3" w:semiHidden="0" w:uiPriority="6"/>
    <w:lsdException w:name="List Number 2" w:semiHidden="0"/>
    <w:lsdException w:name="List Number 3" w:semiHidden="0" w:uiPriority="6"/>
    <w:lsdException w:name="Title" w:semiHidden="0" w:uiPriority="10" w:unhideWhenUsed="0" w:qFormat="1"/>
    <w:lsdException w:name="Default Paragraph Font" w:uiPriority="1"/>
    <w:lsdException w:name="Body Text" w:semiHidden="0" w:uiPriority="0" w:qFormat="1"/>
    <w:lsdException w:name="Body Text Indent" w:semiHidden="0" w:uiPriority="0" w:qFormat="1"/>
    <w:lsdException w:name="Subtitle" w:uiPriority="11" w:unhideWhenUsed="0" w:qFormat="1"/>
    <w:lsdException w:name="Strong" w:uiPriority="22" w:unhideWhenUsed="0" w:qFormat="1"/>
    <w:lsdException w:name="Emphasis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CF3046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957413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CA7FF5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CA7FF5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957413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957413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autoRedefine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autoRedefine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autoRedefine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unhideWhenUsed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672F6F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semiHidden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semiHidden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semiHidden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semiHidden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3A018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957413"/>
    <w:rPr>
      <w:rFonts w:ascii="Calibri" w:hAnsi="Calibri" w:cs="Calibri"/>
      <w:sz w:val="16"/>
    </w:rPr>
  </w:style>
  <w:style w:type="table" w:customStyle="1" w:styleId="Tabellrutnt1">
    <w:name w:val="Tabellrutnät1"/>
    <w:basedOn w:val="Normaltabell"/>
    <w:next w:val="Tabellrutnt"/>
    <w:uiPriority w:val="59"/>
    <w:rsid w:val="006D5D73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30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settings" Target="setting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microsoft.com/office/2007/relationships/stylesWithEffects" Target="stylesWithEffects.xml"/><Relationship Id="rId5" Type="http://schemas.openxmlformats.org/officeDocument/2006/relationships/customXml" Target="../customXml/item5.xml"/><Relationship Id="rId15" Type="http://schemas.openxmlformats.org/officeDocument/2006/relationships/endnotes" Target="endnotes.xml"/><Relationship Id="rId10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46d94c0acf84ab9a79866a9d8b1905f xmlns="35670e95-d5a3-4c2b-9f0d-a339565e4e06">
      <Terms xmlns="http://schemas.microsoft.com/office/infopath/2007/PartnerControls"/>
    </k46d94c0acf84ab9a79866a9d8b1905f>
    <Nyckelord xmlns="35670e95-d5a3-4c2b-9f0d-a339565e4e06" xsi:nil="true"/>
    <c9cd366cc722410295b9eacffbd73909 xmlns="35670e95-d5a3-4c2b-9f0d-a339565e4e06">
      <Terms xmlns="http://schemas.microsoft.com/office/infopath/2007/PartnerControls"/>
    </c9cd366cc722410295b9eacffbd73909>
    <TaxCatchAll xmlns="35670e95-d5a3-4c2b-9f0d-a339565e4e06"/>
    <Sekretess xmlns="35670e95-d5a3-4c2b-9f0d-a339565e4e06" xsi:nil="true"/>
    <Diarienummer xmlns="35670e95-d5a3-4c2b-9f0d-a339565e4e06" xsi:nil="true"/>
    <_dlc_DocId xmlns="35670e95-d5a3-4c2b-9f0d-a339565e4e06">CXFX32CTZZ3Y-83-909</_dlc_DocId>
    <_dlc_DocIdUrl xmlns="35670e95-d5a3-4c2b-9f0d-a339565e4e06">
      <Url>http://rkdhs-n/enhet/nv/sun/varamyndigheter/_layouts/DocIdRedir.aspx?ID=CXFX32CTZZ3Y-83-909</Url>
      <Description>CXFX32CTZZ3Y-83-909</Description>
    </_dlc_DocIdUrl>
  </documentManagement>
</p:properties>
</file>

<file path=customXml/item2.xml><?xml version="1.0" encoding="utf-8"?>
<!--<?xml version="1.0" encoding="iso-8859-1"?>-->
<DocumentInfo xmlns="http://lp/documentinfo/RK">
  <BaseInfo>
    <RkTemplate/>
    <DocType/>
    <DocTypeShowName/>
    <Status/>
    <Sender>
      <SenderName/>
      <SenderTitle/>
      <SenderMail> </SenderMail>
      <SenderPhone> </SenderPhone>
    </Sender>
    <TopId/>
    <TopSender/>
    <OrganisationInfo>
      <Organisatoriskenhet1> </Organisatoriskenhet1>
      <Organisatoriskenhet2> </Organisatoriskenhet2>
      <Organisatoriskenhet3> </Organisatoriskenhet3>
      <Organisatoriskenhet1Id> </Organisatoriskenhet1Id>
      <Organisatoriskenhet2Id> </Organisatoriskenhet2Id>
      <Organisatoriskenhet3Id> </Organisatoriskenhet3Id>
    </OrganisationInfo>
    <HeaderDate/>
    <Office/>
    <Dnr/>
    <ParagrafNr/>
    <DocumentTitle/>
    <VisitingAddress/>
    <Extra1/>
    <Extra2/>
    <Extra3/>
    <Number/>
    <Recipient/>
    <SenderText/>
    <DocNumber/>
    <Doclanguage/>
    <Appendix/>
    <LogotypeName/>
  </BaseInfo>
</DocumentInfo>
</file>

<file path=customXml/item3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4CC8FAE46A18AC438E0DD59691AC1AFF" ma:contentTypeVersion="7" ma:contentTypeDescription="Skapa ett nytt dokument." ma:contentTypeScope="" ma:versionID="56f84825dbd6f25998ea6feb3e80baa1">
  <xsd:schema xmlns:xsd="http://www.w3.org/2001/XMLSchema" xmlns:xs="http://www.w3.org/2001/XMLSchema" xmlns:p="http://schemas.microsoft.com/office/2006/metadata/properties" xmlns:ns2="35670e95-d5a3-4c2b-9f0d-a339565e4e06" targetNamespace="http://schemas.microsoft.com/office/2006/metadata/properties" ma:root="true" ma:fieldsID="afb37b033360e86f68217497781f2391" ns2:_="">
    <xsd:import namespace="35670e95-d5a3-4c2b-9f0d-a339565e4e0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670e95-d5a3-4c2b-9f0d-a339565e4e0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description="" ma:hidden="true" ma:list="{613b865a-314b-4a59-8710-f0b539fe4109}" ma:internalName="TaxCatchAll" ma:showField="CatchAllData" ma:web="35670e95-d5a3-4c2b-9f0d-a339565e4e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description="" ma:hidden="true" ma:list="{613b865a-314b-4a59-8710-f0b539fe4109}" ma:internalName="TaxCatchAllLabel" ma:readOnly="true" ma:showField="CatchAllDataLabel" ma:web="35670e95-d5a3-4c2b-9f0d-a339565e4e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5B93D1-CC0C-43D0-88FF-49672D7EE048}">
  <ds:schemaRefs>
    <ds:schemaRef ds:uri="http://schemas.microsoft.com/office/2006/metadata/properties"/>
    <ds:schemaRef ds:uri="http://purl.org/dc/elements/1.1/"/>
    <ds:schemaRef ds:uri="35670e95-d5a3-4c2b-9f0d-a339565e4e06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7832E82-63CA-4BEB-9A0D-EC3CB50F1C50}">
  <ds:schemaRefs>
    <ds:schemaRef ds:uri="http://lp/documentinfo/RK"/>
  </ds:schemaRefs>
</ds:datastoreItem>
</file>

<file path=customXml/itemProps3.xml><?xml version="1.0" encoding="utf-8"?>
<ds:datastoreItem xmlns:ds="http://schemas.openxmlformats.org/officeDocument/2006/customXml" ds:itemID="{858409FA-FA2B-4801-8376-4D67A4A9D20B}">
  <ds:schemaRefs>
    <ds:schemaRef ds:uri="http://schemas.microsoft.com/office/2006/metadata/customXsn"/>
  </ds:schemaRefs>
</ds:datastoreItem>
</file>

<file path=customXml/itemProps4.xml><?xml version="1.0" encoding="utf-8"?>
<ds:datastoreItem xmlns:ds="http://schemas.openxmlformats.org/officeDocument/2006/customXml" ds:itemID="{C3C51559-A3D3-4F2D-A509-48CBE6E2A2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670e95-d5a3-4c2b-9f0d-a339565e4e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8599B09-CA76-422E-9E5B-1C8C94888ACF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BAF804B7-2910-4E4C-BDD8-EF086E08F910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AE099BA0-361D-4ED6-8F9D-C8AC35D661E8}">
  <ds:schemaRefs>
    <ds:schemaRef ds:uri="http://schemas.microsoft.com/sharepoint/events"/>
  </ds:schemaRefs>
</ds:datastoreItem>
</file>

<file path=customXml/itemProps8.xml><?xml version="1.0" encoding="utf-8"?>
<ds:datastoreItem xmlns:ds="http://schemas.openxmlformats.org/officeDocument/2006/customXml" ds:itemID="{0A465D01-2F94-4FCC-A756-3BB911DD3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807</Words>
  <Characters>4280</Characters>
  <Application>Microsoft Office Word</Application>
  <DocSecurity>0</DocSecurity>
  <Lines>35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 RK IT</Company>
  <LinksUpToDate>false</LinksUpToDate>
  <CharactersWithSpaces>5077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Niclas Damm</dc:creator>
  <cp:lastModifiedBy>Niclas Damm</cp:lastModifiedBy>
  <cp:revision>23</cp:revision>
  <dcterms:created xsi:type="dcterms:W3CDTF">2017-11-06T07:10:00Z</dcterms:created>
  <dcterms:modified xsi:type="dcterms:W3CDTF">2017-12-20T14:11:00Z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0x01010053E1D612BA3F4E21AA250ECD751942B3004CC8FAE46A18AC438E0DD59691AC1AFF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550e0248-0b8b-4bb3-b8d7-7fa7d5841ee9</vt:lpwstr>
  </property>
</Properties>
</file>