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127"/>
        <w:gridCol w:w="1701"/>
      </w:tblGrid>
      <w:tr w:rsidR="005D5519" w:rsidRPr="00823928" w14:paraId="3D73E17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39631" w14:textId="77777777" w:rsidR="005D5519" w:rsidRPr="00AC040F" w:rsidRDefault="005D5519" w:rsidP="00AC040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AC040F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Län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5C4EB" w14:textId="77777777" w:rsidR="005D5519" w:rsidRPr="00AC040F" w:rsidRDefault="005D5519" w:rsidP="00AC040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AC040F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Kommun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605399" w14:textId="77777777" w:rsidR="005D5519" w:rsidRPr="00AC040F" w:rsidRDefault="005D5519" w:rsidP="00AC040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AC040F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Belopp (kr)</w:t>
            </w:r>
          </w:p>
        </w:tc>
      </w:tr>
      <w:tr w:rsidR="00AC040F" w:rsidRPr="005D5519" w14:paraId="62247E9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28759" w14:textId="362DF2D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F09B8" w14:textId="3719C54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Upplands Väsby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D4AE04" w14:textId="2D1D1CC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20 378 859</w:t>
            </w:r>
          </w:p>
        </w:tc>
      </w:tr>
      <w:tr w:rsidR="00AC040F" w:rsidRPr="005D5519" w14:paraId="1520299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8FDA3" w14:textId="0B4569F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71215" w14:textId="4CAEAAC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Vallentuna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D8E7E" w14:textId="5C6A029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5 469 547</w:t>
            </w:r>
          </w:p>
        </w:tc>
      </w:tr>
      <w:tr w:rsidR="00AC040F" w:rsidRPr="005D5519" w14:paraId="472BDBD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8CAC5" w14:textId="08E8645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7A888" w14:textId="0462EDC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Österåker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C92F64" w14:textId="7336B96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10 099 470</w:t>
            </w:r>
          </w:p>
        </w:tc>
      </w:tr>
      <w:tr w:rsidR="00AC040F" w:rsidRPr="005D5519" w14:paraId="0D0B17F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D3F4F" w14:textId="06F6C76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BE19" w14:textId="298F825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Värmdö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939D6B" w14:textId="5B7FEB5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8 780 062</w:t>
            </w:r>
          </w:p>
        </w:tc>
      </w:tr>
      <w:tr w:rsidR="00AC040F" w:rsidRPr="005D5519" w14:paraId="5A262B5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44A5B" w14:textId="19E6CF8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57228" w14:textId="6F47138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Järfälla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B92DFE" w14:textId="0E65F68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34 400 569</w:t>
            </w:r>
          </w:p>
        </w:tc>
      </w:tr>
      <w:tr w:rsidR="00AC040F" w:rsidRPr="005D5519" w14:paraId="1387147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A4A35" w14:textId="69FA1E8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D884D" w14:textId="414DB33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Ekerö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C2E2E4" w14:textId="206B42F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5 229 654</w:t>
            </w:r>
          </w:p>
        </w:tc>
      </w:tr>
      <w:tr w:rsidR="00AC040F" w:rsidRPr="005D5519" w14:paraId="1C68BB1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96962" w14:textId="20DCADE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C9F02" w14:textId="346D54F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Huddinge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2CD15D" w14:textId="591DB63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43 588 447</w:t>
            </w:r>
          </w:p>
        </w:tc>
      </w:tr>
      <w:tr w:rsidR="00AC040F" w:rsidRPr="005D5519" w14:paraId="2501215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F6209" w14:textId="6D8037D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0E1F1" w14:textId="507FF52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Botkyrka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A898F6" w14:textId="47054C3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53 472 014</w:t>
            </w:r>
          </w:p>
        </w:tc>
      </w:tr>
      <w:tr w:rsidR="00AC040F" w:rsidRPr="005D5519" w14:paraId="01C8BDD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89F68" w14:textId="1E5D637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83757" w14:textId="18BB547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Salem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2FE74A" w14:textId="5DB6F96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5 253 643</w:t>
            </w:r>
          </w:p>
        </w:tc>
        <w:bookmarkStart w:id="0" w:name="_GoBack"/>
        <w:bookmarkEnd w:id="0"/>
      </w:tr>
      <w:tr w:rsidR="00AC040F" w:rsidRPr="005D5519" w14:paraId="40198FD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72D7C" w14:textId="10235E3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89BC2" w14:textId="5FC5C86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Haninge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4C244D" w14:textId="76FF696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29 302 856</w:t>
            </w:r>
          </w:p>
        </w:tc>
      </w:tr>
      <w:tr w:rsidR="00AC040F" w:rsidRPr="005D5519" w14:paraId="2457997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F7ED3" w14:textId="775F6F7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13113" w14:textId="283232A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Tyresö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E4B099" w14:textId="2C52384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8 900 008</w:t>
            </w:r>
          </w:p>
        </w:tc>
      </w:tr>
      <w:tr w:rsidR="00AC040F" w:rsidRPr="005D5519" w14:paraId="7EECFE4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6AFA3" w14:textId="3D57120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CD868" w14:textId="3FD037E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Upplands-Bro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6DF9B" w14:textId="56E83B3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11 202 975</w:t>
            </w:r>
          </w:p>
        </w:tc>
      </w:tr>
      <w:tr w:rsidR="00AC040F" w:rsidRPr="005D5519" w14:paraId="135D303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38969" w14:textId="71743C2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B7403" w14:textId="7B5287A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Nykvarn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E5C07" w14:textId="3956825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2 326 956</w:t>
            </w:r>
          </w:p>
        </w:tc>
      </w:tr>
      <w:tr w:rsidR="00AC040F" w:rsidRPr="005D5519" w14:paraId="5A6D3E5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F863E" w14:textId="4FACF68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DF7AD" w14:textId="115810F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Täby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38B21" w14:textId="16FFA43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11 490 846</w:t>
            </w:r>
          </w:p>
        </w:tc>
      </w:tr>
      <w:tr w:rsidR="00AC040F" w:rsidRPr="005D5519" w14:paraId="3E3D332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C6E49" w14:textId="6146E51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FBD97" w14:textId="77884B2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Danderyd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B8FFE0" w14:textId="3C0F295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6 225 208</w:t>
            </w:r>
          </w:p>
        </w:tc>
      </w:tr>
      <w:tr w:rsidR="00AC040F" w:rsidRPr="005D5519" w14:paraId="4F03CB8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045E5" w14:textId="39FC3F4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63D27" w14:textId="0BF20C7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Sollentuna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4EEA3" w14:textId="22B3933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26 340 185</w:t>
            </w:r>
          </w:p>
        </w:tc>
      </w:tr>
      <w:tr w:rsidR="00AC040F" w:rsidRPr="005D5519" w14:paraId="1B74A75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35ACC" w14:textId="35B95D5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F27C4" w14:textId="62040CE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55402" w14:textId="7D9A2D2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294 311 980</w:t>
            </w:r>
          </w:p>
        </w:tc>
      </w:tr>
      <w:tr w:rsidR="00AC040F" w:rsidRPr="005D5519" w14:paraId="10CFB93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4B3E8" w14:textId="539A286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6BC6D" w14:textId="739C38F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Södertälje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675FB6" w14:textId="2EAA611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81 743 332</w:t>
            </w:r>
          </w:p>
        </w:tc>
      </w:tr>
      <w:tr w:rsidR="00AC040F" w:rsidRPr="005D5519" w14:paraId="6622C84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11C45" w14:textId="31B7C11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639C4" w14:textId="0C285F0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Nacka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02DE9C" w14:textId="5F5D796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23 353 524</w:t>
            </w:r>
          </w:p>
        </w:tc>
      </w:tr>
      <w:tr w:rsidR="00AC040F" w:rsidRPr="005D5519" w14:paraId="3027DBB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B5D09" w14:textId="77E2BAE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CFB83" w14:textId="3BC2229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Sundbyberg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A990E1" w14:textId="310A5F5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26 244 228</w:t>
            </w:r>
          </w:p>
        </w:tc>
      </w:tr>
      <w:tr w:rsidR="00AC040F" w:rsidRPr="005D5519" w14:paraId="542465B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58687" w14:textId="5ED9695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6AA9B" w14:textId="375A249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BD3AD" w14:textId="2B1689D0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19 503 251</w:t>
            </w:r>
          </w:p>
        </w:tc>
      </w:tr>
      <w:tr w:rsidR="00AC040F" w:rsidRPr="005D5519" w14:paraId="499A7E4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01852" w14:textId="3055B29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1C3A6" w14:textId="5CE60F4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Lidingö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BAA8C" w14:textId="6DAA9D9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10 543 271</w:t>
            </w:r>
          </w:p>
        </w:tc>
      </w:tr>
      <w:tr w:rsidR="00AC040F" w:rsidRPr="005D5519" w14:paraId="7139198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B0CDC" w14:textId="6B228DB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92E10" w14:textId="2B62952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Vaxholm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8E2FE" w14:textId="0E3D652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1 571 295</w:t>
            </w:r>
          </w:p>
        </w:tc>
      </w:tr>
      <w:tr w:rsidR="00AC040F" w:rsidRPr="005D5519" w14:paraId="23EBAB0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5B94C" w14:textId="0320182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25D52" w14:textId="5514E94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Norrtälje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F2DBEB" w14:textId="00ABBB9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16 684 516</w:t>
            </w:r>
          </w:p>
        </w:tc>
      </w:tr>
      <w:tr w:rsidR="00AC040F" w:rsidRPr="005D5519" w14:paraId="30AD4A2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F6BE" w14:textId="0691907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5A567" w14:textId="34FFBD2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Sigtuna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A713BE" w14:textId="2977E0C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24 193 148</w:t>
            </w:r>
          </w:p>
        </w:tc>
      </w:tr>
      <w:tr w:rsidR="00AC040F" w:rsidRPr="005D5519" w14:paraId="107F1D3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168E6" w14:textId="03EEA89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1E6AA" w14:textId="611CB87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Nynäshamn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B00EB" w14:textId="27219D3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6 944 885</w:t>
            </w:r>
          </w:p>
        </w:tc>
      </w:tr>
      <w:tr w:rsidR="00AC040F" w:rsidRPr="005D5519" w14:paraId="3191010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001AB" w14:textId="5E78E55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CFCA6" w14:textId="2864828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Håbo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54BFD" w14:textId="7526FE6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4 665 907</w:t>
            </w:r>
          </w:p>
        </w:tc>
      </w:tr>
      <w:tr w:rsidR="00AC040F" w:rsidRPr="005D5519" w14:paraId="0F5F73F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13466" w14:textId="6BEF846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3F224" w14:textId="31E1D65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Älvkarleby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D14B1" w14:textId="511AB09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8 096 368</w:t>
            </w:r>
          </w:p>
        </w:tc>
      </w:tr>
      <w:tr w:rsidR="00AC040F" w:rsidRPr="005D5519" w14:paraId="78F6D9D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07DE8" w14:textId="6DB498B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B0972" w14:textId="449FDD0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Knivsta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61DEE" w14:textId="5C77DF4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6 728 982</w:t>
            </w:r>
          </w:p>
        </w:tc>
      </w:tr>
      <w:tr w:rsidR="00AC040F" w:rsidRPr="005D5519" w14:paraId="752498F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F4D7E" w14:textId="649BB67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CAC85" w14:textId="491E1D8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Heby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134AAC" w14:textId="0C54230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6 081 272</w:t>
            </w:r>
          </w:p>
        </w:tc>
      </w:tr>
      <w:tr w:rsidR="00AC040F" w:rsidRPr="005D5519" w14:paraId="72C2E4F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C94D8" w14:textId="3E3F6D6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6F1F8" w14:textId="5D4868F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Tierp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6D8638" w14:textId="424D364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8 300 277</w:t>
            </w:r>
          </w:p>
        </w:tc>
      </w:tr>
      <w:tr w:rsidR="00AC040F" w:rsidRPr="005D5519" w14:paraId="478D46A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7A529" w14:textId="3BDABBB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7FB46" w14:textId="0A734D6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Uppsala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9F7D0D" w14:textId="621CFF3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89 072 045</w:t>
            </w:r>
          </w:p>
        </w:tc>
      </w:tr>
      <w:tr w:rsidR="00AC040F" w:rsidRPr="005D5519" w14:paraId="3FB6199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C0993" w14:textId="2F9555D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819E1" w14:textId="12A0A9F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Enköping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B59F89" w14:textId="2B61322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20 642 740</w:t>
            </w:r>
          </w:p>
        </w:tc>
      </w:tr>
      <w:tr w:rsidR="00AC040F" w:rsidRPr="005D5519" w14:paraId="1FE74AD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0B95B" w14:textId="781C473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3A96E" w14:textId="203C16C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Östhammar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17C4D6" w14:textId="0121E28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6 225 208</w:t>
            </w:r>
          </w:p>
        </w:tc>
      </w:tr>
      <w:tr w:rsidR="00AC040F" w:rsidRPr="005D5519" w14:paraId="4F5F764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DFE2F" w14:textId="137A5DD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D04C7" w14:textId="0B03AF8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Vingåker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2D0681" w14:textId="3DAF99A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18 447 725</w:t>
            </w:r>
          </w:p>
        </w:tc>
      </w:tr>
      <w:tr w:rsidR="00AC040F" w:rsidRPr="005D5519" w14:paraId="703A4A7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86AF7" w14:textId="59D5A7B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C46EC" w14:textId="68E0975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Gnesta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798043" w14:textId="05B66E3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3 598 386</w:t>
            </w:r>
          </w:p>
        </w:tc>
      </w:tr>
      <w:tr w:rsidR="00AC040F" w:rsidRPr="005D5519" w14:paraId="37D4749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816BF" w14:textId="25D330B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D4A91" w14:textId="72566A8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Nyköping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428AD1" w14:textId="192C1FB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24 852 852</w:t>
            </w:r>
          </w:p>
        </w:tc>
      </w:tr>
      <w:tr w:rsidR="00AC040F" w:rsidRPr="005D5519" w14:paraId="0731C10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926F5" w14:textId="59106AF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872FF" w14:textId="23285CA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Oxelösund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50935A" w14:textId="3AF7066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13 409 985</w:t>
            </w:r>
          </w:p>
        </w:tc>
      </w:tr>
      <w:tr w:rsidR="00AC040F" w:rsidRPr="005D5519" w14:paraId="0859B4E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81C5E" w14:textId="78F4F18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F34E" w14:textId="2188414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Flen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6B0CF" w14:textId="77231D3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39 282 379</w:t>
            </w:r>
          </w:p>
        </w:tc>
      </w:tr>
      <w:tr w:rsidR="00AC040F" w:rsidRPr="005D5519" w14:paraId="60EDC01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D5170" w14:textId="61E6C25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A21E3" w14:textId="72B77D3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Katrineholm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2C008" w14:textId="4E7D0F2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27 311 749</w:t>
            </w:r>
          </w:p>
        </w:tc>
      </w:tr>
      <w:tr w:rsidR="00AC040F" w:rsidRPr="005D5519" w14:paraId="6F0B224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EC2EB" w14:textId="3959C49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86A51" w14:textId="3072F96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Eskilstuna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D38111" w14:textId="2DA5DDF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82 774 870</w:t>
            </w:r>
          </w:p>
        </w:tc>
      </w:tr>
      <w:tr w:rsidR="00AC040F" w:rsidRPr="005D5519" w14:paraId="30B3669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E9AA5" w14:textId="23DE8C7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F5CDF" w14:textId="0F19293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Strängnäs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CAA1F1" w14:textId="75BEC3A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10 759 174</w:t>
            </w:r>
          </w:p>
        </w:tc>
      </w:tr>
      <w:tr w:rsidR="00AC040F" w:rsidRPr="005D5519" w14:paraId="7192A45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409CB" w14:textId="47AADC5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8A783" w14:textId="601965E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Trosa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2EFC52" w14:textId="0A67584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3 394 477</w:t>
            </w:r>
          </w:p>
        </w:tc>
      </w:tr>
      <w:tr w:rsidR="00AC040F" w:rsidRPr="005D5519" w14:paraId="3FC6D95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78B1" w14:textId="2A5A60A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0D9DE" w14:textId="1314252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Ödeshög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F30300" w14:textId="3D549260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5 289 627</w:t>
            </w:r>
          </w:p>
        </w:tc>
      </w:tr>
      <w:tr w:rsidR="00AC040F" w:rsidRPr="005D5519" w14:paraId="082E41C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BA263" w14:textId="041FEC6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19604" w14:textId="1629F4C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Ydre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45006E" w14:textId="2EA14A9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2 770 757</w:t>
            </w:r>
          </w:p>
        </w:tc>
      </w:tr>
      <w:tr w:rsidR="00AC040F" w:rsidRPr="005D5519" w14:paraId="610D369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EEDAC" w14:textId="3EA9199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0D305" w14:textId="5128AAD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Kinda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7C6A78" w14:textId="24FA6E50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5 433 563</w:t>
            </w:r>
          </w:p>
        </w:tc>
      </w:tr>
      <w:tr w:rsidR="00AC040F" w:rsidRPr="005D5519" w14:paraId="7095DDB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507A4" w14:textId="206DCFF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2F9EB" w14:textId="7C860D3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Boxholm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AA6FF5" w14:textId="076E681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3 658 359</w:t>
            </w:r>
          </w:p>
        </w:tc>
      </w:tr>
      <w:tr w:rsidR="00AC040F" w:rsidRPr="005D5519" w14:paraId="60DA3DC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6F1BF" w14:textId="724BB7D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4FE6F" w14:textId="759638D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Åtvidaberg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B1BE30" w14:textId="158F6D0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7 772 513</w:t>
            </w:r>
          </w:p>
        </w:tc>
      </w:tr>
      <w:tr w:rsidR="00AC040F" w:rsidRPr="005D5519" w14:paraId="4830040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115B9" w14:textId="2FFDB30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B1B8C" w14:textId="1AEC1C3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Finspång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CC8C52" w14:textId="742F5AA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21 854 197</w:t>
            </w:r>
          </w:p>
        </w:tc>
      </w:tr>
      <w:tr w:rsidR="00AC040F" w:rsidRPr="005D5519" w14:paraId="430F6AE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82D87" w14:textId="7D1E4F0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786D5" w14:textId="19776B8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Valdemarsvik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1C7DB5" w14:textId="3E98F41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13 445 969</w:t>
            </w:r>
          </w:p>
        </w:tc>
      </w:tr>
      <w:tr w:rsidR="00AC040F" w:rsidRPr="005D5519" w14:paraId="4F4C56C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54489" w14:textId="6ECA5B5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31815" w14:textId="1597CB1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Linköping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FAF13" w14:textId="4DA4476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55 667 029</w:t>
            </w:r>
          </w:p>
        </w:tc>
      </w:tr>
      <w:tr w:rsidR="00AC040F" w:rsidRPr="005D5519" w14:paraId="5507A9A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8DE57" w14:textId="7EA5C88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67A3B" w14:textId="10D153A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C2657" w14:textId="4D437EF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89 203 986</w:t>
            </w:r>
          </w:p>
        </w:tc>
      </w:tr>
      <w:tr w:rsidR="00AC040F" w:rsidRPr="005D5519" w14:paraId="09E98C6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4418A" w14:textId="7778DEB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04C1" w14:textId="2F07BE0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A2DBD" w14:textId="66D12FD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4 018 198</w:t>
            </w:r>
          </w:p>
        </w:tc>
      </w:tr>
      <w:tr w:rsidR="00AC040F" w:rsidRPr="005D5519" w14:paraId="7E7E322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BC546" w14:textId="4DF9FE9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BEC51" w14:textId="18B3090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Motala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5A9C2" w14:textId="262A0BE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29 926 576</w:t>
            </w:r>
          </w:p>
        </w:tc>
      </w:tr>
      <w:tr w:rsidR="00AC040F" w:rsidRPr="005D5519" w14:paraId="5D6E4F5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697E6" w14:textId="1E1C484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E1FF4" w14:textId="06E09BE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Vadstena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ECC5D4" w14:textId="0C0DAEA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2 998 655</w:t>
            </w:r>
          </w:p>
        </w:tc>
      </w:tr>
      <w:tr w:rsidR="00AC040F" w:rsidRPr="005D5519" w14:paraId="109824C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5FFFC" w14:textId="15F8411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A68C5" w14:textId="0ACA213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Mjölby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B241EE" w14:textId="4602768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8 816 045</w:t>
            </w:r>
          </w:p>
        </w:tc>
      </w:tr>
      <w:tr w:rsidR="00AC040F" w:rsidRPr="005D5519" w14:paraId="1AF42C8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692B2" w14:textId="2420D04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6924D" w14:textId="1E42696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Aneby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7736F" w14:textId="2DB318F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6 884 912</w:t>
            </w:r>
          </w:p>
        </w:tc>
      </w:tr>
      <w:tr w:rsidR="00AC040F" w:rsidRPr="005D5519" w14:paraId="0146F88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D5AFD" w14:textId="7840FA7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85FDF" w14:textId="4D438C2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Gnosjö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2BE30" w14:textId="53D701C0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9 871 572</w:t>
            </w:r>
          </w:p>
        </w:tc>
      </w:tr>
      <w:tr w:rsidR="00AC040F" w:rsidRPr="005D5519" w14:paraId="2E10971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A0D25" w14:textId="761576C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708B3" w14:textId="59F7AE8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Mullsjö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35B294" w14:textId="365F697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2 830 730</w:t>
            </w:r>
          </w:p>
        </w:tc>
      </w:tr>
      <w:tr w:rsidR="00AC040F" w:rsidRPr="005D5519" w14:paraId="51E0DA9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0C6C3" w14:textId="1243635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0147" w14:textId="5DCA58E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BE3D9" w14:textId="60E7A7F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2 578 843</w:t>
            </w:r>
          </w:p>
        </w:tc>
      </w:tr>
      <w:tr w:rsidR="00AC040F" w:rsidRPr="005D5519" w14:paraId="4FD27A7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FB09F" w14:textId="109592C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799B4" w14:textId="35E59C5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Gislaved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F07558" w14:textId="2DC0A0E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31 078 059</w:t>
            </w:r>
          </w:p>
        </w:tc>
      </w:tr>
      <w:tr w:rsidR="00AC040F" w:rsidRPr="005D5519" w14:paraId="0579844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15510" w14:textId="6C4C6EB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9303D" w14:textId="2CA1C45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Vaggeryd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5C5D71" w14:textId="1DE0892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12 078 582</w:t>
            </w:r>
          </w:p>
        </w:tc>
      </w:tr>
      <w:tr w:rsidR="00AC040F" w:rsidRPr="005D5519" w14:paraId="5A6E08A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3810A" w14:textId="484A4D9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A24CA" w14:textId="613E690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323027" w14:textId="3AAAC9A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54 539 535</w:t>
            </w:r>
          </w:p>
        </w:tc>
      </w:tr>
      <w:tr w:rsidR="00AC040F" w:rsidRPr="005D5519" w14:paraId="3341821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FE41D" w14:textId="5474AF4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F0266" w14:textId="5ADF75F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Nässjö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3C0966" w14:textId="1A1CD61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38 814 589</w:t>
            </w:r>
          </w:p>
        </w:tc>
      </w:tr>
      <w:tr w:rsidR="00AC040F" w:rsidRPr="005D5519" w14:paraId="43DA070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9A0AC" w14:textId="75EC1C1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5D648" w14:textId="05F0FD1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Värnamo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FA3BEF" w14:textId="34CE7F40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15 005 269</w:t>
            </w:r>
          </w:p>
        </w:tc>
      </w:tr>
      <w:tr w:rsidR="00AC040F" w:rsidRPr="005D5519" w14:paraId="4D852D9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BA0A2" w14:textId="6E4FF12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3693" w14:textId="28CF77A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Sävsjö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60896E" w14:textId="0A6B3FF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24 828 862</w:t>
            </w:r>
          </w:p>
        </w:tc>
      </w:tr>
      <w:tr w:rsidR="00AC040F" w:rsidRPr="005D5519" w14:paraId="6F9AD4A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37BB0" w14:textId="1B5B761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CC364" w14:textId="0AC20CE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Vetlanda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808C80" w14:textId="0FB0E29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25 272 663</w:t>
            </w:r>
          </w:p>
        </w:tc>
      </w:tr>
      <w:tr w:rsidR="00AC040F" w:rsidRPr="005D5519" w14:paraId="72FE507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DEA4F" w14:textId="356E71C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29D1C" w14:textId="7F2EC23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Eksjö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020ECB" w14:textId="29317EB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23 473 470</w:t>
            </w:r>
          </w:p>
        </w:tc>
      </w:tr>
      <w:tr w:rsidR="00AC040F" w:rsidRPr="005D5519" w14:paraId="5199EB8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2EE4E" w14:textId="4249061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CFBD4" w14:textId="289B62F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Tranås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5D785" w14:textId="1F86B2B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15 341 118</w:t>
            </w:r>
          </w:p>
        </w:tc>
      </w:tr>
      <w:tr w:rsidR="00AC040F" w:rsidRPr="005D5519" w14:paraId="48BA13A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E38B9" w14:textId="5A701E2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2C30A" w14:textId="397822C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Uppvidinge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010218" w14:textId="1CA171C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19 227 375</w:t>
            </w:r>
          </w:p>
        </w:tc>
      </w:tr>
      <w:tr w:rsidR="00AC040F" w:rsidRPr="005D5519" w14:paraId="1108E9F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1E68F" w14:textId="5D00BBE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6C873" w14:textId="40434D1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Lessebo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84CF13" w14:textId="4C01EFF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25 368 620</w:t>
            </w:r>
          </w:p>
        </w:tc>
      </w:tr>
      <w:tr w:rsidR="00AC040F" w:rsidRPr="005D5519" w14:paraId="76F66D7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37475" w14:textId="6990F0F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75EEF" w14:textId="7408694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Tingsryd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21B3AB" w14:textId="7643A43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13 170 092</w:t>
            </w:r>
          </w:p>
        </w:tc>
      </w:tr>
      <w:tr w:rsidR="00AC040F" w:rsidRPr="005D5519" w14:paraId="5BDBD59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2D0A9" w14:textId="35BB163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BE073" w14:textId="5D4DC81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Alvesta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E7BB0" w14:textId="201BDA4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27 707 571</w:t>
            </w:r>
          </w:p>
        </w:tc>
      </w:tr>
      <w:tr w:rsidR="00AC040F" w:rsidRPr="005D5519" w14:paraId="1D0E0BB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E0D13" w14:textId="513E3C6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8581D" w14:textId="4884B8C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Älmhult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90B94" w14:textId="59985CA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9 535 723</w:t>
            </w:r>
          </w:p>
        </w:tc>
      </w:tr>
      <w:tr w:rsidR="00AC040F" w:rsidRPr="005D5519" w14:paraId="6909455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3B130" w14:textId="18A1E1D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14C23" w14:textId="4F72FBB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Markaryd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2C26A" w14:textId="27A78DC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12 762 275</w:t>
            </w:r>
          </w:p>
        </w:tc>
      </w:tr>
      <w:tr w:rsidR="00AC040F" w:rsidRPr="005D5519" w14:paraId="164C0E5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5AC37" w14:textId="6992EDC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C87C2" w14:textId="081D770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Växjö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10E5C9" w14:textId="103FD20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59 613 259</w:t>
            </w:r>
          </w:p>
        </w:tc>
      </w:tr>
      <w:tr w:rsidR="00AC040F" w:rsidRPr="005D5519" w14:paraId="42453EE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FBE0E" w14:textId="6916540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B08BD" w14:textId="2E8F4CF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Ljungby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AF27B" w14:textId="646F74A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15 353 113</w:t>
            </w:r>
          </w:p>
        </w:tc>
      </w:tr>
      <w:tr w:rsidR="00AC040F" w:rsidRPr="005D5519" w14:paraId="7018561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A7203" w14:textId="2DAA667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4DE57" w14:textId="1DB2951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Högsby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12962E" w14:textId="27C0821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20 654 735</w:t>
            </w:r>
          </w:p>
        </w:tc>
      </w:tr>
      <w:tr w:rsidR="00AC040F" w:rsidRPr="005D5519" w14:paraId="3722A36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BF2CB" w14:textId="134A41A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3D60" w14:textId="24436ED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Torsås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54771" w14:textId="0C917B9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6 716 987</w:t>
            </w:r>
          </w:p>
        </w:tc>
      </w:tr>
      <w:tr w:rsidR="00AC040F" w:rsidRPr="005D5519" w14:paraId="379DED3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368BB" w14:textId="2338360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59E42" w14:textId="1B6A84A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Mörbylånga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051907" w14:textId="4B866C2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7 532 621</w:t>
            </w:r>
          </w:p>
        </w:tc>
      </w:tr>
      <w:tr w:rsidR="00AC040F" w:rsidRPr="005D5519" w14:paraId="00F3F6F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268B7" w14:textId="3F4F147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8197C" w14:textId="043DDFE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Hultsfred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167E31" w14:textId="6B4BEA8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36 127 794</w:t>
            </w:r>
          </w:p>
        </w:tc>
      </w:tr>
      <w:tr w:rsidR="00AC040F" w:rsidRPr="005D5519" w14:paraId="7CB6217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6416A" w14:textId="24A063B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857A0" w14:textId="7891021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Mönsterås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66B7B" w14:textId="7DFEBFC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18 135 865</w:t>
            </w:r>
          </w:p>
        </w:tc>
      </w:tr>
      <w:tr w:rsidR="00AC040F" w:rsidRPr="005D5519" w14:paraId="5416A20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E3BD3" w14:textId="42A7F84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A0203" w14:textId="60E48DD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Emmaboda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EC30BD" w14:textId="26BA2720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10 051 491</w:t>
            </w:r>
          </w:p>
        </w:tc>
      </w:tr>
      <w:tr w:rsidR="00AC040F" w:rsidRPr="005D5519" w14:paraId="1A3FEB8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3629B" w14:textId="7987159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A8949" w14:textId="3FF6539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71791C" w14:textId="3138958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27 959 458</w:t>
            </w:r>
          </w:p>
        </w:tc>
      </w:tr>
      <w:tr w:rsidR="00AC040F" w:rsidRPr="005D5519" w14:paraId="4A8BE43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AA6E1" w14:textId="153A647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0D89B" w14:textId="624C643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Nybro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2AE78" w14:textId="37CDEA8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26 472 125</w:t>
            </w:r>
          </w:p>
        </w:tc>
      </w:tr>
      <w:tr w:rsidR="00AC040F" w:rsidRPr="005D5519" w14:paraId="580B4F5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016A1" w14:textId="66307B8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12536" w14:textId="2E96DDE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Oskarshamn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D52B9" w14:textId="65B35ED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16 840 446</w:t>
            </w:r>
          </w:p>
        </w:tc>
      </w:tr>
      <w:tr w:rsidR="00AC040F" w:rsidRPr="005D5519" w14:paraId="1E9124F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F5EB3" w14:textId="04733BD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0C54E" w14:textId="1A1C96D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Västervik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E17BA" w14:textId="53C16FE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25 620 507</w:t>
            </w:r>
          </w:p>
        </w:tc>
      </w:tr>
      <w:tr w:rsidR="00AC040F" w:rsidRPr="005D5519" w14:paraId="4676240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4153C" w14:textId="7E381C1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F8226" w14:textId="26B3D07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Vimmerby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60E676" w14:textId="607B992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14 249 608</w:t>
            </w:r>
          </w:p>
        </w:tc>
      </w:tr>
      <w:tr w:rsidR="00AC040F" w:rsidRPr="005D5519" w14:paraId="6ED56B2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19868" w14:textId="628E238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0A286" w14:textId="2E11058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Borgholm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77D93A" w14:textId="42421DB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8 792 056</w:t>
            </w:r>
          </w:p>
        </w:tc>
      </w:tr>
      <w:tr w:rsidR="00AC040F" w:rsidRPr="005D5519" w14:paraId="138F465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C6BFF" w14:textId="6CE5971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Gotland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7CB5D" w14:textId="6753710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Gotland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16B55" w14:textId="2E813B0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18 291 795</w:t>
            </w:r>
          </w:p>
        </w:tc>
      </w:tr>
      <w:tr w:rsidR="00AC040F" w:rsidRPr="005D5519" w14:paraId="46BFA09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B373F" w14:textId="7731BFC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Blekinge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36771" w14:textId="00C186F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Olofström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34481F" w14:textId="422AE9D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18 615 650</w:t>
            </w:r>
          </w:p>
        </w:tc>
      </w:tr>
      <w:tr w:rsidR="00AC040F" w:rsidRPr="005D5519" w14:paraId="1E9DFFD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04D5E" w14:textId="0018BEB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Blekinge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4F5CE" w14:textId="31DF8CB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Karlskrona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F68D78" w14:textId="70E6CEC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36 247 740</w:t>
            </w:r>
          </w:p>
        </w:tc>
      </w:tr>
      <w:tr w:rsidR="00AC040F" w:rsidRPr="005D5519" w14:paraId="1808B35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C0337" w14:textId="2447512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Blekinge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42C5A" w14:textId="47DBCF3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Ronneby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6243C" w14:textId="572CE0F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46 587 102</w:t>
            </w:r>
          </w:p>
        </w:tc>
      </w:tr>
      <w:tr w:rsidR="00AC040F" w:rsidRPr="005D5519" w14:paraId="6E44906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5EA83" w14:textId="76C92AD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Blekinge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2681D" w14:textId="710EEFB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Karlshamn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0EB6E" w14:textId="395DEC0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23 905 277</w:t>
            </w:r>
          </w:p>
        </w:tc>
      </w:tr>
      <w:tr w:rsidR="00AC040F" w:rsidRPr="005D5519" w14:paraId="6DF187B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3ECFF" w14:textId="745D85B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Blekinge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7D3F8" w14:textId="48B1971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Sölvesborg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DBA910" w14:textId="3497164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9 019 954</w:t>
            </w:r>
          </w:p>
        </w:tc>
      </w:tr>
      <w:tr w:rsidR="00AC040F" w:rsidRPr="005D5519" w14:paraId="2DB62F9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0DE42" w14:textId="0DBDD03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B7532" w14:textId="1A0C8FF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Svalöv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1BFC98" w14:textId="6753792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10 003 513</w:t>
            </w:r>
          </w:p>
        </w:tc>
      </w:tr>
      <w:tr w:rsidR="00AC040F" w:rsidRPr="005D5519" w14:paraId="30ECBB7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D25B9" w14:textId="215020E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D10EF" w14:textId="2156F41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Staffanstorp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F7BC9" w14:textId="4940E25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2 806 741</w:t>
            </w:r>
          </w:p>
        </w:tc>
      </w:tr>
      <w:tr w:rsidR="00AC040F" w:rsidRPr="005D5519" w14:paraId="1B2F47F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192B7" w14:textId="625C6AC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623F6" w14:textId="0634A1F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Burlöv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5E7806" w14:textId="384F51F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10 711 195</w:t>
            </w:r>
          </w:p>
        </w:tc>
      </w:tr>
      <w:tr w:rsidR="00AC040F" w:rsidRPr="005D5519" w14:paraId="4F1404A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96529" w14:textId="25FF697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AD533" w14:textId="5B9D8CE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Vellinge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31D061" w14:textId="4BEA3E4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5 877 364</w:t>
            </w:r>
          </w:p>
        </w:tc>
      </w:tr>
      <w:tr w:rsidR="00AC040F" w:rsidRPr="005D5519" w14:paraId="189081B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4998C" w14:textId="57B3AF9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35FE3" w14:textId="34FCF36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Östra Göinge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23AA4" w14:textId="56FCE08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29 806 630</w:t>
            </w:r>
          </w:p>
        </w:tc>
      </w:tr>
      <w:tr w:rsidR="00AC040F" w:rsidRPr="005D5519" w14:paraId="49EA767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E1988" w14:textId="6BC09B7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6697F" w14:textId="62B85B0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Örkelljunga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A06FA" w14:textId="7423049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8 852 029</w:t>
            </w:r>
          </w:p>
        </w:tc>
      </w:tr>
      <w:tr w:rsidR="00AC040F" w:rsidRPr="005D5519" w14:paraId="00E0027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0992A" w14:textId="2E37683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0AE7B" w14:textId="3B34CCC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Bjuv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296CC" w14:textId="1B9AD0E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9 223 862</w:t>
            </w:r>
          </w:p>
        </w:tc>
      </w:tr>
      <w:tr w:rsidR="00AC040F" w:rsidRPr="005D5519" w14:paraId="674F68D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AD6A9" w14:textId="1E6EB01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9E5E9" w14:textId="5AE083D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Kävlinge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162327" w14:textId="233CAB3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6 225 208</w:t>
            </w:r>
          </w:p>
        </w:tc>
      </w:tr>
      <w:tr w:rsidR="00AC040F" w:rsidRPr="005D5519" w14:paraId="2F6A087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683A8" w14:textId="02509CC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5A5AA" w14:textId="1BC1398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Lomma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D13850" w14:textId="2C84492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4 270 085</w:t>
            </w:r>
          </w:p>
        </w:tc>
      </w:tr>
      <w:tr w:rsidR="00AC040F" w:rsidRPr="005D5519" w14:paraId="7D64F26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387F1" w14:textId="32BF9C8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2D056" w14:textId="799BA63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Svedala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F5E64" w14:textId="4DCFEB6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5 469 547</w:t>
            </w:r>
          </w:p>
        </w:tc>
      </w:tr>
      <w:tr w:rsidR="00AC040F" w:rsidRPr="005D5519" w14:paraId="666E1CD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5201B" w14:textId="16EE86C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D83D9" w14:textId="466B88C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Skurup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80614" w14:textId="7726748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4 186 122</w:t>
            </w:r>
          </w:p>
        </w:tc>
      </w:tr>
      <w:tr w:rsidR="00AC040F" w:rsidRPr="005D5519" w14:paraId="0017F1C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502FA" w14:textId="77BEE85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0045E" w14:textId="75A0E0F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Sjöbo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9451EE" w14:textId="3BD0C68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5 373 590</w:t>
            </w:r>
          </w:p>
        </w:tc>
      </w:tr>
      <w:tr w:rsidR="00AC040F" w:rsidRPr="005D5519" w14:paraId="07E67E3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227DF" w14:textId="1A739C1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056AD" w14:textId="46405BF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Hörby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A08F6" w14:textId="58F143A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5 445 557</w:t>
            </w:r>
          </w:p>
        </w:tc>
      </w:tr>
      <w:tr w:rsidR="00AC040F" w:rsidRPr="005D5519" w14:paraId="7258719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5BED5" w14:textId="2295760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6AE99" w14:textId="1F63D0A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Höör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94E66B" w14:textId="485FEA1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4 881 810</w:t>
            </w:r>
          </w:p>
        </w:tc>
      </w:tr>
      <w:tr w:rsidR="00AC040F" w:rsidRPr="005D5519" w14:paraId="612BA5B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B463D" w14:textId="12675C3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26076" w14:textId="711D9F7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Tomelilla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B6197" w14:textId="03C5DAA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7 436 664</w:t>
            </w:r>
          </w:p>
        </w:tc>
      </w:tr>
      <w:tr w:rsidR="00AC040F" w:rsidRPr="005D5519" w14:paraId="5463FC7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1185F" w14:textId="2380FD9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0EBE0" w14:textId="1C24B39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Bromölla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B5B16B" w14:textId="6D5702F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8 935 992</w:t>
            </w:r>
          </w:p>
        </w:tc>
      </w:tr>
      <w:tr w:rsidR="00AC040F" w:rsidRPr="005D5519" w14:paraId="01520BE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90340" w14:textId="28B62F6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E7390" w14:textId="074895F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Osby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840F76" w14:textId="339A0A8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10 411 330</w:t>
            </w:r>
          </w:p>
        </w:tc>
      </w:tr>
      <w:tr w:rsidR="00AC040F" w:rsidRPr="005D5519" w14:paraId="1316246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047E" w14:textId="290ACA1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C275F" w14:textId="3DC6752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Perstorp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F4566" w14:textId="2036085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11 934 646</w:t>
            </w:r>
          </w:p>
        </w:tc>
      </w:tr>
      <w:tr w:rsidR="00AC040F" w:rsidRPr="005D5519" w14:paraId="2F67AA4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EA4A2" w14:textId="155D550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EBD4F" w14:textId="27D0B9E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Klippan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314D19" w14:textId="16AEB82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7 784 508</w:t>
            </w:r>
          </w:p>
        </w:tc>
      </w:tr>
      <w:tr w:rsidR="00AC040F" w:rsidRPr="005D5519" w14:paraId="3D49CF5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C1260" w14:textId="2A0DEAB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9C9A2" w14:textId="5107436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Åstorp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9471C" w14:textId="226032F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12 726 291</w:t>
            </w:r>
          </w:p>
        </w:tc>
      </w:tr>
      <w:tr w:rsidR="00AC040F" w:rsidRPr="005D5519" w14:paraId="64E93D8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52CF4" w14:textId="5722E33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6463" w14:textId="3367D50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Båstad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9D1FA" w14:textId="766577F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6 980 869</w:t>
            </w:r>
          </w:p>
        </w:tc>
      </w:tr>
      <w:tr w:rsidR="00AC040F" w:rsidRPr="005D5519" w14:paraId="2371242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9A554" w14:textId="790974C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86015" w14:textId="74F2D39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Malmö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AD3ED" w14:textId="6EC1679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186 696 253</w:t>
            </w:r>
          </w:p>
        </w:tc>
      </w:tr>
      <w:tr w:rsidR="00AC040F" w:rsidRPr="005D5519" w14:paraId="6A94B78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E6EE" w14:textId="03A19FE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919B8" w14:textId="4632393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5C78D8" w14:textId="5F94E1B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24 301 099</w:t>
            </w:r>
          </w:p>
        </w:tc>
      </w:tr>
      <w:tr w:rsidR="00AC040F" w:rsidRPr="005D5519" w14:paraId="0B0BB10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0C32D" w14:textId="335D419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C8417" w14:textId="5F62F52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Landskrona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445207" w14:textId="7D12521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27 863 501</w:t>
            </w:r>
          </w:p>
        </w:tc>
      </w:tr>
      <w:tr w:rsidR="00AC040F" w:rsidRPr="005D5519" w14:paraId="01BE4F0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4501C" w14:textId="649ECD0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21CD7" w14:textId="3E997FE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Helsingborg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A90F57" w14:textId="3E37DA3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68 741 165</w:t>
            </w:r>
          </w:p>
        </w:tc>
      </w:tr>
      <w:tr w:rsidR="00AC040F" w:rsidRPr="005D5519" w14:paraId="4BFD0EA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A91E3" w14:textId="65CE68D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BA335" w14:textId="73D9A79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Höganäs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E10EAE" w14:textId="6BB1980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6 453 105</w:t>
            </w:r>
          </w:p>
        </w:tc>
      </w:tr>
      <w:tr w:rsidR="00AC040F" w:rsidRPr="005D5519" w14:paraId="19A06D8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86759" w14:textId="36E2C98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1A823" w14:textId="3C8B564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Eslöv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C0249" w14:textId="63C339B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13 314 028</w:t>
            </w:r>
          </w:p>
        </w:tc>
      </w:tr>
      <w:tr w:rsidR="00AC040F" w:rsidRPr="005D5519" w14:paraId="1580CA4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5D68A" w14:textId="6923338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43C75" w14:textId="796031A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Ystad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A0238E" w14:textId="62B42DE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11 490 846</w:t>
            </w:r>
          </w:p>
        </w:tc>
      </w:tr>
      <w:tr w:rsidR="00AC040F" w:rsidRPr="005D5519" w14:paraId="1CF9D9F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C57B7" w14:textId="46C7273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DC620" w14:textId="5E30720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Trelleborg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466767" w14:textId="64F0272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13 074 135</w:t>
            </w:r>
          </w:p>
        </w:tc>
      </w:tr>
      <w:tr w:rsidR="00AC040F" w:rsidRPr="005D5519" w14:paraId="1EFE313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AF899" w14:textId="6A4D954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FDDB2" w14:textId="3EDD21C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Kristianstad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8E6E2" w14:textId="79475C2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55 259 212</w:t>
            </w:r>
          </w:p>
        </w:tc>
      </w:tr>
      <w:tr w:rsidR="00AC040F" w:rsidRPr="005D5519" w14:paraId="5EA6565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1C40C" w14:textId="288937C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AD061" w14:textId="538669C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Simrishamn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91923" w14:textId="57FC128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16 732 494</w:t>
            </w:r>
          </w:p>
        </w:tc>
      </w:tr>
      <w:tr w:rsidR="00AC040F" w:rsidRPr="005D5519" w14:paraId="24299AA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A2BFB" w14:textId="7380106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60BC1" w14:textId="7C7D27D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Ängelholm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DE792" w14:textId="4BB988E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16 384 650</w:t>
            </w:r>
          </w:p>
        </w:tc>
      </w:tr>
      <w:tr w:rsidR="00AC040F" w:rsidRPr="005D5519" w14:paraId="4A76F0E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E4DCF" w14:textId="77EA8B1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BDBF0" w14:textId="13A09CD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Hässleholm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5142A7" w14:textId="0ED216C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37 375 235</w:t>
            </w:r>
          </w:p>
        </w:tc>
      </w:tr>
      <w:tr w:rsidR="00AC040F" w:rsidRPr="005D5519" w14:paraId="3C628C2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4F83B" w14:textId="69C9B89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3C440" w14:textId="5D26D28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Hylte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CBCC5" w14:textId="5091BEC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27 431 695</w:t>
            </w:r>
          </w:p>
        </w:tc>
      </w:tr>
      <w:tr w:rsidR="00AC040F" w:rsidRPr="005D5519" w14:paraId="34DA45B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7DC62" w14:textId="798A415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E6D1F" w14:textId="72FCA33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Halmstad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D3013" w14:textId="6D6B32D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54 203 686</w:t>
            </w:r>
          </w:p>
        </w:tc>
      </w:tr>
      <w:tr w:rsidR="00AC040F" w:rsidRPr="005D5519" w14:paraId="288DFF2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2084D" w14:textId="66D98D6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544FF" w14:textId="5A52859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Laholm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64A800" w14:textId="5101F0B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19 095 434</w:t>
            </w:r>
          </w:p>
        </w:tc>
      </w:tr>
      <w:tr w:rsidR="00AC040F" w:rsidRPr="005D5519" w14:paraId="4010218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1B435" w14:textId="11295C0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B54EF" w14:textId="2B3A6B8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Falkenberg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261C15" w14:textId="34F6BB5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29 950 565</w:t>
            </w:r>
          </w:p>
        </w:tc>
      </w:tr>
      <w:tr w:rsidR="00AC040F" w:rsidRPr="005D5519" w14:paraId="68752F9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21D77" w14:textId="1B111A8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142A3" w14:textId="4803D39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Varberg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B629F9" w14:textId="037617C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15 509 043</w:t>
            </w:r>
          </w:p>
        </w:tc>
      </w:tr>
      <w:tr w:rsidR="00AC040F" w:rsidRPr="005D5519" w14:paraId="5957F7C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F908A" w14:textId="6DDF077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8F26C" w14:textId="2D395F7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Kungsbacka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88EF7B" w14:textId="2DF3ADD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14 357 560</w:t>
            </w:r>
          </w:p>
        </w:tc>
      </w:tr>
      <w:tr w:rsidR="00AC040F" w:rsidRPr="005D5519" w14:paraId="6E64661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9930B" w14:textId="7D26682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AC93D" w14:textId="6468B5A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Härryda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A70480" w14:textId="520BDED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7 004 858</w:t>
            </w:r>
          </w:p>
        </w:tc>
      </w:tr>
      <w:tr w:rsidR="00AC040F" w:rsidRPr="005D5519" w14:paraId="4A71600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D2DB1" w14:textId="2C39BD1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E8EBB" w14:textId="5A5CE6C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Partille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674F3" w14:textId="75B8AF6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9 847 583</w:t>
            </w:r>
          </w:p>
        </w:tc>
      </w:tr>
      <w:tr w:rsidR="00AC040F" w:rsidRPr="005D5519" w14:paraId="1EB6653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DA689" w14:textId="04BD045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AC63D" w14:textId="35B1BCF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Öckerö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43DE5D" w14:textId="246D296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2 986 660</w:t>
            </w:r>
          </w:p>
        </w:tc>
      </w:tr>
      <w:tr w:rsidR="00AC040F" w:rsidRPr="005D5519" w14:paraId="44D9E00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590C6" w14:textId="70EDD77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FD2B3" w14:textId="3B7A929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Stenungsund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62DD8B" w14:textId="62C74F4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10 267 394</w:t>
            </w:r>
          </w:p>
        </w:tc>
      </w:tr>
      <w:tr w:rsidR="00AC040F" w:rsidRPr="005D5519" w14:paraId="2125322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47822" w14:textId="0C96DE6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9967" w14:textId="03DFB82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Tjörn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6D138" w14:textId="0FE3691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7 268 739</w:t>
            </w:r>
          </w:p>
        </w:tc>
      </w:tr>
      <w:tr w:rsidR="00AC040F" w:rsidRPr="005D5519" w14:paraId="71DAB67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1CFB8" w14:textId="25FAA3C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A9F9B" w14:textId="2646E81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Orust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19EE61" w14:textId="7043D61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4 929 789</w:t>
            </w:r>
          </w:p>
        </w:tc>
      </w:tr>
      <w:tr w:rsidR="00AC040F" w:rsidRPr="005D5519" w14:paraId="3794C76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6A1AF" w14:textId="4C55DE7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5A818" w14:textId="0ED5EF7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Sotenäs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CE5B63" w14:textId="1332363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3 982 214</w:t>
            </w:r>
          </w:p>
        </w:tc>
      </w:tr>
      <w:tr w:rsidR="00AC040F" w:rsidRPr="005D5519" w14:paraId="6489B64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347A2" w14:textId="774C80E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0040B" w14:textId="32231FD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Munkedal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7ECF2" w14:textId="2BDC8FA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9 163 889</w:t>
            </w:r>
          </w:p>
        </w:tc>
      </w:tr>
      <w:tr w:rsidR="00AC040F" w:rsidRPr="005D5519" w14:paraId="1CEDCEB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3EFF6" w14:textId="74F1B32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95C21" w14:textId="67FC1AC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Tanum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101475" w14:textId="1332A50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7 508 632</w:t>
            </w:r>
          </w:p>
        </w:tc>
      </w:tr>
      <w:tr w:rsidR="00AC040F" w:rsidRPr="005D5519" w14:paraId="07EBF87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0A9EF" w14:textId="08FEB71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4130A" w14:textId="55AD122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Dals-Ed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B189C" w14:textId="4D9CDA6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3 994 208</w:t>
            </w:r>
          </w:p>
        </w:tc>
      </w:tr>
      <w:tr w:rsidR="00AC040F" w:rsidRPr="005D5519" w14:paraId="608EBC0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68A0D" w14:textId="1541E66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AD263" w14:textId="3C11F9C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Färgelanda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360C9E" w14:textId="16849DC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7 220 761</w:t>
            </w:r>
          </w:p>
        </w:tc>
      </w:tr>
      <w:tr w:rsidR="00AC040F" w:rsidRPr="005D5519" w14:paraId="25F1608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11078" w14:textId="1E35ECC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1ABF4" w14:textId="5E0243E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E79BF" w14:textId="003B6F8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8 216 314</w:t>
            </w:r>
          </w:p>
        </w:tc>
      </w:tr>
      <w:tr w:rsidR="00AC040F" w:rsidRPr="005D5519" w14:paraId="550EAD8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07069" w14:textId="57CF860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5386B" w14:textId="12ADB91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Lerum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25DA0" w14:textId="4CCA9DC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8 504 185</w:t>
            </w:r>
          </w:p>
        </w:tc>
      </w:tr>
      <w:tr w:rsidR="00AC040F" w:rsidRPr="005D5519" w14:paraId="6DA3C1E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3C4D3" w14:textId="5371C70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28FA6" w14:textId="69560B8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Vårgårda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8D813D" w14:textId="701DB79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6 393 132</w:t>
            </w:r>
          </w:p>
        </w:tc>
      </w:tr>
      <w:tr w:rsidR="00AC040F" w:rsidRPr="005D5519" w14:paraId="3203AEF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26BFF" w14:textId="2E5977D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5EE93" w14:textId="3ADDB90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Bollebygd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9E6E8C" w14:textId="5DEC001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2 063 075</w:t>
            </w:r>
          </w:p>
        </w:tc>
      </w:tr>
      <w:tr w:rsidR="00AC040F" w:rsidRPr="005D5519" w14:paraId="5F63894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C768D" w14:textId="649CDEA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CCEDF" w14:textId="200F481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Grästorp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91E12" w14:textId="7A520AE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2 842 725</w:t>
            </w:r>
          </w:p>
        </w:tc>
      </w:tr>
      <w:tr w:rsidR="00AC040F" w:rsidRPr="005D5519" w14:paraId="07B7760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75D6A" w14:textId="047FA3D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76A73" w14:textId="6F16667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Essunga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EB876F" w14:textId="5A4204D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2 638 816</w:t>
            </w:r>
          </w:p>
        </w:tc>
      </w:tr>
      <w:tr w:rsidR="00AC040F" w:rsidRPr="005D5519" w14:paraId="40EAE67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6E58C" w14:textId="446069B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0F5E3" w14:textId="5584C68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Karlsborg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B5F0FD" w14:textId="5C85F62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6 848 928</w:t>
            </w:r>
          </w:p>
        </w:tc>
      </w:tr>
      <w:tr w:rsidR="00AC040F" w:rsidRPr="005D5519" w14:paraId="6B02A62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91551" w14:textId="75B87A1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377FB" w14:textId="1E048A0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Gullspång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E8A76" w14:textId="41B26ED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8 432 218</w:t>
            </w:r>
          </w:p>
        </w:tc>
      </w:tr>
      <w:tr w:rsidR="00AC040F" w:rsidRPr="005D5519" w14:paraId="134397D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C5B50" w14:textId="2A31B4D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7FABB" w14:textId="6F19EB4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Tranemo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ABCA3" w14:textId="3974B75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11 154 996</w:t>
            </w:r>
          </w:p>
        </w:tc>
      </w:tr>
      <w:tr w:rsidR="00AC040F" w:rsidRPr="005D5519" w14:paraId="6B9FD6B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5497C" w14:textId="1EEFCAD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0D1DE" w14:textId="0E3F299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Bengtsfors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017DA" w14:textId="76CB3E9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16 288 693</w:t>
            </w:r>
          </w:p>
        </w:tc>
      </w:tr>
      <w:tr w:rsidR="00AC040F" w:rsidRPr="005D5519" w14:paraId="78B8632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E1AFA" w14:textId="7D956BA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DCE7F" w14:textId="5DFE591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Mellerud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C7CAB5" w14:textId="34187B4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17 919 962</w:t>
            </w:r>
          </w:p>
        </w:tc>
      </w:tr>
      <w:tr w:rsidR="00AC040F" w:rsidRPr="005D5519" w14:paraId="666C9FF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0FAD4" w14:textId="3F4047D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37641" w14:textId="5A3FA9F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Lilla Edet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BC49EC" w14:textId="7111F2B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5 037 740</w:t>
            </w:r>
          </w:p>
        </w:tc>
      </w:tr>
      <w:tr w:rsidR="00AC040F" w:rsidRPr="005D5519" w14:paraId="3EDAE8A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11679" w14:textId="7D5744D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82110" w14:textId="4329C8E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Mark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E91517" w14:textId="4C559A0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13 817 802</w:t>
            </w:r>
          </w:p>
        </w:tc>
      </w:tr>
      <w:tr w:rsidR="00AC040F" w:rsidRPr="005D5519" w14:paraId="616BC11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B10B9" w14:textId="230F986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D77CC" w14:textId="2DA34C9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Svenljunga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C9D136" w14:textId="4190AA9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13 961 737</w:t>
            </w:r>
          </w:p>
        </w:tc>
      </w:tr>
      <w:tr w:rsidR="00AC040F" w:rsidRPr="005D5519" w14:paraId="6ABF167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B32DE" w14:textId="77DFE98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B7299" w14:textId="2F27244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Herrljunga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A82C7A" w14:textId="558B407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4 485 988</w:t>
            </w:r>
          </w:p>
        </w:tc>
      </w:tr>
      <w:tr w:rsidR="00AC040F" w:rsidRPr="005D5519" w14:paraId="3267C62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CC9E3" w14:textId="2CCCA39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9E554" w14:textId="2B7458A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F9584" w14:textId="53B01E6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6 153 240</w:t>
            </w:r>
          </w:p>
        </w:tc>
      </w:tr>
      <w:tr w:rsidR="00AC040F" w:rsidRPr="005D5519" w14:paraId="778FDF0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A1199" w14:textId="286EED6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1FA57" w14:textId="05B00AB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Götene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DBAB1" w14:textId="00BCEB0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8 132 352</w:t>
            </w:r>
          </w:p>
        </w:tc>
      </w:tr>
      <w:tr w:rsidR="00AC040F" w:rsidRPr="005D5519" w14:paraId="31D55CE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C21BA" w14:textId="6B2F49E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6C519" w14:textId="1846C67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Tibro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41279" w14:textId="60A86B2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12 834 243</w:t>
            </w:r>
          </w:p>
        </w:tc>
      </w:tr>
      <w:tr w:rsidR="00AC040F" w:rsidRPr="005D5519" w14:paraId="4E2C6DB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949C7" w14:textId="396FED5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044EA" w14:textId="339662C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Töreboda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1094E2" w14:textId="720374F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17 560 123</w:t>
            </w:r>
          </w:p>
        </w:tc>
      </w:tr>
      <w:tr w:rsidR="00AC040F" w:rsidRPr="005D5519" w14:paraId="7BC39D5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976CC" w14:textId="28F0FCE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F32DE" w14:textId="337DB95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Göteborg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DF68C9" w14:textId="01BBF4C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264 661 281</w:t>
            </w:r>
          </w:p>
        </w:tc>
      </w:tr>
      <w:tr w:rsidR="00AC040F" w:rsidRPr="005D5519" w14:paraId="516E816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806E6" w14:textId="0B9778D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D5570" w14:textId="78EFE37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Mölndal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B35FC9" w14:textId="1A4BC0F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23 161 610</w:t>
            </w:r>
          </w:p>
        </w:tc>
      </w:tr>
      <w:tr w:rsidR="00AC040F" w:rsidRPr="005D5519" w14:paraId="035B329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72F07" w14:textId="23C0A59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3D484" w14:textId="205952F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Kungälv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CB5E8" w14:textId="3A51143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8 912 002</w:t>
            </w:r>
          </w:p>
        </w:tc>
      </w:tr>
      <w:tr w:rsidR="00AC040F" w:rsidRPr="005D5519" w14:paraId="1B5EB6D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186C0" w14:textId="2475BB6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B6C29" w14:textId="4EDC22D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Lysekil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136C2" w14:textId="06B1373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11 706 749</w:t>
            </w:r>
          </w:p>
        </w:tc>
      </w:tr>
      <w:tr w:rsidR="00AC040F" w:rsidRPr="005D5519" w14:paraId="7149DB3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88A5B" w14:textId="17BB8DF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08665" w14:textId="2E4EFD6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Uddevalla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30B985" w14:textId="7D39089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33 956 768</w:t>
            </w:r>
          </w:p>
        </w:tc>
      </w:tr>
      <w:tr w:rsidR="00AC040F" w:rsidRPr="005D5519" w14:paraId="0F40641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B93CA" w14:textId="1234756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178E2" w14:textId="06994CD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Strömstad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576167" w14:textId="0D0CA63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6 800 949</w:t>
            </w:r>
          </w:p>
        </w:tc>
      </w:tr>
      <w:tr w:rsidR="00AC040F" w:rsidRPr="005D5519" w14:paraId="54C6D85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C9E9F" w14:textId="2867E91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E128C" w14:textId="098560F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Vänersborg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CA8E6D" w14:textId="0F68478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43 612 437</w:t>
            </w:r>
          </w:p>
        </w:tc>
      </w:tr>
      <w:tr w:rsidR="00AC040F" w:rsidRPr="005D5519" w14:paraId="3FABE05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58AD8" w14:textId="6D7892A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C5E21" w14:textId="70687B5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Trollhättan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3F3C6" w14:textId="1CC0481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41 249 497</w:t>
            </w:r>
          </w:p>
        </w:tc>
      </w:tr>
      <w:tr w:rsidR="00AC040F" w:rsidRPr="005D5519" w14:paraId="701551D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9B17C" w14:textId="7C76584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ABA03" w14:textId="129F21D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Alingsås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EE85F" w14:textId="52085F0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14 009 716</w:t>
            </w:r>
          </w:p>
        </w:tc>
      </w:tr>
      <w:tr w:rsidR="00AC040F" w:rsidRPr="005D5519" w14:paraId="3E59575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169F6" w14:textId="00593AA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AFFDF" w14:textId="2348833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Borås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B6F172" w14:textId="1088D610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64 926 876</w:t>
            </w:r>
          </w:p>
        </w:tc>
      </w:tr>
      <w:tr w:rsidR="00AC040F" w:rsidRPr="005D5519" w14:paraId="054225E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77B0C" w14:textId="59C6376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82CCF" w14:textId="7D0EB31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Ulricehamn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BFCE9" w14:textId="09FE2DC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14 933 301</w:t>
            </w:r>
          </w:p>
        </w:tc>
      </w:tr>
      <w:tr w:rsidR="00AC040F" w:rsidRPr="005D5519" w14:paraId="527C0E5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5C02D" w14:textId="78A1952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A5856" w14:textId="4FCA2FD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Åmål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BBADB" w14:textId="7D3EA51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21 026 568</w:t>
            </w:r>
          </w:p>
        </w:tc>
      </w:tr>
      <w:tr w:rsidR="00AC040F" w:rsidRPr="005D5519" w14:paraId="21A9051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F14F1" w14:textId="34670AC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34CA0" w14:textId="5ADEE20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Mariestad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6F5F54" w14:textId="34D804E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11 526 829</w:t>
            </w:r>
          </w:p>
        </w:tc>
      </w:tr>
      <w:tr w:rsidR="00AC040F" w:rsidRPr="005D5519" w14:paraId="58F3FB8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5FD14" w14:textId="567C6EF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AD668" w14:textId="306B07A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Lidköping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0546E" w14:textId="430C211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16 300 688</w:t>
            </w:r>
          </w:p>
        </w:tc>
      </w:tr>
      <w:tr w:rsidR="00AC040F" w:rsidRPr="005D5519" w14:paraId="5AE52E1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4E4F3" w14:textId="2275E4B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00AA2" w14:textId="086C6DC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349FDA" w14:textId="1B7266D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16 948 397</w:t>
            </w:r>
          </w:p>
        </w:tc>
      </w:tr>
      <w:tr w:rsidR="00AC040F" w:rsidRPr="005D5519" w14:paraId="65D1F0A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6BFB1" w14:textId="6DA89DC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4AE3C" w14:textId="02A9A1A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Skövde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ED11D6" w14:textId="28D3697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28 439 243</w:t>
            </w:r>
          </w:p>
        </w:tc>
      </w:tr>
      <w:tr w:rsidR="00AC040F" w:rsidRPr="005D5519" w14:paraId="50FDEBA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9C2BB" w14:textId="7636F2D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06324" w14:textId="0F39AAF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8226F" w14:textId="3209B4A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4 054 181</w:t>
            </w:r>
          </w:p>
        </w:tc>
      </w:tr>
      <w:tr w:rsidR="00AC040F" w:rsidRPr="005D5519" w14:paraId="194C7FE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6D5D0" w14:textId="56B3604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56C79" w14:textId="6A4BB32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Tidaholm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F249D" w14:textId="1DDA27E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11 178 985</w:t>
            </w:r>
          </w:p>
        </w:tc>
      </w:tr>
      <w:tr w:rsidR="00AC040F" w:rsidRPr="005D5519" w14:paraId="652184D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3140A" w14:textId="0A9F2A8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47EAE" w14:textId="386E46B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Falköping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C91C8" w14:textId="7EE459A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29 290 861</w:t>
            </w:r>
          </w:p>
        </w:tc>
      </w:tr>
      <w:tr w:rsidR="00AC040F" w:rsidRPr="005D5519" w14:paraId="18F5399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113A0" w14:textId="43E975F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AC8D4" w14:textId="337AC85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72F79" w14:textId="1A95DD6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4 270 085</w:t>
            </w:r>
          </w:p>
        </w:tc>
      </w:tr>
      <w:tr w:rsidR="00AC040F" w:rsidRPr="005D5519" w14:paraId="4199D6F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ECFF0" w14:textId="119316C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BF69D" w14:textId="22D3BDF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E0C95D" w14:textId="131266F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3 946 230</w:t>
            </w:r>
          </w:p>
        </w:tc>
      </w:tr>
      <w:tr w:rsidR="00AC040F" w:rsidRPr="005D5519" w14:paraId="14C5C15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7B371" w14:textId="1AD144C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BD25C" w14:textId="3D34C48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Torsby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920B3C" w14:textId="4038B11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9 979 523</w:t>
            </w:r>
          </w:p>
        </w:tc>
      </w:tr>
      <w:tr w:rsidR="00AC040F" w:rsidRPr="005D5519" w14:paraId="42A53D7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7A19F" w14:textId="22E7AC9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FF0E8" w14:textId="6618F29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Storfors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9CB33" w14:textId="5BA386A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7 316 718</w:t>
            </w:r>
          </w:p>
        </w:tc>
      </w:tr>
      <w:tr w:rsidR="00AC040F" w:rsidRPr="005D5519" w14:paraId="70C0B27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460A0" w14:textId="2C5E133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BC08D" w14:textId="32A3DD7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Hammarö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6C6AC" w14:textId="3CF9511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3 130 596</w:t>
            </w:r>
          </w:p>
        </w:tc>
      </w:tr>
      <w:tr w:rsidR="00AC040F" w:rsidRPr="005D5519" w14:paraId="4F141F6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A5991" w14:textId="2C95C8F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AD249" w14:textId="1C14584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Munkfors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8226B7" w14:textId="17A2780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4 402 025</w:t>
            </w:r>
          </w:p>
        </w:tc>
      </w:tr>
      <w:tr w:rsidR="00AC040F" w:rsidRPr="005D5519" w14:paraId="7C22664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5CC52" w14:textId="7E399D1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C4313" w14:textId="218FDAF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Forshaga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260F37" w14:textId="7808C0B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6 297 175</w:t>
            </w:r>
          </w:p>
        </w:tc>
      </w:tr>
      <w:tr w:rsidR="00AC040F" w:rsidRPr="005D5519" w14:paraId="2F07961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9AB12" w14:textId="188417B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4BB1D" w14:textId="0C18DCE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Grums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EB1EC1" w14:textId="14312C4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9 343 809</w:t>
            </w:r>
          </w:p>
        </w:tc>
      </w:tr>
      <w:tr w:rsidR="00AC040F" w:rsidRPr="005D5519" w14:paraId="64D1352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52713" w14:textId="0C67508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8EB61" w14:textId="155B211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Årjäng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ABC29" w14:textId="29DB3A1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6 165 234</w:t>
            </w:r>
          </w:p>
        </w:tc>
      </w:tr>
      <w:tr w:rsidR="00AC040F" w:rsidRPr="005D5519" w14:paraId="04D1ABE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10537" w14:textId="62ABBD9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E5F8" w14:textId="59C77F2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Sunne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C056E1" w14:textId="3A70B00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15 149 204</w:t>
            </w:r>
          </w:p>
        </w:tc>
      </w:tr>
      <w:tr w:rsidR="00AC040F" w:rsidRPr="005D5519" w14:paraId="4395BEC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CEFFE" w14:textId="6024286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FE81F" w14:textId="28395B0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Karlstad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88C90D" w14:textId="5C00497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28 895 039</w:t>
            </w:r>
          </w:p>
        </w:tc>
      </w:tr>
      <w:tr w:rsidR="00AC040F" w:rsidRPr="005D5519" w14:paraId="0F422BA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3D371" w14:textId="071233E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39462" w14:textId="0AA8335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Kristinehamn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03084" w14:textId="6E37729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26 004 335</w:t>
            </w:r>
          </w:p>
        </w:tc>
      </w:tr>
      <w:tr w:rsidR="00AC040F" w:rsidRPr="005D5519" w14:paraId="400FC0C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11DCC" w14:textId="7341196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11889" w14:textId="367AA94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Filipstad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74285" w14:textId="6D21054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21 398 401</w:t>
            </w:r>
          </w:p>
        </w:tc>
      </w:tr>
      <w:tr w:rsidR="00AC040F" w:rsidRPr="005D5519" w14:paraId="6600C4B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48C88" w14:textId="42876A8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01440" w14:textId="52B5818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Hagfors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C5A2BC" w14:textId="6A8BBFA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10 687 206</w:t>
            </w:r>
          </w:p>
        </w:tc>
      </w:tr>
      <w:tr w:rsidR="00AC040F" w:rsidRPr="005D5519" w14:paraId="2525773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75FB8" w14:textId="76F3C44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FFB5F" w14:textId="659F554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Arvika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0B4A13" w14:textId="3AC1EC7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10 831 141</w:t>
            </w:r>
          </w:p>
        </w:tc>
      </w:tr>
      <w:tr w:rsidR="00AC040F" w:rsidRPr="005D5519" w14:paraId="260FB86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B81A7" w14:textId="76E3D17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9A322" w14:textId="5E2C8BE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Säffle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4236B" w14:textId="2073A0C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21 014 573</w:t>
            </w:r>
          </w:p>
        </w:tc>
      </w:tr>
      <w:tr w:rsidR="00AC040F" w:rsidRPr="005D5519" w14:paraId="3941F39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37C4" w14:textId="7139B0E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F31F2" w14:textId="0159C85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Lekeberg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CBDF4A" w14:textId="04B829C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2 183 021</w:t>
            </w:r>
          </w:p>
        </w:tc>
      </w:tr>
      <w:tr w:rsidR="00AC040F" w:rsidRPr="005D5519" w14:paraId="069A090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A1224" w14:textId="14BD6B9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6AA59" w14:textId="1384E56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Laxå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C1E5D0" w14:textId="65E61A0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13 182 087</w:t>
            </w:r>
          </w:p>
        </w:tc>
      </w:tr>
      <w:tr w:rsidR="00AC040F" w:rsidRPr="005D5519" w14:paraId="3F4C641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7ED76" w14:textId="6291491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DBC00" w14:textId="06A7626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Hallsberg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623307" w14:textId="2D2573A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13 817 802</w:t>
            </w:r>
          </w:p>
        </w:tc>
      </w:tr>
      <w:tr w:rsidR="00AC040F" w:rsidRPr="005D5519" w14:paraId="651697D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8AA4F" w14:textId="24D7669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A7E61" w14:textId="3FDD4AB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Degerfors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EF1572" w14:textId="0D06997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7 232 756</w:t>
            </w:r>
          </w:p>
        </w:tc>
      </w:tr>
      <w:tr w:rsidR="00AC040F" w:rsidRPr="005D5519" w14:paraId="19DF330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B3239" w14:textId="4CD20AC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293DE" w14:textId="4A85AB7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Hällefors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F795A" w14:textId="72774C8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13 829 796</w:t>
            </w:r>
          </w:p>
        </w:tc>
      </w:tr>
      <w:tr w:rsidR="00AC040F" w:rsidRPr="005D5519" w14:paraId="2D31FEE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5A2BC" w14:textId="7786C5E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0BE32" w14:textId="5AE665B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Ljusnarsberg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FD4AF9" w14:textId="339AC58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14 441 522</w:t>
            </w:r>
          </w:p>
        </w:tc>
      </w:tr>
      <w:tr w:rsidR="00AC040F" w:rsidRPr="005D5519" w14:paraId="562C55B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C086E" w14:textId="0AF68B9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C461E" w14:textId="770CB6B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AC4CA" w14:textId="0D06533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65 730 515</w:t>
            </w:r>
          </w:p>
        </w:tc>
      </w:tr>
      <w:tr w:rsidR="00AC040F" w:rsidRPr="005D5519" w14:paraId="065BF26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05F1C" w14:textId="1054029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DA006" w14:textId="0616BB4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Kumla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0BA67" w14:textId="641A7C7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9 643 674</w:t>
            </w:r>
          </w:p>
        </w:tc>
      </w:tr>
      <w:tr w:rsidR="00AC040F" w:rsidRPr="005D5519" w14:paraId="7FEDD29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F7CB1" w14:textId="4949A36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F3DE9" w14:textId="3F4F5B5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Askersund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C6E28C" w14:textId="0540232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7 436 664</w:t>
            </w:r>
          </w:p>
        </w:tc>
      </w:tr>
      <w:tr w:rsidR="00AC040F" w:rsidRPr="005D5519" w14:paraId="7D29225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2B32" w14:textId="571E542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017D" w14:textId="5411470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Karlskoga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120EF" w14:textId="2DFC676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24 517 002</w:t>
            </w:r>
          </w:p>
        </w:tc>
      </w:tr>
      <w:tr w:rsidR="00AC040F" w:rsidRPr="005D5519" w14:paraId="18500CF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7B302" w14:textId="68EE527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B252C" w14:textId="6070B38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0DF3D6" w14:textId="3872337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6 848 928</w:t>
            </w:r>
          </w:p>
        </w:tc>
      </w:tr>
      <w:tr w:rsidR="00AC040F" w:rsidRPr="005D5519" w14:paraId="53E13A1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E50B9" w14:textId="57516EA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B9FC1" w14:textId="462284D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Lindesberg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C5AB9" w14:textId="5E88788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38 286 826</w:t>
            </w:r>
          </w:p>
        </w:tc>
      </w:tr>
      <w:tr w:rsidR="00AC040F" w:rsidRPr="005D5519" w14:paraId="3DCAC4A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F01EB" w14:textId="441809A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93B42" w14:textId="018A563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Skinnskatteberg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3373C" w14:textId="0FA9A10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6 297 175</w:t>
            </w:r>
          </w:p>
        </w:tc>
      </w:tr>
      <w:tr w:rsidR="00AC040F" w:rsidRPr="005D5519" w14:paraId="440C88C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60113" w14:textId="1BF1401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3EC4C" w14:textId="2DC9E89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Surahammar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4D1ADE" w14:textId="51F3F20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7 316 718</w:t>
            </w:r>
          </w:p>
        </w:tc>
      </w:tr>
      <w:tr w:rsidR="00AC040F" w:rsidRPr="005D5519" w14:paraId="1821E8B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7CA67" w14:textId="6DAA5EA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CAD47" w14:textId="0D5A5B9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Kungsör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07129" w14:textId="5A683A3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10 567 260</w:t>
            </w:r>
          </w:p>
        </w:tc>
      </w:tr>
      <w:tr w:rsidR="00AC040F" w:rsidRPr="005D5519" w14:paraId="64EFA5D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A995D" w14:textId="292BB0E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A648C" w14:textId="0DD3819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Hallstahammar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C00794" w14:textId="0B65E1B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10 003 513</w:t>
            </w:r>
          </w:p>
        </w:tc>
      </w:tr>
      <w:tr w:rsidR="00AC040F" w:rsidRPr="005D5519" w14:paraId="3C3F921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AD4BE" w14:textId="5C4FE20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0657A" w14:textId="70FDFBF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C1B4BD" w14:textId="3C8B3BA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14 141 656</w:t>
            </w:r>
          </w:p>
        </w:tc>
      </w:tr>
      <w:tr w:rsidR="00AC040F" w:rsidRPr="005D5519" w14:paraId="3E8E720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3AD74" w14:textId="4FB513F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23113" w14:textId="5A3D01C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11A25D" w14:textId="75F5FE6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72 903 298</w:t>
            </w:r>
          </w:p>
        </w:tc>
      </w:tr>
      <w:tr w:rsidR="00AC040F" w:rsidRPr="005D5519" w14:paraId="36B335E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91868" w14:textId="5BD3855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A51E1" w14:textId="2C3B907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40791" w14:textId="2E8413A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15 077 237</w:t>
            </w:r>
          </w:p>
        </w:tc>
      </w:tr>
      <w:tr w:rsidR="00AC040F" w:rsidRPr="005D5519" w14:paraId="2A9AB0C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855F6" w14:textId="6085A9F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66CD2" w14:textId="4A6F263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Fagersta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39A5CE" w14:textId="02FF1B3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23 317 540</w:t>
            </w:r>
          </w:p>
        </w:tc>
      </w:tr>
      <w:tr w:rsidR="00AC040F" w:rsidRPr="005D5519" w14:paraId="5CAD5BF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D373D" w14:textId="6287880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CCA51" w14:textId="5257587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A773E" w14:textId="6D37449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20 498 805</w:t>
            </w:r>
          </w:p>
        </w:tc>
      </w:tr>
      <w:tr w:rsidR="00AC040F" w:rsidRPr="005D5519" w14:paraId="3317D00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EEA48" w14:textId="77FDC75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E78D1" w14:textId="408F989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Arboga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4DA74B" w14:textId="3A5B938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14 009 716</w:t>
            </w:r>
          </w:p>
        </w:tc>
      </w:tr>
      <w:tr w:rsidR="00AC040F" w:rsidRPr="005D5519" w14:paraId="17B9677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43FAF" w14:textId="11015C4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BFDAE" w14:textId="584ADA1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Vansbro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FE5A3" w14:textId="21425FA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7 784 508</w:t>
            </w:r>
          </w:p>
        </w:tc>
      </w:tr>
      <w:tr w:rsidR="00AC040F" w:rsidRPr="005D5519" w14:paraId="3DF3079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43F57" w14:textId="77841BE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EBC08" w14:textId="0EED61D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Malung-Sälen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0470F" w14:textId="1A0AC31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6 081 272</w:t>
            </w:r>
          </w:p>
        </w:tc>
      </w:tr>
      <w:tr w:rsidR="00AC040F" w:rsidRPr="005D5519" w14:paraId="3DA6B3F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69FA5" w14:textId="60F984F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73F7A" w14:textId="55A23AB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Gagnef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AB108D" w14:textId="3A86B10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3 130 596</w:t>
            </w:r>
          </w:p>
        </w:tc>
      </w:tr>
      <w:tr w:rsidR="00AC040F" w:rsidRPr="005D5519" w14:paraId="69C5B26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39E51" w14:textId="4FEDF90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D7194" w14:textId="6093E82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Leksand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2B00AE" w14:textId="45146F8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9 451 760</w:t>
            </w:r>
          </w:p>
        </w:tc>
      </w:tr>
      <w:tr w:rsidR="00AC040F" w:rsidRPr="005D5519" w14:paraId="1F8DA0A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922A8" w14:textId="18C3A1F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37028" w14:textId="4C4B992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Rättvik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42824C" w14:textId="7EABF13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3 682 348</w:t>
            </w:r>
          </w:p>
        </w:tc>
      </w:tr>
      <w:tr w:rsidR="00AC040F" w:rsidRPr="005D5519" w14:paraId="7E9D1DB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94166" w14:textId="546A111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E9CE7" w14:textId="03D36A9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Orsa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62242" w14:textId="01C17AD0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5 217 660</w:t>
            </w:r>
          </w:p>
        </w:tc>
      </w:tr>
      <w:tr w:rsidR="00AC040F" w:rsidRPr="005D5519" w14:paraId="27B5973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A9461" w14:textId="3A5286F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B3A69" w14:textId="1F0A7B8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Älvdalen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C9AA5" w14:textId="22565EC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4 414 020</w:t>
            </w:r>
          </w:p>
        </w:tc>
      </w:tr>
      <w:tr w:rsidR="00AC040F" w:rsidRPr="005D5519" w14:paraId="79BE03F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7DD31" w14:textId="2E89036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D9F6F" w14:textId="0CEDB28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Smedjebacken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8A17C1" w14:textId="2E63BB4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6 788 955</w:t>
            </w:r>
          </w:p>
        </w:tc>
      </w:tr>
      <w:tr w:rsidR="00AC040F" w:rsidRPr="005D5519" w14:paraId="657037F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A945D" w14:textId="2735E34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A7CD6" w14:textId="6499720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421C4" w14:textId="5957078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6 657 014</w:t>
            </w:r>
          </w:p>
        </w:tc>
      </w:tr>
      <w:tr w:rsidR="00AC040F" w:rsidRPr="005D5519" w14:paraId="11E4BA4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0D24F" w14:textId="2A43F11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0DBAC" w14:textId="0459102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Falun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80716" w14:textId="455CAA0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20 690 719</w:t>
            </w:r>
          </w:p>
        </w:tc>
      </w:tr>
      <w:tr w:rsidR="00AC040F" w:rsidRPr="005D5519" w14:paraId="7F78601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ADCC2" w14:textId="28BF915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3C357" w14:textId="4FA8803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Borlänge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9914F" w14:textId="74F7DE2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40 613 782</w:t>
            </w:r>
          </w:p>
        </w:tc>
      </w:tr>
      <w:tr w:rsidR="00AC040F" w:rsidRPr="005D5519" w14:paraId="66D7CCE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B0468" w14:textId="3378A06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4F081" w14:textId="11D1E24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Säter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B8630" w14:textId="0BEEFD1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4 881 810</w:t>
            </w:r>
          </w:p>
        </w:tc>
      </w:tr>
      <w:tr w:rsidR="00AC040F" w:rsidRPr="005D5519" w14:paraId="1EFD6D3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CC894" w14:textId="16471D9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7CFF9" w14:textId="502B422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Hedemora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C26730" w14:textId="7388314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23 461 476</w:t>
            </w:r>
          </w:p>
        </w:tc>
      </w:tr>
      <w:tr w:rsidR="00AC040F" w:rsidRPr="005D5519" w14:paraId="5A32A40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3831C" w14:textId="2CCA7BD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9C8D9" w14:textId="08C5A38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Avesta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B1A74" w14:textId="4B668F7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44 715 942</w:t>
            </w:r>
          </w:p>
        </w:tc>
      </w:tr>
      <w:tr w:rsidR="00AC040F" w:rsidRPr="005D5519" w14:paraId="7B04719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AF90E" w14:textId="307C181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1727D" w14:textId="69566C9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Ludvika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20E89" w14:textId="51BD9C5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23 257 567</w:t>
            </w:r>
          </w:p>
        </w:tc>
      </w:tr>
      <w:tr w:rsidR="00AC040F" w:rsidRPr="005D5519" w14:paraId="2A594B6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777B0" w14:textId="34D67C5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78B1C" w14:textId="22143DA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Ockelbo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06181" w14:textId="4A5AD11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7 016 852</w:t>
            </w:r>
          </w:p>
        </w:tc>
      </w:tr>
      <w:tr w:rsidR="00AC040F" w:rsidRPr="005D5519" w14:paraId="3560109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EC1CD" w14:textId="14B25A2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DBA53" w14:textId="3C398E1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Hofors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F1EEBA" w14:textId="2D2A8B8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8 324 266</w:t>
            </w:r>
          </w:p>
        </w:tc>
      </w:tr>
      <w:tr w:rsidR="00AC040F" w:rsidRPr="005D5519" w14:paraId="3C547DC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A35F8" w14:textId="5758578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54A41" w14:textId="6EC8B82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Ovanåker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E6D51" w14:textId="2C5DAD5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10 831 141</w:t>
            </w:r>
          </w:p>
        </w:tc>
      </w:tr>
      <w:tr w:rsidR="00AC040F" w:rsidRPr="005D5519" w14:paraId="3CE53E8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98AAB" w14:textId="528D458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97A05" w14:textId="0899B66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Nordanstig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CAD89F" w14:textId="0A07D65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7 604 589</w:t>
            </w:r>
          </w:p>
        </w:tc>
      </w:tr>
      <w:tr w:rsidR="00AC040F" w:rsidRPr="005D5519" w14:paraId="19011D4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D8B8D" w14:textId="23F103D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F8261" w14:textId="64FD279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Ljusdal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99B22" w14:textId="1605E7E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11 982 625</w:t>
            </w:r>
          </w:p>
        </w:tc>
      </w:tr>
      <w:tr w:rsidR="00AC040F" w:rsidRPr="005D5519" w14:paraId="7B4244F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DE46B" w14:textId="1978A0B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0C7B8" w14:textId="09B0D44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BAB86F" w14:textId="33D7EAD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61 244 527</w:t>
            </w:r>
          </w:p>
        </w:tc>
      </w:tr>
      <w:tr w:rsidR="00AC040F" w:rsidRPr="005D5519" w14:paraId="28538CF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1B2F" w14:textId="5B09177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BAC1F" w14:textId="7AFA44E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Sandviken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6F721" w14:textId="077767F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37 735 073</w:t>
            </w:r>
          </w:p>
        </w:tc>
      </w:tr>
      <w:tr w:rsidR="00AC040F" w:rsidRPr="005D5519" w14:paraId="6BC9AA0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3FA16" w14:textId="5CBFCDD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DD85D" w14:textId="76D1205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522E5F" w14:textId="0A07156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39 186 422</w:t>
            </w:r>
          </w:p>
        </w:tc>
      </w:tr>
      <w:tr w:rsidR="00AC040F" w:rsidRPr="005D5519" w14:paraId="529A762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CE59A" w14:textId="094A495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10E00" w14:textId="672D3B0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Bollnäs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92F3A9" w14:textId="7E8EFC4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26 556 088</w:t>
            </w:r>
          </w:p>
        </w:tc>
      </w:tr>
      <w:tr w:rsidR="00AC040F" w:rsidRPr="005D5519" w14:paraId="2707374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4B01C" w14:textId="45C3DD8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4DD24" w14:textId="4536500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Hudiksvall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4860C" w14:textId="078F18D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16 228 720</w:t>
            </w:r>
          </w:p>
        </w:tc>
      </w:tr>
      <w:tr w:rsidR="00AC040F" w:rsidRPr="005D5519" w14:paraId="598BD4E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06C1E" w14:textId="60B2B1D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0A61E" w14:textId="1AE0E19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Ånge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1CA55" w14:textId="251D337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12 282 490</w:t>
            </w:r>
          </w:p>
        </w:tc>
      </w:tr>
      <w:tr w:rsidR="00AC040F" w:rsidRPr="005D5519" w14:paraId="5F5A428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37A55" w14:textId="300879E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8F59B" w14:textId="6989877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Timrå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631645" w14:textId="3627EC2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10 519 281</w:t>
            </w:r>
          </w:p>
        </w:tc>
      </w:tr>
      <w:tr w:rsidR="00AC040F" w:rsidRPr="005D5519" w14:paraId="1B705CC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76A12" w14:textId="2A89FCF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D0863" w14:textId="23B47C5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Härnösand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E77B42" w14:textId="03B59DB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40 133 997</w:t>
            </w:r>
          </w:p>
        </w:tc>
      </w:tr>
      <w:tr w:rsidR="00AC040F" w:rsidRPr="005D5519" w14:paraId="5311335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43B46" w14:textId="7DEB93F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2C55E" w14:textId="4F2B5E4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Sundsvall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A984A" w14:textId="46E390F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44 739 931</w:t>
            </w:r>
          </w:p>
        </w:tc>
      </w:tr>
      <w:tr w:rsidR="00AC040F" w:rsidRPr="005D5519" w14:paraId="54DCC35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C4097" w14:textId="1C7201F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6B779" w14:textId="4217769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Kramfors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975E5" w14:textId="7AFB5E7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26 556 088</w:t>
            </w:r>
          </w:p>
        </w:tc>
      </w:tr>
      <w:tr w:rsidR="00AC040F" w:rsidRPr="005D5519" w14:paraId="04199CF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E785C" w14:textId="64494A7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C2B26" w14:textId="7FD8267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Sollefteå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046D2" w14:textId="586D829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28 990 995</w:t>
            </w:r>
          </w:p>
        </w:tc>
      </w:tr>
      <w:tr w:rsidR="00AC040F" w:rsidRPr="005D5519" w14:paraId="5D9CE09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86050" w14:textId="002481F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3C511" w14:textId="190CA38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Örnsköldsvik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2BD525" w14:textId="27433DE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32 565 392</w:t>
            </w:r>
          </w:p>
        </w:tc>
      </w:tr>
      <w:tr w:rsidR="00AC040F" w:rsidRPr="005D5519" w14:paraId="64A071F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07C6F" w14:textId="5BE8B28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29308" w14:textId="0381B84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Ragunda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F522D" w14:textId="1CE9CA3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8 000 411</w:t>
            </w:r>
          </w:p>
        </w:tc>
      </w:tr>
      <w:tr w:rsidR="00AC040F" w:rsidRPr="005D5519" w14:paraId="23574AB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221D1" w14:textId="2F5D45A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85B7D" w14:textId="42CA15B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Bräcke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AC151" w14:textId="45E465E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9 619 685</w:t>
            </w:r>
          </w:p>
        </w:tc>
      </w:tr>
      <w:tr w:rsidR="00AC040F" w:rsidRPr="005D5519" w14:paraId="11026BF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B40B3" w14:textId="05AB256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DFF87" w14:textId="7225BE3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Krokom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50921E" w14:textId="6C4E85C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12 438 420</w:t>
            </w:r>
          </w:p>
        </w:tc>
      </w:tr>
      <w:tr w:rsidR="00AC040F" w:rsidRPr="005D5519" w14:paraId="1668706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44E6D" w14:textId="73D0891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17CD2" w14:textId="7D104D7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Strömsund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E5A3B" w14:textId="1B7C223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15 545 027</w:t>
            </w:r>
          </w:p>
        </w:tc>
      </w:tr>
      <w:tr w:rsidR="00AC040F" w:rsidRPr="005D5519" w14:paraId="0F31BE6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C4F78" w14:textId="228CB62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18FB3" w14:textId="78E7EF7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Åre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2AF74" w14:textId="7EDC315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15 581 011</w:t>
            </w:r>
          </w:p>
        </w:tc>
      </w:tr>
      <w:tr w:rsidR="00AC040F" w:rsidRPr="005D5519" w14:paraId="3E4B711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30171" w14:textId="18FE741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AF51D" w14:textId="3D8D4BC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DA21B2" w14:textId="653EAD7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7 556 610</w:t>
            </w:r>
          </w:p>
        </w:tc>
      </w:tr>
      <w:tr w:rsidR="00AC040F" w:rsidRPr="005D5519" w14:paraId="47F77D1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D9D59" w14:textId="03FA0A1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A490F" w14:textId="0178E7D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Härjedalen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618350" w14:textId="136E78E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9 415 776</w:t>
            </w:r>
          </w:p>
        </w:tc>
      </w:tr>
      <w:tr w:rsidR="00AC040F" w:rsidRPr="005D5519" w14:paraId="0877C14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78E55" w14:textId="3FDD525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C5A0C" w14:textId="215238F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Östersund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C77247" w14:textId="7CA835C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32 361 484</w:t>
            </w:r>
          </w:p>
        </w:tc>
      </w:tr>
      <w:tr w:rsidR="00AC040F" w:rsidRPr="005D5519" w14:paraId="7BFEBAF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E45BC" w14:textId="3C3C6AD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63D0C" w14:textId="133AFDB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Nordmaling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0EA07" w14:textId="04879E2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5 901 353</w:t>
            </w:r>
          </w:p>
        </w:tc>
      </w:tr>
      <w:tr w:rsidR="00AC040F" w:rsidRPr="005D5519" w14:paraId="277482F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7D7A4" w14:textId="719CF02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8B214" w14:textId="3C663E1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Bjurholm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D47AB7" w14:textId="2B9BC0F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1 847 171</w:t>
            </w:r>
          </w:p>
        </w:tc>
      </w:tr>
      <w:tr w:rsidR="00AC040F" w:rsidRPr="005D5519" w14:paraId="41FDE37B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11852" w14:textId="5BDE69C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ECC6B" w14:textId="2780395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Vindeln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14FB69" w14:textId="0F27703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4 018 198</w:t>
            </w:r>
          </w:p>
        </w:tc>
      </w:tr>
      <w:tr w:rsidR="00AC040F" w:rsidRPr="005D5519" w14:paraId="61F9EB9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CB495" w14:textId="480097B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89C3C" w14:textId="0A5C883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Robertsfors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E770C" w14:textId="662A430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3 970 219</w:t>
            </w:r>
          </w:p>
        </w:tc>
      </w:tr>
      <w:tr w:rsidR="00AC040F" w:rsidRPr="005D5519" w14:paraId="48259EA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0C139" w14:textId="4FA236C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183B9" w14:textId="3ED6595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7705C8" w14:textId="1FE8CF5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4 929 789</w:t>
            </w:r>
          </w:p>
        </w:tc>
      </w:tr>
      <w:tr w:rsidR="00AC040F" w:rsidRPr="005D5519" w14:paraId="1460336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33936" w14:textId="50F6ADE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6CBB2" w14:textId="3F07AC6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Malå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F147E8" w14:textId="3E5302D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2 950 676</w:t>
            </w:r>
          </w:p>
        </w:tc>
      </w:tr>
      <w:tr w:rsidR="00AC040F" w:rsidRPr="005D5519" w14:paraId="183A667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098A9" w14:textId="3E44219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D659C" w14:textId="30F278D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Storuman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FDFD2" w14:textId="1B24214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4 701 891</w:t>
            </w:r>
          </w:p>
        </w:tc>
      </w:tr>
      <w:tr w:rsidR="00AC040F" w:rsidRPr="005D5519" w14:paraId="27F66BE1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8A6CA" w14:textId="0014DC5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34D88" w14:textId="57C17E5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Sorsele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E20C16" w14:textId="01569FC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5 145 692</w:t>
            </w:r>
          </w:p>
        </w:tc>
      </w:tr>
      <w:tr w:rsidR="00AC040F" w:rsidRPr="005D5519" w14:paraId="75DA8179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55FF2" w14:textId="6E91D34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E8C27" w14:textId="48A8C08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Dorotea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A36159" w14:textId="5E84648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4 246 095</w:t>
            </w:r>
          </w:p>
        </w:tc>
      </w:tr>
      <w:tr w:rsidR="00AC040F" w:rsidRPr="005D5519" w14:paraId="079E8A83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5FF9C" w14:textId="201A019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BD8DE" w14:textId="59CE6FB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Vännäs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CB8447" w14:textId="3EF03AA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4 785 853</w:t>
            </w:r>
          </w:p>
        </w:tc>
      </w:tr>
      <w:tr w:rsidR="00AC040F" w:rsidRPr="005D5519" w14:paraId="663E907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47A96" w14:textId="7FCEC74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FB2C5" w14:textId="7F01947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Vilhelmina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8A0715" w14:textId="3ACB32E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10 255 400</w:t>
            </w:r>
          </w:p>
        </w:tc>
      </w:tr>
      <w:tr w:rsidR="00AC040F" w:rsidRPr="005D5519" w14:paraId="205CF03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8E4EC" w14:textId="08689D6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2F458" w14:textId="01C61EA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Åsele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4C029" w14:textId="0DE5209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3 982 214</w:t>
            </w:r>
          </w:p>
        </w:tc>
      </w:tr>
      <w:tr w:rsidR="00AC040F" w:rsidRPr="005D5519" w14:paraId="4C4139FF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72EB1" w14:textId="234CBC5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6FA30" w14:textId="547537C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Umeå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F904FD" w14:textId="221F28E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31 653 801</w:t>
            </w:r>
          </w:p>
        </w:tc>
      </w:tr>
      <w:tr w:rsidR="00AC040F" w:rsidRPr="005D5519" w14:paraId="3DDD2F6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ACE8A" w14:textId="3DAE453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27B59" w14:textId="26DF1CA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Lycksele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32B883" w14:textId="0B81C92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8 959 981</w:t>
            </w:r>
          </w:p>
        </w:tc>
      </w:tr>
      <w:tr w:rsidR="00AC040F" w:rsidRPr="005D5519" w14:paraId="2F22050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FD2D6" w14:textId="111B16F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84ED6" w14:textId="52F0C8F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Skellefteå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F51B38" w14:textId="5FB9BDA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44 452 060</w:t>
            </w:r>
          </w:p>
        </w:tc>
      </w:tr>
      <w:tr w:rsidR="00AC040F" w:rsidRPr="005D5519" w14:paraId="15D7761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75AD8" w14:textId="4156FC2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4FBFE" w14:textId="304DE02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Arvidsjaur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40BDA" w14:textId="6AD31B3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5 121 703</w:t>
            </w:r>
          </w:p>
        </w:tc>
      </w:tr>
      <w:tr w:rsidR="00AC040F" w:rsidRPr="005D5519" w14:paraId="382A3E6A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A7700" w14:textId="7DFB58C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3ED47" w14:textId="74197F4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Arjeplog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82920F" w14:textId="17E9B4A9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2 950 676</w:t>
            </w:r>
          </w:p>
        </w:tc>
      </w:tr>
      <w:tr w:rsidR="00AC040F" w:rsidRPr="005D5519" w14:paraId="4FEABFE4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930D0" w14:textId="39B4D9A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28044" w14:textId="3EF1A1B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Jokkmokk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BF8F57" w14:textId="7E212B0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7 016 852</w:t>
            </w:r>
          </w:p>
        </w:tc>
      </w:tr>
      <w:tr w:rsidR="00AC040F" w:rsidRPr="005D5519" w14:paraId="2F902ED8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06C03" w14:textId="7C515DA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CA0C3" w14:textId="522228E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Överkalix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3FFB16" w14:textId="296AA9C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4 150 138</w:t>
            </w:r>
          </w:p>
        </w:tc>
      </w:tr>
      <w:tr w:rsidR="00AC040F" w:rsidRPr="005D5519" w14:paraId="63E0BB8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1E29E" w14:textId="4984879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B28C" w14:textId="207F113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174F5" w14:textId="774B5A9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8 216 314</w:t>
            </w:r>
          </w:p>
        </w:tc>
      </w:tr>
      <w:tr w:rsidR="00AC040F" w:rsidRPr="005D5519" w14:paraId="2875BAE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668A2" w14:textId="5E30011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8D2BD" w14:textId="28ABB18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Övertorneå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6965DE" w14:textId="38D53F30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4 006 203</w:t>
            </w:r>
          </w:p>
        </w:tc>
      </w:tr>
      <w:tr w:rsidR="00AC040F" w:rsidRPr="005D5519" w14:paraId="5656A446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F43A5" w14:textId="77F64DD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2FF16" w14:textId="4B0C0520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Pajala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0C947" w14:textId="177C958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7 040 842</w:t>
            </w:r>
          </w:p>
        </w:tc>
      </w:tr>
      <w:tr w:rsidR="00AC040F" w:rsidRPr="005D5519" w14:paraId="60DDDFA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8F875" w14:textId="5F2BCC0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070FB" w14:textId="68DD1F0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Gällivare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B03CF" w14:textId="4703000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7 688 551</w:t>
            </w:r>
          </w:p>
        </w:tc>
      </w:tr>
      <w:tr w:rsidR="00AC040F" w:rsidRPr="005D5519" w14:paraId="7BECA787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935F9" w14:textId="6830E15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86F6B" w14:textId="252CE44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Älvsbyn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D72D2C" w14:textId="0843539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9 919 550</w:t>
            </w:r>
          </w:p>
        </w:tc>
      </w:tr>
      <w:tr w:rsidR="00AC040F" w:rsidRPr="005D5519" w14:paraId="5A7AF50D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3EF3D" w14:textId="30BE2E5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DC11E" w14:textId="3E5C27E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Luleå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C65A17" w14:textId="08DC9FA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20 114 977</w:t>
            </w:r>
          </w:p>
        </w:tc>
      </w:tr>
      <w:tr w:rsidR="00AC040F" w:rsidRPr="005D5519" w14:paraId="619D5080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7E59D" w14:textId="76FC158D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09579" w14:textId="35C6102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Piteå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309D6" w14:textId="2569303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23 641 395</w:t>
            </w:r>
          </w:p>
        </w:tc>
      </w:tr>
      <w:tr w:rsidR="00AC040F" w:rsidRPr="005D5519" w14:paraId="70479EBC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61EC8" w14:textId="704B3B2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7C828" w14:textId="71B8FD56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Boden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4676C7" w14:textId="68F1BDB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29 662 694</w:t>
            </w:r>
          </w:p>
        </w:tc>
      </w:tr>
      <w:tr w:rsidR="00AC040F" w:rsidRPr="005D5519" w14:paraId="259D86D2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18876" w14:textId="0497E40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CDB93" w14:textId="6DD60D7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Haparanda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8085E5" w14:textId="75AB27FA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6 381 138</w:t>
            </w:r>
          </w:p>
        </w:tc>
      </w:tr>
      <w:tr w:rsidR="00AC040F" w:rsidRPr="005D5519" w14:paraId="3246EE5E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9FDF5" w14:textId="517EBA6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06769" w14:textId="00B08C5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Kiruna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AC04F5" w14:textId="02420E6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17 380 204</w:t>
            </w:r>
          </w:p>
        </w:tc>
      </w:tr>
      <w:tr w:rsidR="00F22ABA" w:rsidRPr="00AC040F" w14:paraId="779658F4" w14:textId="77777777" w:rsidTr="00C71804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07C18" w14:textId="370B8524" w:rsidR="00F22ABA" w:rsidRPr="00AC040F" w:rsidRDefault="005A6718" w:rsidP="00AC040F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AC040F">
              <w:rPr>
                <w:rFonts w:ascii="Calibri" w:hAnsi="Calibri" w:cs="Calibri"/>
                <w:b/>
                <w:color w:val="000000"/>
              </w:rPr>
              <w:t>Summa kommuner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571AB" w14:textId="3647A056" w:rsidR="00F22ABA" w:rsidRPr="00AC040F" w:rsidRDefault="00F22ABA" w:rsidP="00AC040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69BDD" w14:textId="77777777" w:rsidR="00F22ABA" w:rsidRPr="00AC040F" w:rsidRDefault="00F22ABA" w:rsidP="00AC040F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AC040F">
              <w:rPr>
                <w:rFonts w:ascii="Calibri" w:hAnsi="Calibri" w:cs="Calibri"/>
                <w:b/>
                <w:color w:val="000000"/>
              </w:rPr>
              <w:t>5 600 000 000</w:t>
            </w:r>
          </w:p>
        </w:tc>
      </w:tr>
    </w:tbl>
    <w:p w14:paraId="234EF9FF" w14:textId="77777777" w:rsidR="003C65AC" w:rsidRDefault="004A05BF">
      <w:r>
        <w:t xml:space="preserve"> </w:t>
      </w:r>
      <w:r w:rsidR="00AB385D">
        <w:br w:type="page"/>
      </w:r>
    </w:p>
    <w:tbl>
      <w:tblPr>
        <w:tblW w:w="38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560"/>
      </w:tblGrid>
      <w:tr w:rsidR="005D5519" w:rsidRPr="003C65AC" w14:paraId="36D79C84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769" w14:textId="77777777" w:rsidR="005D5519" w:rsidRPr="00AC040F" w:rsidRDefault="005D5519" w:rsidP="004C1B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C040F">
              <w:rPr>
                <w:rFonts w:ascii="Calibri" w:hAnsi="Calibri" w:cs="Calibri"/>
                <w:b/>
                <w:bCs/>
                <w:color w:val="000000"/>
              </w:rPr>
              <w:lastRenderedPageBreak/>
              <w:t>Landsting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95E67" w14:textId="77777777" w:rsidR="005D5519" w:rsidRPr="00AC040F" w:rsidRDefault="005D5519" w:rsidP="004C1B8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040F">
              <w:rPr>
                <w:rFonts w:ascii="Calibri" w:hAnsi="Calibri" w:cs="Calibri"/>
                <w:b/>
                <w:bCs/>
                <w:color w:val="000000"/>
              </w:rPr>
              <w:t>Belopp (kr)</w:t>
            </w:r>
          </w:p>
        </w:tc>
      </w:tr>
      <w:tr w:rsidR="00AC040F" w:rsidRPr="005D5519" w14:paraId="7716C4C9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2275" w14:textId="26897668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Stockholm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FAEEF" w14:textId="7097D120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204 934 377</w:t>
            </w:r>
          </w:p>
        </w:tc>
      </w:tr>
      <w:tr w:rsidR="00AC040F" w:rsidRPr="005D5519" w14:paraId="625DE37D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5B8A" w14:textId="00D53F3A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Uppsala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C9505" w14:textId="38E11E51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36 664 660</w:t>
            </w:r>
          </w:p>
        </w:tc>
      </w:tr>
      <w:tr w:rsidR="00AC040F" w:rsidRPr="005D5519" w14:paraId="39C3DF64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2A38" w14:textId="62D554F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Södermanland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99132" w14:textId="452FDA8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55 608 067</w:t>
            </w:r>
          </w:p>
        </w:tc>
      </w:tr>
      <w:tr w:rsidR="00AC040F" w:rsidRPr="005D5519" w14:paraId="4F17D6D5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C9F5" w14:textId="4BEEAA59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Östergötland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9928B" w14:textId="0153F45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62 675 497</w:t>
            </w:r>
          </w:p>
        </w:tc>
      </w:tr>
      <w:tr w:rsidR="00AC040F" w:rsidRPr="005D5519" w14:paraId="1EDC87CF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7847" w14:textId="79F9278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Jönköping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81FE5" w14:textId="32B5F35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65 360 024</w:t>
            </w:r>
          </w:p>
        </w:tc>
      </w:tr>
      <w:tr w:rsidR="00AC040F" w:rsidRPr="005D5519" w14:paraId="13DBD167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CE2B" w14:textId="58F9CC5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Kronoberg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C036A" w14:textId="6EB16066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44 511 740</w:t>
            </w:r>
          </w:p>
        </w:tc>
      </w:tr>
      <w:tr w:rsidR="00AC040F" w:rsidRPr="005D5519" w14:paraId="7F30BF23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125D" w14:textId="23521D7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Kalmar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67198" w14:textId="2D627DC3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54 015 051</w:t>
            </w:r>
          </w:p>
        </w:tc>
      </w:tr>
      <w:tr w:rsidR="00AC040F" w:rsidRPr="005D5519" w14:paraId="62BA11E2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A9B7" w14:textId="53AFF44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Gotlands kommun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878AC" w14:textId="0DCFA565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4 315 473</w:t>
            </w:r>
          </w:p>
        </w:tc>
      </w:tr>
      <w:tr w:rsidR="00AC040F" w:rsidRPr="005D5519" w14:paraId="77BFED7F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FC2C" w14:textId="5546745F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Blekinge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2F222" w14:textId="7D63DDC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32 753 763</w:t>
            </w:r>
          </w:p>
        </w:tc>
      </w:tr>
      <w:tr w:rsidR="00AC040F" w:rsidRPr="005D5519" w14:paraId="53350F44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179A" w14:textId="647FF37C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Skåne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1292A" w14:textId="516D9637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164 540 036</w:t>
            </w:r>
          </w:p>
        </w:tc>
      </w:tr>
      <w:tr w:rsidR="00AC040F" w:rsidRPr="005D5519" w14:paraId="48469414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89D5" w14:textId="546466D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Halland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F79F6" w14:textId="0DA9FEE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39 741 120</w:t>
            </w:r>
          </w:p>
        </w:tc>
      </w:tr>
      <w:tr w:rsidR="00AC040F" w:rsidRPr="005D5519" w14:paraId="3BCA1F58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A891" w14:textId="6F11DDD4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Västra Götaland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EB2B2" w14:textId="6542690F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228 075 256</w:t>
            </w:r>
          </w:p>
        </w:tc>
      </w:tr>
      <w:tr w:rsidR="00AC040F" w:rsidRPr="005D5519" w14:paraId="0A1437B1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426" w14:textId="0E497F2B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Värmland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62633" w14:textId="05288B2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46 370 259</w:t>
            </w:r>
          </w:p>
        </w:tc>
      </w:tr>
      <w:tr w:rsidR="00AC040F" w:rsidRPr="005D5519" w14:paraId="2F6FB179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2784" w14:textId="088A116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Örebro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DBEDB" w14:textId="56A36132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53 749 548</w:t>
            </w:r>
          </w:p>
        </w:tc>
      </w:tr>
      <w:tr w:rsidR="00AC040F" w:rsidRPr="005D5519" w14:paraId="0851B2CC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4798" w14:textId="7B900B9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Västmanland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F8DDA" w14:textId="459081C8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48 266 707</w:t>
            </w:r>
          </w:p>
        </w:tc>
      </w:tr>
      <w:tr w:rsidR="00AC040F" w:rsidRPr="005D5519" w14:paraId="7AF0FB5C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0457" w14:textId="63163B17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Dalarna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45B58" w14:textId="17DACCD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51 608 669</w:t>
            </w:r>
          </w:p>
        </w:tc>
      </w:tr>
      <w:tr w:rsidR="00AC040F" w:rsidRPr="005D5519" w14:paraId="2EBD2FD4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E1B3" w14:textId="3F8E7FC3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Gävleborg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A4B73" w14:textId="13054E4B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57 091 511</w:t>
            </w:r>
          </w:p>
        </w:tc>
      </w:tr>
      <w:tr w:rsidR="00AC040F" w:rsidRPr="005D5519" w14:paraId="7CD77F20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A292" w14:textId="0C0FDAD2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Västernorrland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98A9E" w14:textId="5E6E722C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50 508 730</w:t>
            </w:r>
          </w:p>
        </w:tc>
      </w:tr>
      <w:tr w:rsidR="00AC040F" w:rsidRPr="005D5519" w14:paraId="5E5A1FE9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E383" w14:textId="10F25EAE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Jämtland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90037" w14:textId="1BEAEFBD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27 865 141</w:t>
            </w:r>
          </w:p>
        </w:tc>
      </w:tr>
      <w:tr w:rsidR="00AC040F" w:rsidRPr="005D5519" w14:paraId="5D1A027D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1712" w14:textId="3FC5B9E1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Västerbotten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CD6D1" w14:textId="741CB354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33 318 483</w:t>
            </w:r>
          </w:p>
        </w:tc>
      </w:tr>
      <w:tr w:rsidR="00AC040F" w:rsidRPr="005D5519" w14:paraId="033B4F58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6B32" w14:textId="2450F115" w:rsidR="00AC040F" w:rsidRPr="005D5519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Norrbotten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34BAE" w14:textId="618DE86E" w:rsidR="00AC040F" w:rsidRPr="005D5519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>38 025 888</w:t>
            </w:r>
          </w:p>
        </w:tc>
      </w:tr>
      <w:tr w:rsidR="00AC040F" w:rsidRPr="003C65AC" w14:paraId="18E2BF5D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CEF" w14:textId="015103B1" w:rsidR="00AC040F" w:rsidRPr="003C65AC" w:rsidRDefault="00AC040F" w:rsidP="00AC040F">
            <w:pPr>
              <w:spacing w:after="0" w:line="240" w:lineRule="auto"/>
              <w:rPr>
                <w:rFonts w:ascii="OrigGarmnd BT" w:eastAsia="Times New Roman" w:hAnsi="OrigGarmnd BT" w:cs="Arial"/>
                <w:b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Summa landsting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0484F" w14:textId="5F67F754" w:rsidR="00AC040F" w:rsidRPr="003C65AC" w:rsidRDefault="00AC040F" w:rsidP="00AC040F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/>
                <w:color w:val="000000"/>
                <w:lang w:eastAsia="sv-SE"/>
              </w:rPr>
            </w:pPr>
            <w:r>
              <w:rPr>
                <w:rFonts w:ascii="Calibri" w:hAnsi="Calibri" w:cs="Calibri"/>
                <w:b/>
                <w:bCs/>
              </w:rPr>
              <w:t>1 400 000 000</w:t>
            </w:r>
          </w:p>
        </w:tc>
      </w:tr>
    </w:tbl>
    <w:p w14:paraId="4CA9FFEF" w14:textId="1C73D8C0" w:rsidR="00AB385D" w:rsidRDefault="00AB385D"/>
    <w:sectPr w:rsidR="00AB385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A0052" w14:textId="77777777" w:rsidR="008D753C" w:rsidRDefault="008D753C" w:rsidP="00146A08">
      <w:pPr>
        <w:spacing w:after="0" w:line="240" w:lineRule="auto"/>
      </w:pPr>
      <w:r>
        <w:separator/>
      </w:r>
    </w:p>
  </w:endnote>
  <w:endnote w:type="continuationSeparator" w:id="0">
    <w:p w14:paraId="4CAA0053" w14:textId="77777777" w:rsidR="008D753C" w:rsidRDefault="008D753C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858502"/>
      <w:docPartObj>
        <w:docPartGallery w:val="Page Numbers (Bottom of Page)"/>
        <w:docPartUnique/>
      </w:docPartObj>
    </w:sdtPr>
    <w:sdtEndPr/>
    <w:sdtContent>
      <w:p w14:paraId="4CAA0056" w14:textId="5E9F4E96" w:rsidR="008D753C" w:rsidRDefault="008D753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F64">
          <w:rPr>
            <w:noProof/>
          </w:rPr>
          <w:t>8</w:t>
        </w:r>
        <w:r>
          <w:fldChar w:fldCharType="end"/>
        </w:r>
      </w:p>
    </w:sdtContent>
  </w:sdt>
  <w:p w14:paraId="4CAA0057" w14:textId="77777777" w:rsidR="008D753C" w:rsidRDefault="008D75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0050" w14:textId="77777777" w:rsidR="008D753C" w:rsidRDefault="008D753C" w:rsidP="00146A08">
      <w:pPr>
        <w:spacing w:after="0" w:line="240" w:lineRule="auto"/>
      </w:pPr>
      <w:r>
        <w:separator/>
      </w:r>
    </w:p>
  </w:footnote>
  <w:footnote w:type="continuationSeparator" w:id="0">
    <w:p w14:paraId="4CAA0051" w14:textId="77777777" w:rsidR="008D753C" w:rsidRDefault="008D753C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A0055" w14:textId="510CD338" w:rsidR="008D753C" w:rsidRDefault="008D753C">
    <w:pPr>
      <w:pStyle w:val="Sidhuvud"/>
    </w:pPr>
    <w:r w:rsidRPr="004A05BF">
      <w:rPr>
        <w:sz w:val="21"/>
        <w:szCs w:val="21"/>
      </w:rPr>
      <w:t xml:space="preserve">Bilaga </w:t>
    </w:r>
    <w:r w:rsidR="005E6F64">
      <w:rPr>
        <w:sz w:val="21"/>
        <w:szCs w:val="21"/>
      </w:rPr>
      <w:t xml:space="preserve">2 </w:t>
    </w:r>
    <w:r w:rsidRPr="004A05BF">
      <w:rPr>
        <w:sz w:val="21"/>
        <w:szCs w:val="21"/>
      </w:rPr>
      <w:t xml:space="preserve">till regeringens beslut den </w:t>
    </w:r>
    <w:r w:rsidR="001B7304">
      <w:rPr>
        <w:sz w:val="21"/>
        <w:szCs w:val="21"/>
      </w:rPr>
      <w:t>18</w:t>
    </w:r>
    <w:r w:rsidRPr="004A05BF">
      <w:rPr>
        <w:sz w:val="21"/>
        <w:szCs w:val="21"/>
      </w:rPr>
      <w:t xml:space="preserve"> december 201</w:t>
    </w:r>
    <w:r w:rsidR="00AC040F">
      <w:rPr>
        <w:sz w:val="21"/>
        <w:szCs w:val="21"/>
      </w:rPr>
      <w:t>7</w:t>
    </w:r>
    <w:r w:rsidRPr="004A05BF">
      <w:rPr>
        <w:sz w:val="21"/>
        <w:szCs w:val="21"/>
      </w:rPr>
      <w:t xml:space="preserve"> III </w:t>
    </w:r>
    <w:r w:rsidR="00104968">
      <w:rPr>
        <w:sz w:val="21"/>
        <w:szCs w:val="21"/>
      </w:rPr>
      <w:t>7</w:t>
    </w:r>
    <w:r w:rsidRPr="004A05BF">
      <w:rPr>
        <w:sz w:val="21"/>
        <w:szCs w:val="21"/>
      </w:rPr>
      <w:t xml:space="preserve"> (Fi201</w:t>
    </w:r>
    <w:r w:rsidR="00AC040F">
      <w:rPr>
        <w:sz w:val="21"/>
        <w:szCs w:val="21"/>
      </w:rPr>
      <w:t>7</w:t>
    </w:r>
    <w:r w:rsidRPr="004A05BF">
      <w:rPr>
        <w:sz w:val="21"/>
        <w:szCs w:val="21"/>
      </w:rPr>
      <w:t>/</w:t>
    </w:r>
    <w:r w:rsidR="00104968">
      <w:t>04731</w:t>
    </w:r>
    <w:r w:rsidRPr="004A05BF">
      <w:rPr>
        <w:sz w:val="21"/>
        <w:szCs w:val="21"/>
      </w:rPr>
      <w:t>/K)</w:t>
    </w:r>
    <w:r>
      <w:rPr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48"/>
    <w:rsid w:val="00104968"/>
    <w:rsid w:val="00124DC3"/>
    <w:rsid w:val="00146A08"/>
    <w:rsid w:val="001B7304"/>
    <w:rsid w:val="0021587F"/>
    <w:rsid w:val="003C65AC"/>
    <w:rsid w:val="003F36E2"/>
    <w:rsid w:val="004435E6"/>
    <w:rsid w:val="0047122E"/>
    <w:rsid w:val="004A05BF"/>
    <w:rsid w:val="004E353B"/>
    <w:rsid w:val="004F5BF1"/>
    <w:rsid w:val="005A6718"/>
    <w:rsid w:val="005D5519"/>
    <w:rsid w:val="005E6F64"/>
    <w:rsid w:val="00643128"/>
    <w:rsid w:val="00645178"/>
    <w:rsid w:val="0067241C"/>
    <w:rsid w:val="006E5F98"/>
    <w:rsid w:val="00752997"/>
    <w:rsid w:val="00796CE1"/>
    <w:rsid w:val="007A13C6"/>
    <w:rsid w:val="007C4E3B"/>
    <w:rsid w:val="008C4615"/>
    <w:rsid w:val="008D753C"/>
    <w:rsid w:val="009B0B40"/>
    <w:rsid w:val="00A2712C"/>
    <w:rsid w:val="00A56EC2"/>
    <w:rsid w:val="00AB3661"/>
    <w:rsid w:val="00AB385D"/>
    <w:rsid w:val="00AC040F"/>
    <w:rsid w:val="00B15D54"/>
    <w:rsid w:val="00C71804"/>
    <w:rsid w:val="00D75405"/>
    <w:rsid w:val="00DB317C"/>
    <w:rsid w:val="00E23C48"/>
    <w:rsid w:val="00ED058B"/>
    <w:rsid w:val="00ED3DB7"/>
    <w:rsid w:val="00F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FB5F"/>
  <w15:docId w15:val="{F2DBB9EF-95B1-4EC3-98FC-6428231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A6374926B74BD4A9ACE480F54EB02B7" ma:contentTypeVersion="13" ma:contentTypeDescription="Skapa ett nytt dokument." ma:contentTypeScope="" ma:versionID="06f0e356f7bdbdf879621b6700ae182c">
  <xsd:schema xmlns:xsd="http://www.w3.org/2001/XMLSchema" xmlns:xs="http://www.w3.org/2001/XMLSchema" xmlns:p="http://schemas.microsoft.com/office/2006/metadata/properties" xmlns:ns2="eec14d05-b663-4c4f-ba9e-f91ce218b26b" targetNamespace="http://schemas.microsoft.com/office/2006/metadata/properties" ma:root="true" ma:fieldsID="d9c981b6ddc4955909be4e3b4e49cbb7" ns2:_=""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_dlc_DocId" minOccurs="0"/>
                <xsd:element ref="ns2:c9cd366cc722410295b9eacffbd73909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description="" ma:internalName="Diarienummer">
      <xsd:simpleType>
        <xsd:restriction base="dms:Text"/>
      </xsd:simpleType>
    </xsd:element>
    <xsd:element name="Nyckelord" ma:index="5" nillable="true" ma:displayName="Nyckelord" ma:description="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eec14d05-b663-4c4f-ba9e-f91ce218b26b" xsi:nil="true"/>
    <Sekretess xmlns="eec14d05-b663-4c4f-ba9e-f91ce218b26b">false</Sekretess>
    <k46d94c0acf84ab9a79866a9d8b1905f xmlns="eec14d05-b663-4c4f-ba9e-f91ce218b26b">
      <Terms xmlns="http://schemas.microsoft.com/office/infopath/2007/PartnerControls"/>
    </k46d94c0acf84ab9a79866a9d8b1905f>
    <Diarienummer xmlns="eec14d05-b663-4c4f-ba9e-f91ce218b26b" xsi:nil="true"/>
    <TaxCatchAll xmlns="eec14d05-b663-4c4f-ba9e-f91ce218b26b"/>
    <c9cd366cc722410295b9eacffbd73909 xmlns="eec14d05-b663-4c4f-ba9e-f91ce218b26b">
      <Terms xmlns="http://schemas.microsoft.com/office/infopath/2007/PartnerControls"/>
    </c9cd366cc722410295b9eacffbd73909>
    <_dlc_DocId xmlns="eec14d05-b663-4c4f-ba9e-f91ce218b26b">QZUX6KDAKH7W-95-726</_dlc_DocId>
    <_dlc_DocIdUrl xmlns="eec14d05-b663-4c4f-ba9e-f91ce218b26b">
      <Url>http://rkdhs-fi/enhet/ofa/k/_layouts/DocIdRedir.aspx?ID=QZUX6KDAKH7W-95-726</Url>
      <Description>QZUX6KDAKH7W-95-726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230029-F281-4772-AD7D-7E99E8E274A7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4ED0798B-3EB7-4A07-97D3-582E49993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F6689-3606-4208-A0E4-B7C92E59914A}">
  <ds:schemaRefs>
    <ds:schemaRef ds:uri="http://purl.org/dc/elements/1.1/"/>
    <ds:schemaRef ds:uri="http://schemas.microsoft.com/office/2006/metadata/properties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C75D15-02E4-4868-AEE6-6DEE4C83104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F9106E5-0990-4D53-AFBF-37DB6B5872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5AD7B42-7106-4E1D-B965-E878727B20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1504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Hermansson</dc:creator>
  <cp:lastModifiedBy>Elin Bengtsson</cp:lastModifiedBy>
  <cp:revision>4</cp:revision>
  <cp:lastPrinted>2016-11-15T08:19:00Z</cp:lastPrinted>
  <dcterms:created xsi:type="dcterms:W3CDTF">2017-12-19T07:20:00Z</dcterms:created>
  <dcterms:modified xsi:type="dcterms:W3CDTF">2017-12-20T16:04:00Z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0x01010053E1D612BA3F4E21AA250ECD751942B3007A6374926B74BD4A9ACE480F54EB02B7</vt:lpwstr>
  </property>
  <property fmtid="{D5CDD505-2E9C-101B-9397-08002B2CF9AE}" pid="3" name="_dlc_DocIdItemGuid">
    <vt:lpwstr>bb66a8f0-f463-4c0d-a174-634f1c52ab7c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