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rutnt"/>
        <w:tblW w:w="0" w:type="auto"/>
        <w:tblLook w:val="06A0" w:firstRow="1" w:lastRow="0" w:firstColumn="1" w:lastColumn="0" w:noHBand="1" w:noVBand="1"/>
      </w:tblPr>
      <w:tblGrid>
        <w:gridCol w:w="3562"/>
        <w:gridCol w:w="2387"/>
        <w:gridCol w:w="2977"/>
      </w:tblGrid>
      <w:tr w:rsidR="00CE7786" w:rsidRPr="00BD01D8" w14:paraId="0061A7F0" w14:textId="77777777" w:rsidTr="009D3D83">
        <w:trPr>
          <w:cantSplit/>
        </w:trPr>
        <w:tc>
          <w:tcPr>
            <w:tcW w:w="3562" w:type="dxa"/>
          </w:tcPr>
          <w:p w14:paraId="31FD73E8" w14:textId="77777777" w:rsidR="00CE7786" w:rsidRPr="00BD01D8" w:rsidRDefault="00CE7786" w:rsidP="00997907">
            <w:pPr>
              <w:rPr>
                <w:rFonts w:ascii="Calibri" w:hAnsi="Calibri" w:cs="Calibri"/>
                <w:b/>
                <w:sz w:val="20"/>
                <w:szCs w:val="20"/>
              </w:rPr>
            </w:pPr>
            <w:bookmarkStart w:id="0" w:name="_Hlk499711191"/>
            <w:r w:rsidRPr="00BD01D8">
              <w:rPr>
                <w:rFonts w:ascii="Calibri" w:hAnsi="Calibri" w:cs="Calibri"/>
                <w:b/>
                <w:sz w:val="20"/>
                <w:szCs w:val="20"/>
              </w:rPr>
              <w:t>Uppdrag</w:t>
            </w:r>
          </w:p>
        </w:tc>
        <w:tc>
          <w:tcPr>
            <w:tcW w:w="2387" w:type="dxa"/>
          </w:tcPr>
          <w:p w14:paraId="63544679" w14:textId="77777777" w:rsidR="00CE7786" w:rsidRPr="00BD01D8" w:rsidRDefault="00CE7786" w:rsidP="00997907">
            <w:pPr>
              <w:rPr>
                <w:rFonts w:ascii="Calibri" w:hAnsi="Calibri" w:cs="Calibri"/>
                <w:b/>
                <w:sz w:val="20"/>
                <w:szCs w:val="20"/>
              </w:rPr>
            </w:pPr>
            <w:r w:rsidRPr="00BD01D8">
              <w:rPr>
                <w:rFonts w:ascii="Calibri" w:hAnsi="Calibri" w:cs="Calibri"/>
                <w:b/>
                <w:sz w:val="20"/>
                <w:szCs w:val="20"/>
              </w:rPr>
              <w:t xml:space="preserve">Lämnat </w:t>
            </w:r>
          </w:p>
        </w:tc>
        <w:tc>
          <w:tcPr>
            <w:tcW w:w="2977" w:type="dxa"/>
          </w:tcPr>
          <w:p w14:paraId="33207CD4" w14:textId="77777777" w:rsidR="00CE7786" w:rsidRPr="00BD01D8" w:rsidRDefault="00CE7786" w:rsidP="00997907">
            <w:pPr>
              <w:rPr>
                <w:rFonts w:ascii="Calibri" w:hAnsi="Calibri" w:cs="Calibri"/>
                <w:b/>
                <w:sz w:val="20"/>
                <w:szCs w:val="20"/>
              </w:rPr>
            </w:pPr>
            <w:r w:rsidRPr="00BD01D8">
              <w:rPr>
                <w:rFonts w:ascii="Calibri" w:hAnsi="Calibri" w:cs="Calibri"/>
                <w:b/>
                <w:sz w:val="20"/>
                <w:szCs w:val="20"/>
              </w:rPr>
              <w:t>Redovisas senast</w:t>
            </w:r>
          </w:p>
        </w:tc>
      </w:tr>
      <w:tr w:rsidR="00CE7786" w:rsidRPr="00BD01D8" w14:paraId="0F6AF538" w14:textId="77777777" w:rsidTr="00997907">
        <w:tc>
          <w:tcPr>
            <w:tcW w:w="3562" w:type="dxa"/>
          </w:tcPr>
          <w:p w14:paraId="3D744A46" w14:textId="77777777" w:rsidR="00CE7786" w:rsidRPr="00BD01D8" w:rsidRDefault="00CE7786" w:rsidP="00997907">
            <w:pPr>
              <w:rPr>
                <w:rFonts w:ascii="Calibri" w:hAnsi="Calibri" w:cs="Calibri"/>
                <w:sz w:val="20"/>
                <w:szCs w:val="20"/>
              </w:rPr>
            </w:pPr>
            <w:r w:rsidRPr="00BD01D8">
              <w:rPr>
                <w:rFonts w:ascii="Calibri" w:hAnsi="Calibri" w:cs="Calibri"/>
                <w:sz w:val="20"/>
                <w:szCs w:val="20"/>
              </w:rPr>
              <w:t>Uppdrag att ta ett helhetsansvar för det fortsatta införandet av ERTMS i det svenska järnvägssystemet.</w:t>
            </w:r>
          </w:p>
        </w:tc>
        <w:tc>
          <w:tcPr>
            <w:tcW w:w="2387" w:type="dxa"/>
          </w:tcPr>
          <w:p w14:paraId="31524017" w14:textId="77777777" w:rsidR="00CE7786" w:rsidRPr="00BD01D8" w:rsidRDefault="00CE7786" w:rsidP="00997907">
            <w:pPr>
              <w:rPr>
                <w:rFonts w:ascii="Calibri" w:hAnsi="Calibri" w:cs="Calibri"/>
                <w:sz w:val="20"/>
                <w:szCs w:val="20"/>
              </w:rPr>
            </w:pPr>
            <w:r w:rsidRPr="00BD01D8">
              <w:rPr>
                <w:rFonts w:ascii="Calibri" w:hAnsi="Calibri" w:cs="Calibri"/>
                <w:sz w:val="20"/>
                <w:szCs w:val="20"/>
              </w:rPr>
              <w:t>Den 18 december 2012</w:t>
            </w:r>
          </w:p>
          <w:p w14:paraId="3B71805B" w14:textId="77777777" w:rsidR="00CE7786" w:rsidRPr="00BD01D8" w:rsidRDefault="00CE7786" w:rsidP="00997907">
            <w:pPr>
              <w:rPr>
                <w:rFonts w:ascii="Calibri" w:hAnsi="Calibri" w:cs="Calibri"/>
                <w:sz w:val="20"/>
                <w:szCs w:val="20"/>
              </w:rPr>
            </w:pPr>
          </w:p>
          <w:p w14:paraId="5A552F68" w14:textId="67196910" w:rsidR="00CE7786" w:rsidRPr="00BD01D8" w:rsidRDefault="00CE7786" w:rsidP="00997907">
            <w:pPr>
              <w:rPr>
                <w:rFonts w:ascii="Calibri" w:hAnsi="Calibri" w:cs="Calibri"/>
                <w:sz w:val="20"/>
                <w:szCs w:val="20"/>
              </w:rPr>
            </w:pPr>
            <w:r w:rsidRPr="00BD01D8">
              <w:rPr>
                <w:rFonts w:ascii="Calibri" w:hAnsi="Calibri" w:cs="Calibri"/>
                <w:sz w:val="20"/>
                <w:szCs w:val="20"/>
              </w:rPr>
              <w:t>N2012/6352/TE</w:t>
            </w:r>
          </w:p>
        </w:tc>
        <w:tc>
          <w:tcPr>
            <w:tcW w:w="2977" w:type="dxa"/>
          </w:tcPr>
          <w:p w14:paraId="1108888B" w14:textId="77777777" w:rsidR="00CE7786" w:rsidRPr="00BD01D8" w:rsidRDefault="00CE7786" w:rsidP="00997907">
            <w:pPr>
              <w:rPr>
                <w:rFonts w:ascii="Calibri" w:hAnsi="Calibri" w:cs="Calibri"/>
                <w:sz w:val="20"/>
                <w:szCs w:val="20"/>
              </w:rPr>
            </w:pPr>
            <w:r w:rsidRPr="00BD01D8">
              <w:rPr>
                <w:rFonts w:ascii="Calibri" w:hAnsi="Calibri" w:cs="Calibri"/>
                <w:sz w:val="20"/>
                <w:szCs w:val="20"/>
              </w:rPr>
              <w:t>Redovisas årligen fram till 2019 i anslutning till årsredovisningen.</w:t>
            </w:r>
          </w:p>
        </w:tc>
      </w:tr>
      <w:tr w:rsidR="00CE7786" w:rsidRPr="00BD01D8" w14:paraId="25FF4C9C" w14:textId="77777777" w:rsidTr="00997907">
        <w:tc>
          <w:tcPr>
            <w:tcW w:w="3562" w:type="dxa"/>
          </w:tcPr>
          <w:p w14:paraId="154E2C14" w14:textId="77777777" w:rsidR="00CE7786" w:rsidRPr="00BD01D8" w:rsidRDefault="00CE7786" w:rsidP="00997907">
            <w:pPr>
              <w:rPr>
                <w:rFonts w:ascii="Calibri" w:hAnsi="Calibri" w:cs="Calibri"/>
                <w:sz w:val="20"/>
                <w:szCs w:val="20"/>
              </w:rPr>
            </w:pPr>
            <w:r w:rsidRPr="00BD01D8">
              <w:rPr>
                <w:rFonts w:ascii="Calibri" w:hAnsi="Calibri" w:cs="Calibri"/>
                <w:sz w:val="20"/>
                <w:szCs w:val="20"/>
              </w:rPr>
              <w:t>Förordnande av ordförande och ersättare i styrelsen för uppföljning m.m. av avtal om finansiering och medfinansiering av utbyggnaden av tunnelbanan samt ökad bostadsbebyggelse i Stockholms län enligt 2013 års Stockholmsförhandling.</w:t>
            </w:r>
          </w:p>
        </w:tc>
        <w:tc>
          <w:tcPr>
            <w:tcW w:w="2387" w:type="dxa"/>
          </w:tcPr>
          <w:p w14:paraId="72FDC0B9" w14:textId="77777777" w:rsidR="00CE7786" w:rsidRPr="00BD01D8" w:rsidRDefault="00CE7786" w:rsidP="00997907">
            <w:pPr>
              <w:rPr>
                <w:rFonts w:ascii="Calibri" w:hAnsi="Calibri" w:cs="Calibri"/>
                <w:sz w:val="20"/>
                <w:szCs w:val="20"/>
              </w:rPr>
            </w:pPr>
            <w:r w:rsidRPr="00BD01D8">
              <w:rPr>
                <w:rFonts w:ascii="Calibri" w:hAnsi="Calibri" w:cs="Calibri"/>
                <w:sz w:val="20"/>
                <w:szCs w:val="20"/>
              </w:rPr>
              <w:t>Den 18 december 2014</w:t>
            </w:r>
          </w:p>
          <w:p w14:paraId="0BD761A9" w14:textId="77777777" w:rsidR="00CE7786" w:rsidRPr="00BD01D8" w:rsidRDefault="00CE7786" w:rsidP="00997907">
            <w:pPr>
              <w:rPr>
                <w:rFonts w:ascii="Calibri" w:hAnsi="Calibri" w:cs="Calibri"/>
                <w:sz w:val="20"/>
                <w:szCs w:val="20"/>
              </w:rPr>
            </w:pPr>
          </w:p>
          <w:p w14:paraId="60CA4BF6" w14:textId="77777777" w:rsidR="00CE7786" w:rsidRPr="00BD01D8" w:rsidRDefault="00CE7786" w:rsidP="00997907">
            <w:pPr>
              <w:rPr>
                <w:rFonts w:ascii="Calibri" w:hAnsi="Calibri" w:cs="Calibri"/>
                <w:sz w:val="20"/>
                <w:szCs w:val="20"/>
              </w:rPr>
            </w:pPr>
            <w:r w:rsidRPr="00BD01D8">
              <w:rPr>
                <w:rFonts w:ascii="Calibri" w:hAnsi="Calibri" w:cs="Calibri"/>
                <w:sz w:val="20"/>
                <w:szCs w:val="20"/>
              </w:rPr>
              <w:t>N2013/5666/TE</w:t>
            </w:r>
          </w:p>
          <w:p w14:paraId="4BD105B7" w14:textId="77777777" w:rsidR="00CE7786" w:rsidRPr="00BD01D8" w:rsidRDefault="00CE7786" w:rsidP="00997907">
            <w:pPr>
              <w:rPr>
                <w:rFonts w:ascii="Calibri" w:hAnsi="Calibri" w:cs="Calibri"/>
                <w:sz w:val="20"/>
                <w:szCs w:val="20"/>
              </w:rPr>
            </w:pPr>
          </w:p>
        </w:tc>
        <w:tc>
          <w:tcPr>
            <w:tcW w:w="2977" w:type="dxa"/>
          </w:tcPr>
          <w:p w14:paraId="2CD52628" w14:textId="77777777" w:rsidR="00CE7786" w:rsidRPr="00BD01D8" w:rsidRDefault="00CE7786" w:rsidP="00997907">
            <w:pPr>
              <w:rPr>
                <w:rFonts w:ascii="Calibri" w:hAnsi="Calibri" w:cs="Calibri"/>
                <w:sz w:val="20"/>
                <w:szCs w:val="20"/>
              </w:rPr>
            </w:pPr>
            <w:r w:rsidRPr="00BD01D8">
              <w:rPr>
                <w:rFonts w:ascii="Calibri" w:hAnsi="Calibri" w:cs="Calibri"/>
                <w:sz w:val="20"/>
                <w:szCs w:val="20"/>
              </w:rPr>
              <w:t>Trafikverket ska enligt uppdraget bistå med resurser för sekretariat för styrelsen.</w:t>
            </w:r>
          </w:p>
          <w:p w14:paraId="08259CDC" w14:textId="77777777" w:rsidR="00CE7786" w:rsidRPr="00BD01D8" w:rsidRDefault="00CE7786" w:rsidP="00997907">
            <w:pPr>
              <w:pStyle w:val="RKnormal"/>
              <w:rPr>
                <w:rFonts w:ascii="Calibri" w:eastAsiaTheme="minorHAnsi" w:hAnsi="Calibri" w:cs="Calibri"/>
                <w:sz w:val="20"/>
              </w:rPr>
            </w:pPr>
          </w:p>
        </w:tc>
      </w:tr>
      <w:tr w:rsidR="00CE7786" w:rsidRPr="00BD01D8" w14:paraId="14098DD9" w14:textId="77777777" w:rsidTr="00997907">
        <w:tc>
          <w:tcPr>
            <w:tcW w:w="3562" w:type="dxa"/>
          </w:tcPr>
          <w:p w14:paraId="4E2AC859" w14:textId="77777777" w:rsidR="00CE7786" w:rsidRPr="00BD01D8" w:rsidRDefault="00CE7786" w:rsidP="00997907">
            <w:pPr>
              <w:rPr>
                <w:rFonts w:ascii="Calibri" w:hAnsi="Calibri" w:cs="Calibri"/>
                <w:sz w:val="20"/>
                <w:szCs w:val="20"/>
              </w:rPr>
            </w:pPr>
            <w:r w:rsidRPr="00BD01D8">
              <w:rPr>
                <w:rFonts w:ascii="Calibri" w:hAnsi="Calibri" w:cs="Calibri"/>
                <w:sz w:val="20"/>
                <w:szCs w:val="20"/>
              </w:rPr>
              <w:t>Uppdrag att beräkna nettoprisindex (NPI).</w:t>
            </w:r>
          </w:p>
        </w:tc>
        <w:tc>
          <w:tcPr>
            <w:tcW w:w="2387" w:type="dxa"/>
          </w:tcPr>
          <w:p w14:paraId="5A54E9B4" w14:textId="77777777" w:rsidR="00CE7786" w:rsidRPr="00BD01D8" w:rsidRDefault="00CE7786" w:rsidP="00997907">
            <w:pPr>
              <w:rPr>
                <w:rFonts w:ascii="Calibri" w:hAnsi="Calibri" w:cs="Calibri"/>
                <w:sz w:val="20"/>
                <w:szCs w:val="20"/>
              </w:rPr>
            </w:pPr>
            <w:r w:rsidRPr="00BD01D8">
              <w:rPr>
                <w:rFonts w:ascii="Calibri" w:hAnsi="Calibri" w:cs="Calibri"/>
                <w:sz w:val="20"/>
                <w:szCs w:val="20"/>
              </w:rPr>
              <w:t>Den 16 oktober 2014</w:t>
            </w:r>
          </w:p>
          <w:p w14:paraId="06968366" w14:textId="77777777" w:rsidR="00CE7786" w:rsidRPr="00BD01D8" w:rsidRDefault="00CE7786" w:rsidP="00997907">
            <w:pPr>
              <w:rPr>
                <w:rFonts w:ascii="Calibri" w:hAnsi="Calibri" w:cs="Calibri"/>
                <w:sz w:val="20"/>
                <w:szCs w:val="20"/>
              </w:rPr>
            </w:pPr>
          </w:p>
          <w:p w14:paraId="573B8DD6" w14:textId="77777777" w:rsidR="00CE7786" w:rsidRPr="00BD01D8" w:rsidRDefault="00CE7786" w:rsidP="00997907">
            <w:pPr>
              <w:rPr>
                <w:rFonts w:ascii="Calibri" w:hAnsi="Calibri" w:cs="Calibri"/>
                <w:sz w:val="20"/>
                <w:szCs w:val="20"/>
              </w:rPr>
            </w:pPr>
            <w:r w:rsidRPr="00BD01D8">
              <w:rPr>
                <w:rFonts w:ascii="Calibri" w:hAnsi="Calibri" w:cs="Calibri"/>
                <w:sz w:val="20"/>
                <w:szCs w:val="20"/>
              </w:rPr>
              <w:t>N2014/4176/TE</w:t>
            </w:r>
          </w:p>
          <w:p w14:paraId="22BD23E9" w14:textId="77777777" w:rsidR="00CE7786" w:rsidRPr="00BD01D8" w:rsidRDefault="00CE7786" w:rsidP="00997907">
            <w:pPr>
              <w:rPr>
                <w:rFonts w:ascii="Calibri" w:hAnsi="Calibri" w:cs="Calibri"/>
                <w:sz w:val="20"/>
                <w:szCs w:val="20"/>
              </w:rPr>
            </w:pPr>
          </w:p>
        </w:tc>
        <w:tc>
          <w:tcPr>
            <w:tcW w:w="2977" w:type="dxa"/>
          </w:tcPr>
          <w:p w14:paraId="4D175AF7" w14:textId="77777777" w:rsidR="00CE7786" w:rsidRPr="00BD01D8" w:rsidRDefault="00CE7786" w:rsidP="00997907">
            <w:pPr>
              <w:rPr>
                <w:rFonts w:ascii="Calibri" w:hAnsi="Calibri" w:cs="Calibri"/>
                <w:sz w:val="20"/>
                <w:szCs w:val="20"/>
              </w:rPr>
            </w:pPr>
            <w:r w:rsidRPr="00BD01D8">
              <w:rPr>
                <w:rFonts w:ascii="Calibri" w:hAnsi="Calibri" w:cs="Calibri"/>
                <w:sz w:val="20"/>
                <w:szCs w:val="20"/>
              </w:rPr>
              <w:t xml:space="preserve">Statistiska centralbyrån (SCB) ska från 2015 och under en period om högst fyra år löpande beräkna NPI. SCB ska under tiden för uppdraget föra en dialog med Trafikverket om den period under vilken NPI ska beräknas. </w:t>
            </w:r>
          </w:p>
        </w:tc>
      </w:tr>
      <w:tr w:rsidR="00CE7786" w:rsidRPr="00BD01D8" w14:paraId="5E9E7926" w14:textId="77777777" w:rsidTr="00997907">
        <w:tc>
          <w:tcPr>
            <w:tcW w:w="3562" w:type="dxa"/>
          </w:tcPr>
          <w:p w14:paraId="4D9388AF" w14:textId="77777777" w:rsidR="00CE7786" w:rsidRPr="00BD01D8" w:rsidRDefault="00CE7786" w:rsidP="00997907">
            <w:pPr>
              <w:rPr>
                <w:rFonts w:ascii="Calibri" w:hAnsi="Calibri" w:cs="Calibri"/>
                <w:sz w:val="20"/>
                <w:szCs w:val="20"/>
              </w:rPr>
            </w:pPr>
            <w:r w:rsidRPr="00BD01D8">
              <w:rPr>
                <w:rFonts w:ascii="Calibri" w:hAnsi="Calibri" w:cs="Calibri"/>
                <w:sz w:val="20"/>
                <w:szCs w:val="20"/>
              </w:rPr>
              <w:t>Uppdrag att tillsammans med andra myndigheter upprätta och förvalta en plattform för frågor om hållbar stadsutveckling.</w:t>
            </w:r>
          </w:p>
        </w:tc>
        <w:tc>
          <w:tcPr>
            <w:tcW w:w="2387" w:type="dxa"/>
          </w:tcPr>
          <w:p w14:paraId="2FEF8D06" w14:textId="77777777" w:rsidR="00CE7786" w:rsidRPr="00BD01D8" w:rsidRDefault="00CE7786" w:rsidP="00997907">
            <w:pPr>
              <w:rPr>
                <w:rFonts w:ascii="Calibri" w:hAnsi="Calibri" w:cs="Calibri"/>
                <w:sz w:val="20"/>
                <w:szCs w:val="20"/>
              </w:rPr>
            </w:pPr>
            <w:r w:rsidRPr="00BD01D8">
              <w:rPr>
                <w:rFonts w:ascii="Calibri" w:hAnsi="Calibri" w:cs="Calibri"/>
                <w:sz w:val="20"/>
                <w:szCs w:val="20"/>
              </w:rPr>
              <w:t>Den 20 februari 2014</w:t>
            </w:r>
          </w:p>
          <w:p w14:paraId="1401E4CB" w14:textId="77777777" w:rsidR="00CE7786" w:rsidRPr="00BD01D8" w:rsidRDefault="00CE7786" w:rsidP="00997907">
            <w:pPr>
              <w:rPr>
                <w:rFonts w:ascii="Calibri" w:hAnsi="Calibri" w:cs="Calibri"/>
                <w:sz w:val="20"/>
                <w:szCs w:val="20"/>
              </w:rPr>
            </w:pPr>
          </w:p>
          <w:p w14:paraId="15B11453" w14:textId="2EA4F60C" w:rsidR="00CE7786" w:rsidRPr="00BD01D8" w:rsidRDefault="00CE7786" w:rsidP="00997907">
            <w:pPr>
              <w:rPr>
                <w:rFonts w:ascii="Calibri" w:hAnsi="Calibri" w:cs="Calibri"/>
                <w:sz w:val="20"/>
                <w:szCs w:val="20"/>
              </w:rPr>
            </w:pPr>
            <w:r w:rsidRPr="00BD01D8">
              <w:rPr>
                <w:rFonts w:ascii="Calibri" w:hAnsi="Calibri" w:cs="Calibri"/>
                <w:sz w:val="20"/>
                <w:szCs w:val="20"/>
              </w:rPr>
              <w:t>S2013/3465/PBB</w:t>
            </w:r>
          </w:p>
        </w:tc>
        <w:tc>
          <w:tcPr>
            <w:tcW w:w="2977" w:type="dxa"/>
          </w:tcPr>
          <w:p w14:paraId="456569F3" w14:textId="77777777" w:rsidR="00CE7786" w:rsidRPr="00BD01D8" w:rsidRDefault="00CE7786" w:rsidP="00997907">
            <w:pPr>
              <w:rPr>
                <w:rFonts w:ascii="Calibri" w:hAnsi="Calibri" w:cs="Calibri"/>
                <w:sz w:val="20"/>
                <w:szCs w:val="20"/>
              </w:rPr>
            </w:pPr>
            <w:r w:rsidRPr="00BD01D8">
              <w:rPr>
                <w:rFonts w:ascii="Calibri" w:hAnsi="Calibri" w:cs="Calibri"/>
                <w:sz w:val="20"/>
                <w:szCs w:val="20"/>
              </w:rPr>
              <w:t>Årliga rapporter senast den 31 januari med start 2015.</w:t>
            </w:r>
          </w:p>
        </w:tc>
      </w:tr>
      <w:tr w:rsidR="00CE7786" w:rsidRPr="00BD01D8" w14:paraId="19930090" w14:textId="77777777" w:rsidTr="00997907">
        <w:tc>
          <w:tcPr>
            <w:tcW w:w="3562" w:type="dxa"/>
          </w:tcPr>
          <w:p w14:paraId="009A99E6" w14:textId="77777777" w:rsidR="00CE7786" w:rsidRPr="00BD01D8" w:rsidRDefault="00CE7786" w:rsidP="00997907">
            <w:pPr>
              <w:rPr>
                <w:rFonts w:ascii="Calibri" w:hAnsi="Calibri" w:cs="Calibri"/>
                <w:sz w:val="20"/>
                <w:szCs w:val="20"/>
              </w:rPr>
            </w:pPr>
            <w:r w:rsidRPr="00BD01D8">
              <w:rPr>
                <w:rFonts w:ascii="Calibri" w:hAnsi="Calibri" w:cs="Calibri"/>
                <w:sz w:val="20"/>
                <w:szCs w:val="20"/>
              </w:rPr>
              <w:t>Uppdrag att bistå Miljömålsrådet.</w:t>
            </w:r>
          </w:p>
        </w:tc>
        <w:tc>
          <w:tcPr>
            <w:tcW w:w="2387" w:type="dxa"/>
          </w:tcPr>
          <w:p w14:paraId="460EC008" w14:textId="77777777" w:rsidR="00CE7786" w:rsidRPr="00BD01D8" w:rsidRDefault="00CE7786" w:rsidP="00997907">
            <w:pPr>
              <w:rPr>
                <w:rFonts w:ascii="Calibri" w:hAnsi="Calibri" w:cs="Calibri"/>
                <w:sz w:val="20"/>
                <w:szCs w:val="20"/>
              </w:rPr>
            </w:pPr>
            <w:r w:rsidRPr="00BD01D8">
              <w:rPr>
                <w:rFonts w:ascii="Calibri" w:hAnsi="Calibri" w:cs="Calibri"/>
                <w:sz w:val="20"/>
                <w:szCs w:val="20"/>
              </w:rPr>
              <w:t>Den 18 december 2014</w:t>
            </w:r>
          </w:p>
          <w:p w14:paraId="3EE9C494" w14:textId="77777777" w:rsidR="00CE7786" w:rsidRPr="00BD01D8" w:rsidRDefault="00CE7786" w:rsidP="00997907">
            <w:pPr>
              <w:rPr>
                <w:rFonts w:ascii="Calibri" w:hAnsi="Calibri" w:cs="Calibri"/>
                <w:sz w:val="20"/>
                <w:szCs w:val="20"/>
              </w:rPr>
            </w:pPr>
          </w:p>
          <w:p w14:paraId="2927469F" w14:textId="77777777" w:rsidR="00CE7786" w:rsidRPr="00BD01D8" w:rsidRDefault="00CE7786" w:rsidP="00997907">
            <w:pPr>
              <w:rPr>
                <w:rFonts w:ascii="Calibri" w:hAnsi="Calibri" w:cs="Calibri"/>
                <w:sz w:val="20"/>
                <w:szCs w:val="20"/>
              </w:rPr>
            </w:pPr>
            <w:r w:rsidRPr="00BD01D8">
              <w:rPr>
                <w:rFonts w:ascii="Calibri" w:hAnsi="Calibri" w:cs="Calibri"/>
                <w:sz w:val="20"/>
                <w:szCs w:val="20"/>
              </w:rPr>
              <w:t>M2015/214/Mm</w:t>
            </w:r>
          </w:p>
          <w:p w14:paraId="62CD07F8" w14:textId="77777777" w:rsidR="00CE7786" w:rsidRPr="00BD01D8" w:rsidRDefault="00CE7786" w:rsidP="00997907">
            <w:pPr>
              <w:rPr>
                <w:rFonts w:ascii="Calibri" w:hAnsi="Calibri" w:cs="Calibri"/>
                <w:sz w:val="20"/>
                <w:szCs w:val="20"/>
              </w:rPr>
            </w:pPr>
          </w:p>
        </w:tc>
        <w:tc>
          <w:tcPr>
            <w:tcW w:w="2977" w:type="dxa"/>
          </w:tcPr>
          <w:p w14:paraId="6EB7967F" w14:textId="77777777" w:rsidR="00CE7786" w:rsidRPr="00BD01D8" w:rsidRDefault="00CE7786" w:rsidP="00997907">
            <w:pPr>
              <w:rPr>
                <w:rFonts w:ascii="Calibri" w:hAnsi="Calibri" w:cs="Calibri"/>
                <w:sz w:val="20"/>
                <w:szCs w:val="20"/>
              </w:rPr>
            </w:pPr>
            <w:r w:rsidRPr="00BD01D8">
              <w:rPr>
                <w:rFonts w:ascii="Calibri" w:hAnsi="Calibri" w:cs="Calibri"/>
                <w:sz w:val="20"/>
                <w:szCs w:val="20"/>
              </w:rPr>
              <w:t xml:space="preserve">Årliga delredovisningar från Miljömålsrådet senast den 1 mars. </w:t>
            </w:r>
          </w:p>
          <w:p w14:paraId="14158B70" w14:textId="77777777" w:rsidR="00CE7786" w:rsidRPr="00BD01D8" w:rsidRDefault="00CE7786" w:rsidP="00997907">
            <w:pPr>
              <w:rPr>
                <w:rFonts w:ascii="Calibri" w:hAnsi="Calibri" w:cs="Calibri"/>
                <w:sz w:val="20"/>
                <w:szCs w:val="20"/>
              </w:rPr>
            </w:pPr>
            <w:r w:rsidRPr="00BD01D8">
              <w:rPr>
                <w:rFonts w:ascii="Calibri" w:hAnsi="Calibri" w:cs="Calibri"/>
                <w:sz w:val="20"/>
                <w:szCs w:val="20"/>
              </w:rPr>
              <w:t>Årligen i årsredovisningen redovisa hur arbetet fortgår med de åtgärder som Trafikverket meddelat att de ska genomföra.</w:t>
            </w:r>
          </w:p>
        </w:tc>
      </w:tr>
      <w:tr w:rsidR="00CE7786" w:rsidRPr="00BD01D8" w14:paraId="29E7BA9F" w14:textId="77777777" w:rsidTr="00997907">
        <w:tc>
          <w:tcPr>
            <w:tcW w:w="3562" w:type="dxa"/>
          </w:tcPr>
          <w:p w14:paraId="3789429E" w14:textId="77777777" w:rsidR="00CE7786" w:rsidRPr="00BD01D8" w:rsidRDefault="00CE7786" w:rsidP="00997907">
            <w:pPr>
              <w:rPr>
                <w:rFonts w:ascii="Calibri" w:hAnsi="Calibri" w:cs="Calibri"/>
                <w:sz w:val="20"/>
                <w:szCs w:val="20"/>
              </w:rPr>
            </w:pPr>
            <w:r w:rsidRPr="00BD01D8">
              <w:rPr>
                <w:rFonts w:ascii="Calibri" w:hAnsi="Calibri" w:cs="Calibri"/>
                <w:sz w:val="20"/>
                <w:szCs w:val="20"/>
              </w:rPr>
              <w:t>Ändring av uppdrag att följa upp mål för förenklingsarbetet på centrala myndigheter.</w:t>
            </w:r>
          </w:p>
        </w:tc>
        <w:tc>
          <w:tcPr>
            <w:tcW w:w="2387" w:type="dxa"/>
          </w:tcPr>
          <w:p w14:paraId="27CD8AFB" w14:textId="77777777" w:rsidR="00CE7786" w:rsidRPr="00BD01D8" w:rsidRDefault="00CE7786" w:rsidP="00997907">
            <w:pPr>
              <w:rPr>
                <w:rFonts w:ascii="Calibri" w:hAnsi="Calibri" w:cs="Calibri"/>
                <w:sz w:val="20"/>
                <w:szCs w:val="20"/>
              </w:rPr>
            </w:pPr>
            <w:r w:rsidRPr="00BD01D8">
              <w:rPr>
                <w:rFonts w:ascii="Calibri" w:hAnsi="Calibri" w:cs="Calibri"/>
                <w:sz w:val="20"/>
                <w:szCs w:val="20"/>
              </w:rPr>
              <w:t>Den 22 december 2014</w:t>
            </w:r>
          </w:p>
          <w:p w14:paraId="13598206" w14:textId="77777777" w:rsidR="00CE7786" w:rsidRPr="00BD01D8" w:rsidRDefault="00CE7786" w:rsidP="00997907">
            <w:pPr>
              <w:rPr>
                <w:rFonts w:ascii="Calibri" w:hAnsi="Calibri" w:cs="Calibri"/>
                <w:sz w:val="20"/>
                <w:szCs w:val="20"/>
              </w:rPr>
            </w:pPr>
          </w:p>
          <w:p w14:paraId="6BDDD48D" w14:textId="77777777" w:rsidR="00CE7786" w:rsidRPr="00BD01D8" w:rsidRDefault="00CE7786" w:rsidP="00997907">
            <w:pPr>
              <w:rPr>
                <w:rFonts w:ascii="Calibri" w:hAnsi="Calibri" w:cs="Calibri"/>
                <w:sz w:val="20"/>
                <w:szCs w:val="20"/>
              </w:rPr>
            </w:pPr>
            <w:r w:rsidRPr="00BD01D8">
              <w:rPr>
                <w:rFonts w:ascii="Calibri" w:hAnsi="Calibri" w:cs="Calibri"/>
                <w:sz w:val="20"/>
                <w:szCs w:val="20"/>
              </w:rPr>
              <w:t>N/2014/5377/ENT</w:t>
            </w:r>
          </w:p>
        </w:tc>
        <w:tc>
          <w:tcPr>
            <w:tcW w:w="2977" w:type="dxa"/>
          </w:tcPr>
          <w:p w14:paraId="38302427" w14:textId="77777777" w:rsidR="00CE7786" w:rsidRPr="00BD01D8" w:rsidRDefault="00CE7786" w:rsidP="00997907">
            <w:pPr>
              <w:rPr>
                <w:rFonts w:ascii="Calibri" w:hAnsi="Calibri" w:cs="Calibri"/>
                <w:sz w:val="20"/>
                <w:szCs w:val="20"/>
              </w:rPr>
            </w:pPr>
            <w:r w:rsidRPr="00BD01D8">
              <w:rPr>
                <w:rFonts w:ascii="Calibri" w:hAnsi="Calibri" w:cs="Calibri"/>
                <w:sz w:val="20"/>
                <w:szCs w:val="20"/>
              </w:rPr>
              <w:t>Årliga redovisningar i berörda delar senast den 1 mars under åren 2015–2021.</w:t>
            </w:r>
          </w:p>
        </w:tc>
      </w:tr>
      <w:tr w:rsidR="00CE7786" w:rsidRPr="00BD01D8" w14:paraId="770EE6F6" w14:textId="77777777" w:rsidTr="00997907">
        <w:tc>
          <w:tcPr>
            <w:tcW w:w="3562" w:type="dxa"/>
          </w:tcPr>
          <w:p w14:paraId="39EF200E" w14:textId="77777777" w:rsidR="00CE7786" w:rsidRPr="00BD01D8" w:rsidRDefault="00CE7786" w:rsidP="00997907">
            <w:pPr>
              <w:rPr>
                <w:rFonts w:ascii="Calibri" w:hAnsi="Calibri" w:cs="Calibri"/>
                <w:sz w:val="20"/>
                <w:szCs w:val="20"/>
              </w:rPr>
            </w:pPr>
            <w:r w:rsidRPr="00BD01D8">
              <w:rPr>
                <w:rFonts w:ascii="Calibri" w:hAnsi="Calibri" w:cs="Calibri"/>
                <w:sz w:val="20"/>
                <w:szCs w:val="20"/>
              </w:rPr>
              <w:t>Uppdrag att ta fram en långsiktig strategi för myndighetens medverkan i det regionala tillväxtarbetet under perioden 2014–2020.</w:t>
            </w:r>
          </w:p>
        </w:tc>
        <w:tc>
          <w:tcPr>
            <w:tcW w:w="2387" w:type="dxa"/>
          </w:tcPr>
          <w:p w14:paraId="25AD9F11" w14:textId="77777777" w:rsidR="00CE7786" w:rsidRPr="00BD01D8" w:rsidRDefault="00CE7786" w:rsidP="00997907">
            <w:pPr>
              <w:rPr>
                <w:rFonts w:ascii="Calibri" w:hAnsi="Calibri" w:cs="Calibri"/>
                <w:sz w:val="20"/>
                <w:szCs w:val="20"/>
              </w:rPr>
            </w:pPr>
            <w:r w:rsidRPr="00BD01D8">
              <w:rPr>
                <w:rFonts w:ascii="Calibri" w:hAnsi="Calibri" w:cs="Calibri"/>
                <w:sz w:val="20"/>
                <w:szCs w:val="20"/>
              </w:rPr>
              <w:t xml:space="preserve">Den 28 maj 2014 </w:t>
            </w:r>
          </w:p>
          <w:p w14:paraId="10BC0AD2" w14:textId="77777777" w:rsidR="00CE7786" w:rsidRPr="00BD01D8" w:rsidRDefault="00CE7786" w:rsidP="00997907">
            <w:pPr>
              <w:rPr>
                <w:rFonts w:ascii="Calibri" w:hAnsi="Calibri" w:cs="Calibri"/>
                <w:sz w:val="20"/>
                <w:szCs w:val="20"/>
              </w:rPr>
            </w:pPr>
          </w:p>
          <w:p w14:paraId="18F7E43F" w14:textId="77777777" w:rsidR="00CE7786" w:rsidRPr="00BD01D8" w:rsidRDefault="00CE7786" w:rsidP="00997907">
            <w:pPr>
              <w:rPr>
                <w:rFonts w:ascii="Calibri" w:hAnsi="Calibri" w:cs="Calibri"/>
                <w:sz w:val="20"/>
                <w:szCs w:val="20"/>
              </w:rPr>
            </w:pPr>
            <w:r w:rsidRPr="00BD01D8">
              <w:rPr>
                <w:rFonts w:ascii="Calibri" w:hAnsi="Calibri" w:cs="Calibri"/>
                <w:sz w:val="20"/>
                <w:szCs w:val="20"/>
              </w:rPr>
              <w:t>N2014/2501/RT</w:t>
            </w:r>
          </w:p>
        </w:tc>
        <w:tc>
          <w:tcPr>
            <w:tcW w:w="2977" w:type="dxa"/>
          </w:tcPr>
          <w:p w14:paraId="78FC0313" w14:textId="77777777" w:rsidR="00CE7786" w:rsidRPr="00BD01D8" w:rsidRDefault="00CE7786" w:rsidP="00997907">
            <w:pPr>
              <w:rPr>
                <w:rFonts w:ascii="Calibri" w:hAnsi="Calibri" w:cs="Calibri"/>
                <w:sz w:val="20"/>
                <w:szCs w:val="20"/>
              </w:rPr>
            </w:pPr>
            <w:r w:rsidRPr="00BD01D8">
              <w:rPr>
                <w:rFonts w:ascii="Calibri" w:hAnsi="Calibri" w:cs="Calibri"/>
                <w:sz w:val="20"/>
                <w:szCs w:val="20"/>
              </w:rPr>
              <w:t>Pågår t.o.m. 2020.</w:t>
            </w:r>
          </w:p>
        </w:tc>
      </w:tr>
      <w:tr w:rsidR="00CE7786" w:rsidRPr="00BD01D8" w14:paraId="5888F250" w14:textId="77777777" w:rsidTr="003978E6">
        <w:trPr>
          <w:cantSplit/>
        </w:trPr>
        <w:tc>
          <w:tcPr>
            <w:tcW w:w="3562" w:type="dxa"/>
          </w:tcPr>
          <w:p w14:paraId="11BF5D56" w14:textId="77777777" w:rsidR="00CE7786" w:rsidRPr="00BD01D8" w:rsidRDefault="00CE7786" w:rsidP="00997907">
            <w:pPr>
              <w:rPr>
                <w:rFonts w:ascii="Calibri" w:hAnsi="Calibri" w:cs="Calibri"/>
                <w:sz w:val="20"/>
                <w:szCs w:val="20"/>
              </w:rPr>
            </w:pPr>
            <w:r w:rsidRPr="00BD01D8">
              <w:rPr>
                <w:rFonts w:ascii="Calibri" w:hAnsi="Calibri" w:cs="Calibri"/>
                <w:sz w:val="20"/>
                <w:szCs w:val="20"/>
              </w:rPr>
              <w:t>Uppdrag att analysera hur myndigheten ska verka för att nå miljömålen.</w:t>
            </w:r>
          </w:p>
        </w:tc>
        <w:tc>
          <w:tcPr>
            <w:tcW w:w="2387" w:type="dxa"/>
          </w:tcPr>
          <w:p w14:paraId="756C6A5B" w14:textId="77777777" w:rsidR="00CE7786" w:rsidRPr="00BD01D8" w:rsidRDefault="00CE7786" w:rsidP="00997907">
            <w:pPr>
              <w:rPr>
                <w:rFonts w:ascii="Calibri" w:hAnsi="Calibri" w:cs="Calibri"/>
                <w:sz w:val="20"/>
                <w:szCs w:val="20"/>
              </w:rPr>
            </w:pPr>
            <w:r w:rsidRPr="00BD01D8">
              <w:rPr>
                <w:rFonts w:ascii="Calibri" w:hAnsi="Calibri" w:cs="Calibri"/>
                <w:sz w:val="20"/>
                <w:szCs w:val="20"/>
              </w:rPr>
              <w:t>Den 25 juni 2015</w:t>
            </w:r>
          </w:p>
          <w:p w14:paraId="5B391526" w14:textId="77777777" w:rsidR="00CE7786" w:rsidRPr="00BD01D8" w:rsidRDefault="00CE7786" w:rsidP="00997907">
            <w:pPr>
              <w:rPr>
                <w:rFonts w:ascii="Calibri" w:hAnsi="Calibri" w:cs="Calibri"/>
                <w:sz w:val="20"/>
                <w:szCs w:val="20"/>
              </w:rPr>
            </w:pPr>
          </w:p>
          <w:p w14:paraId="37ED48D1" w14:textId="77777777" w:rsidR="00CE7786" w:rsidRPr="00BD01D8" w:rsidRDefault="00CE7786" w:rsidP="00997907">
            <w:pPr>
              <w:rPr>
                <w:rFonts w:ascii="Calibri" w:hAnsi="Calibri" w:cs="Calibri"/>
                <w:sz w:val="20"/>
                <w:szCs w:val="20"/>
              </w:rPr>
            </w:pPr>
            <w:r w:rsidRPr="00BD01D8">
              <w:rPr>
                <w:rFonts w:ascii="Calibri" w:hAnsi="Calibri" w:cs="Calibri"/>
                <w:sz w:val="20"/>
                <w:szCs w:val="20"/>
              </w:rPr>
              <w:t>M2015/2633/Mm</w:t>
            </w:r>
          </w:p>
        </w:tc>
        <w:tc>
          <w:tcPr>
            <w:tcW w:w="2977" w:type="dxa"/>
          </w:tcPr>
          <w:p w14:paraId="250F56FD" w14:textId="77777777" w:rsidR="00CE7786" w:rsidRPr="00BD01D8" w:rsidRDefault="00CE7786" w:rsidP="00997907">
            <w:pPr>
              <w:rPr>
                <w:rFonts w:ascii="Calibri" w:hAnsi="Calibri" w:cs="Calibri"/>
                <w:sz w:val="20"/>
                <w:szCs w:val="20"/>
                <w:highlight w:val="yellow"/>
              </w:rPr>
            </w:pPr>
            <w:r w:rsidRPr="00BD01D8">
              <w:rPr>
                <w:rFonts w:ascii="Calibri" w:hAnsi="Calibri" w:cs="Calibri"/>
                <w:sz w:val="20"/>
                <w:szCs w:val="20"/>
              </w:rPr>
              <w:t>I årsredovisningen avseende åren 2016–2019 redovisa hur planen genomförs.</w:t>
            </w:r>
          </w:p>
        </w:tc>
      </w:tr>
      <w:tr w:rsidR="00CE7786" w:rsidRPr="00BD01D8" w14:paraId="00AD942E" w14:textId="77777777" w:rsidTr="003978E6">
        <w:trPr>
          <w:cantSplit/>
        </w:trPr>
        <w:tc>
          <w:tcPr>
            <w:tcW w:w="3562" w:type="dxa"/>
          </w:tcPr>
          <w:p w14:paraId="18C4CF11" w14:textId="77777777" w:rsidR="00CE7786" w:rsidRPr="00BD01D8" w:rsidRDefault="00CE7786" w:rsidP="00997907">
            <w:pPr>
              <w:rPr>
                <w:rFonts w:ascii="Calibri" w:hAnsi="Calibri" w:cs="Calibri"/>
                <w:sz w:val="20"/>
                <w:szCs w:val="20"/>
              </w:rPr>
            </w:pPr>
            <w:r w:rsidRPr="00BD01D8">
              <w:rPr>
                <w:rFonts w:ascii="Calibri" w:hAnsi="Calibri" w:cs="Calibri"/>
                <w:sz w:val="20"/>
                <w:szCs w:val="20"/>
              </w:rPr>
              <w:lastRenderedPageBreak/>
              <w:t>Planeringsanvisningar för det civila försvaret.</w:t>
            </w:r>
          </w:p>
        </w:tc>
        <w:tc>
          <w:tcPr>
            <w:tcW w:w="2387" w:type="dxa"/>
          </w:tcPr>
          <w:p w14:paraId="5A95BD67" w14:textId="77777777" w:rsidR="003978E6" w:rsidRDefault="00CE7786" w:rsidP="003978E6">
            <w:pPr>
              <w:rPr>
                <w:rFonts w:ascii="Calibri" w:hAnsi="Calibri" w:cs="Calibri"/>
                <w:sz w:val="20"/>
                <w:szCs w:val="20"/>
              </w:rPr>
            </w:pPr>
            <w:r w:rsidRPr="00BD01D8">
              <w:rPr>
                <w:rFonts w:ascii="Calibri" w:hAnsi="Calibri" w:cs="Calibri"/>
                <w:sz w:val="20"/>
                <w:szCs w:val="20"/>
              </w:rPr>
              <w:t xml:space="preserve">Den 10 </w:t>
            </w:r>
            <w:bookmarkStart w:id="1" w:name="_GoBack"/>
            <w:bookmarkEnd w:id="1"/>
            <w:r w:rsidRPr="00BD01D8">
              <w:rPr>
                <w:rFonts w:ascii="Calibri" w:hAnsi="Calibri" w:cs="Calibri"/>
                <w:sz w:val="20"/>
                <w:szCs w:val="20"/>
              </w:rPr>
              <w:t xml:space="preserve">december </w:t>
            </w:r>
          </w:p>
          <w:p w14:paraId="4A75AE6F" w14:textId="6AD7243A" w:rsidR="00CE7786" w:rsidRPr="00BD01D8" w:rsidRDefault="00CE7786" w:rsidP="003978E6">
            <w:pPr>
              <w:rPr>
                <w:rFonts w:ascii="Calibri" w:hAnsi="Calibri" w:cs="Calibri"/>
                <w:sz w:val="20"/>
                <w:szCs w:val="20"/>
              </w:rPr>
            </w:pPr>
            <w:r w:rsidRPr="00BD01D8">
              <w:rPr>
                <w:rFonts w:ascii="Calibri" w:hAnsi="Calibri" w:cs="Calibri"/>
                <w:sz w:val="20"/>
                <w:szCs w:val="20"/>
              </w:rPr>
              <w:t>2015Ju2015/09669/SSK</w:t>
            </w:r>
          </w:p>
        </w:tc>
        <w:tc>
          <w:tcPr>
            <w:tcW w:w="2977" w:type="dxa"/>
          </w:tcPr>
          <w:p w14:paraId="1FB1BD08" w14:textId="77777777" w:rsidR="00CE7786" w:rsidRPr="00BD01D8" w:rsidRDefault="00CE7786" w:rsidP="00997907">
            <w:pPr>
              <w:rPr>
                <w:rFonts w:ascii="Calibri" w:hAnsi="Calibri" w:cs="Calibri"/>
                <w:sz w:val="20"/>
                <w:szCs w:val="20"/>
              </w:rPr>
            </w:pPr>
            <w:r w:rsidRPr="00BD01D8">
              <w:rPr>
                <w:rFonts w:ascii="Calibri" w:hAnsi="Calibri" w:cs="Calibri"/>
                <w:sz w:val="20"/>
                <w:szCs w:val="20"/>
              </w:rPr>
              <w:t xml:space="preserve">Årligen i samband med årsredovisningen. </w:t>
            </w:r>
          </w:p>
        </w:tc>
      </w:tr>
      <w:tr w:rsidR="00CE7786" w:rsidRPr="00BD01D8" w14:paraId="63A688B9" w14:textId="77777777" w:rsidTr="00997907">
        <w:tc>
          <w:tcPr>
            <w:tcW w:w="3562" w:type="dxa"/>
          </w:tcPr>
          <w:p w14:paraId="1E1A6C00" w14:textId="77777777" w:rsidR="00CE7786" w:rsidRPr="00BD01D8" w:rsidRDefault="00CE7786" w:rsidP="00997907">
            <w:pPr>
              <w:rPr>
                <w:rFonts w:ascii="Calibri" w:hAnsi="Calibri" w:cs="Calibri"/>
                <w:sz w:val="20"/>
                <w:szCs w:val="20"/>
              </w:rPr>
            </w:pPr>
            <w:r w:rsidRPr="00BD01D8">
              <w:rPr>
                <w:rFonts w:ascii="Calibri" w:hAnsi="Calibri" w:cs="Calibri"/>
                <w:sz w:val="20"/>
                <w:szCs w:val="20"/>
              </w:rPr>
              <w:t>Uppdrag om återrapportering av verksamhet inom åtgärdsområdena trimning och effektivisering samt miljöinvesteringar.</w:t>
            </w:r>
          </w:p>
        </w:tc>
        <w:tc>
          <w:tcPr>
            <w:tcW w:w="2387" w:type="dxa"/>
          </w:tcPr>
          <w:p w14:paraId="76ADF3D2" w14:textId="77777777" w:rsidR="00CE7786" w:rsidRPr="00BD01D8" w:rsidRDefault="00CE7786" w:rsidP="00997907">
            <w:pPr>
              <w:rPr>
                <w:rFonts w:ascii="Calibri" w:hAnsi="Calibri" w:cs="Calibri"/>
                <w:sz w:val="20"/>
                <w:szCs w:val="20"/>
              </w:rPr>
            </w:pPr>
            <w:r w:rsidRPr="00BD01D8">
              <w:rPr>
                <w:rFonts w:ascii="Calibri" w:hAnsi="Calibri" w:cs="Calibri"/>
                <w:sz w:val="20"/>
                <w:szCs w:val="20"/>
              </w:rPr>
              <w:t>Den 21 januari 2016</w:t>
            </w:r>
          </w:p>
          <w:p w14:paraId="0A6FB0FF" w14:textId="77777777" w:rsidR="00CE7786" w:rsidRPr="00BD01D8" w:rsidRDefault="00CE7786" w:rsidP="00997907">
            <w:pPr>
              <w:rPr>
                <w:rFonts w:ascii="Calibri" w:hAnsi="Calibri" w:cs="Calibri"/>
                <w:sz w:val="20"/>
                <w:szCs w:val="20"/>
              </w:rPr>
            </w:pPr>
          </w:p>
          <w:p w14:paraId="79E5DF81" w14:textId="77777777" w:rsidR="00CE7786" w:rsidRPr="00BD01D8" w:rsidRDefault="00CE7786" w:rsidP="00997907">
            <w:pPr>
              <w:rPr>
                <w:rFonts w:ascii="Calibri" w:hAnsi="Calibri" w:cs="Calibri"/>
                <w:sz w:val="20"/>
                <w:szCs w:val="20"/>
              </w:rPr>
            </w:pPr>
            <w:r w:rsidRPr="00BD01D8">
              <w:rPr>
                <w:rFonts w:ascii="Calibri" w:hAnsi="Calibri" w:cs="Calibri"/>
                <w:sz w:val="20"/>
                <w:szCs w:val="20"/>
              </w:rPr>
              <w:t>N2016/00499/TIF</w:t>
            </w:r>
          </w:p>
        </w:tc>
        <w:tc>
          <w:tcPr>
            <w:tcW w:w="2977" w:type="dxa"/>
          </w:tcPr>
          <w:p w14:paraId="02BC52E6" w14:textId="77777777" w:rsidR="00CE7786" w:rsidRPr="00BD01D8" w:rsidRDefault="00CE7786" w:rsidP="00997907">
            <w:pPr>
              <w:rPr>
                <w:rFonts w:ascii="Calibri" w:hAnsi="Calibri" w:cs="Calibri"/>
                <w:sz w:val="20"/>
                <w:szCs w:val="20"/>
              </w:rPr>
            </w:pPr>
            <w:r w:rsidRPr="00BD01D8">
              <w:rPr>
                <w:rFonts w:ascii="Calibri" w:hAnsi="Calibri" w:cs="Calibri"/>
                <w:sz w:val="20"/>
                <w:szCs w:val="20"/>
              </w:rPr>
              <w:t>Årliga redovisningar i samband med årsredovisningen eller senast:</w:t>
            </w:r>
          </w:p>
          <w:p w14:paraId="0DC4FEED" w14:textId="77777777" w:rsidR="00CE7786" w:rsidRPr="00BD01D8" w:rsidRDefault="00CE7786" w:rsidP="00997907">
            <w:pPr>
              <w:rPr>
                <w:rFonts w:ascii="Calibri" w:hAnsi="Calibri" w:cs="Calibri"/>
                <w:sz w:val="20"/>
                <w:szCs w:val="20"/>
              </w:rPr>
            </w:pPr>
            <w:r w:rsidRPr="00BD01D8">
              <w:rPr>
                <w:rFonts w:ascii="Calibri" w:hAnsi="Calibri" w:cs="Calibri"/>
                <w:sz w:val="20"/>
                <w:szCs w:val="20"/>
              </w:rPr>
              <w:t>– den 31 mars 2017 och</w:t>
            </w:r>
          </w:p>
          <w:p w14:paraId="59747482" w14:textId="77777777" w:rsidR="00CE7786" w:rsidRPr="00BD01D8" w:rsidRDefault="00CE7786" w:rsidP="00997907">
            <w:pPr>
              <w:rPr>
                <w:rFonts w:ascii="Calibri" w:hAnsi="Calibri" w:cs="Calibri"/>
                <w:sz w:val="20"/>
                <w:szCs w:val="20"/>
              </w:rPr>
            </w:pPr>
            <w:r w:rsidRPr="00BD01D8">
              <w:rPr>
                <w:rFonts w:ascii="Calibri" w:hAnsi="Calibri" w:cs="Calibri"/>
                <w:sz w:val="20"/>
                <w:szCs w:val="20"/>
              </w:rPr>
              <w:t>– den 31 mars 2018.</w:t>
            </w:r>
          </w:p>
        </w:tc>
      </w:tr>
      <w:tr w:rsidR="00CE7786" w:rsidRPr="00BD01D8" w14:paraId="3E367956" w14:textId="77777777" w:rsidTr="00997907">
        <w:tc>
          <w:tcPr>
            <w:tcW w:w="3562" w:type="dxa"/>
          </w:tcPr>
          <w:p w14:paraId="06D817D3" w14:textId="77777777" w:rsidR="00CE7786" w:rsidRPr="00BD01D8" w:rsidRDefault="00CE7786" w:rsidP="00997907">
            <w:pPr>
              <w:rPr>
                <w:rFonts w:ascii="Calibri" w:hAnsi="Calibri" w:cs="Calibri"/>
                <w:sz w:val="20"/>
                <w:szCs w:val="20"/>
              </w:rPr>
            </w:pPr>
            <w:r w:rsidRPr="00BD01D8">
              <w:rPr>
                <w:rFonts w:ascii="Calibri" w:hAnsi="Calibri" w:cs="Calibri"/>
                <w:sz w:val="20"/>
                <w:szCs w:val="20"/>
              </w:rPr>
              <w:t>Uppdrag till statliga myndigheter att ta emot personer med funktionsnedsättning som medför nedsatt arbetsförmåga för praktik 2016–2018 m.m.</w:t>
            </w:r>
          </w:p>
        </w:tc>
        <w:tc>
          <w:tcPr>
            <w:tcW w:w="2387" w:type="dxa"/>
          </w:tcPr>
          <w:p w14:paraId="2B169B5F" w14:textId="77777777" w:rsidR="00CE7786" w:rsidRPr="00BD01D8" w:rsidRDefault="00CE7786" w:rsidP="00997907">
            <w:pPr>
              <w:rPr>
                <w:rFonts w:ascii="Calibri" w:hAnsi="Calibri" w:cs="Calibri"/>
                <w:sz w:val="20"/>
                <w:szCs w:val="20"/>
              </w:rPr>
            </w:pPr>
            <w:r w:rsidRPr="00BD01D8">
              <w:rPr>
                <w:rFonts w:ascii="Calibri" w:hAnsi="Calibri" w:cs="Calibri"/>
                <w:sz w:val="20"/>
                <w:szCs w:val="20"/>
              </w:rPr>
              <w:t>Den 4 februari 2016</w:t>
            </w:r>
          </w:p>
          <w:p w14:paraId="1D535B50" w14:textId="77777777" w:rsidR="00CE7786" w:rsidRPr="00BD01D8" w:rsidRDefault="00CE7786" w:rsidP="00997907">
            <w:pPr>
              <w:rPr>
                <w:rFonts w:ascii="Calibri" w:hAnsi="Calibri" w:cs="Calibri"/>
                <w:sz w:val="20"/>
                <w:szCs w:val="20"/>
              </w:rPr>
            </w:pPr>
          </w:p>
          <w:p w14:paraId="21E2D0B3" w14:textId="77777777" w:rsidR="00CE7786" w:rsidRPr="00BD01D8" w:rsidRDefault="00CE7786" w:rsidP="00997907">
            <w:pPr>
              <w:rPr>
                <w:rFonts w:ascii="Calibri" w:hAnsi="Calibri" w:cs="Calibri"/>
                <w:sz w:val="20"/>
                <w:szCs w:val="20"/>
              </w:rPr>
            </w:pPr>
            <w:r w:rsidRPr="00BD01D8">
              <w:rPr>
                <w:rFonts w:ascii="Calibri" w:hAnsi="Calibri" w:cs="Calibri"/>
                <w:sz w:val="20"/>
                <w:szCs w:val="20"/>
              </w:rPr>
              <w:t>A2016/00216/A</w:t>
            </w:r>
          </w:p>
        </w:tc>
        <w:tc>
          <w:tcPr>
            <w:tcW w:w="2977" w:type="dxa"/>
          </w:tcPr>
          <w:p w14:paraId="156D2531" w14:textId="77777777" w:rsidR="00CE7786" w:rsidRPr="00BD01D8" w:rsidRDefault="00CE7786" w:rsidP="00997907">
            <w:pPr>
              <w:rPr>
                <w:rFonts w:ascii="Calibri" w:hAnsi="Calibri" w:cs="Calibri"/>
                <w:sz w:val="20"/>
                <w:szCs w:val="20"/>
              </w:rPr>
            </w:pPr>
            <w:r w:rsidRPr="00BD01D8">
              <w:rPr>
                <w:rFonts w:ascii="Calibri" w:hAnsi="Calibri" w:cs="Calibri"/>
                <w:sz w:val="20"/>
                <w:szCs w:val="20"/>
              </w:rPr>
              <w:t>Redovisning till statskontoret senast</w:t>
            </w:r>
          </w:p>
          <w:p w14:paraId="17388B31" w14:textId="77777777" w:rsidR="00CE7786" w:rsidRPr="00BD01D8" w:rsidRDefault="00CE7786" w:rsidP="00997907">
            <w:pPr>
              <w:rPr>
                <w:rFonts w:ascii="Calibri" w:hAnsi="Calibri" w:cs="Calibri"/>
                <w:sz w:val="20"/>
                <w:szCs w:val="20"/>
              </w:rPr>
            </w:pPr>
            <w:r w:rsidRPr="00BD01D8">
              <w:rPr>
                <w:rFonts w:ascii="Calibri" w:hAnsi="Calibri" w:cs="Calibri"/>
                <w:sz w:val="20"/>
                <w:szCs w:val="20"/>
              </w:rPr>
              <w:t>– den 1 april 2017</w:t>
            </w:r>
          </w:p>
          <w:p w14:paraId="6F4087BA" w14:textId="77777777" w:rsidR="00CE7786" w:rsidRPr="00BD01D8" w:rsidRDefault="00CE7786" w:rsidP="00997907">
            <w:pPr>
              <w:rPr>
                <w:rFonts w:ascii="Calibri" w:hAnsi="Calibri" w:cs="Calibri"/>
                <w:sz w:val="20"/>
                <w:szCs w:val="20"/>
              </w:rPr>
            </w:pPr>
            <w:r w:rsidRPr="00BD01D8">
              <w:rPr>
                <w:rFonts w:ascii="Calibri" w:hAnsi="Calibri" w:cs="Calibri"/>
                <w:sz w:val="20"/>
                <w:szCs w:val="20"/>
              </w:rPr>
              <w:t xml:space="preserve">– den 1 april 2018, och </w:t>
            </w:r>
          </w:p>
          <w:p w14:paraId="19A3DBDD" w14:textId="77777777" w:rsidR="00CE7786" w:rsidRPr="00BD01D8" w:rsidRDefault="00CE7786" w:rsidP="00997907">
            <w:pPr>
              <w:rPr>
                <w:rFonts w:ascii="Calibri" w:hAnsi="Calibri" w:cs="Calibri"/>
                <w:sz w:val="20"/>
                <w:szCs w:val="20"/>
              </w:rPr>
            </w:pPr>
            <w:r w:rsidRPr="00BD01D8">
              <w:rPr>
                <w:rFonts w:ascii="Calibri" w:hAnsi="Calibri" w:cs="Calibri"/>
                <w:sz w:val="20"/>
                <w:szCs w:val="20"/>
              </w:rPr>
              <w:t>– den 15 januari 2019.</w:t>
            </w:r>
          </w:p>
        </w:tc>
      </w:tr>
      <w:tr w:rsidR="00CE7786" w:rsidRPr="00BD01D8" w14:paraId="5DA4C1B7" w14:textId="77777777" w:rsidTr="00997907">
        <w:tc>
          <w:tcPr>
            <w:tcW w:w="3562" w:type="dxa"/>
          </w:tcPr>
          <w:p w14:paraId="4AD9C018" w14:textId="77777777" w:rsidR="00CE7786" w:rsidRPr="00BD01D8" w:rsidRDefault="00CE7786" w:rsidP="00997907">
            <w:pPr>
              <w:rPr>
                <w:rFonts w:ascii="Calibri" w:hAnsi="Calibri" w:cs="Calibri"/>
                <w:sz w:val="20"/>
                <w:szCs w:val="20"/>
              </w:rPr>
            </w:pPr>
            <w:r w:rsidRPr="00BD01D8">
              <w:rPr>
                <w:rFonts w:ascii="Calibri" w:hAnsi="Calibri" w:cs="Calibri"/>
                <w:sz w:val="20"/>
                <w:szCs w:val="20"/>
              </w:rPr>
              <w:t>Uppdrag till statliga myndigheter att ta emot nyanlända arbetssökande för praktik 2016–2018 m.m.</w:t>
            </w:r>
          </w:p>
        </w:tc>
        <w:tc>
          <w:tcPr>
            <w:tcW w:w="2387" w:type="dxa"/>
          </w:tcPr>
          <w:p w14:paraId="1EAB291F" w14:textId="77777777" w:rsidR="00CE7786" w:rsidRPr="00BD01D8" w:rsidRDefault="00CE7786" w:rsidP="00997907">
            <w:pPr>
              <w:rPr>
                <w:rFonts w:ascii="Calibri" w:hAnsi="Calibri" w:cs="Calibri"/>
                <w:sz w:val="20"/>
                <w:szCs w:val="20"/>
              </w:rPr>
            </w:pPr>
            <w:r w:rsidRPr="00BD01D8">
              <w:rPr>
                <w:rFonts w:ascii="Calibri" w:hAnsi="Calibri" w:cs="Calibri"/>
                <w:sz w:val="20"/>
                <w:szCs w:val="20"/>
              </w:rPr>
              <w:t>Den 2 februari 2016</w:t>
            </w:r>
          </w:p>
          <w:p w14:paraId="275539EB" w14:textId="77777777" w:rsidR="00CE7786" w:rsidRPr="00BD01D8" w:rsidRDefault="00CE7786" w:rsidP="00997907">
            <w:pPr>
              <w:rPr>
                <w:rFonts w:ascii="Calibri" w:hAnsi="Calibri" w:cs="Calibri"/>
                <w:sz w:val="20"/>
                <w:szCs w:val="20"/>
              </w:rPr>
            </w:pPr>
          </w:p>
          <w:p w14:paraId="0B9BB3EE" w14:textId="77777777" w:rsidR="00CE7786" w:rsidRPr="00BD01D8" w:rsidRDefault="00CE7786" w:rsidP="00997907">
            <w:pPr>
              <w:rPr>
                <w:rFonts w:ascii="Calibri" w:hAnsi="Calibri" w:cs="Calibri"/>
                <w:sz w:val="20"/>
                <w:szCs w:val="20"/>
              </w:rPr>
            </w:pPr>
            <w:r w:rsidRPr="00BD01D8">
              <w:rPr>
                <w:rFonts w:ascii="Calibri" w:hAnsi="Calibri" w:cs="Calibri"/>
                <w:sz w:val="20"/>
                <w:szCs w:val="20"/>
              </w:rPr>
              <w:t>Fi2016/00386/ESA</w:t>
            </w:r>
          </w:p>
        </w:tc>
        <w:tc>
          <w:tcPr>
            <w:tcW w:w="2977" w:type="dxa"/>
          </w:tcPr>
          <w:p w14:paraId="6F5276D8" w14:textId="77777777" w:rsidR="00CE7786" w:rsidRPr="00BD01D8" w:rsidRDefault="00CE7786" w:rsidP="00997907">
            <w:pPr>
              <w:rPr>
                <w:rFonts w:ascii="Calibri" w:hAnsi="Calibri" w:cs="Calibri"/>
                <w:sz w:val="20"/>
                <w:szCs w:val="20"/>
              </w:rPr>
            </w:pPr>
            <w:r w:rsidRPr="00BD01D8">
              <w:rPr>
                <w:rFonts w:ascii="Calibri" w:hAnsi="Calibri" w:cs="Calibri"/>
                <w:sz w:val="20"/>
                <w:szCs w:val="20"/>
              </w:rPr>
              <w:t>Redovisning till statskontoret senast</w:t>
            </w:r>
          </w:p>
          <w:p w14:paraId="49A61DF3" w14:textId="77777777" w:rsidR="00CE7786" w:rsidRPr="00BD01D8" w:rsidRDefault="00CE7786" w:rsidP="00997907">
            <w:pPr>
              <w:rPr>
                <w:rFonts w:ascii="Calibri" w:hAnsi="Calibri" w:cs="Calibri"/>
                <w:sz w:val="20"/>
                <w:szCs w:val="20"/>
              </w:rPr>
            </w:pPr>
            <w:r w:rsidRPr="00BD01D8">
              <w:rPr>
                <w:rFonts w:ascii="Calibri" w:hAnsi="Calibri" w:cs="Calibri"/>
                <w:sz w:val="20"/>
                <w:szCs w:val="20"/>
              </w:rPr>
              <w:t>– den 1 april 2017</w:t>
            </w:r>
          </w:p>
          <w:p w14:paraId="04D7D942" w14:textId="77777777" w:rsidR="00CE7786" w:rsidRPr="00BD01D8" w:rsidRDefault="00CE7786" w:rsidP="00997907">
            <w:pPr>
              <w:rPr>
                <w:rFonts w:ascii="Calibri" w:hAnsi="Calibri" w:cs="Calibri"/>
                <w:sz w:val="20"/>
                <w:szCs w:val="20"/>
              </w:rPr>
            </w:pPr>
            <w:r w:rsidRPr="00BD01D8">
              <w:rPr>
                <w:rFonts w:ascii="Calibri" w:hAnsi="Calibri" w:cs="Calibri"/>
                <w:sz w:val="20"/>
                <w:szCs w:val="20"/>
              </w:rPr>
              <w:t xml:space="preserve">– den 1 april 2018, och </w:t>
            </w:r>
          </w:p>
          <w:p w14:paraId="67B6749E" w14:textId="77777777" w:rsidR="00CE7786" w:rsidRPr="00BD01D8" w:rsidRDefault="00CE7786" w:rsidP="00997907">
            <w:pPr>
              <w:rPr>
                <w:rFonts w:ascii="Calibri" w:hAnsi="Calibri" w:cs="Calibri"/>
                <w:sz w:val="20"/>
                <w:szCs w:val="20"/>
              </w:rPr>
            </w:pPr>
            <w:r w:rsidRPr="00BD01D8">
              <w:rPr>
                <w:rFonts w:ascii="Calibri" w:hAnsi="Calibri" w:cs="Calibri"/>
                <w:sz w:val="20"/>
                <w:szCs w:val="20"/>
              </w:rPr>
              <w:t xml:space="preserve">– den 15 januari 2019. </w:t>
            </w:r>
          </w:p>
        </w:tc>
      </w:tr>
      <w:tr w:rsidR="00CE7786" w:rsidRPr="00BD01D8" w14:paraId="6B0B7F8A" w14:textId="77777777" w:rsidTr="00997907">
        <w:tc>
          <w:tcPr>
            <w:tcW w:w="3562" w:type="dxa"/>
          </w:tcPr>
          <w:p w14:paraId="14A86E0A" w14:textId="77777777" w:rsidR="00CE7786" w:rsidRPr="00BD01D8" w:rsidRDefault="00CE7786" w:rsidP="00997907">
            <w:pPr>
              <w:rPr>
                <w:rFonts w:ascii="Calibri" w:hAnsi="Calibri" w:cs="Calibri"/>
                <w:sz w:val="20"/>
                <w:szCs w:val="20"/>
              </w:rPr>
            </w:pPr>
            <w:r w:rsidRPr="00BD01D8">
              <w:rPr>
                <w:rFonts w:ascii="Calibri" w:hAnsi="Calibri" w:cs="Calibri"/>
                <w:sz w:val="20"/>
                <w:szCs w:val="20"/>
              </w:rPr>
              <w:t>Uppdrag att medverka i genomförandet av Europeiska unionens strategi för Östersjöregionen.</w:t>
            </w:r>
          </w:p>
        </w:tc>
        <w:tc>
          <w:tcPr>
            <w:tcW w:w="2387" w:type="dxa"/>
          </w:tcPr>
          <w:p w14:paraId="1C921FF8" w14:textId="77777777" w:rsidR="00CE7786" w:rsidRPr="00BD01D8" w:rsidRDefault="00CE7786" w:rsidP="00997907">
            <w:pPr>
              <w:rPr>
                <w:rFonts w:ascii="Calibri" w:hAnsi="Calibri" w:cs="Calibri"/>
                <w:sz w:val="20"/>
                <w:szCs w:val="20"/>
              </w:rPr>
            </w:pPr>
            <w:r w:rsidRPr="00BD01D8">
              <w:rPr>
                <w:rFonts w:ascii="Calibri" w:hAnsi="Calibri" w:cs="Calibri"/>
                <w:sz w:val="20"/>
                <w:szCs w:val="20"/>
              </w:rPr>
              <w:t>Den 4 februari 2016</w:t>
            </w:r>
          </w:p>
          <w:p w14:paraId="2CE1389F" w14:textId="77777777" w:rsidR="00CE7786" w:rsidRPr="00BD01D8" w:rsidRDefault="00CE7786" w:rsidP="00997907">
            <w:pPr>
              <w:rPr>
                <w:rFonts w:ascii="Calibri" w:hAnsi="Calibri" w:cs="Calibri"/>
                <w:sz w:val="20"/>
                <w:szCs w:val="20"/>
              </w:rPr>
            </w:pPr>
          </w:p>
          <w:p w14:paraId="57460932" w14:textId="77777777" w:rsidR="00CE7786" w:rsidRPr="00BD01D8" w:rsidRDefault="00CE7786" w:rsidP="00997907">
            <w:pPr>
              <w:rPr>
                <w:rFonts w:ascii="Calibri" w:hAnsi="Calibri" w:cs="Calibri"/>
                <w:sz w:val="20"/>
                <w:szCs w:val="20"/>
              </w:rPr>
            </w:pPr>
            <w:r w:rsidRPr="00BD01D8">
              <w:rPr>
                <w:rFonts w:ascii="Calibri" w:hAnsi="Calibri" w:cs="Calibri"/>
                <w:sz w:val="20"/>
                <w:szCs w:val="20"/>
              </w:rPr>
              <w:t>N2016/00921/TS</w:t>
            </w:r>
          </w:p>
        </w:tc>
        <w:tc>
          <w:tcPr>
            <w:tcW w:w="2977" w:type="dxa"/>
          </w:tcPr>
          <w:p w14:paraId="34DBB069" w14:textId="77777777" w:rsidR="00CE7786" w:rsidRPr="00BD01D8" w:rsidRDefault="00CE7786" w:rsidP="00997907">
            <w:pPr>
              <w:rPr>
                <w:rFonts w:ascii="Calibri" w:hAnsi="Calibri" w:cs="Calibri"/>
                <w:sz w:val="20"/>
                <w:szCs w:val="20"/>
              </w:rPr>
            </w:pPr>
            <w:r w:rsidRPr="00BD01D8">
              <w:rPr>
                <w:rFonts w:ascii="Calibri" w:hAnsi="Calibri" w:cs="Calibri"/>
                <w:sz w:val="20"/>
                <w:szCs w:val="20"/>
              </w:rPr>
              <w:t>Årligen senast den 31 januari 2017–2020.</w:t>
            </w:r>
          </w:p>
        </w:tc>
      </w:tr>
      <w:tr w:rsidR="00CE7786" w:rsidRPr="00BD01D8" w14:paraId="0FC35093" w14:textId="77777777" w:rsidTr="00997907">
        <w:tc>
          <w:tcPr>
            <w:tcW w:w="3562" w:type="dxa"/>
          </w:tcPr>
          <w:p w14:paraId="3328B158" w14:textId="77777777" w:rsidR="00CE7786" w:rsidRPr="00BD01D8" w:rsidRDefault="00CE7786" w:rsidP="00997907">
            <w:pPr>
              <w:rPr>
                <w:rFonts w:ascii="Calibri" w:hAnsi="Calibri" w:cs="Calibri"/>
                <w:sz w:val="20"/>
                <w:szCs w:val="20"/>
              </w:rPr>
            </w:pPr>
            <w:r w:rsidRPr="00BD01D8">
              <w:rPr>
                <w:rFonts w:ascii="Calibri" w:hAnsi="Calibri" w:cs="Calibri"/>
                <w:sz w:val="20"/>
                <w:szCs w:val="20"/>
              </w:rPr>
              <w:t>Uppdrag att stödja genomförandet av en samlad strategi för alkohol-, narkotika-, dopnings och tobakspolitiken 2016–2020 (ANDT-strategin).</w:t>
            </w:r>
          </w:p>
        </w:tc>
        <w:tc>
          <w:tcPr>
            <w:tcW w:w="2387" w:type="dxa"/>
          </w:tcPr>
          <w:p w14:paraId="3B283923" w14:textId="77777777" w:rsidR="00CE7786" w:rsidRPr="00BD01D8" w:rsidRDefault="00CE7786" w:rsidP="00997907">
            <w:pPr>
              <w:rPr>
                <w:rFonts w:ascii="Calibri" w:hAnsi="Calibri" w:cs="Calibri"/>
                <w:sz w:val="20"/>
                <w:szCs w:val="20"/>
              </w:rPr>
            </w:pPr>
            <w:r w:rsidRPr="00BD01D8">
              <w:rPr>
                <w:rFonts w:ascii="Calibri" w:hAnsi="Calibri" w:cs="Calibri"/>
                <w:sz w:val="20"/>
                <w:szCs w:val="20"/>
              </w:rPr>
              <w:t xml:space="preserve">Den 11 februari 2016 </w:t>
            </w:r>
          </w:p>
          <w:p w14:paraId="1124C816" w14:textId="77777777" w:rsidR="00CE7786" w:rsidRPr="00BD01D8" w:rsidRDefault="00CE7786" w:rsidP="00997907">
            <w:pPr>
              <w:rPr>
                <w:rFonts w:ascii="Calibri" w:hAnsi="Calibri" w:cs="Calibri"/>
                <w:sz w:val="20"/>
                <w:szCs w:val="20"/>
              </w:rPr>
            </w:pPr>
          </w:p>
          <w:p w14:paraId="4B1CBBB3" w14:textId="77777777" w:rsidR="00CE7786" w:rsidRPr="00BD01D8" w:rsidRDefault="00CE7786" w:rsidP="00997907">
            <w:pPr>
              <w:rPr>
                <w:rFonts w:ascii="Calibri" w:hAnsi="Calibri" w:cs="Calibri"/>
                <w:sz w:val="20"/>
                <w:szCs w:val="20"/>
              </w:rPr>
            </w:pPr>
            <w:r w:rsidRPr="00BD01D8">
              <w:rPr>
                <w:rFonts w:ascii="Calibri" w:hAnsi="Calibri" w:cs="Calibri"/>
                <w:sz w:val="20"/>
                <w:szCs w:val="20"/>
              </w:rPr>
              <w:t>S2016/01028/FST</w:t>
            </w:r>
          </w:p>
        </w:tc>
        <w:tc>
          <w:tcPr>
            <w:tcW w:w="2977" w:type="dxa"/>
          </w:tcPr>
          <w:p w14:paraId="28599559" w14:textId="77777777" w:rsidR="00CE7786" w:rsidRPr="00BD01D8" w:rsidRDefault="00CE7786" w:rsidP="00997907">
            <w:pPr>
              <w:rPr>
                <w:rFonts w:ascii="Calibri" w:hAnsi="Calibri" w:cs="Calibri"/>
                <w:sz w:val="20"/>
                <w:szCs w:val="20"/>
              </w:rPr>
            </w:pPr>
            <w:r w:rsidRPr="00BD01D8">
              <w:rPr>
                <w:rFonts w:ascii="Calibri" w:hAnsi="Calibri" w:cs="Calibri"/>
                <w:sz w:val="20"/>
                <w:szCs w:val="20"/>
              </w:rPr>
              <w:t xml:space="preserve">Medverka i samordning och årligen återrapportera till folkhälsomyndigheten fram till 2020. </w:t>
            </w:r>
          </w:p>
        </w:tc>
      </w:tr>
      <w:tr w:rsidR="00CE7786" w:rsidRPr="00BD01D8" w14:paraId="4B0FB44E" w14:textId="77777777" w:rsidTr="00CE7786">
        <w:trPr>
          <w:cantSplit/>
        </w:trPr>
        <w:tc>
          <w:tcPr>
            <w:tcW w:w="3562" w:type="dxa"/>
          </w:tcPr>
          <w:p w14:paraId="52F6D7B1" w14:textId="77777777" w:rsidR="00CE7786" w:rsidRPr="00BD01D8" w:rsidRDefault="00CE7786" w:rsidP="00997907">
            <w:pPr>
              <w:rPr>
                <w:rFonts w:ascii="Calibri" w:hAnsi="Calibri" w:cs="Calibri"/>
                <w:sz w:val="20"/>
                <w:szCs w:val="20"/>
              </w:rPr>
            </w:pPr>
            <w:r w:rsidRPr="00BD01D8">
              <w:rPr>
                <w:rFonts w:ascii="Calibri" w:hAnsi="Calibri" w:cs="Calibri"/>
                <w:sz w:val="20"/>
                <w:szCs w:val="20"/>
              </w:rPr>
              <w:t>Uppdrag att leda övergripande samverkan i trafiksäkerhetsarbetet för vägtrafik.</w:t>
            </w:r>
          </w:p>
        </w:tc>
        <w:tc>
          <w:tcPr>
            <w:tcW w:w="2387" w:type="dxa"/>
          </w:tcPr>
          <w:p w14:paraId="62BD754B" w14:textId="77777777" w:rsidR="00CE7786" w:rsidRPr="00BD01D8" w:rsidRDefault="00CE7786" w:rsidP="00997907">
            <w:pPr>
              <w:rPr>
                <w:rFonts w:ascii="Calibri" w:hAnsi="Calibri" w:cs="Calibri"/>
                <w:sz w:val="20"/>
                <w:szCs w:val="20"/>
              </w:rPr>
            </w:pPr>
            <w:r w:rsidRPr="00BD01D8">
              <w:rPr>
                <w:rFonts w:ascii="Calibri" w:hAnsi="Calibri" w:cs="Calibri"/>
                <w:sz w:val="20"/>
                <w:szCs w:val="20"/>
              </w:rPr>
              <w:t xml:space="preserve">Den 1 september 2016 </w:t>
            </w:r>
          </w:p>
          <w:p w14:paraId="1949AFD7" w14:textId="77777777" w:rsidR="00CE7786" w:rsidRPr="00BD01D8" w:rsidRDefault="00CE7786" w:rsidP="00997907">
            <w:pPr>
              <w:rPr>
                <w:rFonts w:ascii="Calibri" w:hAnsi="Calibri" w:cs="Calibri"/>
                <w:sz w:val="20"/>
                <w:szCs w:val="20"/>
              </w:rPr>
            </w:pPr>
          </w:p>
          <w:p w14:paraId="3AEB8CAB" w14:textId="77777777" w:rsidR="00CE7786" w:rsidRPr="00BD01D8" w:rsidRDefault="00CE7786" w:rsidP="00997907">
            <w:pPr>
              <w:rPr>
                <w:rFonts w:ascii="Calibri" w:hAnsi="Calibri" w:cs="Calibri"/>
                <w:sz w:val="20"/>
                <w:szCs w:val="20"/>
              </w:rPr>
            </w:pPr>
            <w:r w:rsidRPr="00BD01D8">
              <w:rPr>
                <w:rFonts w:ascii="Calibri" w:hAnsi="Calibri" w:cs="Calibri"/>
                <w:sz w:val="20"/>
                <w:szCs w:val="20"/>
              </w:rPr>
              <w:t>N2016/05493/TS</w:t>
            </w:r>
          </w:p>
        </w:tc>
        <w:tc>
          <w:tcPr>
            <w:tcW w:w="2977" w:type="dxa"/>
          </w:tcPr>
          <w:p w14:paraId="7980537C" w14:textId="77777777" w:rsidR="00CE7786" w:rsidRPr="00BD01D8" w:rsidRDefault="00CE7786" w:rsidP="00997907">
            <w:pPr>
              <w:rPr>
                <w:rFonts w:ascii="Calibri" w:hAnsi="Calibri" w:cs="Calibri"/>
                <w:sz w:val="20"/>
                <w:szCs w:val="20"/>
              </w:rPr>
            </w:pPr>
            <w:r w:rsidRPr="00BD01D8">
              <w:rPr>
                <w:rFonts w:ascii="Calibri" w:hAnsi="Calibri" w:cs="Calibri"/>
                <w:sz w:val="20"/>
                <w:szCs w:val="20"/>
              </w:rPr>
              <w:t>Årlig återrapportering senast den 31 maj.</w:t>
            </w:r>
          </w:p>
        </w:tc>
      </w:tr>
      <w:tr w:rsidR="00CE7786" w:rsidRPr="00BD01D8" w14:paraId="56A586EB" w14:textId="77777777" w:rsidTr="00997907">
        <w:tc>
          <w:tcPr>
            <w:tcW w:w="3562" w:type="dxa"/>
          </w:tcPr>
          <w:p w14:paraId="348502B5" w14:textId="77777777" w:rsidR="00CE7786" w:rsidRPr="00BD01D8" w:rsidRDefault="00CE7786" w:rsidP="00997907">
            <w:pPr>
              <w:rPr>
                <w:rFonts w:ascii="Calibri" w:hAnsi="Calibri" w:cs="Calibri"/>
                <w:sz w:val="20"/>
                <w:szCs w:val="20"/>
              </w:rPr>
            </w:pPr>
            <w:r w:rsidRPr="00BD01D8">
              <w:rPr>
                <w:rFonts w:ascii="Calibri" w:hAnsi="Calibri" w:cs="Calibri"/>
                <w:sz w:val="20"/>
                <w:szCs w:val="20"/>
              </w:rPr>
              <w:t>Stärkt säkerhetsskyddsarbete (uppdrag lämnat i regleringsbrevet för 2018.</w:t>
            </w:r>
          </w:p>
        </w:tc>
        <w:tc>
          <w:tcPr>
            <w:tcW w:w="2387" w:type="dxa"/>
          </w:tcPr>
          <w:p w14:paraId="6DC5A295" w14:textId="77777777" w:rsidR="00CE7786" w:rsidRPr="00BD01D8" w:rsidRDefault="00CE7786" w:rsidP="00997907">
            <w:pPr>
              <w:rPr>
                <w:rFonts w:ascii="Calibri" w:hAnsi="Calibri" w:cs="Calibri"/>
                <w:sz w:val="20"/>
                <w:szCs w:val="20"/>
              </w:rPr>
            </w:pPr>
            <w:r w:rsidRPr="00BD01D8">
              <w:rPr>
                <w:rFonts w:ascii="Calibri" w:hAnsi="Calibri" w:cs="Calibri"/>
                <w:sz w:val="20"/>
                <w:szCs w:val="20"/>
              </w:rPr>
              <w:t xml:space="preserve">Den 22 december </w:t>
            </w:r>
          </w:p>
          <w:p w14:paraId="51FB1D3F" w14:textId="77777777" w:rsidR="00CE7786" w:rsidRPr="00BD01D8" w:rsidRDefault="00CE7786" w:rsidP="00997907">
            <w:pPr>
              <w:rPr>
                <w:rFonts w:ascii="Calibri" w:hAnsi="Calibri" w:cs="Calibri"/>
                <w:sz w:val="20"/>
                <w:szCs w:val="20"/>
              </w:rPr>
            </w:pPr>
          </w:p>
          <w:p w14:paraId="299DE21D" w14:textId="77777777" w:rsidR="00CE7786" w:rsidRPr="00BD01D8" w:rsidRDefault="00CE7786" w:rsidP="00997907">
            <w:pPr>
              <w:rPr>
                <w:rFonts w:ascii="Calibri" w:hAnsi="Calibri" w:cs="Calibri"/>
                <w:sz w:val="20"/>
                <w:szCs w:val="20"/>
              </w:rPr>
            </w:pPr>
            <w:r w:rsidRPr="00BD01D8">
              <w:rPr>
                <w:rFonts w:ascii="Calibri" w:hAnsi="Calibri" w:cs="Calibri"/>
                <w:sz w:val="20"/>
                <w:szCs w:val="20"/>
              </w:rPr>
              <w:t>N2016/08062/SUBT m.fl.</w:t>
            </w:r>
          </w:p>
        </w:tc>
        <w:tc>
          <w:tcPr>
            <w:tcW w:w="2977" w:type="dxa"/>
          </w:tcPr>
          <w:p w14:paraId="28F83F6A" w14:textId="77777777" w:rsidR="00CE7786" w:rsidRPr="00BD01D8" w:rsidRDefault="00CE7786" w:rsidP="00997907">
            <w:pPr>
              <w:rPr>
                <w:rFonts w:ascii="Calibri" w:hAnsi="Calibri" w:cs="Calibri"/>
                <w:sz w:val="20"/>
                <w:szCs w:val="20"/>
              </w:rPr>
            </w:pPr>
            <w:r w:rsidRPr="00BD01D8">
              <w:rPr>
                <w:rFonts w:ascii="Calibri" w:hAnsi="Calibri" w:cs="Calibri"/>
                <w:sz w:val="20"/>
                <w:szCs w:val="20"/>
              </w:rPr>
              <w:t>Slutrapportering den 22 februari 2018.</w:t>
            </w:r>
          </w:p>
        </w:tc>
      </w:tr>
      <w:tr w:rsidR="00CE7786" w:rsidRPr="00BD01D8" w14:paraId="693C81D9" w14:textId="77777777" w:rsidTr="00997907">
        <w:tc>
          <w:tcPr>
            <w:tcW w:w="3562" w:type="dxa"/>
          </w:tcPr>
          <w:p w14:paraId="2735D52A" w14:textId="77777777" w:rsidR="00CE7786" w:rsidRPr="00BD01D8" w:rsidRDefault="00CE7786" w:rsidP="00997907">
            <w:pPr>
              <w:rPr>
                <w:rFonts w:ascii="Calibri" w:hAnsi="Calibri" w:cs="Calibri"/>
                <w:sz w:val="20"/>
                <w:szCs w:val="20"/>
              </w:rPr>
            </w:pPr>
            <w:r w:rsidRPr="00BD01D8">
              <w:rPr>
                <w:rFonts w:ascii="Calibri" w:hAnsi="Calibri" w:cs="Calibri"/>
                <w:sz w:val="20"/>
                <w:szCs w:val="20"/>
              </w:rPr>
              <w:t>Uppdrag avseende järnvägsunderhållets organisation och besiktningsfrågor.</w:t>
            </w:r>
          </w:p>
        </w:tc>
        <w:tc>
          <w:tcPr>
            <w:tcW w:w="2387" w:type="dxa"/>
          </w:tcPr>
          <w:p w14:paraId="573F8665" w14:textId="77777777" w:rsidR="00CE7786" w:rsidRPr="00BD01D8" w:rsidRDefault="00CE7786" w:rsidP="00997907">
            <w:pPr>
              <w:rPr>
                <w:rFonts w:ascii="Calibri" w:hAnsi="Calibri" w:cs="Calibri"/>
                <w:sz w:val="20"/>
                <w:szCs w:val="20"/>
              </w:rPr>
            </w:pPr>
            <w:r w:rsidRPr="00BD01D8">
              <w:rPr>
                <w:rFonts w:ascii="Calibri" w:hAnsi="Calibri" w:cs="Calibri"/>
                <w:sz w:val="20"/>
                <w:szCs w:val="20"/>
              </w:rPr>
              <w:t xml:space="preserve">Den 12 januari 2017 </w:t>
            </w:r>
          </w:p>
          <w:p w14:paraId="3B13BE3D" w14:textId="77777777" w:rsidR="00CE7786" w:rsidRPr="00BD01D8" w:rsidRDefault="00CE7786" w:rsidP="00997907">
            <w:pPr>
              <w:rPr>
                <w:rFonts w:ascii="Calibri" w:hAnsi="Calibri" w:cs="Calibri"/>
                <w:sz w:val="20"/>
                <w:szCs w:val="20"/>
              </w:rPr>
            </w:pPr>
          </w:p>
          <w:p w14:paraId="7F75F310" w14:textId="77777777" w:rsidR="00CE7786" w:rsidRPr="00BD01D8" w:rsidRDefault="00CE7786" w:rsidP="00997907">
            <w:pPr>
              <w:rPr>
                <w:rFonts w:ascii="Calibri" w:hAnsi="Calibri" w:cs="Calibri"/>
                <w:sz w:val="20"/>
                <w:szCs w:val="20"/>
              </w:rPr>
            </w:pPr>
            <w:r w:rsidRPr="00BD01D8">
              <w:rPr>
                <w:rFonts w:ascii="Calibri" w:hAnsi="Calibri" w:cs="Calibri"/>
                <w:sz w:val="20"/>
                <w:szCs w:val="20"/>
              </w:rPr>
              <w:t>N2017/00208/TIF</w:t>
            </w:r>
          </w:p>
          <w:p w14:paraId="6AFAA2E6" w14:textId="77777777" w:rsidR="00CE7786" w:rsidRPr="00BD01D8" w:rsidRDefault="00CE7786" w:rsidP="00997907">
            <w:pPr>
              <w:rPr>
                <w:rFonts w:ascii="Calibri" w:hAnsi="Calibri" w:cs="Calibri"/>
                <w:sz w:val="20"/>
                <w:szCs w:val="20"/>
              </w:rPr>
            </w:pPr>
            <w:r w:rsidRPr="00BD01D8">
              <w:rPr>
                <w:rFonts w:ascii="Calibri" w:hAnsi="Calibri" w:cs="Calibri"/>
                <w:sz w:val="20"/>
                <w:szCs w:val="20"/>
              </w:rPr>
              <w:t>N2016/06825/TIF</w:t>
            </w:r>
          </w:p>
        </w:tc>
        <w:tc>
          <w:tcPr>
            <w:tcW w:w="2977" w:type="dxa"/>
          </w:tcPr>
          <w:p w14:paraId="2C483596" w14:textId="77777777" w:rsidR="00CE7786" w:rsidRPr="00BD01D8" w:rsidRDefault="00CE7786" w:rsidP="00997907">
            <w:pPr>
              <w:rPr>
                <w:rFonts w:ascii="Calibri" w:hAnsi="Calibri" w:cs="Calibri"/>
                <w:sz w:val="20"/>
                <w:szCs w:val="20"/>
              </w:rPr>
            </w:pPr>
            <w:r w:rsidRPr="00BD01D8">
              <w:rPr>
                <w:rFonts w:ascii="Calibri" w:hAnsi="Calibri" w:cs="Calibri"/>
                <w:sz w:val="20"/>
                <w:szCs w:val="20"/>
              </w:rPr>
              <w:t>Slutrapportering den 29 juni 2018.</w:t>
            </w:r>
          </w:p>
        </w:tc>
      </w:tr>
      <w:tr w:rsidR="00CE7786" w:rsidRPr="00BD01D8" w14:paraId="27DB5223" w14:textId="77777777" w:rsidTr="00997907">
        <w:tc>
          <w:tcPr>
            <w:tcW w:w="3562" w:type="dxa"/>
          </w:tcPr>
          <w:p w14:paraId="514E512D" w14:textId="77777777" w:rsidR="00CE7786" w:rsidRPr="00BD01D8" w:rsidRDefault="00CE7786" w:rsidP="00997907">
            <w:pPr>
              <w:rPr>
                <w:rFonts w:ascii="Calibri" w:hAnsi="Calibri" w:cs="Calibri"/>
                <w:sz w:val="20"/>
                <w:szCs w:val="20"/>
              </w:rPr>
            </w:pPr>
            <w:r w:rsidRPr="00BD01D8">
              <w:rPr>
                <w:rFonts w:ascii="Calibri" w:hAnsi="Calibri" w:cs="Calibri"/>
                <w:sz w:val="20"/>
                <w:szCs w:val="20"/>
              </w:rPr>
              <w:lastRenderedPageBreak/>
              <w:t>Uppdrag att förmedla medel till ideella organisationer för informations- och utbildningsinsatser som främjar ökad och säker cykling.</w:t>
            </w:r>
          </w:p>
        </w:tc>
        <w:tc>
          <w:tcPr>
            <w:tcW w:w="2387" w:type="dxa"/>
          </w:tcPr>
          <w:p w14:paraId="448D020A" w14:textId="77777777" w:rsidR="00CE7786" w:rsidRPr="00BD01D8" w:rsidRDefault="00CE7786" w:rsidP="00997907">
            <w:pPr>
              <w:rPr>
                <w:rFonts w:ascii="Calibri" w:hAnsi="Calibri" w:cs="Calibri"/>
                <w:sz w:val="20"/>
                <w:szCs w:val="20"/>
              </w:rPr>
            </w:pPr>
            <w:r w:rsidRPr="00BD01D8">
              <w:rPr>
                <w:rFonts w:ascii="Calibri" w:hAnsi="Calibri" w:cs="Calibri"/>
                <w:sz w:val="20"/>
                <w:szCs w:val="20"/>
              </w:rPr>
              <w:t>Den 27 april 2017</w:t>
            </w:r>
          </w:p>
          <w:p w14:paraId="7094198A" w14:textId="77777777" w:rsidR="00CE7786" w:rsidRPr="00BD01D8" w:rsidRDefault="00CE7786" w:rsidP="00997907">
            <w:pPr>
              <w:rPr>
                <w:rFonts w:ascii="Calibri" w:hAnsi="Calibri" w:cs="Calibri"/>
                <w:sz w:val="20"/>
                <w:szCs w:val="20"/>
              </w:rPr>
            </w:pPr>
          </w:p>
          <w:p w14:paraId="7CA4B026" w14:textId="77777777" w:rsidR="00CE7786" w:rsidRPr="00BD01D8" w:rsidRDefault="00CE7786" w:rsidP="00997907">
            <w:pPr>
              <w:rPr>
                <w:rFonts w:ascii="Calibri" w:hAnsi="Calibri" w:cs="Calibri"/>
                <w:sz w:val="20"/>
                <w:szCs w:val="20"/>
              </w:rPr>
            </w:pPr>
            <w:r w:rsidRPr="00BD01D8">
              <w:rPr>
                <w:rFonts w:ascii="Calibri" w:hAnsi="Calibri" w:cs="Calibri"/>
                <w:sz w:val="20"/>
                <w:szCs w:val="20"/>
              </w:rPr>
              <w:t>N2017/03129/TS</w:t>
            </w:r>
          </w:p>
        </w:tc>
        <w:tc>
          <w:tcPr>
            <w:tcW w:w="2977" w:type="dxa"/>
          </w:tcPr>
          <w:p w14:paraId="7C2B6554" w14:textId="65251C35" w:rsidR="00CE7786" w:rsidRPr="00BD01D8" w:rsidRDefault="00CE7786" w:rsidP="00997907">
            <w:pPr>
              <w:rPr>
                <w:rFonts w:ascii="Calibri" w:hAnsi="Calibri" w:cs="Calibri"/>
                <w:sz w:val="20"/>
                <w:szCs w:val="20"/>
              </w:rPr>
            </w:pPr>
            <w:r w:rsidRPr="00BD01D8">
              <w:rPr>
                <w:rFonts w:ascii="Calibri" w:hAnsi="Calibri" w:cs="Calibri"/>
                <w:sz w:val="20"/>
                <w:szCs w:val="20"/>
              </w:rPr>
              <w:t xml:space="preserve">Återrapportering senast den </w:t>
            </w:r>
            <w:r w:rsidR="00EC49D7" w:rsidRPr="00BD01D8">
              <w:rPr>
                <w:rFonts w:ascii="Calibri" w:hAnsi="Calibri" w:cs="Calibri"/>
                <w:sz w:val="20"/>
                <w:szCs w:val="20"/>
              </w:rPr>
              <w:br/>
            </w:r>
            <w:r w:rsidRPr="00BD01D8">
              <w:rPr>
                <w:rFonts w:ascii="Calibri" w:hAnsi="Calibri" w:cs="Calibri"/>
                <w:sz w:val="20"/>
                <w:szCs w:val="20"/>
              </w:rPr>
              <w:t>1 juni 2018</w:t>
            </w:r>
          </w:p>
        </w:tc>
      </w:tr>
      <w:tr w:rsidR="00CE7786" w:rsidRPr="00BD01D8" w14:paraId="59078C52" w14:textId="77777777" w:rsidTr="00997907">
        <w:tc>
          <w:tcPr>
            <w:tcW w:w="3562" w:type="dxa"/>
          </w:tcPr>
          <w:p w14:paraId="23EABDB1" w14:textId="77777777" w:rsidR="00CE7786" w:rsidRPr="00BD01D8" w:rsidRDefault="00CE7786" w:rsidP="00997907">
            <w:pPr>
              <w:rPr>
                <w:rFonts w:ascii="Calibri" w:hAnsi="Calibri" w:cs="Calibri"/>
                <w:sz w:val="20"/>
                <w:szCs w:val="20"/>
              </w:rPr>
            </w:pPr>
            <w:r w:rsidRPr="00BD01D8">
              <w:rPr>
                <w:rFonts w:ascii="Calibri" w:hAnsi="Calibri" w:cs="Calibri"/>
                <w:sz w:val="20"/>
                <w:szCs w:val="20"/>
              </w:rPr>
              <w:t>Uppdrag att analysera förändringar i beräknade kostnader för investeringsobjekt.</w:t>
            </w:r>
          </w:p>
        </w:tc>
        <w:tc>
          <w:tcPr>
            <w:tcW w:w="2387" w:type="dxa"/>
          </w:tcPr>
          <w:p w14:paraId="7F7BF2E2" w14:textId="77777777" w:rsidR="00CE7786" w:rsidRPr="00BD01D8" w:rsidRDefault="00CE7786" w:rsidP="00997907">
            <w:pPr>
              <w:rPr>
                <w:rFonts w:ascii="Calibri" w:hAnsi="Calibri" w:cs="Calibri"/>
                <w:sz w:val="20"/>
                <w:szCs w:val="20"/>
                <w:lang w:val="de-DE"/>
              </w:rPr>
            </w:pPr>
            <w:r w:rsidRPr="00BD01D8">
              <w:rPr>
                <w:rFonts w:ascii="Calibri" w:hAnsi="Calibri" w:cs="Calibri"/>
                <w:sz w:val="20"/>
                <w:szCs w:val="20"/>
                <w:lang w:val="de-DE"/>
              </w:rPr>
              <w:t xml:space="preserve">Den 6 juli 2017 </w:t>
            </w:r>
          </w:p>
          <w:p w14:paraId="5121C229" w14:textId="77777777" w:rsidR="00CE7786" w:rsidRPr="00BD01D8" w:rsidRDefault="00CE7786" w:rsidP="00997907">
            <w:pPr>
              <w:rPr>
                <w:rFonts w:ascii="Calibri" w:hAnsi="Calibri" w:cs="Calibri"/>
                <w:sz w:val="20"/>
                <w:szCs w:val="20"/>
                <w:lang w:val="de-DE"/>
              </w:rPr>
            </w:pPr>
          </w:p>
          <w:p w14:paraId="172274B1" w14:textId="77777777" w:rsidR="00CE7786" w:rsidRPr="00BD01D8" w:rsidRDefault="00CE7786" w:rsidP="00997907">
            <w:pPr>
              <w:rPr>
                <w:rFonts w:ascii="Calibri" w:hAnsi="Calibri" w:cs="Calibri"/>
                <w:sz w:val="20"/>
                <w:szCs w:val="20"/>
                <w:lang w:val="de-DE"/>
              </w:rPr>
            </w:pPr>
            <w:r w:rsidRPr="00BD01D8">
              <w:rPr>
                <w:rFonts w:ascii="Calibri" w:hAnsi="Calibri" w:cs="Calibri"/>
                <w:sz w:val="20"/>
                <w:szCs w:val="20"/>
                <w:lang w:val="de-DE"/>
              </w:rPr>
              <w:t>N04670/TIF</w:t>
            </w:r>
          </w:p>
        </w:tc>
        <w:tc>
          <w:tcPr>
            <w:tcW w:w="2977" w:type="dxa"/>
          </w:tcPr>
          <w:p w14:paraId="7071CE62" w14:textId="1E1F7708" w:rsidR="00CE7786" w:rsidRPr="00BD01D8" w:rsidRDefault="00CE7786" w:rsidP="00997907">
            <w:pPr>
              <w:rPr>
                <w:rFonts w:ascii="Calibri" w:hAnsi="Calibri" w:cs="Calibri"/>
                <w:sz w:val="20"/>
                <w:szCs w:val="20"/>
              </w:rPr>
            </w:pPr>
            <w:r w:rsidRPr="00BD01D8">
              <w:rPr>
                <w:rFonts w:ascii="Calibri" w:hAnsi="Calibri" w:cs="Calibri"/>
                <w:sz w:val="20"/>
                <w:szCs w:val="20"/>
              </w:rPr>
              <w:t xml:space="preserve">Återrapportering senast den </w:t>
            </w:r>
            <w:r w:rsidR="00EC49D7" w:rsidRPr="00BD01D8">
              <w:rPr>
                <w:rFonts w:ascii="Calibri" w:hAnsi="Calibri" w:cs="Calibri"/>
                <w:sz w:val="20"/>
                <w:szCs w:val="20"/>
              </w:rPr>
              <w:br/>
            </w:r>
            <w:r w:rsidRPr="00BD01D8">
              <w:rPr>
                <w:rFonts w:ascii="Calibri" w:hAnsi="Calibri" w:cs="Calibri"/>
                <w:sz w:val="20"/>
                <w:szCs w:val="20"/>
              </w:rPr>
              <w:t>1 mars 2018</w:t>
            </w:r>
          </w:p>
        </w:tc>
      </w:tr>
      <w:tr w:rsidR="00CE7786" w:rsidRPr="00BD01D8" w14:paraId="0B264C9E" w14:textId="77777777" w:rsidTr="00997907">
        <w:tc>
          <w:tcPr>
            <w:tcW w:w="3562" w:type="dxa"/>
          </w:tcPr>
          <w:p w14:paraId="119F1669" w14:textId="77777777" w:rsidR="00CE7786" w:rsidRPr="00BD01D8" w:rsidRDefault="00CE7786" w:rsidP="00997907">
            <w:pPr>
              <w:rPr>
                <w:rFonts w:ascii="Calibri" w:hAnsi="Calibri" w:cs="Calibri"/>
                <w:sz w:val="20"/>
                <w:szCs w:val="20"/>
              </w:rPr>
            </w:pPr>
            <w:r w:rsidRPr="00BD01D8">
              <w:rPr>
                <w:rFonts w:ascii="Calibri" w:hAnsi="Calibri" w:cs="Calibri"/>
                <w:sz w:val="20"/>
                <w:szCs w:val="20"/>
              </w:rPr>
              <w:t>Uppdrag att kartlägga planeringssamarbetet med kommunerna.</w:t>
            </w:r>
          </w:p>
        </w:tc>
        <w:tc>
          <w:tcPr>
            <w:tcW w:w="2387" w:type="dxa"/>
          </w:tcPr>
          <w:p w14:paraId="1F2B6DD9" w14:textId="77777777" w:rsidR="00CE7786" w:rsidRPr="00BD01D8" w:rsidRDefault="00CE7786" w:rsidP="00997907">
            <w:pPr>
              <w:rPr>
                <w:rFonts w:ascii="Calibri" w:hAnsi="Calibri" w:cs="Calibri"/>
                <w:sz w:val="20"/>
                <w:szCs w:val="20"/>
              </w:rPr>
            </w:pPr>
            <w:r w:rsidRPr="00BD01D8">
              <w:rPr>
                <w:rFonts w:ascii="Calibri" w:hAnsi="Calibri" w:cs="Calibri"/>
                <w:sz w:val="20"/>
                <w:szCs w:val="20"/>
              </w:rPr>
              <w:t xml:space="preserve">Den 22 juni 2017 </w:t>
            </w:r>
          </w:p>
          <w:p w14:paraId="6021DE0B" w14:textId="77777777" w:rsidR="00CE7786" w:rsidRPr="00BD01D8" w:rsidRDefault="00CE7786" w:rsidP="00997907">
            <w:pPr>
              <w:rPr>
                <w:rFonts w:ascii="Calibri" w:hAnsi="Calibri" w:cs="Calibri"/>
                <w:sz w:val="20"/>
                <w:szCs w:val="20"/>
              </w:rPr>
            </w:pPr>
          </w:p>
          <w:p w14:paraId="0E503F64" w14:textId="77777777" w:rsidR="00CE7786" w:rsidRPr="00BD01D8" w:rsidRDefault="00CE7786" w:rsidP="00997907">
            <w:pPr>
              <w:rPr>
                <w:rFonts w:ascii="Calibri" w:hAnsi="Calibri" w:cs="Calibri"/>
                <w:sz w:val="20"/>
                <w:szCs w:val="20"/>
              </w:rPr>
            </w:pPr>
            <w:r w:rsidRPr="00BD01D8">
              <w:rPr>
                <w:rFonts w:ascii="Calibri" w:hAnsi="Calibri" w:cs="Calibri"/>
                <w:sz w:val="20"/>
                <w:szCs w:val="20"/>
              </w:rPr>
              <w:t>N2017/04372/TIF</w:t>
            </w:r>
          </w:p>
        </w:tc>
        <w:tc>
          <w:tcPr>
            <w:tcW w:w="2977" w:type="dxa"/>
          </w:tcPr>
          <w:p w14:paraId="379C8851" w14:textId="77777777" w:rsidR="00CE7786" w:rsidRPr="00BD01D8" w:rsidRDefault="00CE7786" w:rsidP="00997907">
            <w:pPr>
              <w:rPr>
                <w:rFonts w:ascii="Calibri" w:hAnsi="Calibri" w:cs="Calibri"/>
                <w:sz w:val="20"/>
                <w:szCs w:val="20"/>
              </w:rPr>
            </w:pPr>
            <w:r w:rsidRPr="00BD01D8">
              <w:rPr>
                <w:rFonts w:ascii="Calibri" w:hAnsi="Calibri" w:cs="Calibri"/>
                <w:sz w:val="20"/>
                <w:szCs w:val="20"/>
              </w:rPr>
              <w:t>Återrapportering senast den 31 januari 2018</w:t>
            </w:r>
          </w:p>
        </w:tc>
      </w:tr>
      <w:tr w:rsidR="00CE7786" w:rsidRPr="00BD01D8" w14:paraId="1388F8D0" w14:textId="77777777" w:rsidTr="00997907">
        <w:tc>
          <w:tcPr>
            <w:tcW w:w="3562" w:type="dxa"/>
          </w:tcPr>
          <w:p w14:paraId="5755FDEC" w14:textId="77777777" w:rsidR="00CE7786" w:rsidRPr="00BD01D8" w:rsidRDefault="00CE7786" w:rsidP="00997907">
            <w:pPr>
              <w:rPr>
                <w:rFonts w:ascii="Calibri" w:hAnsi="Calibri" w:cs="Calibri"/>
                <w:sz w:val="20"/>
                <w:szCs w:val="20"/>
              </w:rPr>
            </w:pPr>
            <w:r w:rsidRPr="00BD01D8">
              <w:rPr>
                <w:rFonts w:ascii="Calibri" w:hAnsi="Calibri" w:cs="Calibri"/>
                <w:sz w:val="20"/>
                <w:szCs w:val="20"/>
              </w:rPr>
              <w:t>Uppdrag att följa upp utvecklingen inom cykling.</w:t>
            </w:r>
          </w:p>
        </w:tc>
        <w:tc>
          <w:tcPr>
            <w:tcW w:w="2387" w:type="dxa"/>
          </w:tcPr>
          <w:p w14:paraId="18FB2D3D" w14:textId="77777777" w:rsidR="00CE7786" w:rsidRPr="00BD01D8" w:rsidRDefault="00CE7786" w:rsidP="00997907">
            <w:pPr>
              <w:rPr>
                <w:rFonts w:ascii="Calibri" w:hAnsi="Calibri" w:cs="Calibri"/>
                <w:sz w:val="20"/>
                <w:szCs w:val="20"/>
              </w:rPr>
            </w:pPr>
            <w:r w:rsidRPr="00BD01D8">
              <w:rPr>
                <w:rFonts w:ascii="Calibri" w:hAnsi="Calibri" w:cs="Calibri"/>
                <w:sz w:val="20"/>
                <w:szCs w:val="20"/>
              </w:rPr>
              <w:t>Den 15 juni 2017</w:t>
            </w:r>
          </w:p>
          <w:p w14:paraId="77034337" w14:textId="77777777" w:rsidR="00CE7786" w:rsidRPr="00BD01D8" w:rsidRDefault="00CE7786" w:rsidP="00997907">
            <w:pPr>
              <w:rPr>
                <w:rFonts w:ascii="Calibri" w:hAnsi="Calibri" w:cs="Calibri"/>
                <w:sz w:val="20"/>
                <w:szCs w:val="20"/>
              </w:rPr>
            </w:pPr>
          </w:p>
          <w:p w14:paraId="53368ED0" w14:textId="77777777" w:rsidR="00CE7786" w:rsidRPr="00BD01D8" w:rsidRDefault="00CE7786" w:rsidP="00997907">
            <w:pPr>
              <w:rPr>
                <w:rFonts w:ascii="Calibri" w:hAnsi="Calibri" w:cs="Calibri"/>
                <w:sz w:val="20"/>
                <w:szCs w:val="20"/>
              </w:rPr>
            </w:pPr>
            <w:r w:rsidRPr="00BD01D8">
              <w:rPr>
                <w:rFonts w:ascii="Calibri" w:hAnsi="Calibri" w:cs="Calibri"/>
                <w:sz w:val="20"/>
                <w:szCs w:val="20"/>
              </w:rPr>
              <w:t>N2017/04201/TS</w:t>
            </w:r>
          </w:p>
        </w:tc>
        <w:tc>
          <w:tcPr>
            <w:tcW w:w="2977" w:type="dxa"/>
          </w:tcPr>
          <w:p w14:paraId="6F11A8E3" w14:textId="77777777" w:rsidR="00CE7786" w:rsidRPr="00BD01D8" w:rsidRDefault="00CE7786" w:rsidP="00997907">
            <w:pPr>
              <w:rPr>
                <w:rFonts w:ascii="Calibri" w:hAnsi="Calibri" w:cs="Calibri"/>
                <w:sz w:val="20"/>
                <w:szCs w:val="20"/>
              </w:rPr>
            </w:pPr>
            <w:r w:rsidRPr="00BD01D8">
              <w:rPr>
                <w:rFonts w:ascii="Calibri" w:hAnsi="Calibri" w:cs="Calibri"/>
                <w:sz w:val="20"/>
                <w:szCs w:val="20"/>
              </w:rPr>
              <w:t>Återkommande rapportering i samband med ett nationellt cykelbokslut.</w:t>
            </w:r>
          </w:p>
        </w:tc>
      </w:tr>
      <w:tr w:rsidR="00CE7786" w:rsidRPr="00BD01D8" w14:paraId="5DEF3BB7" w14:textId="77777777" w:rsidTr="00997907">
        <w:tc>
          <w:tcPr>
            <w:tcW w:w="3562" w:type="dxa"/>
          </w:tcPr>
          <w:p w14:paraId="08BE1038" w14:textId="77777777" w:rsidR="00CE7786" w:rsidRPr="00BD01D8" w:rsidRDefault="00CE7786" w:rsidP="00997907">
            <w:pPr>
              <w:rPr>
                <w:rFonts w:ascii="Calibri" w:hAnsi="Calibri" w:cs="Calibri"/>
                <w:sz w:val="20"/>
                <w:szCs w:val="20"/>
              </w:rPr>
            </w:pPr>
            <w:r w:rsidRPr="00BD01D8">
              <w:rPr>
                <w:rFonts w:ascii="Calibri" w:hAnsi="Calibri" w:cs="Calibri"/>
                <w:sz w:val="20"/>
                <w:szCs w:val="20"/>
              </w:rPr>
              <w:t>Uppdrag att ta farm informations- och utbildningsmaterial för ökad och säker cykling.</w:t>
            </w:r>
          </w:p>
        </w:tc>
        <w:tc>
          <w:tcPr>
            <w:tcW w:w="2387" w:type="dxa"/>
          </w:tcPr>
          <w:p w14:paraId="7E80E0D9" w14:textId="77777777" w:rsidR="00CE7786" w:rsidRPr="00BD01D8" w:rsidRDefault="00CE7786" w:rsidP="00997907">
            <w:pPr>
              <w:rPr>
                <w:rFonts w:ascii="Calibri" w:hAnsi="Calibri" w:cs="Calibri"/>
                <w:sz w:val="20"/>
                <w:szCs w:val="20"/>
              </w:rPr>
            </w:pPr>
            <w:r w:rsidRPr="00BD01D8">
              <w:rPr>
                <w:rFonts w:ascii="Calibri" w:hAnsi="Calibri" w:cs="Calibri"/>
                <w:sz w:val="20"/>
                <w:szCs w:val="20"/>
              </w:rPr>
              <w:t>Den 15 juni 2017</w:t>
            </w:r>
          </w:p>
          <w:p w14:paraId="313EE0FD" w14:textId="77777777" w:rsidR="00CE7786" w:rsidRPr="00BD01D8" w:rsidRDefault="00CE7786" w:rsidP="00997907">
            <w:pPr>
              <w:rPr>
                <w:rFonts w:ascii="Calibri" w:hAnsi="Calibri" w:cs="Calibri"/>
                <w:sz w:val="20"/>
                <w:szCs w:val="20"/>
              </w:rPr>
            </w:pPr>
          </w:p>
          <w:p w14:paraId="544A2300" w14:textId="77777777" w:rsidR="00CE7786" w:rsidRPr="00BD01D8" w:rsidRDefault="00CE7786" w:rsidP="00997907">
            <w:pPr>
              <w:rPr>
                <w:rFonts w:ascii="Calibri" w:hAnsi="Calibri" w:cs="Calibri"/>
                <w:sz w:val="20"/>
                <w:szCs w:val="20"/>
              </w:rPr>
            </w:pPr>
            <w:r w:rsidRPr="00BD01D8">
              <w:rPr>
                <w:rFonts w:ascii="Calibri" w:hAnsi="Calibri" w:cs="Calibri"/>
                <w:sz w:val="20"/>
                <w:szCs w:val="20"/>
              </w:rPr>
              <w:t>N2017/04203/TS</w:t>
            </w:r>
          </w:p>
        </w:tc>
        <w:tc>
          <w:tcPr>
            <w:tcW w:w="2977" w:type="dxa"/>
          </w:tcPr>
          <w:p w14:paraId="3B2D8FB7" w14:textId="77777777" w:rsidR="00CE7786" w:rsidRPr="00BD01D8" w:rsidRDefault="00CE7786" w:rsidP="00997907">
            <w:pPr>
              <w:rPr>
                <w:rFonts w:ascii="Calibri" w:hAnsi="Calibri" w:cs="Calibri"/>
                <w:sz w:val="20"/>
                <w:szCs w:val="20"/>
              </w:rPr>
            </w:pPr>
            <w:r w:rsidRPr="00BD01D8">
              <w:rPr>
                <w:rFonts w:ascii="Calibri" w:hAnsi="Calibri" w:cs="Calibri"/>
                <w:sz w:val="20"/>
                <w:szCs w:val="20"/>
              </w:rPr>
              <w:t>Återapportering senast den 15 januari 2018.</w:t>
            </w:r>
          </w:p>
        </w:tc>
      </w:tr>
      <w:tr w:rsidR="00CE7786" w:rsidRPr="00BD01D8" w14:paraId="38F44632" w14:textId="77777777" w:rsidTr="00997907">
        <w:tc>
          <w:tcPr>
            <w:tcW w:w="3562" w:type="dxa"/>
          </w:tcPr>
          <w:p w14:paraId="3DD2CC53" w14:textId="77777777" w:rsidR="00CE7786" w:rsidRPr="00BD01D8" w:rsidRDefault="00CE7786" w:rsidP="00997907">
            <w:pPr>
              <w:rPr>
                <w:rFonts w:ascii="Calibri" w:hAnsi="Calibri" w:cs="Calibri"/>
                <w:sz w:val="20"/>
                <w:szCs w:val="20"/>
              </w:rPr>
            </w:pPr>
            <w:r w:rsidRPr="00BD01D8">
              <w:rPr>
                <w:rFonts w:ascii="Calibri" w:hAnsi="Calibri" w:cs="Calibri"/>
                <w:sz w:val="20"/>
                <w:szCs w:val="20"/>
              </w:rPr>
              <w:t>Uppdrag till statliga myndigheter att inhämta rekommendationer från expertgruppen för digitala investeringar.</w:t>
            </w:r>
          </w:p>
        </w:tc>
        <w:tc>
          <w:tcPr>
            <w:tcW w:w="2387" w:type="dxa"/>
          </w:tcPr>
          <w:p w14:paraId="5AF554C2" w14:textId="77777777" w:rsidR="00CE7786" w:rsidRPr="00BD01D8" w:rsidRDefault="00CE7786" w:rsidP="00997907">
            <w:pPr>
              <w:rPr>
                <w:rFonts w:ascii="Calibri" w:hAnsi="Calibri" w:cs="Calibri"/>
                <w:sz w:val="20"/>
                <w:szCs w:val="20"/>
              </w:rPr>
            </w:pPr>
            <w:r w:rsidRPr="00BD01D8">
              <w:rPr>
                <w:rFonts w:ascii="Calibri" w:hAnsi="Calibri" w:cs="Calibri"/>
                <w:sz w:val="20"/>
                <w:szCs w:val="20"/>
              </w:rPr>
              <w:t>Den 8 juni 2017</w:t>
            </w:r>
          </w:p>
          <w:p w14:paraId="10C170B2" w14:textId="77777777" w:rsidR="00CE7786" w:rsidRPr="00BD01D8" w:rsidRDefault="00CE7786" w:rsidP="00997907">
            <w:pPr>
              <w:rPr>
                <w:rFonts w:ascii="Calibri" w:hAnsi="Calibri" w:cs="Calibri"/>
                <w:sz w:val="20"/>
                <w:szCs w:val="20"/>
              </w:rPr>
            </w:pPr>
          </w:p>
          <w:p w14:paraId="680D0473" w14:textId="77777777" w:rsidR="00CE7786" w:rsidRPr="00BD01D8" w:rsidRDefault="00CE7786" w:rsidP="00997907">
            <w:pPr>
              <w:rPr>
                <w:rFonts w:ascii="Calibri" w:hAnsi="Calibri" w:cs="Calibri"/>
                <w:sz w:val="20"/>
                <w:szCs w:val="20"/>
              </w:rPr>
            </w:pPr>
            <w:r w:rsidRPr="00BD01D8">
              <w:rPr>
                <w:rFonts w:ascii="Calibri" w:hAnsi="Calibri" w:cs="Calibri"/>
                <w:sz w:val="20"/>
                <w:szCs w:val="20"/>
              </w:rPr>
              <w:t>Fi2017/02589/DF</w:t>
            </w:r>
          </w:p>
        </w:tc>
        <w:tc>
          <w:tcPr>
            <w:tcW w:w="2977" w:type="dxa"/>
          </w:tcPr>
          <w:p w14:paraId="56709AEC" w14:textId="77777777" w:rsidR="00CE7786" w:rsidRPr="00BD01D8" w:rsidRDefault="00CE7786" w:rsidP="00997907">
            <w:pPr>
              <w:rPr>
                <w:rFonts w:ascii="Calibri" w:hAnsi="Calibri" w:cs="Calibri"/>
                <w:sz w:val="20"/>
                <w:szCs w:val="20"/>
              </w:rPr>
            </w:pPr>
            <w:r w:rsidRPr="00BD01D8">
              <w:rPr>
                <w:rFonts w:ascii="Calibri" w:hAnsi="Calibri" w:cs="Calibri"/>
                <w:sz w:val="20"/>
                <w:szCs w:val="20"/>
              </w:rPr>
              <w:t>Pågår t.o.m. den 30 juni 2019</w:t>
            </w:r>
          </w:p>
        </w:tc>
      </w:tr>
      <w:tr w:rsidR="00CE7786" w:rsidRPr="00BD01D8" w14:paraId="0445C3AB" w14:textId="77777777" w:rsidTr="00997907">
        <w:tc>
          <w:tcPr>
            <w:tcW w:w="3562" w:type="dxa"/>
          </w:tcPr>
          <w:p w14:paraId="0E35CCAD" w14:textId="77777777" w:rsidR="00CE7786" w:rsidRPr="00BD01D8" w:rsidRDefault="00CE7786" w:rsidP="00997907">
            <w:pPr>
              <w:rPr>
                <w:rFonts w:ascii="Calibri" w:hAnsi="Calibri" w:cs="Calibri"/>
                <w:sz w:val="20"/>
                <w:szCs w:val="20"/>
              </w:rPr>
            </w:pPr>
            <w:r w:rsidRPr="00BD01D8">
              <w:rPr>
                <w:rFonts w:ascii="Calibri" w:hAnsi="Calibri" w:cs="Calibri"/>
                <w:sz w:val="20"/>
                <w:szCs w:val="20"/>
              </w:rPr>
              <w:t>Uppdrag att utarbeta vägledande strategier för kulturmiljöfrågor.</w:t>
            </w:r>
          </w:p>
        </w:tc>
        <w:tc>
          <w:tcPr>
            <w:tcW w:w="2387" w:type="dxa"/>
          </w:tcPr>
          <w:p w14:paraId="40F9BA86" w14:textId="77777777" w:rsidR="00CE7786" w:rsidRPr="00BD01D8" w:rsidRDefault="00CE7786" w:rsidP="00997907">
            <w:pPr>
              <w:rPr>
                <w:rFonts w:ascii="Calibri" w:hAnsi="Calibri" w:cs="Calibri"/>
                <w:sz w:val="20"/>
                <w:szCs w:val="20"/>
              </w:rPr>
            </w:pPr>
            <w:r w:rsidRPr="00BD01D8">
              <w:rPr>
                <w:rFonts w:ascii="Calibri" w:hAnsi="Calibri" w:cs="Calibri"/>
                <w:sz w:val="20"/>
                <w:szCs w:val="20"/>
              </w:rPr>
              <w:t>Ku2017/01563/KL</w:t>
            </w:r>
          </w:p>
        </w:tc>
        <w:tc>
          <w:tcPr>
            <w:tcW w:w="2977" w:type="dxa"/>
          </w:tcPr>
          <w:p w14:paraId="477590EE" w14:textId="77777777" w:rsidR="00CE7786" w:rsidRPr="00BD01D8" w:rsidRDefault="00CE7786" w:rsidP="00997907">
            <w:pPr>
              <w:rPr>
                <w:rFonts w:ascii="Calibri" w:hAnsi="Calibri" w:cs="Calibri"/>
                <w:sz w:val="20"/>
                <w:szCs w:val="20"/>
              </w:rPr>
            </w:pPr>
            <w:r w:rsidRPr="00BD01D8">
              <w:rPr>
                <w:rFonts w:ascii="Calibri" w:hAnsi="Calibri" w:cs="Calibri"/>
                <w:sz w:val="20"/>
                <w:szCs w:val="20"/>
              </w:rPr>
              <w:t>Återrapporteras senast den 31 oktober 2019</w:t>
            </w:r>
          </w:p>
        </w:tc>
      </w:tr>
      <w:tr w:rsidR="00CE7786" w:rsidRPr="00BD01D8" w14:paraId="5E66D8A4" w14:textId="77777777" w:rsidTr="00997907">
        <w:tc>
          <w:tcPr>
            <w:tcW w:w="3562" w:type="dxa"/>
          </w:tcPr>
          <w:p w14:paraId="03703C5C" w14:textId="77777777" w:rsidR="00CE7786" w:rsidRPr="00BD01D8" w:rsidRDefault="00CE7786" w:rsidP="00997907">
            <w:pPr>
              <w:rPr>
                <w:rFonts w:ascii="Calibri" w:hAnsi="Calibri" w:cs="Calibri"/>
                <w:sz w:val="20"/>
                <w:szCs w:val="20"/>
              </w:rPr>
            </w:pPr>
            <w:r w:rsidRPr="00BD01D8">
              <w:rPr>
                <w:rFonts w:ascii="Calibri" w:hAnsi="Calibri" w:cs="Calibri"/>
                <w:sz w:val="20"/>
                <w:szCs w:val="20"/>
              </w:rPr>
              <w:t>Uppdrag till bevakningsansvariga myndigheter att analysera och bedöma informationssäkerheten i den egna verksamheten.</w:t>
            </w:r>
          </w:p>
        </w:tc>
        <w:tc>
          <w:tcPr>
            <w:tcW w:w="2387" w:type="dxa"/>
          </w:tcPr>
          <w:p w14:paraId="03C8429C" w14:textId="77777777" w:rsidR="00CE7786" w:rsidRPr="00BD01D8" w:rsidRDefault="00CE7786" w:rsidP="00997907">
            <w:pPr>
              <w:rPr>
                <w:rFonts w:ascii="Calibri" w:hAnsi="Calibri" w:cs="Calibri"/>
                <w:sz w:val="20"/>
                <w:szCs w:val="20"/>
              </w:rPr>
            </w:pPr>
            <w:r w:rsidRPr="00BD01D8">
              <w:rPr>
                <w:rFonts w:ascii="Calibri" w:hAnsi="Calibri" w:cs="Calibri"/>
                <w:sz w:val="20"/>
                <w:szCs w:val="20"/>
              </w:rPr>
              <w:t>Ju2017/05787/SSK</w:t>
            </w:r>
          </w:p>
        </w:tc>
        <w:tc>
          <w:tcPr>
            <w:tcW w:w="2977" w:type="dxa"/>
          </w:tcPr>
          <w:p w14:paraId="34AFFC17" w14:textId="77777777" w:rsidR="00CE7786" w:rsidRPr="00BD01D8" w:rsidRDefault="00CE7786" w:rsidP="00997907">
            <w:pPr>
              <w:rPr>
                <w:rFonts w:ascii="Calibri" w:hAnsi="Calibri" w:cs="Calibri"/>
                <w:sz w:val="20"/>
                <w:szCs w:val="20"/>
              </w:rPr>
            </w:pPr>
            <w:r w:rsidRPr="00BD01D8">
              <w:rPr>
                <w:rFonts w:ascii="Calibri" w:hAnsi="Calibri" w:cs="Calibri"/>
                <w:sz w:val="20"/>
                <w:szCs w:val="20"/>
              </w:rPr>
              <w:t>Återrapportering senast den 1 mars 2018.</w:t>
            </w:r>
          </w:p>
        </w:tc>
      </w:tr>
      <w:tr w:rsidR="00CE7786" w:rsidRPr="00BD01D8" w14:paraId="7FFD460D" w14:textId="77777777" w:rsidTr="00997907">
        <w:tc>
          <w:tcPr>
            <w:tcW w:w="3562" w:type="dxa"/>
          </w:tcPr>
          <w:p w14:paraId="2A920710" w14:textId="77777777" w:rsidR="00CE7786" w:rsidRPr="00BD01D8" w:rsidRDefault="00CE7786" w:rsidP="00997907">
            <w:pPr>
              <w:rPr>
                <w:rFonts w:ascii="Calibri" w:hAnsi="Calibri" w:cs="Calibri"/>
                <w:sz w:val="20"/>
                <w:szCs w:val="20"/>
              </w:rPr>
            </w:pPr>
            <w:r w:rsidRPr="00BD01D8">
              <w:rPr>
                <w:rFonts w:ascii="Calibri" w:hAnsi="Calibri" w:cs="Calibri"/>
                <w:sz w:val="20"/>
                <w:szCs w:val="20"/>
              </w:rPr>
              <w:t xml:space="preserve">Uppdrag till Skatteverket, Transportstyrelsen och Trafikverket att delta i arbete med att ta fram ett förslag till en differentierad vägslitageskatt. </w:t>
            </w:r>
          </w:p>
        </w:tc>
        <w:tc>
          <w:tcPr>
            <w:tcW w:w="2387" w:type="dxa"/>
          </w:tcPr>
          <w:p w14:paraId="3F25B17A" w14:textId="77777777" w:rsidR="00CE7786" w:rsidRPr="00BD01D8" w:rsidRDefault="00CE7786" w:rsidP="00997907">
            <w:pPr>
              <w:rPr>
                <w:rFonts w:ascii="Calibri" w:hAnsi="Calibri" w:cs="Calibri"/>
                <w:sz w:val="20"/>
                <w:szCs w:val="20"/>
              </w:rPr>
            </w:pPr>
            <w:r w:rsidRPr="00BD01D8">
              <w:rPr>
                <w:rFonts w:ascii="Calibri" w:hAnsi="Calibri" w:cs="Calibri"/>
                <w:sz w:val="20"/>
                <w:szCs w:val="20"/>
              </w:rPr>
              <w:t>Den 6 juli 2017</w:t>
            </w:r>
          </w:p>
          <w:p w14:paraId="241665CC" w14:textId="77777777" w:rsidR="00CE7786" w:rsidRPr="00BD01D8" w:rsidRDefault="00CE7786" w:rsidP="00997907">
            <w:pPr>
              <w:rPr>
                <w:rFonts w:ascii="Calibri" w:hAnsi="Calibri" w:cs="Calibri"/>
                <w:sz w:val="20"/>
                <w:szCs w:val="20"/>
              </w:rPr>
            </w:pPr>
          </w:p>
          <w:p w14:paraId="0A4BF9BC" w14:textId="77777777" w:rsidR="00CE7786" w:rsidRPr="00BD01D8" w:rsidRDefault="00CE7786" w:rsidP="00997907">
            <w:pPr>
              <w:rPr>
                <w:rFonts w:ascii="Calibri" w:hAnsi="Calibri" w:cs="Calibri"/>
                <w:sz w:val="20"/>
                <w:szCs w:val="20"/>
              </w:rPr>
            </w:pPr>
            <w:r w:rsidRPr="00BD01D8">
              <w:rPr>
                <w:rFonts w:ascii="Calibri" w:hAnsi="Calibri" w:cs="Calibri"/>
                <w:sz w:val="20"/>
                <w:szCs w:val="20"/>
              </w:rPr>
              <w:t>Fi2017/02959/S2</w:t>
            </w:r>
          </w:p>
        </w:tc>
        <w:tc>
          <w:tcPr>
            <w:tcW w:w="2977" w:type="dxa"/>
          </w:tcPr>
          <w:p w14:paraId="1FB864BC" w14:textId="77777777" w:rsidR="00CE7786" w:rsidRPr="00BD01D8" w:rsidRDefault="00CE7786" w:rsidP="00997907">
            <w:pPr>
              <w:rPr>
                <w:rFonts w:ascii="Calibri" w:hAnsi="Calibri" w:cs="Calibri"/>
                <w:sz w:val="20"/>
                <w:szCs w:val="20"/>
              </w:rPr>
            </w:pPr>
            <w:r w:rsidRPr="00BD01D8">
              <w:rPr>
                <w:rFonts w:ascii="Calibri" w:hAnsi="Calibri" w:cs="Calibri"/>
                <w:sz w:val="20"/>
                <w:szCs w:val="20"/>
              </w:rPr>
              <w:t>Pågående</w:t>
            </w:r>
          </w:p>
        </w:tc>
      </w:tr>
      <w:tr w:rsidR="00BD01D8" w:rsidRPr="00BD01D8" w14:paraId="72E7FEA1" w14:textId="77777777" w:rsidTr="00BD01D8">
        <w:tblPrEx>
          <w:tblLook w:val="04A0" w:firstRow="1" w:lastRow="0" w:firstColumn="1" w:lastColumn="0" w:noHBand="0" w:noVBand="1"/>
        </w:tblPrEx>
        <w:tc>
          <w:tcPr>
            <w:tcW w:w="3562" w:type="dxa"/>
          </w:tcPr>
          <w:p w14:paraId="3245A3FE" w14:textId="77777777" w:rsidR="00BD01D8" w:rsidRPr="00BD01D8" w:rsidRDefault="00BD01D8" w:rsidP="00FD2E84">
            <w:pPr>
              <w:pStyle w:val="Rubrik"/>
              <w:rPr>
                <w:rFonts w:ascii="Calibri" w:hAnsi="Calibri" w:cs="Calibri"/>
                <w:sz w:val="20"/>
                <w:szCs w:val="20"/>
              </w:rPr>
            </w:pPr>
            <w:r w:rsidRPr="00BD01D8">
              <w:rPr>
                <w:rFonts w:ascii="Calibri" w:eastAsiaTheme="minorHAnsi" w:hAnsi="Calibri" w:cs="Calibri"/>
                <w:kern w:val="0"/>
                <w:sz w:val="20"/>
                <w:szCs w:val="20"/>
              </w:rPr>
              <w:lastRenderedPageBreak/>
              <w:t xml:space="preserve">Uppdrag att ingå avtal om nattågstrafik till och från Jämtland. </w:t>
            </w:r>
          </w:p>
        </w:tc>
        <w:tc>
          <w:tcPr>
            <w:tcW w:w="2387" w:type="dxa"/>
          </w:tcPr>
          <w:p w14:paraId="34B12742" w14:textId="77777777" w:rsidR="00BD01D8" w:rsidRPr="00BD01D8" w:rsidRDefault="00BD01D8" w:rsidP="00FD2E84">
            <w:pPr>
              <w:rPr>
                <w:rFonts w:ascii="Calibri" w:hAnsi="Calibri" w:cs="Calibri"/>
                <w:sz w:val="20"/>
                <w:szCs w:val="20"/>
              </w:rPr>
            </w:pPr>
            <w:r w:rsidRPr="00BD01D8">
              <w:rPr>
                <w:rFonts w:ascii="Calibri" w:hAnsi="Calibri" w:cs="Calibri"/>
                <w:sz w:val="20"/>
                <w:szCs w:val="20"/>
              </w:rPr>
              <w:t xml:space="preserve">Den 7 september 2017 </w:t>
            </w:r>
          </w:p>
          <w:p w14:paraId="0B3BDC9B" w14:textId="77777777" w:rsidR="00BD01D8" w:rsidRPr="00BD01D8" w:rsidRDefault="00BD01D8" w:rsidP="00FD2E84">
            <w:pPr>
              <w:rPr>
                <w:rFonts w:ascii="Calibri" w:hAnsi="Calibri" w:cs="Calibri"/>
                <w:sz w:val="20"/>
                <w:szCs w:val="20"/>
              </w:rPr>
            </w:pPr>
          </w:p>
          <w:p w14:paraId="128AE0AE" w14:textId="77777777" w:rsidR="00BD01D8" w:rsidRPr="00BD01D8" w:rsidRDefault="00BD01D8" w:rsidP="00FD2E84">
            <w:pPr>
              <w:rPr>
                <w:rFonts w:ascii="Calibri" w:hAnsi="Calibri" w:cs="Calibri"/>
                <w:sz w:val="20"/>
                <w:szCs w:val="20"/>
              </w:rPr>
            </w:pPr>
            <w:r w:rsidRPr="00BD01D8">
              <w:rPr>
                <w:rFonts w:ascii="Calibri" w:hAnsi="Calibri" w:cs="Calibri"/>
                <w:sz w:val="20"/>
                <w:szCs w:val="20"/>
              </w:rPr>
              <w:t>N2017/05654/TS</w:t>
            </w:r>
          </w:p>
        </w:tc>
        <w:tc>
          <w:tcPr>
            <w:tcW w:w="2977" w:type="dxa"/>
          </w:tcPr>
          <w:p w14:paraId="74DA39CA" w14:textId="77777777" w:rsidR="00BD01D8" w:rsidRPr="00BD01D8" w:rsidRDefault="00BD01D8" w:rsidP="00FD2E84">
            <w:pPr>
              <w:rPr>
                <w:rFonts w:ascii="Calibri" w:hAnsi="Calibri" w:cs="Calibri"/>
                <w:sz w:val="20"/>
                <w:szCs w:val="20"/>
              </w:rPr>
            </w:pPr>
            <w:r w:rsidRPr="00BD01D8">
              <w:rPr>
                <w:rFonts w:ascii="Calibri" w:hAnsi="Calibri" w:cs="Calibri"/>
                <w:sz w:val="20"/>
                <w:szCs w:val="20"/>
              </w:rPr>
              <w:t>Pågående tills avtal tecknats.</w:t>
            </w:r>
          </w:p>
        </w:tc>
      </w:tr>
      <w:tr w:rsidR="00BD01D8" w:rsidRPr="00BD01D8" w14:paraId="777C2523" w14:textId="77777777" w:rsidTr="00BD01D8">
        <w:tblPrEx>
          <w:tblLook w:val="04A0" w:firstRow="1" w:lastRow="0" w:firstColumn="1" w:lastColumn="0" w:noHBand="0" w:noVBand="1"/>
        </w:tblPrEx>
        <w:tc>
          <w:tcPr>
            <w:tcW w:w="3562" w:type="dxa"/>
          </w:tcPr>
          <w:p w14:paraId="6DC8E80B" w14:textId="77777777" w:rsidR="00BD01D8" w:rsidRPr="00BD01D8" w:rsidRDefault="00BD01D8" w:rsidP="00FD2E84">
            <w:pPr>
              <w:pStyle w:val="Rubrik"/>
              <w:rPr>
                <w:rFonts w:ascii="Calibri" w:eastAsiaTheme="minorHAnsi" w:hAnsi="Calibri" w:cs="Calibri"/>
                <w:kern w:val="0"/>
                <w:sz w:val="20"/>
                <w:szCs w:val="20"/>
              </w:rPr>
            </w:pPr>
            <w:r w:rsidRPr="00BD01D8">
              <w:rPr>
                <w:rFonts w:ascii="Calibri" w:eastAsiaTheme="minorHAnsi" w:hAnsi="Calibri" w:cs="Calibri"/>
                <w:kern w:val="0"/>
                <w:sz w:val="20"/>
                <w:szCs w:val="20"/>
              </w:rPr>
              <w:t>Uppdrag att ta fram en handlingsplan för tillämpning av vägtrafiksäkerhetsstandarden ISO 39001 i myndighetens verksamhet.</w:t>
            </w:r>
          </w:p>
        </w:tc>
        <w:tc>
          <w:tcPr>
            <w:tcW w:w="2387" w:type="dxa"/>
          </w:tcPr>
          <w:p w14:paraId="4F7AE38F" w14:textId="77777777" w:rsidR="00BD01D8" w:rsidRPr="00BD01D8" w:rsidRDefault="00BD01D8" w:rsidP="00FD2E84">
            <w:pPr>
              <w:rPr>
                <w:rFonts w:ascii="Calibri" w:hAnsi="Calibri" w:cs="Calibri"/>
                <w:sz w:val="20"/>
                <w:szCs w:val="20"/>
              </w:rPr>
            </w:pPr>
            <w:r w:rsidRPr="00BD01D8">
              <w:rPr>
                <w:rFonts w:ascii="Calibri" w:hAnsi="Calibri" w:cs="Calibri"/>
                <w:sz w:val="20"/>
                <w:szCs w:val="20"/>
              </w:rPr>
              <w:t>Den 14 september 2017</w:t>
            </w:r>
          </w:p>
          <w:p w14:paraId="3878BEA4" w14:textId="77777777" w:rsidR="00BD01D8" w:rsidRPr="00BD01D8" w:rsidRDefault="00BD01D8" w:rsidP="00FD2E84">
            <w:pPr>
              <w:rPr>
                <w:rFonts w:ascii="Calibri" w:hAnsi="Calibri" w:cs="Calibri"/>
                <w:sz w:val="20"/>
                <w:szCs w:val="20"/>
              </w:rPr>
            </w:pPr>
          </w:p>
          <w:p w14:paraId="0B365D51" w14:textId="77777777" w:rsidR="00BD01D8" w:rsidRPr="00BD01D8" w:rsidRDefault="00BD01D8" w:rsidP="00FD2E84">
            <w:pPr>
              <w:rPr>
                <w:rFonts w:ascii="Calibri" w:hAnsi="Calibri" w:cs="Calibri"/>
                <w:sz w:val="20"/>
                <w:szCs w:val="20"/>
              </w:rPr>
            </w:pPr>
            <w:r w:rsidRPr="00BD01D8">
              <w:rPr>
                <w:rFonts w:ascii="Calibri" w:hAnsi="Calibri" w:cs="Calibri"/>
                <w:sz w:val="20"/>
                <w:szCs w:val="20"/>
              </w:rPr>
              <w:t>N2017 /05709/TS</w:t>
            </w:r>
          </w:p>
        </w:tc>
        <w:tc>
          <w:tcPr>
            <w:tcW w:w="2977" w:type="dxa"/>
          </w:tcPr>
          <w:p w14:paraId="3FA6A7B2" w14:textId="77777777" w:rsidR="00BD01D8" w:rsidRPr="00BD01D8" w:rsidRDefault="00BD01D8" w:rsidP="00FD2E84">
            <w:pPr>
              <w:rPr>
                <w:rFonts w:ascii="Calibri" w:hAnsi="Calibri" w:cs="Calibri"/>
                <w:sz w:val="20"/>
                <w:szCs w:val="20"/>
              </w:rPr>
            </w:pPr>
            <w:r w:rsidRPr="00BD01D8">
              <w:rPr>
                <w:rFonts w:ascii="Calibri" w:hAnsi="Calibri" w:cs="Calibri"/>
                <w:sz w:val="20"/>
                <w:szCs w:val="20"/>
              </w:rPr>
              <w:t>Återrapportering i samband med årsredovisningen för 2017.</w:t>
            </w:r>
          </w:p>
        </w:tc>
      </w:tr>
      <w:tr w:rsidR="00BD01D8" w:rsidRPr="00BD01D8" w14:paraId="702D52F1" w14:textId="77777777" w:rsidTr="00BD01D8">
        <w:tblPrEx>
          <w:tblLook w:val="04A0" w:firstRow="1" w:lastRow="0" w:firstColumn="1" w:lastColumn="0" w:noHBand="0" w:noVBand="1"/>
        </w:tblPrEx>
        <w:tc>
          <w:tcPr>
            <w:tcW w:w="3562" w:type="dxa"/>
          </w:tcPr>
          <w:p w14:paraId="3BA3730D" w14:textId="77777777" w:rsidR="00BD01D8" w:rsidRPr="00BD01D8" w:rsidRDefault="00BD01D8" w:rsidP="00FD2E84">
            <w:pPr>
              <w:pStyle w:val="Rubrik"/>
              <w:rPr>
                <w:rFonts w:ascii="Calibri" w:eastAsiaTheme="minorHAnsi" w:hAnsi="Calibri" w:cs="Calibri"/>
                <w:kern w:val="0"/>
                <w:sz w:val="20"/>
                <w:szCs w:val="20"/>
              </w:rPr>
            </w:pPr>
            <w:r w:rsidRPr="00BD01D8">
              <w:rPr>
                <w:rFonts w:ascii="Calibri" w:eastAsiaTheme="minorHAnsi" w:hAnsi="Calibri" w:cs="Calibri"/>
                <w:kern w:val="0"/>
                <w:sz w:val="20"/>
                <w:szCs w:val="20"/>
              </w:rPr>
              <w:t>Uppdrag att införa anläggningar för nykterhetskontroll.</w:t>
            </w:r>
          </w:p>
        </w:tc>
        <w:tc>
          <w:tcPr>
            <w:tcW w:w="2387" w:type="dxa"/>
          </w:tcPr>
          <w:p w14:paraId="08818FAB" w14:textId="77777777" w:rsidR="00BD01D8" w:rsidRPr="00BD01D8" w:rsidRDefault="00BD01D8" w:rsidP="00FD2E84">
            <w:pPr>
              <w:rPr>
                <w:rFonts w:ascii="Calibri" w:hAnsi="Calibri" w:cs="Calibri"/>
                <w:sz w:val="20"/>
                <w:szCs w:val="20"/>
              </w:rPr>
            </w:pPr>
            <w:r w:rsidRPr="00BD01D8">
              <w:rPr>
                <w:rFonts w:ascii="Calibri" w:hAnsi="Calibri" w:cs="Calibri"/>
                <w:sz w:val="20"/>
                <w:szCs w:val="20"/>
              </w:rPr>
              <w:t xml:space="preserve">Den 14 september 2017 </w:t>
            </w:r>
          </w:p>
          <w:p w14:paraId="6D7153B5" w14:textId="77777777" w:rsidR="00BD01D8" w:rsidRPr="00BD01D8" w:rsidRDefault="00BD01D8" w:rsidP="00FD2E84">
            <w:pPr>
              <w:rPr>
                <w:rFonts w:ascii="Calibri" w:hAnsi="Calibri" w:cs="Calibri"/>
                <w:sz w:val="20"/>
                <w:szCs w:val="20"/>
              </w:rPr>
            </w:pPr>
            <w:r w:rsidRPr="00BD01D8">
              <w:rPr>
                <w:rFonts w:ascii="Calibri" w:hAnsi="Calibri" w:cs="Calibri"/>
                <w:sz w:val="20"/>
                <w:szCs w:val="20"/>
              </w:rPr>
              <w:t>N2017/05711/MRT</w:t>
            </w:r>
          </w:p>
        </w:tc>
        <w:tc>
          <w:tcPr>
            <w:tcW w:w="2977" w:type="dxa"/>
          </w:tcPr>
          <w:p w14:paraId="2FA536A0" w14:textId="77777777" w:rsidR="00BD01D8" w:rsidRPr="00BD01D8" w:rsidRDefault="00BD01D8" w:rsidP="00FD2E84">
            <w:pPr>
              <w:rPr>
                <w:rFonts w:ascii="Calibri" w:hAnsi="Calibri" w:cs="Calibri"/>
                <w:sz w:val="20"/>
                <w:szCs w:val="20"/>
              </w:rPr>
            </w:pPr>
            <w:r w:rsidRPr="00BD01D8">
              <w:rPr>
                <w:rFonts w:ascii="Calibri" w:hAnsi="Calibri" w:cs="Calibri"/>
                <w:sz w:val="20"/>
                <w:szCs w:val="20"/>
              </w:rPr>
              <w:t>Delrapportering senast den 31 mars 2018 samt slut-rapportering senast den 31 december 2020.</w:t>
            </w:r>
          </w:p>
        </w:tc>
      </w:tr>
      <w:tr w:rsidR="00BD01D8" w:rsidRPr="00BD01D8" w14:paraId="672CED33" w14:textId="77777777" w:rsidTr="00BD01D8">
        <w:tblPrEx>
          <w:tblLook w:val="04A0" w:firstRow="1" w:lastRow="0" w:firstColumn="1" w:lastColumn="0" w:noHBand="0" w:noVBand="1"/>
        </w:tblPrEx>
        <w:tc>
          <w:tcPr>
            <w:tcW w:w="3562" w:type="dxa"/>
          </w:tcPr>
          <w:p w14:paraId="15D3D7F2" w14:textId="77777777" w:rsidR="00BD01D8" w:rsidRPr="00BD01D8" w:rsidRDefault="00BD01D8" w:rsidP="00FD2E84">
            <w:pPr>
              <w:pStyle w:val="Rubrik"/>
              <w:rPr>
                <w:rFonts w:ascii="Calibri" w:eastAsiaTheme="minorHAnsi" w:hAnsi="Calibri" w:cs="Calibri"/>
                <w:kern w:val="0"/>
                <w:sz w:val="20"/>
                <w:szCs w:val="20"/>
              </w:rPr>
            </w:pPr>
            <w:r w:rsidRPr="00BD01D8">
              <w:rPr>
                <w:rFonts w:ascii="Calibri" w:eastAsiaTheme="minorHAnsi" w:hAnsi="Calibri" w:cs="Calibri"/>
                <w:kern w:val="0"/>
                <w:sz w:val="20"/>
                <w:szCs w:val="20"/>
              </w:rPr>
              <w:t>Uppdrag att genomföra test- och demonstrationsprojekt med geostaket i urbana miljöer.</w:t>
            </w:r>
          </w:p>
        </w:tc>
        <w:tc>
          <w:tcPr>
            <w:tcW w:w="2387" w:type="dxa"/>
          </w:tcPr>
          <w:p w14:paraId="7B102412" w14:textId="77777777" w:rsidR="00BD01D8" w:rsidRPr="00BD01D8" w:rsidRDefault="00BD01D8" w:rsidP="00FD2E84">
            <w:pPr>
              <w:rPr>
                <w:rFonts w:ascii="Calibri" w:hAnsi="Calibri" w:cs="Calibri"/>
                <w:sz w:val="20"/>
                <w:szCs w:val="20"/>
              </w:rPr>
            </w:pPr>
            <w:r w:rsidRPr="00BD01D8">
              <w:rPr>
                <w:rFonts w:ascii="Calibri" w:hAnsi="Calibri" w:cs="Calibri"/>
                <w:sz w:val="20"/>
                <w:szCs w:val="20"/>
              </w:rPr>
              <w:t>Den 28 september 2017</w:t>
            </w:r>
          </w:p>
          <w:p w14:paraId="3544B97B" w14:textId="77777777" w:rsidR="00BD01D8" w:rsidRPr="00BD01D8" w:rsidRDefault="00BD01D8" w:rsidP="00FD2E84">
            <w:pPr>
              <w:rPr>
                <w:rFonts w:ascii="Calibri" w:hAnsi="Calibri" w:cs="Calibri"/>
                <w:sz w:val="20"/>
                <w:szCs w:val="20"/>
              </w:rPr>
            </w:pPr>
          </w:p>
          <w:p w14:paraId="288C6FBD" w14:textId="77777777" w:rsidR="00BD01D8" w:rsidRPr="00BD01D8" w:rsidRDefault="00BD01D8" w:rsidP="00FD2E84">
            <w:pPr>
              <w:rPr>
                <w:rFonts w:ascii="Calibri" w:hAnsi="Calibri" w:cs="Calibri"/>
                <w:sz w:val="20"/>
                <w:szCs w:val="20"/>
              </w:rPr>
            </w:pPr>
            <w:r w:rsidRPr="00BD01D8">
              <w:rPr>
                <w:rFonts w:ascii="Calibri" w:hAnsi="Calibri" w:cs="Calibri"/>
                <w:sz w:val="20"/>
                <w:szCs w:val="20"/>
              </w:rPr>
              <w:t>N2017/05987/TS</w:t>
            </w:r>
          </w:p>
        </w:tc>
        <w:tc>
          <w:tcPr>
            <w:tcW w:w="2977" w:type="dxa"/>
          </w:tcPr>
          <w:p w14:paraId="2EA76726" w14:textId="77777777" w:rsidR="00BD01D8" w:rsidRPr="00BD01D8" w:rsidRDefault="00BD01D8" w:rsidP="00FD2E84">
            <w:pPr>
              <w:rPr>
                <w:rFonts w:ascii="Calibri" w:hAnsi="Calibri" w:cs="Calibri"/>
                <w:sz w:val="20"/>
                <w:szCs w:val="20"/>
              </w:rPr>
            </w:pPr>
            <w:r w:rsidRPr="00BD01D8">
              <w:rPr>
                <w:rFonts w:ascii="Calibri" w:hAnsi="Calibri" w:cs="Calibri"/>
                <w:sz w:val="20"/>
                <w:szCs w:val="20"/>
              </w:rPr>
              <w:t>Återrapportering i årsredovisningen för 2017 och slutredovisning i årsredovisningen för 2018.</w:t>
            </w:r>
          </w:p>
        </w:tc>
      </w:tr>
      <w:tr w:rsidR="00BD01D8" w:rsidRPr="00BD01D8" w14:paraId="26319D98" w14:textId="77777777" w:rsidTr="00BD01D8">
        <w:tblPrEx>
          <w:tblLook w:val="04A0" w:firstRow="1" w:lastRow="0" w:firstColumn="1" w:lastColumn="0" w:noHBand="0" w:noVBand="1"/>
        </w:tblPrEx>
        <w:tc>
          <w:tcPr>
            <w:tcW w:w="3562" w:type="dxa"/>
          </w:tcPr>
          <w:p w14:paraId="140D3DFB" w14:textId="77777777" w:rsidR="00BD01D8" w:rsidRPr="00BD01D8" w:rsidRDefault="00BD01D8" w:rsidP="00FD2E84">
            <w:pPr>
              <w:pStyle w:val="Rubrik"/>
              <w:rPr>
                <w:rFonts w:ascii="Calibri" w:eastAsiaTheme="minorHAnsi" w:hAnsi="Calibri" w:cs="Calibri"/>
                <w:kern w:val="0"/>
                <w:sz w:val="20"/>
                <w:szCs w:val="20"/>
              </w:rPr>
            </w:pPr>
            <w:r w:rsidRPr="00BD01D8">
              <w:rPr>
                <w:rFonts w:ascii="Calibri" w:eastAsiaTheme="minorHAnsi" w:hAnsi="Calibri" w:cs="Calibri"/>
                <w:kern w:val="0"/>
                <w:sz w:val="20"/>
                <w:szCs w:val="20"/>
              </w:rPr>
              <w:t>Uppdrag att redovisa åtgärder för en ökad produktivitet i anläggningsbranschen.</w:t>
            </w:r>
          </w:p>
        </w:tc>
        <w:tc>
          <w:tcPr>
            <w:tcW w:w="2387" w:type="dxa"/>
          </w:tcPr>
          <w:p w14:paraId="5B0F87F8" w14:textId="77777777" w:rsidR="00BD01D8" w:rsidRPr="00BD01D8" w:rsidRDefault="00BD01D8" w:rsidP="00FD2E84">
            <w:pPr>
              <w:rPr>
                <w:rFonts w:ascii="Calibri" w:hAnsi="Calibri" w:cs="Calibri"/>
                <w:sz w:val="20"/>
                <w:szCs w:val="20"/>
              </w:rPr>
            </w:pPr>
            <w:r w:rsidRPr="00BD01D8">
              <w:rPr>
                <w:rFonts w:ascii="Calibri" w:hAnsi="Calibri" w:cs="Calibri"/>
                <w:sz w:val="20"/>
                <w:szCs w:val="20"/>
              </w:rPr>
              <w:t xml:space="preserve">Den 5 oktober 2017 </w:t>
            </w:r>
          </w:p>
          <w:p w14:paraId="7DE0215D" w14:textId="77777777" w:rsidR="00BD01D8" w:rsidRPr="00BD01D8" w:rsidRDefault="00BD01D8" w:rsidP="00FD2E84">
            <w:pPr>
              <w:rPr>
                <w:rFonts w:ascii="Calibri" w:hAnsi="Calibri" w:cs="Calibri"/>
                <w:sz w:val="20"/>
                <w:szCs w:val="20"/>
              </w:rPr>
            </w:pPr>
          </w:p>
          <w:p w14:paraId="1A6CD8AF" w14:textId="77777777" w:rsidR="00BD01D8" w:rsidRPr="00BD01D8" w:rsidRDefault="00BD01D8" w:rsidP="00FD2E84">
            <w:pPr>
              <w:rPr>
                <w:rFonts w:ascii="Calibri" w:hAnsi="Calibri" w:cs="Calibri"/>
                <w:sz w:val="20"/>
                <w:szCs w:val="20"/>
              </w:rPr>
            </w:pPr>
            <w:r w:rsidRPr="00BD01D8">
              <w:rPr>
                <w:rFonts w:ascii="Calibri" w:hAnsi="Calibri" w:cs="Calibri"/>
                <w:sz w:val="20"/>
                <w:szCs w:val="20"/>
              </w:rPr>
              <w:t>N2017/06132/TIF</w:t>
            </w:r>
          </w:p>
          <w:p w14:paraId="5CC17AA1" w14:textId="77777777" w:rsidR="00BD01D8" w:rsidRPr="00BD01D8" w:rsidRDefault="00BD01D8" w:rsidP="00FD2E84">
            <w:pPr>
              <w:rPr>
                <w:rFonts w:ascii="Calibri" w:hAnsi="Calibri" w:cs="Calibri"/>
                <w:sz w:val="20"/>
                <w:szCs w:val="20"/>
              </w:rPr>
            </w:pPr>
            <w:r w:rsidRPr="00BD01D8">
              <w:rPr>
                <w:rFonts w:ascii="Calibri" w:hAnsi="Calibri" w:cs="Calibri"/>
                <w:sz w:val="20"/>
                <w:szCs w:val="20"/>
              </w:rPr>
              <w:t>N2017/02483/TIF</w:t>
            </w:r>
          </w:p>
        </w:tc>
        <w:tc>
          <w:tcPr>
            <w:tcW w:w="2977" w:type="dxa"/>
          </w:tcPr>
          <w:p w14:paraId="058A5027" w14:textId="77777777" w:rsidR="00BD01D8" w:rsidRPr="00BD01D8" w:rsidRDefault="00BD01D8" w:rsidP="00FD2E84">
            <w:pPr>
              <w:rPr>
                <w:rFonts w:ascii="Calibri" w:hAnsi="Calibri" w:cs="Calibri"/>
                <w:sz w:val="20"/>
                <w:szCs w:val="20"/>
              </w:rPr>
            </w:pPr>
            <w:r w:rsidRPr="00BD01D8">
              <w:rPr>
                <w:rFonts w:ascii="Calibri" w:hAnsi="Calibri" w:cs="Calibri"/>
                <w:sz w:val="20"/>
                <w:szCs w:val="20"/>
              </w:rPr>
              <w:t>Återrapportering årligen i samband med årsredovisningen eller senast den 15 april fram till och med 2020</w:t>
            </w:r>
          </w:p>
        </w:tc>
      </w:tr>
      <w:tr w:rsidR="00BD01D8" w:rsidRPr="00BD01D8" w14:paraId="558C0A8A" w14:textId="77777777" w:rsidTr="00BD01D8">
        <w:tblPrEx>
          <w:tblLook w:val="04A0" w:firstRow="1" w:lastRow="0" w:firstColumn="1" w:lastColumn="0" w:noHBand="0" w:noVBand="1"/>
        </w:tblPrEx>
        <w:tc>
          <w:tcPr>
            <w:tcW w:w="3562" w:type="dxa"/>
          </w:tcPr>
          <w:p w14:paraId="7BFC1FB9" w14:textId="77777777" w:rsidR="00BD01D8" w:rsidRPr="00BD01D8" w:rsidRDefault="00BD01D8" w:rsidP="00FD2E84">
            <w:pPr>
              <w:pStyle w:val="Rubrik"/>
              <w:rPr>
                <w:rFonts w:ascii="Calibri" w:eastAsiaTheme="minorHAnsi" w:hAnsi="Calibri" w:cs="Calibri"/>
                <w:kern w:val="0"/>
                <w:sz w:val="20"/>
                <w:szCs w:val="20"/>
              </w:rPr>
            </w:pPr>
            <w:r w:rsidRPr="00BD01D8">
              <w:rPr>
                <w:rFonts w:ascii="Calibri" w:eastAsiaTheme="minorHAnsi" w:hAnsi="Calibri" w:cs="Calibri"/>
                <w:kern w:val="0"/>
                <w:sz w:val="20"/>
                <w:szCs w:val="20"/>
              </w:rPr>
              <w:t>Uppdrag att utreda förutsättningarna för att elvägar på sikt ska kunna vara en del av det svenska transportsystemet.</w:t>
            </w:r>
          </w:p>
        </w:tc>
        <w:tc>
          <w:tcPr>
            <w:tcW w:w="2387" w:type="dxa"/>
          </w:tcPr>
          <w:p w14:paraId="1259EBA1" w14:textId="77777777" w:rsidR="00BD01D8" w:rsidRPr="00BD01D8" w:rsidRDefault="00BD01D8" w:rsidP="00FD2E84">
            <w:pPr>
              <w:rPr>
                <w:rFonts w:ascii="Calibri" w:hAnsi="Calibri" w:cs="Calibri"/>
                <w:sz w:val="20"/>
                <w:szCs w:val="20"/>
              </w:rPr>
            </w:pPr>
            <w:r w:rsidRPr="00BD01D8">
              <w:rPr>
                <w:rFonts w:ascii="Calibri" w:hAnsi="Calibri" w:cs="Calibri"/>
                <w:sz w:val="20"/>
                <w:szCs w:val="20"/>
              </w:rPr>
              <w:t xml:space="preserve">Den 5 oktober 2017 </w:t>
            </w:r>
          </w:p>
          <w:p w14:paraId="1EB136DD" w14:textId="77777777" w:rsidR="00BD01D8" w:rsidRPr="00BD01D8" w:rsidRDefault="00BD01D8" w:rsidP="00FD2E84">
            <w:pPr>
              <w:rPr>
                <w:rFonts w:ascii="Calibri" w:hAnsi="Calibri" w:cs="Calibri"/>
                <w:sz w:val="20"/>
                <w:szCs w:val="20"/>
              </w:rPr>
            </w:pPr>
          </w:p>
          <w:p w14:paraId="012C6E20" w14:textId="40C90492" w:rsidR="00BD01D8" w:rsidRPr="00BD01D8" w:rsidRDefault="00BD01D8" w:rsidP="00FD2E84">
            <w:pPr>
              <w:rPr>
                <w:rFonts w:ascii="Calibri" w:hAnsi="Calibri" w:cs="Calibri"/>
                <w:sz w:val="20"/>
                <w:szCs w:val="20"/>
              </w:rPr>
            </w:pPr>
            <w:r w:rsidRPr="00BD01D8">
              <w:rPr>
                <w:rFonts w:ascii="Calibri" w:hAnsi="Calibri" w:cs="Calibri"/>
                <w:sz w:val="20"/>
                <w:szCs w:val="20"/>
              </w:rPr>
              <w:t>N2017/06217/TS</w:t>
            </w:r>
          </w:p>
        </w:tc>
        <w:tc>
          <w:tcPr>
            <w:tcW w:w="2977" w:type="dxa"/>
          </w:tcPr>
          <w:p w14:paraId="20897CF8" w14:textId="77777777" w:rsidR="00BD01D8" w:rsidRPr="00BD01D8" w:rsidRDefault="00BD01D8" w:rsidP="00FD2E84">
            <w:pPr>
              <w:rPr>
                <w:rFonts w:ascii="Calibri" w:hAnsi="Calibri" w:cs="Calibri"/>
                <w:sz w:val="20"/>
                <w:szCs w:val="20"/>
              </w:rPr>
            </w:pPr>
            <w:r w:rsidRPr="00BD01D8">
              <w:rPr>
                <w:rFonts w:ascii="Calibri" w:hAnsi="Calibri" w:cs="Calibri"/>
                <w:sz w:val="20"/>
                <w:szCs w:val="20"/>
              </w:rPr>
              <w:t>Årlig återrapportering till och med 2022</w:t>
            </w:r>
          </w:p>
        </w:tc>
      </w:tr>
      <w:tr w:rsidR="00CE7786" w:rsidRPr="00BD01D8" w14:paraId="47A12A64" w14:textId="77777777" w:rsidTr="00997907">
        <w:tc>
          <w:tcPr>
            <w:tcW w:w="3562" w:type="dxa"/>
          </w:tcPr>
          <w:p w14:paraId="2BF5184A" w14:textId="77777777" w:rsidR="00CE7786" w:rsidRPr="00BD01D8" w:rsidRDefault="00CE7786" w:rsidP="00997907">
            <w:pPr>
              <w:pStyle w:val="Rubrik"/>
              <w:rPr>
                <w:rFonts w:ascii="Calibri" w:eastAsiaTheme="minorHAnsi" w:hAnsi="Calibri" w:cs="Calibri"/>
                <w:kern w:val="0"/>
                <w:sz w:val="20"/>
                <w:szCs w:val="20"/>
              </w:rPr>
            </w:pPr>
            <w:r w:rsidRPr="00BD01D8">
              <w:rPr>
                <w:rFonts w:ascii="Calibri" w:eastAsiaTheme="minorHAnsi" w:hAnsi="Calibri" w:cs="Calibri"/>
                <w:kern w:val="0"/>
                <w:sz w:val="20"/>
                <w:szCs w:val="20"/>
              </w:rPr>
              <w:t>Uppdrag att avyttra eller avveckla statens innehav i Swedish National Road Consulting AB.</w:t>
            </w:r>
          </w:p>
        </w:tc>
        <w:tc>
          <w:tcPr>
            <w:tcW w:w="2387" w:type="dxa"/>
          </w:tcPr>
          <w:p w14:paraId="74B18B0C" w14:textId="77777777" w:rsidR="00CE7786" w:rsidRPr="00BD01D8" w:rsidRDefault="00CE7786" w:rsidP="00997907">
            <w:pPr>
              <w:rPr>
                <w:rFonts w:ascii="Calibri" w:hAnsi="Calibri" w:cs="Calibri"/>
                <w:sz w:val="20"/>
                <w:szCs w:val="20"/>
              </w:rPr>
            </w:pPr>
            <w:r w:rsidRPr="00BD01D8">
              <w:rPr>
                <w:rFonts w:ascii="Calibri" w:hAnsi="Calibri" w:cs="Calibri"/>
                <w:sz w:val="20"/>
                <w:szCs w:val="20"/>
              </w:rPr>
              <w:t xml:space="preserve">Den 26 oktober 2017 </w:t>
            </w:r>
          </w:p>
          <w:p w14:paraId="5A304617" w14:textId="77777777" w:rsidR="00CE7786" w:rsidRPr="00BD01D8" w:rsidRDefault="00CE7786" w:rsidP="00997907">
            <w:pPr>
              <w:rPr>
                <w:rFonts w:ascii="Calibri" w:hAnsi="Calibri" w:cs="Calibri"/>
                <w:sz w:val="20"/>
                <w:szCs w:val="20"/>
              </w:rPr>
            </w:pPr>
          </w:p>
          <w:p w14:paraId="7DB61CE3" w14:textId="77777777" w:rsidR="009D3D83" w:rsidRPr="00BD01D8" w:rsidRDefault="00CE7786" w:rsidP="00997907">
            <w:pPr>
              <w:rPr>
                <w:rFonts w:ascii="Calibri" w:hAnsi="Calibri" w:cs="Calibri"/>
                <w:sz w:val="20"/>
                <w:szCs w:val="20"/>
              </w:rPr>
            </w:pPr>
            <w:r w:rsidRPr="00BD01D8">
              <w:rPr>
                <w:rFonts w:ascii="Calibri" w:hAnsi="Calibri" w:cs="Calibri"/>
                <w:sz w:val="20"/>
                <w:szCs w:val="20"/>
              </w:rPr>
              <w:t xml:space="preserve">N2017/06549/SUBT </w:t>
            </w:r>
          </w:p>
          <w:p w14:paraId="08FDCE94" w14:textId="12A5CCFF" w:rsidR="00CE7786" w:rsidRPr="00BD01D8" w:rsidRDefault="00CE7786" w:rsidP="00997907">
            <w:pPr>
              <w:rPr>
                <w:rFonts w:ascii="Calibri" w:hAnsi="Calibri" w:cs="Calibri"/>
                <w:sz w:val="20"/>
                <w:szCs w:val="20"/>
              </w:rPr>
            </w:pPr>
            <w:r w:rsidRPr="00BD01D8">
              <w:rPr>
                <w:rFonts w:ascii="Calibri" w:hAnsi="Calibri" w:cs="Calibri"/>
                <w:sz w:val="20"/>
                <w:szCs w:val="20"/>
              </w:rPr>
              <w:t>N2017/04331/BSÄ (delvis)</w:t>
            </w:r>
          </w:p>
        </w:tc>
        <w:tc>
          <w:tcPr>
            <w:tcW w:w="2977" w:type="dxa"/>
          </w:tcPr>
          <w:p w14:paraId="0BEABEAA" w14:textId="77777777" w:rsidR="00CE7786" w:rsidRPr="00BD01D8" w:rsidRDefault="00CE7786" w:rsidP="00997907">
            <w:pPr>
              <w:rPr>
                <w:rFonts w:ascii="Calibri" w:hAnsi="Calibri" w:cs="Calibri"/>
                <w:sz w:val="20"/>
                <w:szCs w:val="20"/>
              </w:rPr>
            </w:pPr>
            <w:r w:rsidRPr="00BD01D8">
              <w:rPr>
                <w:rFonts w:ascii="Calibri" w:hAnsi="Calibri" w:cs="Calibri"/>
                <w:sz w:val="20"/>
                <w:szCs w:val="20"/>
              </w:rPr>
              <w:t>Uppdraget ska slutredovisas då försäljningen eller avvecklingen är avslutad.</w:t>
            </w:r>
          </w:p>
        </w:tc>
      </w:tr>
      <w:bookmarkEnd w:id="0"/>
    </w:tbl>
    <w:p w14:paraId="0CE425BC" w14:textId="77777777" w:rsidR="00CF717A" w:rsidRPr="00BD01D8" w:rsidRDefault="00CF717A" w:rsidP="00CF717A">
      <w:pPr>
        <w:rPr>
          <w:rFonts w:ascii="Calibri" w:hAnsi="Calibri" w:cs="Calibri"/>
          <w:sz w:val="20"/>
          <w:szCs w:val="20"/>
        </w:rPr>
      </w:pPr>
    </w:p>
    <w:sectPr w:rsidR="00CF717A" w:rsidRPr="00BD01D8" w:rsidSect="0093335A">
      <w:headerReference w:type="default" r:id="rId15"/>
      <w:headerReference w:type="first" r:id="rId16"/>
      <w:pgSz w:w="11906" w:h="16838" w:code="9"/>
      <w:pgMar w:top="1418" w:right="1418" w:bottom="1418" w:left="1418"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1C0199" w14:textId="77777777" w:rsidR="00CE7786" w:rsidRDefault="00CE7786" w:rsidP="00A87A54">
      <w:pPr>
        <w:spacing w:after="0" w:line="240" w:lineRule="auto"/>
      </w:pPr>
      <w:r>
        <w:separator/>
      </w:r>
    </w:p>
  </w:endnote>
  <w:endnote w:type="continuationSeparator" w:id="0">
    <w:p w14:paraId="2F94551C" w14:textId="77777777" w:rsidR="00CE7786" w:rsidRDefault="00CE778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6599DF" w14:textId="77777777" w:rsidR="00CE7786" w:rsidRDefault="00CE7786" w:rsidP="00A87A54">
      <w:pPr>
        <w:spacing w:after="0" w:line="240" w:lineRule="auto"/>
      </w:pPr>
      <w:r>
        <w:separator/>
      </w:r>
    </w:p>
  </w:footnote>
  <w:footnote w:type="continuationSeparator" w:id="0">
    <w:p w14:paraId="5A9CC606" w14:textId="77777777" w:rsidR="00CE7786" w:rsidRDefault="00CE778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8531990"/>
      <w:docPartObj>
        <w:docPartGallery w:val="Page Numbers (Top of Page)"/>
        <w:docPartUnique/>
      </w:docPartObj>
    </w:sdtPr>
    <w:sdtEndPr/>
    <w:sdtContent>
      <w:p w14:paraId="226BE94A" w14:textId="5FD1315A" w:rsidR="006F0D76" w:rsidRDefault="006F0D76">
        <w:pPr>
          <w:pStyle w:val="Sidhuvud"/>
          <w:jc w:val="right"/>
        </w:pPr>
        <w:r>
          <w:fldChar w:fldCharType="begin"/>
        </w:r>
        <w:r>
          <w:instrText>PAGE   \* MERGEFORMAT</w:instrText>
        </w:r>
        <w:r>
          <w:fldChar w:fldCharType="separate"/>
        </w:r>
        <w:r w:rsidR="003978E6">
          <w:rPr>
            <w:noProof/>
          </w:rPr>
          <w:t>2</w:t>
        </w:r>
        <w:r>
          <w:fldChar w:fldCharType="end"/>
        </w:r>
      </w:p>
    </w:sdtContent>
  </w:sdt>
  <w:p w14:paraId="20E17056" w14:textId="77777777" w:rsidR="006360A7" w:rsidRDefault="006360A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6723285"/>
      <w:docPartObj>
        <w:docPartGallery w:val="Page Numbers (Top of Page)"/>
        <w:docPartUnique/>
      </w:docPartObj>
    </w:sdtPr>
    <w:sdtEndPr/>
    <w:sdtContent>
      <w:p w14:paraId="772B6A3C" w14:textId="31A6AD40" w:rsidR="006360A7" w:rsidRDefault="006360A7">
        <w:pPr>
          <w:pStyle w:val="Sidhuvud"/>
          <w:jc w:val="right"/>
        </w:pPr>
        <w:r>
          <w:fldChar w:fldCharType="begin"/>
        </w:r>
        <w:r>
          <w:instrText>PAGE   \* MERGEFORMAT</w:instrText>
        </w:r>
        <w:r>
          <w:fldChar w:fldCharType="separate"/>
        </w:r>
        <w:r w:rsidR="003978E6">
          <w:rPr>
            <w:noProof/>
          </w:rPr>
          <w:t>1</w:t>
        </w:r>
        <w:r>
          <w:fldChar w:fldCharType="end"/>
        </w:r>
      </w:p>
    </w:sdtContent>
  </w:sdt>
  <w:p w14:paraId="782CB426" w14:textId="107D56C1" w:rsidR="003978E6" w:rsidRDefault="00F750E9" w:rsidP="006360A7">
    <w:pPr>
      <w:pStyle w:val="Sidhuvud"/>
    </w:pPr>
    <w:r w:rsidRPr="00F750E9">
      <w:t>Bilaga</w:t>
    </w:r>
    <w:r>
      <w:t xml:space="preserve"> 4</w:t>
    </w:r>
    <w:r w:rsidRPr="00F750E9">
      <w:t xml:space="preserve"> till regleringsbrev för 2018 avseende </w:t>
    </w:r>
    <w:r>
      <w:t>Trafikverket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4"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6"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A503F4C"/>
    <w:multiLevelType w:val="multilevel"/>
    <w:tmpl w:val="1A20A4CA"/>
    <w:numStyleLink w:val="RKPunktlista"/>
  </w:abstractNum>
  <w:abstractNum w:abstractNumId="8" w15:restartNumberingAfterBreak="0">
    <w:nsid w:val="0ED533F4"/>
    <w:multiLevelType w:val="multilevel"/>
    <w:tmpl w:val="1B563932"/>
    <w:numStyleLink w:val="RKNumreradlista"/>
  </w:abstractNum>
  <w:abstractNum w:abstractNumId="9"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1B5490"/>
    <w:multiLevelType w:val="multilevel"/>
    <w:tmpl w:val="1B563932"/>
    <w:numStyleLink w:val="RKNumreradlista"/>
  </w:abstractNum>
  <w:abstractNum w:abstractNumId="11" w15:restartNumberingAfterBreak="0">
    <w:nsid w:val="1F88532F"/>
    <w:multiLevelType w:val="multilevel"/>
    <w:tmpl w:val="1B563932"/>
    <w:numStyleLink w:val="RKNumreradlista"/>
  </w:abstractNum>
  <w:abstractNum w:abstractNumId="12" w15:restartNumberingAfterBreak="0">
    <w:nsid w:val="2AB05199"/>
    <w:multiLevelType w:val="multilevel"/>
    <w:tmpl w:val="186C6512"/>
    <w:numStyleLink w:val="Strecklistan"/>
  </w:abstractNum>
  <w:abstractNum w:abstractNumId="13" w15:restartNumberingAfterBreak="0">
    <w:nsid w:val="2BE361F1"/>
    <w:multiLevelType w:val="multilevel"/>
    <w:tmpl w:val="1B563932"/>
    <w:numStyleLink w:val="RKNumreradlista"/>
  </w:abstractNum>
  <w:abstractNum w:abstractNumId="14" w15:restartNumberingAfterBreak="0">
    <w:nsid w:val="2C9B0453"/>
    <w:multiLevelType w:val="multilevel"/>
    <w:tmpl w:val="1A20A4CA"/>
    <w:numStyleLink w:val="RKPunktlista"/>
  </w:abstractNum>
  <w:abstractNum w:abstractNumId="15" w15:restartNumberingAfterBreak="0">
    <w:nsid w:val="2ECF6BA1"/>
    <w:multiLevelType w:val="multilevel"/>
    <w:tmpl w:val="1B563932"/>
    <w:numStyleLink w:val="RKNumreradlista"/>
  </w:abstractNum>
  <w:abstractNum w:abstractNumId="16" w15:restartNumberingAfterBreak="0">
    <w:nsid w:val="2F604539"/>
    <w:multiLevelType w:val="multilevel"/>
    <w:tmpl w:val="1B563932"/>
    <w:numStyleLink w:val="RKNumreradlista"/>
  </w:abstractNum>
  <w:abstractNum w:abstractNumId="17" w15:restartNumberingAfterBreak="0">
    <w:nsid w:val="348522EF"/>
    <w:multiLevelType w:val="multilevel"/>
    <w:tmpl w:val="1B563932"/>
    <w:numStyleLink w:val="RKNumreradlista"/>
  </w:abstractNum>
  <w:abstractNum w:abstractNumId="18"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D3D0E02"/>
    <w:multiLevelType w:val="multilevel"/>
    <w:tmpl w:val="1B563932"/>
    <w:numStyleLink w:val="RKNumreradlista"/>
  </w:abstractNum>
  <w:abstractNum w:abstractNumId="20"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270774A"/>
    <w:multiLevelType w:val="multilevel"/>
    <w:tmpl w:val="1B563932"/>
    <w:numStyleLink w:val="RKNumreradlista"/>
  </w:abstractNum>
  <w:abstractNum w:abstractNumId="22" w15:restartNumberingAfterBreak="0">
    <w:nsid w:val="4C84297C"/>
    <w:multiLevelType w:val="multilevel"/>
    <w:tmpl w:val="1B563932"/>
    <w:numStyleLink w:val="RKNumreradlista"/>
  </w:abstractNum>
  <w:abstractNum w:abstractNumId="23" w15:restartNumberingAfterBreak="0">
    <w:nsid w:val="4D904BDB"/>
    <w:multiLevelType w:val="multilevel"/>
    <w:tmpl w:val="1B563932"/>
    <w:numStyleLink w:val="RKNumreradlista"/>
  </w:abstractNum>
  <w:abstractNum w:abstractNumId="24" w15:restartNumberingAfterBreak="0">
    <w:nsid w:val="4DAD38FF"/>
    <w:multiLevelType w:val="multilevel"/>
    <w:tmpl w:val="1B563932"/>
    <w:numStyleLink w:val="RKNumreradlista"/>
  </w:abstractNum>
  <w:abstractNum w:abstractNumId="25" w15:restartNumberingAfterBreak="0">
    <w:nsid w:val="53A05A92"/>
    <w:multiLevelType w:val="multilevel"/>
    <w:tmpl w:val="1B563932"/>
    <w:numStyleLink w:val="RKNumreradlista"/>
  </w:abstractNum>
  <w:abstractNum w:abstractNumId="26" w15:restartNumberingAfterBreak="0">
    <w:nsid w:val="5C6843F9"/>
    <w:multiLevelType w:val="multilevel"/>
    <w:tmpl w:val="1A20A4CA"/>
    <w:numStyleLink w:val="RKPunktlista"/>
  </w:abstractNum>
  <w:abstractNum w:abstractNumId="27" w15:restartNumberingAfterBreak="0">
    <w:nsid w:val="61AC437A"/>
    <w:multiLevelType w:val="multilevel"/>
    <w:tmpl w:val="E2FEA49E"/>
    <w:numStyleLink w:val="RKNumreraderubriker"/>
  </w:abstractNum>
  <w:abstractNum w:abstractNumId="28" w15:restartNumberingAfterBreak="0">
    <w:nsid w:val="64780D1B"/>
    <w:multiLevelType w:val="multilevel"/>
    <w:tmpl w:val="1B563932"/>
    <w:numStyleLink w:val="RKNumreradlista"/>
  </w:abstractNum>
  <w:abstractNum w:abstractNumId="29" w15:restartNumberingAfterBreak="0">
    <w:nsid w:val="664239C2"/>
    <w:multiLevelType w:val="multilevel"/>
    <w:tmpl w:val="1A20A4CA"/>
    <w:numStyleLink w:val="RKPunktlista"/>
  </w:abstractNum>
  <w:abstractNum w:abstractNumId="30" w15:restartNumberingAfterBreak="0">
    <w:nsid w:val="6AA87A6A"/>
    <w:multiLevelType w:val="multilevel"/>
    <w:tmpl w:val="186C6512"/>
    <w:numStyleLink w:val="Strecklistan"/>
  </w:abstractNum>
  <w:abstractNum w:abstractNumId="31" w15:restartNumberingAfterBreak="0">
    <w:nsid w:val="6D8C68B4"/>
    <w:multiLevelType w:val="multilevel"/>
    <w:tmpl w:val="1B563932"/>
    <w:numStyleLink w:val="RKNumreradlista"/>
  </w:abstractNum>
  <w:abstractNum w:abstractNumId="32"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4466A28"/>
    <w:multiLevelType w:val="multilevel"/>
    <w:tmpl w:val="1A20A4CA"/>
    <w:numStyleLink w:val="RKPunktlista"/>
  </w:abstractNum>
  <w:abstractNum w:abstractNumId="34" w15:restartNumberingAfterBreak="0">
    <w:nsid w:val="76322898"/>
    <w:multiLevelType w:val="multilevel"/>
    <w:tmpl w:val="186C6512"/>
    <w:numStyleLink w:val="Strecklistan"/>
  </w:abstractNum>
  <w:num w:numId="1">
    <w:abstractNumId w:val="20"/>
  </w:num>
  <w:num w:numId="2">
    <w:abstractNumId w:val="27"/>
  </w:num>
  <w:num w:numId="3">
    <w:abstractNumId w:val="4"/>
  </w:num>
  <w:num w:numId="4">
    <w:abstractNumId w:val="1"/>
  </w:num>
  <w:num w:numId="5">
    <w:abstractNumId w:val="5"/>
  </w:num>
  <w:num w:numId="6">
    <w:abstractNumId w:val="3"/>
  </w:num>
  <w:num w:numId="7">
    <w:abstractNumId w:val="18"/>
  </w:num>
  <w:num w:numId="8">
    <w:abstractNumId w:val="16"/>
  </w:num>
  <w:num w:numId="9">
    <w:abstractNumId w:val="8"/>
  </w:num>
  <w:num w:numId="10">
    <w:abstractNumId w:val="13"/>
  </w:num>
  <w:num w:numId="11">
    <w:abstractNumId w:val="17"/>
  </w:num>
  <w:num w:numId="12">
    <w:abstractNumId w:val="32"/>
  </w:num>
  <w:num w:numId="13">
    <w:abstractNumId w:val="25"/>
  </w:num>
  <w:num w:numId="14">
    <w:abstractNumId w:val="9"/>
  </w:num>
  <w:num w:numId="15">
    <w:abstractNumId w:val="7"/>
  </w:num>
  <w:num w:numId="16">
    <w:abstractNumId w:val="29"/>
  </w:num>
  <w:num w:numId="17">
    <w:abstractNumId w:val="26"/>
  </w:num>
  <w:num w:numId="18">
    <w:abstractNumId w:val="6"/>
  </w:num>
  <w:num w:numId="19">
    <w:abstractNumId w:val="0"/>
  </w:num>
  <w:num w:numId="20">
    <w:abstractNumId w:val="2"/>
  </w:num>
  <w:num w:numId="21">
    <w:abstractNumId w:val="15"/>
  </w:num>
  <w:num w:numId="22">
    <w:abstractNumId w:val="10"/>
  </w:num>
  <w:num w:numId="23">
    <w:abstractNumId w:val="22"/>
  </w:num>
  <w:num w:numId="24">
    <w:abstractNumId w:val="23"/>
  </w:num>
  <w:num w:numId="25">
    <w:abstractNumId w:val="33"/>
  </w:num>
  <w:num w:numId="26">
    <w:abstractNumId w:val="19"/>
  </w:num>
  <w:num w:numId="27">
    <w:abstractNumId w:val="30"/>
  </w:num>
  <w:num w:numId="28">
    <w:abstractNumId w:val="14"/>
  </w:num>
  <w:num w:numId="29">
    <w:abstractNumId w:val="12"/>
  </w:num>
  <w:num w:numId="30">
    <w:abstractNumId w:val="31"/>
  </w:num>
  <w:num w:numId="31">
    <w:abstractNumId w:val="11"/>
  </w:num>
  <w:num w:numId="32">
    <w:abstractNumId w:val="24"/>
  </w:num>
  <w:num w:numId="33">
    <w:abstractNumId w:val="28"/>
  </w:num>
  <w:num w:numId="34">
    <w:abstractNumId w:val="34"/>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786"/>
    <w:rsid w:val="00004D5C"/>
    <w:rsid w:val="00005F68"/>
    <w:rsid w:val="00012B00"/>
    <w:rsid w:val="00017386"/>
    <w:rsid w:val="00026711"/>
    <w:rsid w:val="00041EDC"/>
    <w:rsid w:val="0005600E"/>
    <w:rsid w:val="00057FE0"/>
    <w:rsid w:val="000757FC"/>
    <w:rsid w:val="000862E0"/>
    <w:rsid w:val="00093408"/>
    <w:rsid w:val="0009435C"/>
    <w:rsid w:val="000C61D1"/>
    <w:rsid w:val="000E12D9"/>
    <w:rsid w:val="000F00B8"/>
    <w:rsid w:val="00111809"/>
    <w:rsid w:val="00121002"/>
    <w:rsid w:val="00170CE4"/>
    <w:rsid w:val="00173126"/>
    <w:rsid w:val="00192E34"/>
    <w:rsid w:val="001C5DC9"/>
    <w:rsid w:val="001C71A9"/>
    <w:rsid w:val="001F0629"/>
    <w:rsid w:val="001F0736"/>
    <w:rsid w:val="001F4302"/>
    <w:rsid w:val="00204079"/>
    <w:rsid w:val="00211B4E"/>
    <w:rsid w:val="00213258"/>
    <w:rsid w:val="00222258"/>
    <w:rsid w:val="00223AD6"/>
    <w:rsid w:val="00233D52"/>
    <w:rsid w:val="00260D2D"/>
    <w:rsid w:val="00281106"/>
    <w:rsid w:val="00282D27"/>
    <w:rsid w:val="00292420"/>
    <w:rsid w:val="002D7C21"/>
    <w:rsid w:val="002E4D3F"/>
    <w:rsid w:val="002F66A6"/>
    <w:rsid w:val="003050DB"/>
    <w:rsid w:val="00307E0B"/>
    <w:rsid w:val="00310561"/>
    <w:rsid w:val="003128E2"/>
    <w:rsid w:val="00314336"/>
    <w:rsid w:val="00326C03"/>
    <w:rsid w:val="00340DE0"/>
    <w:rsid w:val="00342327"/>
    <w:rsid w:val="00347E11"/>
    <w:rsid w:val="00350C92"/>
    <w:rsid w:val="00370311"/>
    <w:rsid w:val="0038587E"/>
    <w:rsid w:val="00392ED4"/>
    <w:rsid w:val="003978E6"/>
    <w:rsid w:val="003A018B"/>
    <w:rsid w:val="003A5969"/>
    <w:rsid w:val="003A5C58"/>
    <w:rsid w:val="003C4BFD"/>
    <w:rsid w:val="003C7BE0"/>
    <w:rsid w:val="003D0DD3"/>
    <w:rsid w:val="003D17EF"/>
    <w:rsid w:val="003D3535"/>
    <w:rsid w:val="003E6020"/>
    <w:rsid w:val="0041223B"/>
    <w:rsid w:val="0042068E"/>
    <w:rsid w:val="00457192"/>
    <w:rsid w:val="004660C8"/>
    <w:rsid w:val="00472EBA"/>
    <w:rsid w:val="00474676"/>
    <w:rsid w:val="0047511B"/>
    <w:rsid w:val="00477688"/>
    <w:rsid w:val="00480EC3"/>
    <w:rsid w:val="0048317E"/>
    <w:rsid w:val="00485601"/>
    <w:rsid w:val="004865B8"/>
    <w:rsid w:val="00486C0D"/>
    <w:rsid w:val="00491796"/>
    <w:rsid w:val="004B66DA"/>
    <w:rsid w:val="004C70EE"/>
    <w:rsid w:val="004E25CD"/>
    <w:rsid w:val="004F0448"/>
    <w:rsid w:val="004F6525"/>
    <w:rsid w:val="0052127C"/>
    <w:rsid w:val="00533841"/>
    <w:rsid w:val="00544738"/>
    <w:rsid w:val="005456E4"/>
    <w:rsid w:val="00547B89"/>
    <w:rsid w:val="005606BC"/>
    <w:rsid w:val="00567799"/>
    <w:rsid w:val="00571A0B"/>
    <w:rsid w:val="005850D7"/>
    <w:rsid w:val="00596E2B"/>
    <w:rsid w:val="005A5193"/>
    <w:rsid w:val="005E2F29"/>
    <w:rsid w:val="005E4E79"/>
    <w:rsid w:val="006175D7"/>
    <w:rsid w:val="006208E5"/>
    <w:rsid w:val="00631F82"/>
    <w:rsid w:val="006360A7"/>
    <w:rsid w:val="00654B4D"/>
    <w:rsid w:val="00670A48"/>
    <w:rsid w:val="00672F6F"/>
    <w:rsid w:val="0069523C"/>
    <w:rsid w:val="006B4A30"/>
    <w:rsid w:val="006B7569"/>
    <w:rsid w:val="006D3188"/>
    <w:rsid w:val="006D59F9"/>
    <w:rsid w:val="006E08FC"/>
    <w:rsid w:val="006F0D76"/>
    <w:rsid w:val="006F2588"/>
    <w:rsid w:val="00710A6C"/>
    <w:rsid w:val="00712266"/>
    <w:rsid w:val="00732C27"/>
    <w:rsid w:val="00750C93"/>
    <w:rsid w:val="00757B3B"/>
    <w:rsid w:val="00773075"/>
    <w:rsid w:val="00782B3F"/>
    <w:rsid w:val="0079641B"/>
    <w:rsid w:val="007A629C"/>
    <w:rsid w:val="007C44FF"/>
    <w:rsid w:val="007C7BDB"/>
    <w:rsid w:val="007D73AB"/>
    <w:rsid w:val="007E0CC3"/>
    <w:rsid w:val="007F516C"/>
    <w:rsid w:val="00804C1B"/>
    <w:rsid w:val="00816677"/>
    <w:rsid w:val="008178E6"/>
    <w:rsid w:val="008375D5"/>
    <w:rsid w:val="00875DDD"/>
    <w:rsid w:val="00891929"/>
    <w:rsid w:val="008A0A0D"/>
    <w:rsid w:val="008C562B"/>
    <w:rsid w:val="008D3090"/>
    <w:rsid w:val="008D4306"/>
    <w:rsid w:val="008D4508"/>
    <w:rsid w:val="008E77D6"/>
    <w:rsid w:val="0093335A"/>
    <w:rsid w:val="0094502D"/>
    <w:rsid w:val="00947013"/>
    <w:rsid w:val="00957413"/>
    <w:rsid w:val="00986CC3"/>
    <w:rsid w:val="009920AA"/>
    <w:rsid w:val="009A4D0A"/>
    <w:rsid w:val="009C2459"/>
    <w:rsid w:val="009D3D83"/>
    <w:rsid w:val="009D5D40"/>
    <w:rsid w:val="009D6B1B"/>
    <w:rsid w:val="009E107B"/>
    <w:rsid w:val="009E18D6"/>
    <w:rsid w:val="00A01F5C"/>
    <w:rsid w:val="00A061BD"/>
    <w:rsid w:val="00A3270B"/>
    <w:rsid w:val="00A43B02"/>
    <w:rsid w:val="00A5156E"/>
    <w:rsid w:val="00A56824"/>
    <w:rsid w:val="00A65C80"/>
    <w:rsid w:val="00A67276"/>
    <w:rsid w:val="00A67840"/>
    <w:rsid w:val="00A743AC"/>
    <w:rsid w:val="00A87A54"/>
    <w:rsid w:val="00AA1809"/>
    <w:rsid w:val="00AB6313"/>
    <w:rsid w:val="00AF0BB7"/>
    <w:rsid w:val="00AF0EDE"/>
    <w:rsid w:val="00B06751"/>
    <w:rsid w:val="00B2169D"/>
    <w:rsid w:val="00B21CBB"/>
    <w:rsid w:val="00B316CA"/>
    <w:rsid w:val="00B41F72"/>
    <w:rsid w:val="00B517E1"/>
    <w:rsid w:val="00B55E70"/>
    <w:rsid w:val="00B639D8"/>
    <w:rsid w:val="00B84409"/>
    <w:rsid w:val="00BB5683"/>
    <w:rsid w:val="00BD01D8"/>
    <w:rsid w:val="00BD0826"/>
    <w:rsid w:val="00BE3210"/>
    <w:rsid w:val="00C141C6"/>
    <w:rsid w:val="00C2071A"/>
    <w:rsid w:val="00C20ACB"/>
    <w:rsid w:val="00C26068"/>
    <w:rsid w:val="00C271A8"/>
    <w:rsid w:val="00C37A77"/>
    <w:rsid w:val="00C4042C"/>
    <w:rsid w:val="00C461E6"/>
    <w:rsid w:val="00C93EBA"/>
    <w:rsid w:val="00CA4E2C"/>
    <w:rsid w:val="00CA7FF5"/>
    <w:rsid w:val="00CB0A32"/>
    <w:rsid w:val="00CB1E7C"/>
    <w:rsid w:val="00CB2EA1"/>
    <w:rsid w:val="00CB43F1"/>
    <w:rsid w:val="00CB444A"/>
    <w:rsid w:val="00CB6EDE"/>
    <w:rsid w:val="00CC2485"/>
    <w:rsid w:val="00CC41BA"/>
    <w:rsid w:val="00CD1C6C"/>
    <w:rsid w:val="00CD6169"/>
    <w:rsid w:val="00CE7786"/>
    <w:rsid w:val="00CF3046"/>
    <w:rsid w:val="00CF717A"/>
    <w:rsid w:val="00D021D2"/>
    <w:rsid w:val="00D13D8A"/>
    <w:rsid w:val="00D279D8"/>
    <w:rsid w:val="00D27C8E"/>
    <w:rsid w:val="00D4141B"/>
    <w:rsid w:val="00D4145D"/>
    <w:rsid w:val="00D45543"/>
    <w:rsid w:val="00D5467F"/>
    <w:rsid w:val="00D6730A"/>
    <w:rsid w:val="00D76068"/>
    <w:rsid w:val="00D76B01"/>
    <w:rsid w:val="00D84704"/>
    <w:rsid w:val="00D95424"/>
    <w:rsid w:val="00DB714B"/>
    <w:rsid w:val="00DF5BFB"/>
    <w:rsid w:val="00E469E4"/>
    <w:rsid w:val="00E475C3"/>
    <w:rsid w:val="00E509B0"/>
    <w:rsid w:val="00E7634A"/>
    <w:rsid w:val="00E82BA3"/>
    <w:rsid w:val="00EA1688"/>
    <w:rsid w:val="00EC49D7"/>
    <w:rsid w:val="00ED592E"/>
    <w:rsid w:val="00ED6ABD"/>
    <w:rsid w:val="00EE3C0F"/>
    <w:rsid w:val="00EF2A7F"/>
    <w:rsid w:val="00F03EAC"/>
    <w:rsid w:val="00F14024"/>
    <w:rsid w:val="00F259D7"/>
    <w:rsid w:val="00F32D05"/>
    <w:rsid w:val="00F35263"/>
    <w:rsid w:val="00F53AEA"/>
    <w:rsid w:val="00F66093"/>
    <w:rsid w:val="00F750E9"/>
    <w:rsid w:val="00F848D6"/>
    <w:rsid w:val="00FA5DDD"/>
    <w:rsid w:val="00FD0B7B"/>
    <w:rsid w:val="00FD4E71"/>
    <w:rsid w:val="00FD7C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A3F3B6"/>
  <w15:chartTrackingRefBased/>
  <w15:docId w15:val="{BDE246CC-0238-4616-A8C5-E72B0AB62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iPriority="6" w:unhideWhenUsed="1"/>
    <w:lsdException w:name="List Bullet 4" w:semiHidden="1" w:unhideWhenUsed="1"/>
    <w:lsdException w:name="List Bullet 5" w:semiHidden="1" w:unhideWhenUsed="1"/>
    <w:lsdException w:name="List Number 2" w:unhideWhenUsed="1"/>
    <w:lsdException w:name="List Number 3" w:uiPriority="6"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7786"/>
    <w:pPr>
      <w:spacing w:after="200"/>
    </w:pPr>
    <w:rPr>
      <w:sz w:val="22"/>
      <w:szCs w:val="22"/>
    </w:rPr>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semiHidden/>
    <w:qFormat/>
    <w:rsid w:val="00CA7FF5"/>
    <w:pPr>
      <w:keepNext/>
      <w:keepLines/>
      <w:numPr>
        <w:ilvl w:val="3"/>
        <w:numId w:val="2"/>
      </w:numPr>
      <w:spacing w:before="320" w:after="80"/>
      <w:outlineLvl w:val="3"/>
    </w:pPr>
    <w:rPr>
      <w:rFonts w:asciiTheme="majorHAnsi" w:eastAsiaTheme="majorEastAsia" w:hAnsiTheme="majorHAnsi" w:cstheme="majorBidi"/>
      <w:b/>
      <w:iCs/>
      <w:sz w:val="20"/>
      <w:szCs w:val="25"/>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szCs w:val="25"/>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spacing w:after="280"/>
    </w:pPr>
    <w:rPr>
      <w:sz w:val="25"/>
      <w:szCs w:val="25"/>
    </w:rPr>
  </w:style>
  <w:style w:type="character" w:customStyle="1" w:styleId="BrdtextChar">
    <w:name w:val="Brödtext Char"/>
    <w:basedOn w:val="Standardstycketeckensnitt"/>
    <w:link w:val="Brdtext"/>
    <w:rsid w:val="00957413"/>
  </w:style>
  <w:style w:type="paragraph" w:styleId="Brdtextmedindrag">
    <w:name w:val="Body Text Indent"/>
    <w:basedOn w:val="Normal"/>
    <w:link w:val="BrdtextmedindragChar"/>
    <w:qFormat/>
    <w:rsid w:val="00CC41BA"/>
    <w:pPr>
      <w:tabs>
        <w:tab w:val="left" w:pos="1701"/>
        <w:tab w:val="left" w:pos="3600"/>
        <w:tab w:val="left" w:pos="5387"/>
      </w:tabs>
      <w:spacing w:after="280"/>
      <w:ind w:left="284"/>
    </w:pPr>
    <w:rPr>
      <w:sz w:val="25"/>
      <w:szCs w:val="25"/>
    </w:r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semiHidden/>
    <w:rsid w:val="003C4BFD"/>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sz w:val="25"/>
      <w:szCs w:val="25"/>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semiHidden/>
    <w:rsid w:val="003C4BFD"/>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szCs w:val="25"/>
    </w:rPr>
  </w:style>
  <w:style w:type="character" w:customStyle="1" w:styleId="SidhuvudChar">
    <w:name w:val="Sidhuvud Char"/>
    <w:basedOn w:val="Standardstycketeckensnitt"/>
    <w:link w:val="Sidhuvud"/>
    <w:uiPriority w:val="99"/>
    <w:rsid w:val="00957413"/>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szCs w:val="25"/>
    </w:rPr>
  </w:style>
  <w:style w:type="character" w:customStyle="1" w:styleId="SidfotChar">
    <w:name w:val="Sidfot Char"/>
    <w:basedOn w:val="Standardstycketeckensnitt"/>
    <w:link w:val="Sidfot"/>
    <w:uiPriority w:val="99"/>
    <w:semiHidden/>
    <w:rsid w:val="00957413"/>
    <w:rPr>
      <w:rFonts w:asciiTheme="majorHAnsi" w:hAnsiTheme="majorHAnsi"/>
      <w:sz w:val="16"/>
    </w:rPr>
  </w:style>
  <w:style w:type="paragraph" w:styleId="Innehll2">
    <w:name w:val="toc 2"/>
    <w:basedOn w:val="Normal"/>
    <w:next w:val="Brdtext"/>
    <w:autoRedefine/>
    <w:uiPriority w:val="39"/>
    <w:semiHidden/>
    <w:rsid w:val="00B84409"/>
    <w:pPr>
      <w:spacing w:after="0" w:line="240" w:lineRule="auto"/>
    </w:pPr>
    <w:rPr>
      <w:sz w:val="25"/>
      <w:szCs w:val="25"/>
    </w:r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autoRedefine/>
    <w:uiPriority w:val="39"/>
    <w:semiHidden/>
    <w:rsid w:val="00CF717A"/>
    <w:pPr>
      <w:spacing w:before="240" w:after="100" w:line="240" w:lineRule="auto"/>
    </w:pPr>
    <w:rPr>
      <w:rFonts w:asciiTheme="majorHAnsi" w:hAnsiTheme="majorHAnsi"/>
      <w:sz w:val="24"/>
      <w:szCs w:val="25"/>
    </w:rPr>
  </w:style>
  <w:style w:type="paragraph" w:styleId="Innehll3">
    <w:name w:val="toc 3"/>
    <w:basedOn w:val="Normal"/>
    <w:next w:val="Brdtext"/>
    <w:autoRedefine/>
    <w:uiPriority w:val="39"/>
    <w:semiHidden/>
    <w:rsid w:val="00B84409"/>
    <w:pPr>
      <w:spacing w:after="0" w:line="240" w:lineRule="auto"/>
      <w:ind w:left="284"/>
    </w:pPr>
    <w:rPr>
      <w:sz w:val="25"/>
      <w:szCs w:val="25"/>
    </w:rPr>
  </w:style>
  <w:style w:type="character" w:styleId="Hyperlnk">
    <w:name w:val="Hyperlink"/>
    <w:basedOn w:val="Standardstycketeckensnitt"/>
    <w:uiPriority w:val="99"/>
    <w:semiHidden/>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5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CA4E2C"/>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rPr>
      <w:sz w:val="25"/>
      <w:szCs w:val="25"/>
    </w:rPr>
  </w:style>
  <w:style w:type="paragraph" w:styleId="Numreradlista2">
    <w:name w:val="List Number 2"/>
    <w:basedOn w:val="Normal"/>
    <w:uiPriority w:val="6"/>
    <w:semiHidden/>
    <w:rsid w:val="00DB714B"/>
    <w:pPr>
      <w:numPr>
        <w:ilvl w:val="1"/>
        <w:numId w:val="35"/>
      </w:numPr>
      <w:spacing w:after="100"/>
      <w:contextualSpacing/>
    </w:pPr>
    <w:rPr>
      <w:sz w:val="25"/>
      <w:szCs w:val="25"/>
    </w:rPr>
  </w:style>
  <w:style w:type="paragraph" w:styleId="Punktlista">
    <w:name w:val="List Bullet"/>
    <w:basedOn w:val="Normal"/>
    <w:uiPriority w:val="6"/>
    <w:rsid w:val="00B2169D"/>
    <w:pPr>
      <w:numPr>
        <w:numId w:val="28"/>
      </w:numPr>
      <w:spacing w:after="100"/>
      <w:contextualSpacing/>
    </w:pPr>
    <w:rPr>
      <w:sz w:val="25"/>
      <w:szCs w:val="25"/>
    </w:rPr>
  </w:style>
  <w:style w:type="paragraph" w:styleId="Punktlista2">
    <w:name w:val="List Bullet 2"/>
    <w:basedOn w:val="Normal"/>
    <w:uiPriority w:val="6"/>
    <w:semiHidden/>
    <w:rsid w:val="00B2169D"/>
    <w:pPr>
      <w:numPr>
        <w:ilvl w:val="1"/>
        <w:numId w:val="28"/>
      </w:numPr>
      <w:spacing w:after="100"/>
      <w:ind w:left="850" w:hanging="425"/>
      <w:contextualSpacing/>
    </w:pPr>
    <w:rPr>
      <w:sz w:val="25"/>
      <w:szCs w:val="25"/>
    </w:r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semiHidden/>
    <w:rsid w:val="00DB714B"/>
    <w:pPr>
      <w:numPr>
        <w:ilvl w:val="2"/>
        <w:numId w:val="35"/>
      </w:numPr>
      <w:spacing w:after="100"/>
      <w:contextualSpacing/>
    </w:pPr>
    <w:rPr>
      <w:sz w:val="25"/>
      <w:szCs w:val="25"/>
    </w:r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semiHidden/>
    <w:rsid w:val="00B2169D"/>
    <w:pPr>
      <w:numPr>
        <w:ilvl w:val="2"/>
        <w:numId w:val="28"/>
      </w:numPr>
      <w:spacing w:after="100"/>
      <w:contextualSpacing/>
    </w:pPr>
    <w:rPr>
      <w:sz w:val="25"/>
      <w:szCs w:val="25"/>
    </w:rPr>
  </w:style>
  <w:style w:type="paragraph" w:customStyle="1" w:styleId="Brdtextmedram">
    <w:name w:val="Brödtext med ram"/>
    <w:basedOn w:val="Brdtext"/>
    <w:qFormat/>
    <w:rsid w:val="00D45543"/>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957413"/>
    <w:rPr>
      <w:rFonts w:ascii="Calibri" w:hAnsi="Calibri" w:cs="Calibri"/>
      <w:sz w:val="16"/>
    </w:rPr>
  </w:style>
  <w:style w:type="paragraph" w:customStyle="1" w:styleId="RKnormal">
    <w:name w:val="RKnormal"/>
    <w:basedOn w:val="Normal"/>
    <w:link w:val="RKnormalChar"/>
    <w:rsid w:val="00CE7786"/>
    <w:pPr>
      <w:tabs>
        <w:tab w:val="left" w:pos="709"/>
        <w:tab w:val="left" w:pos="2835"/>
      </w:tabs>
      <w:overflowPunct w:val="0"/>
      <w:autoSpaceDE w:val="0"/>
      <w:autoSpaceDN w:val="0"/>
      <w:adjustRightInd w:val="0"/>
      <w:spacing w:after="0" w:line="240" w:lineRule="atLeast"/>
      <w:textAlignment w:val="baseline"/>
    </w:pPr>
    <w:rPr>
      <w:rFonts w:ascii="OrigGarmnd BT" w:eastAsia="Times New Roman" w:hAnsi="OrigGarmnd BT" w:cs="Times New Roman"/>
      <w:sz w:val="24"/>
      <w:szCs w:val="20"/>
    </w:rPr>
  </w:style>
  <w:style w:type="character" w:customStyle="1" w:styleId="RKnormalChar">
    <w:name w:val="RKnormal Char"/>
    <w:link w:val="RKnormal"/>
    <w:rsid w:val="00CE7786"/>
    <w:rPr>
      <w:rFonts w:ascii="OrigGarmnd BT" w:eastAsia="Times New Roman" w:hAnsi="OrigGarmnd BT"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RKDokument" ma:contentTypeID="0x01010053E1D612BA3F4E21AA250ECD751942B300B263B3825A9ECB47813157D206B2237D" ma:contentTypeVersion="10" ma:contentTypeDescription="Skapa ett nytt dokument." ma:contentTypeScope="" ma:versionID="2aa80c143563756c91f9e6530402b530">
  <xsd:schema xmlns:xsd="http://www.w3.org/2001/XMLSchema" xmlns:xs="http://www.w3.org/2001/XMLSchema" xmlns:p="http://schemas.microsoft.com/office/2006/metadata/properties" xmlns:ns2="92ffc5e4-5e54-4abf-b21b-9b28f7aa8223" targetNamespace="http://schemas.microsoft.com/office/2006/metadata/properties" ma:root="true" ma:fieldsID="b225b374b5b6d3b26101785f09e2285d" ns2:_="">
    <xsd:import namespace="92ffc5e4-5e54-4abf-b21b-9b28f7aa8223"/>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ffc5e4-5e54-4abf-b21b-9b28f7aa8223"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Spara ID" ma:description="Behåll ID vid tillägg." ma:hidden="true" ma:internalName="_dlc_DocIdPersistId" ma:readOnly="true">
      <xsd:simpleType>
        <xsd:restriction base="dms:Boolean"/>
      </xsd:simpleType>
    </xsd:element>
    <xsd:element name="k46d94c0acf84ab9a79866a9d8b1905f" ma:index="7"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8" nillable="true" ma:displayName="Global taxonomikolumn" ma:description="" ma:hidden="true" ma:list="{9110ff89-3b23-402c-9663-6e063ba10fb5}" ma:internalName="TaxCatchAll" ma:showField="CatchAllData" ma:web="92ffc5e4-5e54-4abf-b21b-9b28f7aa822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Global taxonomikolumn1" ma:description="" ma:hidden="true" ma:list="{9110ff89-3b23-402c-9663-6e063ba10fb5}" ma:internalName="TaxCatchAllLabel" ma:readOnly="true" ma:showField="CatchAllDataLabel" ma:web="92ffc5e4-5e54-4abf-b21b-9b28f7aa8223">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1"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3" nillable="true" ma:displayName="Diarienummer" ma:description="" ma:internalName="Diarienummer">
      <xsd:simpleType>
        <xsd:restriction base="dms:Text"/>
      </xsd:simpleType>
    </xsd:element>
    <xsd:element name="Nyckelord" ma:index="14" nillable="true" ma:displayName="Nyckelord" ma:description="" ma:internalName="Nyckelord">
      <xsd:simpleType>
        <xsd:restriction base="dms:Text"/>
      </xsd:simpleType>
    </xsd:element>
    <xsd:element name="Sekretess" ma:index="15"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46d94c0acf84ab9a79866a9d8b1905f xmlns="92ffc5e4-5e54-4abf-b21b-9b28f7aa8223">
      <Terms xmlns="http://schemas.microsoft.com/office/infopath/2007/PartnerControls"/>
    </k46d94c0acf84ab9a79866a9d8b1905f>
    <Diarienummer xmlns="92ffc5e4-5e54-4abf-b21b-9b28f7aa8223" xsi:nil="true"/>
    <c9cd366cc722410295b9eacffbd73909 xmlns="92ffc5e4-5e54-4abf-b21b-9b28f7aa8223">
      <Terms xmlns="http://schemas.microsoft.com/office/infopath/2007/PartnerControls"/>
    </c9cd366cc722410295b9eacffbd73909>
    <TaxCatchAll xmlns="92ffc5e4-5e54-4abf-b21b-9b28f7aa8223"/>
    <Nyckelord xmlns="92ffc5e4-5e54-4abf-b21b-9b28f7aa8223" xsi:nil="true"/>
    <Sekretess xmlns="92ffc5e4-5e54-4abf-b21b-9b28f7aa8223">false</Sekretess>
    <_dlc_DocId xmlns="92ffc5e4-5e54-4abf-b21b-9b28f7aa8223">NSQ54W6EFEAZ-80-4424</_dlc_DocId>
    <_dlc_DocIdUrl xmlns="92ffc5e4-5e54-4abf-b21b-9b28f7aa8223">
      <Url>http://rkdhs-n/enhet/bt/transport/_layouts/DocIdRedir.aspx?ID=NSQ54W6EFEAZ-80-4424</Url>
      <Description>NSQ54W6EFEAZ-80-4424</Description>
    </_dlc_DocIdUrl>
  </documentManagement>
</p:properties>
</file>

<file path=customXml/item3.xml><?xml version="1.0" encoding="utf-8"?>
<?mso-contentType ?>
<FormUrls xmlns="http://schemas.microsoft.com/sharepoint/v3/contenttype/forms/url">
  <Edit>_layouts/RK.Dhs/RKEditForm.aspx</Edit>
  <New>_layouts/RK.Dhs/RKEditForm.aspx</New>
</FormUrl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True</openByDefault>
  <xsnScope/>
</customXsn>
</file>

<file path=customXml/item6.xml><?xml version="1.0" encoding="utf-8"?>
<!--<?xml version="1.0" encoding="iso-8859-1"?>-->
<DocumentInfo xmlns="http://lp/documentinfo/RK">
  <BaseInfo>
    <RkTemplate/>
    <DocType/>
    <DocTypeShowName/>
    <Status/>
    <Sender>
      <SenderName/>
      <SenderTitle/>
      <SenderMail> </SenderMail>
      <SenderPhone> </SenderPhone>
    </Sender>
    <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
    <Office/>
    <Dnr/>
    <ParagrafNr/>
    <DocumentTitle/>
    <VisitingAddress/>
    <Extra1/>
    <Extra2/>
    <Extra3/>
    <Number/>
    <Recipient/>
    <SenderText/>
    <DocNumber/>
    <Doclanguage/>
    <Appendix/>
    <LogotypeName/>
  </BaseInfo>
</DocumentInfo>
</file>

<file path=customXml/item7.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CAD18-B6C2-4860-98A2-96BEE52D24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ffc5e4-5e54-4abf-b21b-9b28f7aa8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D861F7-97FC-48E6-B6F3-75E83F091520}">
  <ds:schemaRefs>
    <ds:schemaRef ds:uri="http://schemas.microsoft.com/office/infopath/2007/PartnerControls"/>
    <ds:schemaRef ds:uri="http://purl.org/dc/elements/1.1/"/>
    <ds:schemaRef ds:uri="http://schemas.microsoft.com/office/2006/metadata/properties"/>
    <ds:schemaRef ds:uri="92ffc5e4-5e54-4abf-b21b-9b28f7aa8223"/>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AED45912-2075-4F6C-B0EE-30F152142F48}">
  <ds:schemaRefs>
    <ds:schemaRef ds:uri="http://schemas.microsoft.com/sharepoint/v3/contenttype/forms/url"/>
  </ds:schemaRefs>
</ds:datastoreItem>
</file>

<file path=customXml/itemProps4.xml><?xml version="1.0" encoding="utf-8"?>
<ds:datastoreItem xmlns:ds="http://schemas.openxmlformats.org/officeDocument/2006/customXml" ds:itemID="{1F8A985A-57EF-4D51-B612-D4316D06CA4E}">
  <ds:schemaRefs>
    <ds:schemaRef ds:uri="http://schemas.microsoft.com/sharepoint/v3/contenttype/forms"/>
  </ds:schemaRefs>
</ds:datastoreItem>
</file>

<file path=customXml/itemProps5.xml><?xml version="1.0" encoding="utf-8"?>
<ds:datastoreItem xmlns:ds="http://schemas.openxmlformats.org/officeDocument/2006/customXml" ds:itemID="{0C65E509-D050-424B-90DD-39117EF79FA0}">
  <ds:schemaRefs>
    <ds:schemaRef ds:uri="http://schemas.microsoft.com/office/2006/metadata/customXsn"/>
  </ds:schemaRefs>
</ds:datastoreItem>
</file>

<file path=customXml/itemProps6.xml><?xml version="1.0" encoding="utf-8"?>
<ds:datastoreItem xmlns:ds="http://schemas.openxmlformats.org/officeDocument/2006/customXml" ds:itemID="{87832E82-63CA-4BEB-9A0D-EC3CB50F1C50}">
  <ds:schemaRefs>
    <ds:schemaRef ds:uri="http://lp/documentinfo/RK"/>
  </ds:schemaRefs>
</ds:datastoreItem>
</file>

<file path=customXml/itemProps7.xml><?xml version="1.0" encoding="utf-8"?>
<ds:datastoreItem xmlns:ds="http://schemas.openxmlformats.org/officeDocument/2006/customXml" ds:itemID="{D7EBCACC-E092-4C5B-AF1C-0002011B662D}">
  <ds:schemaRefs>
    <ds:schemaRef ds:uri="http://schemas.microsoft.com/sharepoint/events"/>
  </ds:schemaRefs>
</ds:datastoreItem>
</file>

<file path=customXml/itemProps8.xml><?xml version="1.0" encoding="utf-8"?>
<ds:datastoreItem xmlns:ds="http://schemas.openxmlformats.org/officeDocument/2006/customXml" ds:itemID="{F11151BD-D63C-416D-B6F5-1B6A5EE0A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1058</Words>
  <Characters>5612</Characters>
  <Application>Microsoft Office Word</Application>
  <DocSecurity>0</DocSecurity>
  <Lines>46</Lines>
  <Paragraphs>13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Magnus Axelsson</dc:creator>
  <cp:keywords/>
  <dc:description/>
  <cp:lastModifiedBy>Magnus Axelsson</cp:lastModifiedBy>
  <cp:revision>5</cp:revision>
  <dcterms:created xsi:type="dcterms:W3CDTF">2017-12-13T16:06:00Z</dcterms:created>
  <dcterms:modified xsi:type="dcterms:W3CDTF">2017-12-20T15:03:00Z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0x01010053E1D612BA3F4E21AA250ECD751942B300B263B3825A9ECB47813157D206B2237D</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f2278ee9-c78f-47e3-a846-038636715f79</vt:lpwstr>
  </property>
</Properties>
</file>