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81621" w14:textId="77777777" w:rsidR="003B06E1" w:rsidRDefault="00E31FC7" w:rsidP="003B06E1">
      <w:pPr>
        <w:pStyle w:val="Rubrik2utannumrering"/>
      </w:pPr>
      <w:r>
        <w:t xml:space="preserve">Bilaga 1 </w:t>
      </w:r>
      <w:r w:rsidR="003B06E1">
        <w:t>Tillfälligt kommunbidrag i kronor fördelat på kommun</w:t>
      </w:r>
    </w:p>
    <w:tbl>
      <w:tblPr>
        <w:tblW w:w="5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600"/>
        <w:gridCol w:w="2140"/>
      </w:tblGrid>
      <w:tr w:rsidR="003B06E1" w:rsidRPr="003B06E1" w14:paraId="2F4FC8D5" w14:textId="77777777" w:rsidTr="00761A46">
        <w:trPr>
          <w:trHeight w:val="105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9F0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4588" w14:textId="77777777" w:rsidR="003B06E1" w:rsidRPr="00761A46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61A46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2017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58D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28A580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6B1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52A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1 074 123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910E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DB440E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731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ALINGSÅS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E07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2 101 545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62E8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B8AE56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661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ALVESTA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2C1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8315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967D82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61E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AB9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C71D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8EC4CB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95F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ARBOGA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5FF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AAA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15CA3B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DB2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ARJEPLOG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41E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213C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FCC339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4E3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ARVIDSJAUR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9BE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CB36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A16B7F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FD4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ARVIKA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42F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DE42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458F39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21A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ASKERSUND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5FB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44F0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C17BDE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FA9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AVESTA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592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BFEB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02FCA1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E1D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BENGTSFORS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16D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06F7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B3D20E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D8B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164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DC9A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264273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13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BJURHOLM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58F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5F2E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82C20E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62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BJUV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7B9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8060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8B0DF5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FA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BODEN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FB9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1 074 123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36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9E8983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711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BOLLEBYGD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FFA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4C57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6D5355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2C2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BOLLNÄS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946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887 319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AFA6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E2BE1F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D7A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BORGHOLM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9FA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55A7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E84E8B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9C8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BORLÄNGE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92F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2 335 050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D153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41B40F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157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482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4 249 790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7080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CBDB96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2B5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BOTKYRKA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6A2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3 689 379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7A4E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78171A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E84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BOXHOLM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E4A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DB40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551F7E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C59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BROMÖLLA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70E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FEE9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CABDD5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C80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BRÄCKE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0C8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B976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6589B8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83F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BURLÖV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722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3211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68E153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C09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BÅSTAD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209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2839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92D3D8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9F2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DALS-ED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E81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9D8C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2EC02D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4C1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DANDERYD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DA1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8302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0ACE6D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AE3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DEGERFORS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A7E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F214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96B684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2FC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DOROTEA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D13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70DD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ED20F2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E80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314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82C2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EEBF64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66A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EKERÖ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9E1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06DA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9D44D0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4A9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EKSJÖ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A1E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FCCE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306A58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C53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EMMABODA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518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7AEB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3E4887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205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4A2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1 868 040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A810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C1EFFA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FDE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ESKILSTUNA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30C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3 595 977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15D2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39FA7D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624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C36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E84F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26B8C7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87B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ESSUNGA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7D6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1E28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CA39B3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7E2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FAGERSTA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735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97E6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37AD6D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B71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FALKENBERG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ED7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1 587 834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752A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745DB4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C25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463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1 774 638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7982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D65287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000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FALUN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8A4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2 101 545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4949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94D3BD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4AC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FILIPSTAD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6E1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1F12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79B4EE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46D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FINSPÅNG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200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1 074 123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9DE2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4C07EF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1FF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AF4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1 074 123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6164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4FFEBE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FBA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FORSHAGA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51A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733E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8C903F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F0D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FÄRGELANDA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F52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1572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D53BA8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757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GAGNEF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320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5D6F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7866D9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E61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GISLAVED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56D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384B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4F7858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0EC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GNESTA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D3F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F853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86C223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268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GNOSJÖ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B44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DDA4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E159D0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C5C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GOTLAND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7FF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2 381 751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21FA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1342A5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722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GRUMS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529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EA60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215C54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369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GRÄSTORP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9A7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2D65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F841D2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664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GULLSPÅNG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311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E33C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9F4907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10D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GÄLLIVARE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363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7B0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67C56D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A49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GÄVLE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E98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2 241 648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8D47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50CCB0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308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GÖTEBORG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A4F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21 669 261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8A63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971D4C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462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GÖTENE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F6A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05C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FAC735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7BB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DAA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3CA8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4A5150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4DC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HAGFORS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E91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9DFA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FFDC4E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A85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HALLSBERG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2D4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ECE5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06C9E5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C23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HALLSTAHAMMAR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364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1 074 123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F54F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331F93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4CF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HALMSTAD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AC1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3 222 369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936A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EFB3F6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58F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HAMMARÖ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FF7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1 074 123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3EB6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57183B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98C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HANINGE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B03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2 708 658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2DDB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39B947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A89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HAPARANDA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E59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40DA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13DE64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247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F2E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C48B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0F7978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FC5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HEDEMORA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8BD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282F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A9F015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B0D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HELSINGBORG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55C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2 988 864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7E73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4475C8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ACA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HERRLJUNGA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EC6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7A5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A97C9E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EAC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HJO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92D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D155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2F660D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5D1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HOFORS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C0A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2C90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22B5E6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EF6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HUDDINGE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E6F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3 595 977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B1D9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C5026C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98B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HUDIKSVALL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C74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FA38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42CE87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E8B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HULTSFRED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D73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E6D8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F58F4A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63A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HYLTE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63D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82FA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D31A8C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B21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HÅBO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AC0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313F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C346A0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76B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HÄLLEFORS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381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5E73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E538D4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31E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HÄRJEDALEN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613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6C0E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1D3CA2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AB9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HÄRNÖSAND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837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459B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48B942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1FB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HÄRRYDA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F45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2A7C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ED1EDD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5BC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HÄSSLEHOLM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C39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1 260 927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5845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B65F03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555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HÖGANÄS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284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9A89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F97957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3B4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HÖGSBY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50C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140 103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BE18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F9282C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C50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HÖRBY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CD7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E619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529AEC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94A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HÖÖR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41D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12B5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04E8AB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1AC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JOKKMOKK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FC2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E848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0A4D23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F19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JÄRFÄLLA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D07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3 595 977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F628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AEF87D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EF0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JÖNKÖPING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CD2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4 436 594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1943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C892E8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9F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KALIX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7F5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3636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B94F02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B44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KALMAR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B29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2 288 349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ECCD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5851FD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F94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0A1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3BA0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E8B0D3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A3B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B1D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163B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99141B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D77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KARLSKOGA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AE7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1 494 432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25C0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5E33AC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27F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KARLSKRONA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C21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2 241 648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8DA8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174FCF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2C8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118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2 708 658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0388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E983FE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6CF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KATRINEHOLM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EBA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2DD1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A7C28C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441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C36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718B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AF7904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384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0D0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B9F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8FD373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7D9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KIRUNA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9BA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8D7D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76E9FD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DFD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KLIPPAN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2BE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9181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B0932E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173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KNIVSTA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E10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715B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C414E0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6F7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KRAMFORS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4E1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DAF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0E9B8C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53C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KRISTIANSTAD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24E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2 848 761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A5DB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72EDF4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83D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KRISTINEHAMN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5E8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FBE2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886FF9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32A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KROKOM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3F4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84DA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5F1BAC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19F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KUMLA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73E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1 214 226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8FD7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7EFE31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C66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KUNGSBACKA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24C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2 568 555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D6A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A32C78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02B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KUNGSÖR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B92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57C6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91C6D4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316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KUNGÄLV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02F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43B1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13F66A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EB6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KÄVLINGE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A74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4856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FB7D33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46D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CA6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6780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574406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34E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5E0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2 054 844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E90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BEE133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C7D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LANDSKRONA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AEA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E6E6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5AA884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64B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LAXÅ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BA2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3907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9622F0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5A6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LEKEBERG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79D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CEA3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F7596F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DA8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LEKSAND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AB8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349D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759942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B9A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LERUM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1F4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1 961 442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1C32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D0BA40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765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LESSEBO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412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997A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0FBCB8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146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LIDINGÖ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A34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08A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B88211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A98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LIDKÖPING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861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2 054 844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7099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04E18B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B93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LILLA EDET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337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451A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615C4B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E73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LINDESBERG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094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B5EE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B780B8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CFF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1FB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4 856 903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74ED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84CA53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400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LJUNGBY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D0C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6E92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49256F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F8A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LJUSDAL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07A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1310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2D7E1B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47B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LJUSNARSBERG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BBA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7028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CBDF0A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BF1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LOMMA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AE6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45B4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FA2BED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41C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LUDVIKA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61B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6449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49B8DE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BB8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LULEÅ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764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2 428 452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3FB4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0D4CFD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099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FAC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2 335 050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A218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634AA1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6EB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LYCKSELE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07A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5226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900DFB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3AA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LYSEKIL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1F3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1 541 133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D49B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F844A8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711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MALMÖ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420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5 464 016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46B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4549E9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B61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MALUNG-SÄLEN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9DA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072E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6C6C15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150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6A2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27EC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39C679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AB5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MARIESTAD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79F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1 681 236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52C9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B28E37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B67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9AB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1 587 834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5541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02C473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C4B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MARKARYD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A06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8658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E5AD91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A18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MELLERUD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B49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B66F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4703E9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37C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MJÖLBY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85E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8083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572A65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C09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132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1 214 226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DD49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66E123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060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MOTALA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A53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1 727 937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053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FAFBF8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046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MULLSJÖ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9CC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6FCD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903307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0AB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MUNKEDAL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ED4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8410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9D171F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076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MUNKFORS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29D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A8C3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17AF6F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111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MÖLNDAL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3DB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2 942 163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75B6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EAEC21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DBB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MÖNSTERÅS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A71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A125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3FB2DB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ADF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MÖRBYLÅNGA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0DD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673F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AC620A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53D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NACKA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86E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2 568 555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6A0D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8F582F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06A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257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9B51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B9DB29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BD8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0F4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80C5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56BAB4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BD4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NORDANSTIG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C4C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4F58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F92F42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E8C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NORDMALING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FAE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6687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6ABDD4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475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NORRKÖPING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AF8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3 969 584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C815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687035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9B8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NORRTÄLJE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0AC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2 661 957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4E08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2BFF1B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3DE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7E7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3A57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C423B9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D73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61D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887 319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CE8F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76A0F8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3DB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NYKVARN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725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C231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C577CB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8B7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B49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2 615 256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4F21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C647D4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8DE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NYNÄSHAMN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44B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7F4B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8C5C64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FFD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NÄSSJÖ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34E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1 260 927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C1CB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30B0A6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AE6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OCKELBO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244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435A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561A2A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F1C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OLOFSTRÖM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4F7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E759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E6FF6A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C6F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ORSA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2F8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C053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95CAB7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33F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ORUST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854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D081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5165CF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65F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F41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A136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4F64E1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295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OSKARSHAMN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2F6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B1D7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5DEA9E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F63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OVANÅKER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78D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47F9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325204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EC2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OXELÖSUND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CF6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0EC4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0CC2F3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393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PAJALA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980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2073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DBF4BC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F19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PARTILLE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94D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1 541 133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495B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A580E2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6FD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PERSTORP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042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190A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DC29C3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7E5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PITEÅ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258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375F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4CD771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D47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RAGUNDA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FE0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02FF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5758F3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9A9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ROBERTSFORS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B34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C5A6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20A875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053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RONNEBY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7BC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745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D3F53A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355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RÄTTVIK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A2B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13AF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4B3EC0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B2D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AA0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2 521 854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5038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1FD9DF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16D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SALEM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0C1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0356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B6FFEB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D5A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SANDVIKEN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9DF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0E43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829542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085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SIGTUNA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FB3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1 727 937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DD9C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3DB788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5AD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SIMRISHAMN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D6A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28C4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B9B6DE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720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SJÖBO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0E8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E2F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65BBA0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FB4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DF5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D9CF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F70168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440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SKELLEFTEÅ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F9D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1 727 937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88E8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5DBD46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F1D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SKINNSKATTEBERG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92F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0904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59B655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45F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SKURUP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B51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F6BE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9D23E0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A8E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SKÖVDE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8DD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1 914 741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494E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C250F0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B55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SMEDJEBACKEN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7F5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4E15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4593A8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A21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SOLLEFTEÅ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D29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C544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CA2F06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ED2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SOLLENTUNA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67A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2 381 751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248E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A4045A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55C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4E0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7CFE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9EDB4C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3AD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SORSELE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D53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4B48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9AE488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BA3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SOTENÄS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D47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1 074 123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C455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832BF8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E01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STAFFANSTORP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222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1FA0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A72B06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931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STENUNGSUND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5BF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6D5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18E745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1F8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STOCKHOLM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770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20 361 633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B3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5806D1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0C0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STORFORS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CA3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0CAC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D720F6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FC5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STORUMAN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92C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BD6F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13CC33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D3A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STRÄNGNÄS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931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C2A3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DB60D7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090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STRÖMSTAD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18E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9E58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720F98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8C0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STRÖMSUND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B53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1 260 927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65BE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BE33A6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4C0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SUNDBYBERG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45B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D640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B213A7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934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SUNDSVALL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BDF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2 895 462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5AF4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170AC5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9A2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0A8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4BB4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5B74FF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605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SURAHAMMAR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0EA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D028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199AC1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46F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SVALÖV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87E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5A36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D740A0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A3E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SVEDALA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A75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686F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5D9D3C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315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SVENLJUNGA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BFA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D36B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0D0C32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D23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SÄFFLE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35B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F732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D73DA8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AD4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24C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7CCA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7A97D2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F9B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SÄVSJÖ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62F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C02E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AD2FD2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952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5A9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9753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0460B3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74C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6F5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BC73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A5603C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9B2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SÖDERTÄLJE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A39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1 727 937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CFCA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67CC0D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23C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SÖLVESBORG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DA3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738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D2C0C0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8D7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TANUM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B8C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EFDD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74250F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242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E94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AEF7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017873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392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TIDAHOLM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032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887 319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5D5C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A6F937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305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TIERP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C68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1 214 226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6477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3F40BE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245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TIMRÅ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636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DC7B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8C6485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74E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TINGSRYD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E56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DADE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207C63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48D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TJÖRN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D5F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7D6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DB52CB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FD4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TOMELILLA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439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89CD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C55104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F94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TORSBY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99B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7222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39E328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2CE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TORSÅS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A3D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65E5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A08E68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6537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TRANEMO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D8F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F382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5C4AF17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F77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TRANÅS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D7C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1 727 937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C48E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92494DE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C68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TRELLEBORG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9D63" w14:textId="6DDE8A2A" w:rsidR="003B06E1" w:rsidRPr="003B06E1" w:rsidRDefault="00580BF7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09F1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8FEAEC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DC1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TROLLHÄTTAN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521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1 821 339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5815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84DEA3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FF6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TROSA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37A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46 701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E95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6339A3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603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TYRESÖ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3F7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5095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FF26F6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A48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TÄBY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63E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1 260 927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674F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3DAA7D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121E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TÖREBODA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F63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A9CB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44EE4D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C60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UDDEVALLA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31F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2 661 957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A9DA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B0016F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B9E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ULRICEHAMN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38B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1 541 133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FEE9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E63A7B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662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EC5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3 502 575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C91D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bookmarkStart w:id="0" w:name="_GoBack"/>
        <w:bookmarkEnd w:id="0"/>
      </w:tr>
      <w:tr w:rsidR="003B06E1" w:rsidRPr="003B06E1" w14:paraId="1214A3D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03A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UPPLANDS-BRO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E8C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9E78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28CDF9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B7C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UPPLANDS-VÄSBY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581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3 082 266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D46A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D5FBF6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A89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UPPSALA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D72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14 010 298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B469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D5159B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ED9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UPPVIDINGE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C0E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D375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C711CC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185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VADSTENA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DAE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7E88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9B9993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B09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VAGGERYD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A64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1 260 927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3F34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0FCBEE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3DA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VALDEMARSVIK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05E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720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F98961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4C6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VALLENTUNA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BC2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9F3B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88AA68B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CB6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VANSBRO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D5D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C3AD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5EC616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0B2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674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110B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8E2293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7DF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VARBERG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781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1 727 937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72B3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DCDB29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C27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VAXHOLM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C0C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140 103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2435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3A70DA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838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VELLINGE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AEA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2501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EDD06D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435F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VETLANDA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5CB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6C41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27783F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216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VILHELMINA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E72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8ADF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A16104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CE3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VIMMERBY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75D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D983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73A3C2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A7B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VINDELN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5C5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16FC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50115D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63C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VINGÅKER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AB9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ECC5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0FD983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DD5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VÅRGÅRDA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904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5709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4FFBD7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434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VÄNERSBORG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38C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2 008 143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2298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1B32AC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4D0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VÄNNÄS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357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7299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6F6FA7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9CA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VÄRMDÖ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12D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1FB0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A4F806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0A9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VÄRNAMO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CDA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1 401 030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138D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4EF627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DA04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VÄSTERVIK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779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C8ECF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A593E5A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F26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VÄSTERÅS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3ED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5 837 624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AA283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FDF31D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D67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VÄXJÖ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6FE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2 988 864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3584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254A8A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54A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YDRE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909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AD4D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53DD3C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F95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YSTAD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57C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A265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D1859C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B8D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ÅMÅL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7B4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03FB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C64AC8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A6B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C32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D488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40E750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7B1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856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3CA2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5038D8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B4E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ÅRJÄNG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E05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5CB4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E675180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32C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17A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1B0C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E3688E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96D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427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887 319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BCE50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557771D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29AA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ÅTVIDABERG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4DB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887 319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1B2D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0677A506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818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ÄLMHULT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0AC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091D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7C77AB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8855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ÄLVDALEN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04B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2A02B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584B234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C52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ÄLVKARLEBY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6C3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86E4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52E0864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6A2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ÄLVSBYN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864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346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B5EE60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CE48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ÄNGELHOLM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4D7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B8A2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A3A1A2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BD23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ÖCKERÖ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C7D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6AB6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1254B1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4FE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ÖDESHÖG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ECD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1AAE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2356FB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550D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ÖREBRO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B28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3 642 678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2F67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993655F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CCCB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ÖRKELLJUNGA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779E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5A337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4AB6049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90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ÖRNSKÖLDSVIK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FAD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1 868 040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222BD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F0D8F28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B021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ÖSTERSUND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B32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2 288 349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314B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6AA3108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EEF6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ÖSTERÅKER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2FE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79745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152F87FC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CCF0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D341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D23B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32C8A8F2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8EF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ÖSTRA GÖINGE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3B7A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8A0AC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43743C55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2A2C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ÖVERKALIX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C72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115F6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7934AFB3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6B09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ÖVERTORNEÅ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1029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6D134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B06E1" w:rsidRPr="003B06E1" w14:paraId="24A7A301" w14:textId="77777777" w:rsidTr="00761A4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50F2" w14:textId="77777777" w:rsidR="003B06E1" w:rsidRPr="003B06E1" w:rsidRDefault="003B06E1" w:rsidP="003B0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5BE8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390 000 000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5C732" w14:textId="77777777" w:rsidR="003B06E1" w:rsidRPr="003B06E1" w:rsidRDefault="003B06E1" w:rsidP="003B0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14:paraId="4E252F09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7D25C" w14:textId="77777777" w:rsidR="00761A46" w:rsidRDefault="00761A46" w:rsidP="00A87A54">
      <w:pPr>
        <w:spacing w:after="0" w:line="240" w:lineRule="auto"/>
      </w:pPr>
      <w:r>
        <w:separator/>
      </w:r>
    </w:p>
  </w:endnote>
  <w:endnote w:type="continuationSeparator" w:id="0">
    <w:p w14:paraId="7D472BE6" w14:textId="77777777" w:rsidR="00761A46" w:rsidRDefault="00761A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777D8" w14:textId="77777777" w:rsidR="00761A46" w:rsidRDefault="00761A46" w:rsidP="00A87A54">
      <w:pPr>
        <w:spacing w:after="0" w:line="240" w:lineRule="auto"/>
      </w:pPr>
      <w:r>
        <w:separator/>
      </w:r>
    </w:p>
  </w:footnote>
  <w:footnote w:type="continuationSeparator" w:id="0">
    <w:p w14:paraId="7D201D94" w14:textId="77777777" w:rsidR="00761A46" w:rsidRDefault="00761A46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E1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B06E1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0BF7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61A46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31FC7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438D98"/>
  <w15:docId w15:val="{5B4C0A25-0EAA-4544-A6D0-75D47531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3B06E1"/>
    <w:rPr>
      <w:color w:val="954F72"/>
      <w:u w:val="single"/>
    </w:rPr>
  </w:style>
  <w:style w:type="paragraph" w:customStyle="1" w:styleId="xl65">
    <w:name w:val="xl65"/>
    <w:basedOn w:val="Normal"/>
    <w:rsid w:val="003B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307e3de-eeb0-45b3-bb5e-a0a8bc50b025">
      <Terms xmlns="http://schemas.microsoft.com/office/infopath/2007/PartnerControls"/>
    </k46d94c0acf84ab9a79866a9d8b1905f>
    <Nyckelord xmlns="9307e3de-eeb0-45b3-bb5e-a0a8bc50b025" xsi:nil="true"/>
    <Diarienummer xmlns="9307e3de-eeb0-45b3-bb5e-a0a8bc50b025" xsi:nil="true"/>
    <Sekretess xmlns="9307e3de-eeb0-45b3-bb5e-a0a8bc50b025" xsi:nil="true"/>
    <Huvudansvarig xmlns="977b67ff-0b69-4284-b136-54ff5a95d16b" xsi:nil="true"/>
    <_x00c5_r xmlns="977b67ff-0b69-4284-b136-54ff5a95d16b" xsi:nil="true"/>
    <TaxCatchAll xmlns="9307e3de-eeb0-45b3-bb5e-a0a8bc50b025"/>
    <_x00c4_mne xmlns="977b67ff-0b69-4284-b136-54ff5a95d16b" xsi:nil="true"/>
    <c9cd366cc722410295b9eacffbd73909 xmlns="9307e3de-eeb0-45b3-bb5e-a0a8bc50b025">
      <Terms xmlns="http://schemas.microsoft.com/office/infopath/2007/PartnerControls"/>
    </c9cd366cc722410295b9eacffbd73909>
    <_dlc_DocId xmlns="9307e3de-eeb0-45b3-bb5e-a0a8bc50b025">5Y43E3UUCJHC-8-3079</_dlc_DocId>
    <_dlc_DocIdUrl xmlns="9307e3de-eeb0-45b3-bb5e-a0a8bc50b025">
      <Url>http://rkdhs-ju/enhet/sim/_layouts/DocIdRedir.aspx?ID=5Y43E3UUCJHC-8-3079</Url>
      <Description>5Y43E3UUCJHC-8-3079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7FB45A90C3F144687930209B16BD847" ma:contentTypeVersion="10" ma:contentTypeDescription="Skapa ett nytt dokument." ma:contentTypeScope="" ma:versionID="c08a0774eefcd306bab6b7ed30ed479e">
  <xsd:schema xmlns:xsd="http://www.w3.org/2001/XMLSchema" xmlns:xs="http://www.w3.org/2001/XMLSchema" xmlns:p="http://schemas.microsoft.com/office/2006/metadata/properties" xmlns:ns2="9307e3de-eeb0-45b3-bb5e-a0a8bc50b025" xmlns:ns3="977b67ff-0b69-4284-b136-54ff5a95d16b" targetNamespace="http://schemas.microsoft.com/office/2006/metadata/properties" ma:root="true" ma:fieldsID="335ec4291eda5e8b4c1012590d82f5e3" ns2:_="" ns3:_="">
    <xsd:import namespace="9307e3de-eeb0-45b3-bb5e-a0a8bc50b025"/>
    <xsd:import namespace="977b67ff-0b69-4284-b136-54ff5a95d1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_x00c4_mne" minOccurs="0"/>
                <xsd:element ref="ns3:Huvudansvarig" minOccurs="0"/>
                <xsd:element ref="ns3:_x00c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f637f42-934a-4083-8391-81ae7ec14b70}" ma:internalName="TaxCatchAll" ma:showField="CatchAllData" ma:web="9307e3de-eeb0-45b3-bb5e-a0a8bc50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1f637f42-934a-4083-8391-81ae7ec14b70}" ma:internalName="TaxCatchAllLabel" ma:readOnly="true" ma:showField="CatchAllDataLabel" ma:web="9307e3de-eeb0-45b3-bb5e-a0a8bc50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b67ff-0b69-4284-b136-54ff5a95d16b" elementFormDefault="qualified">
    <xsd:import namespace="http://schemas.microsoft.com/office/2006/documentManagement/types"/>
    <xsd:import namespace="http://schemas.microsoft.com/office/infopath/2007/PartnerControls"/>
    <xsd:element name="_x00c4_mne" ma:index="20" nillable="true" ma:displayName="Ämne" ma:internalName="_x00c4_mne">
      <xsd:simpleType>
        <xsd:restriction base="dms:Text">
          <xsd:maxLength value="255"/>
        </xsd:restriction>
      </xsd:simpleType>
    </xsd:element>
    <xsd:element name="Huvudansvarig" ma:index="21" nillable="true" ma:displayName="Huvudansvarig" ma:internalName="Huvudansvarig">
      <xsd:simpleType>
        <xsd:restriction base="dms:Text">
          <xsd:maxLength value="255"/>
        </xsd:restriction>
      </xsd:simpleType>
    </xsd:element>
    <xsd:element name="_x00c5_r" ma:index="22" nillable="true" ma:displayName="År" ma:internalName="_x00c5_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D2ACD-DB34-4CCC-9341-D332601D486A}"/>
</file>

<file path=customXml/itemProps2.xml><?xml version="1.0" encoding="utf-8"?>
<ds:datastoreItem xmlns:ds="http://schemas.openxmlformats.org/officeDocument/2006/customXml" ds:itemID="{B80D48FC-BBF6-49AD-8EFE-C886EC3667D9}"/>
</file>

<file path=customXml/itemProps3.xml><?xml version="1.0" encoding="utf-8"?>
<ds:datastoreItem xmlns:ds="http://schemas.openxmlformats.org/officeDocument/2006/customXml" ds:itemID="{B663EE25-4F66-4DF0-85FD-23CEFA1E75A8}"/>
</file>

<file path=customXml/itemProps4.xml><?xml version="1.0" encoding="utf-8"?>
<ds:datastoreItem xmlns:ds="http://schemas.openxmlformats.org/officeDocument/2006/customXml" ds:itemID="{866ADF07-C537-40FA-B387-750E6947C204}"/>
</file>

<file path=customXml/itemProps5.xml><?xml version="1.0" encoding="utf-8"?>
<ds:datastoreItem xmlns:ds="http://schemas.openxmlformats.org/officeDocument/2006/customXml" ds:itemID="{963F29D7-B32E-4537-9789-33710658BB90}"/>
</file>

<file path=customXml/itemProps6.xml><?xml version="1.0" encoding="utf-8"?>
<ds:datastoreItem xmlns:ds="http://schemas.openxmlformats.org/officeDocument/2006/customXml" ds:itemID="{BE5779F3-910E-41F6-9145-BC150509E737}"/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68D5B4F8-44D2-4466-B390-FF0501DE9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899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Ljungberg</dc:creator>
  <cp:lastModifiedBy>Magnus Frid</cp:lastModifiedBy>
  <cp:revision>2</cp:revision>
  <dcterms:created xsi:type="dcterms:W3CDTF">2018-01-26T09:55:00Z</dcterms:created>
  <dcterms:modified xsi:type="dcterms:W3CDTF">2018-01-26T09:55:00Z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0x01010053E1D612BA3F4E21AA250ECD751942B30067FB45A90C3F144687930209B16BD847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f4bb8def-59a4-43c3-bc88-52d479b2f8fa</vt:lpwstr>
  </property>
</Properties>
</file>