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940"/>
      </w:tblGrid>
      <w:tr w:rsidR="00FF37FB" w:rsidRPr="00C969B4" w:rsidTr="00FF37FB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Kommun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Belopp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Bjurholm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85719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Sorsele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87047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Dorotea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84154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Åsele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86883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Arjeplog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85486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88322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Överkalix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88707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Munkfors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91428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Ydre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91710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Norsjö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89309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Storfors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92271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Skinnskatteberg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90830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Övertorneå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90241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Dals-Ed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92327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Ljusnarsberg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93978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Jokkmokk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94619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Gullspång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85711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Ödeshög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96879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Vindeln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95622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Ragunda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96287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Boxholm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97219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Essunga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96124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Laxå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96070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Grästorp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97357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96437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Storuman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95892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Ockelbo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97172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Pajala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95181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Högsby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101361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Arvidsjaur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98052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Bräcke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98793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Färgelanda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100036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Aneby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101997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Robertsfors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99504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Vilhelmina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98867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Vansbro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100778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Orsa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101292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Karlsborg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101962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Älvdalen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100258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Torsås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101614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Hällefors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100903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101202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Nordmaling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101555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Mullsjö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102276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Perstorp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102921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Vadstena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101239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Lekeberg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106096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Valdemarsvik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104405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Älvsbyn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104580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Kungsör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106923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105797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Vännäs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106696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Lessebo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107981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Grums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106727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Hjo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107444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Sotenäs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107263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Vingåker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108918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Bollebygd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110770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Emmaboda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109498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Mellerud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108885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Älvkarleby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108395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Nordanstig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107590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Töreboda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109490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Herrljunga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109022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107848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Uppvidinge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110014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Degerfors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108715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Hofors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109687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Gnosjö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109896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Haparanda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107741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Kinda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109346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Årjäng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109638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Bengtsfors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111718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Örkelljunga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110717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Surahammar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110134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Malung-Sälen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109895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Markaryd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112951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Härjedalen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109375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Gagnef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111526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Munkedal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111910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Nykvarn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114405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Svenljunga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112927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113159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Filipstad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113343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Smedjebacken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112329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Rättvik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112629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Borgholm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113289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Gnesta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114323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Hylte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115862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Tibro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113740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Säter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114142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Askersund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113141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116730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Vårgårda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115630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Sävsjö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115231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Forshaga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114751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Åtvidaberg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114779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Ovanåker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115350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117469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Hagfors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114445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Vaxholm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117608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Strömsund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115709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Tranemo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116372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Torsby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114811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115768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Oxelösund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117566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Lycksele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117111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Tingsryd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117704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Bromölla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118590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Tanum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119372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Åmål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118595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Tidaholm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118912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Trosa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122932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Öckerö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119694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Osby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120040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Strömstad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120667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Götene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119449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Sunne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120427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Tomelilla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121103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Fagersta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120961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Olofström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121741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Mönsterås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122116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122459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Lilla Edet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125099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Vaggeryd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124094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Arboga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121546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Svalöv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123640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125002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Hultsfred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127256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Lysekil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124402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Östra Göinge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126744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Båstad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126022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Krokom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125017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Mörbylånga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126307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Orust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125589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Bjuv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127924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Hörby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128652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Hedemora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127918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Skurup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128561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Leksand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127854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Säffle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128654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Vimmerby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128567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Åstorp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129945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Tjörn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129536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Hallsberg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129326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Hallstahammar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128774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129158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Hammarö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131995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Kalix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128356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Höör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131388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Salem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131158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Flen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132702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Älmhult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135302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Klippan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134151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Eksjö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134960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Sölvesborg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133985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Knivsta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138318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Gällivare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132593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Burlöv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136264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Timrå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134280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Kramfors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137432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136961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Tranås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138371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Sjöbo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139008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Ljusdal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137341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Simrishamn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139671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Sollefteå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139251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Alvesta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141568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Nybro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143708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Mora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142588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Tierp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144235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Svedala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145556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Håbo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146344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Kumla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145909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Finspång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146114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Östhammar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147780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150173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Avesta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151358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Kiruna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150091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Lindesberg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152212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Staffanstorp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156348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Ulricehamn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155629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Lomma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156230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Mariestad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154181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Kristinehamn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155789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158321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Härnösand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156879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158326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Arvika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159560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Höganäs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160364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160942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Stenungsund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161268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Bollnäs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162226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Oskarshamn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162850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Mjölby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162854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Ludvika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163813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Vetlanda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164507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Upplands-Bro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168116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Ekerö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166152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Nynäshamn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166469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165703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Ljungby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167334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Gislaved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170654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Ronneby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172430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Ystad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172202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174188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Karlskoga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177148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Kävlinge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179679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Nässjö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180113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178178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Danderyd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178748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Falköping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179097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Eslöv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180195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Vallentuna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180563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Katrineholm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179895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Värnamo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180073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179463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Strängnäs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181181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Vellinge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181560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Västervik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179640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Härryda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180496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Hudiksvall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179363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Partille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181593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Vänersborg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180794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Sandviken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181775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Lidköping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179913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Alingsås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180873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Lerum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182678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Ängelholm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182701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Piteå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180696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Värmdö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186707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Motala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181080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Enköping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185755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Kungälv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183423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Österåker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185870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Falkenberg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183691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Upplands Väsby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186021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183705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Landskrona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183894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Sigtuna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187492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Lidingö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182635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Tyresö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183285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Sundbyberg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190505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Borlänge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182525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Hässleholm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182582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Skövde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183474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183423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Uddevalla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184440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Örnsköldsvik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181923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Trollhättan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183300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Falun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183720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Gotland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183651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Norrtälje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187558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Östersund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193534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Varberg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193878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Mölndal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203297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Karlskrona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206324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208197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Täby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217159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Sollentuna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221758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Skellefteå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225002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Järfälla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234791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Luleå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239464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Solna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245725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Kungsbacka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252732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Kristianstad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260119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Haninge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270744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281514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Växjö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281567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Botkyrka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283524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Södertälje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296608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Sundsvall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305910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Halmstad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308032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311307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Nacka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312329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Eskilstuna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323787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Huddinge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338980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Borås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342787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Lund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374850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Umeå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386190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424464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436077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Helsingborg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442313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462788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Västerås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463692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Linköping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489160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677952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1030050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Göteborg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1743149</w:t>
            </w:r>
          </w:p>
        </w:tc>
      </w:tr>
      <w:tr w:rsidR="00FF37FB" w:rsidRPr="00C969B4" w:rsidTr="00FF37F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7FB" w:rsidRPr="00C969B4" w:rsidRDefault="00FF37FB" w:rsidP="00C96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FB" w:rsidRPr="00C969B4" w:rsidRDefault="00FF37FB" w:rsidP="00FF3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969B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2934558</w:t>
            </w:r>
          </w:p>
        </w:tc>
      </w:tr>
    </w:tbl>
    <w:p w:rsidR="00CF717A" w:rsidRPr="00CF717A" w:rsidRDefault="00CF717A" w:rsidP="00CF717A"/>
    <w:sectPr w:rsidR="00CF717A" w:rsidRPr="00CF717A" w:rsidSect="00933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D8D" w:rsidRDefault="00E23D8D" w:rsidP="00A87A54">
      <w:pPr>
        <w:spacing w:after="0" w:line="240" w:lineRule="auto"/>
      </w:pPr>
      <w:r>
        <w:separator/>
      </w:r>
    </w:p>
  </w:endnote>
  <w:endnote w:type="continuationSeparator" w:id="0">
    <w:p w:rsidR="00E23D8D" w:rsidRDefault="00E23D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D8" w:rsidRDefault="00087C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D8" w:rsidRDefault="00087CD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D8" w:rsidRDefault="00087C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D8D" w:rsidRDefault="00E23D8D" w:rsidP="00A87A54">
      <w:pPr>
        <w:spacing w:after="0" w:line="240" w:lineRule="auto"/>
      </w:pPr>
      <w:r>
        <w:separator/>
      </w:r>
    </w:p>
  </w:footnote>
  <w:footnote w:type="continuationSeparator" w:id="0">
    <w:p w:rsidR="00E23D8D" w:rsidRDefault="00E23D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D8" w:rsidRDefault="00087C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D8" w:rsidRDefault="00087CD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D8" w:rsidRDefault="00087CD8">
    <w:pPr>
      <w:pStyle w:val="Sidhuvud"/>
    </w:pPr>
    <w:r>
      <w:rPr>
        <w:sz w:val="20"/>
      </w:rPr>
      <w:t xml:space="preserve">                                                                                         </w:t>
    </w:r>
    <w:r w:rsidRPr="00812E51">
      <w:rPr>
        <w:sz w:val="20"/>
      </w:rPr>
      <w:t>Bilaga till regeringsbeslut 201</w:t>
    </w:r>
    <w:r>
      <w:rPr>
        <w:sz w:val="20"/>
      </w:rPr>
      <w:t>7</w:t>
    </w:r>
    <w:r w:rsidRPr="00812E51">
      <w:rPr>
        <w:sz w:val="20"/>
      </w:rPr>
      <w:t>-12-</w:t>
    </w:r>
    <w:r>
      <w:rPr>
        <w:sz w:val="20"/>
      </w:rPr>
      <w:t xml:space="preserve">18, </w:t>
    </w:r>
    <w:r w:rsidRPr="00812E51">
      <w:rPr>
        <w:sz w:val="20"/>
      </w:rPr>
      <w:t xml:space="preserve"> nr </w:t>
    </w:r>
    <w:r w:rsidRPr="00812E51">
      <w:rPr>
        <w:sz w:val="20"/>
      </w:rPr>
      <w:t>II:</w:t>
    </w:r>
    <w:r w:rsidR="00DA37C9">
      <w:rPr>
        <w:sz w:val="20"/>
      </w:rPr>
      <w:t>9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B4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87CD8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80370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06C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969B4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A37C9"/>
    <w:rsid w:val="00DB714B"/>
    <w:rsid w:val="00DF5BFB"/>
    <w:rsid w:val="00E23D8D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16D9A2"/>
  <w15:chartTrackingRefBased/>
  <w15:docId w15:val="{64852D71-FBB8-4DD3-8DEB-6AF77905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C969B4"/>
    <w:rPr>
      <w:color w:val="800080"/>
      <w:u w:val="single"/>
    </w:rPr>
  </w:style>
  <w:style w:type="paragraph" w:customStyle="1" w:styleId="msonormal0">
    <w:name w:val="msonormal"/>
    <w:basedOn w:val="Normal"/>
    <w:rsid w:val="00C9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4">
    <w:name w:val="xl64"/>
    <w:basedOn w:val="Normal"/>
    <w:rsid w:val="00C969B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2"/>
      <w:szCs w:val="22"/>
      <w:lang w:eastAsia="sv-SE"/>
    </w:rPr>
  </w:style>
  <w:style w:type="paragraph" w:customStyle="1" w:styleId="xl65">
    <w:name w:val="xl65"/>
    <w:basedOn w:val="Normal"/>
    <w:rsid w:val="00C969B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sv-SE"/>
    </w:rPr>
  </w:style>
  <w:style w:type="paragraph" w:customStyle="1" w:styleId="xl66">
    <w:name w:val="xl66"/>
    <w:basedOn w:val="Normal"/>
    <w:rsid w:val="00C969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v-SE"/>
    </w:rPr>
  </w:style>
  <w:style w:type="paragraph" w:customStyle="1" w:styleId="xl67">
    <w:name w:val="xl67"/>
    <w:basedOn w:val="Normal"/>
    <w:rsid w:val="00C969B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CD995F5A-D768-499D-AB14-FF571D7B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756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Gry</dc:creator>
  <cp:keywords/>
  <dc:description/>
  <cp:lastModifiedBy>Michael Blom</cp:lastModifiedBy>
  <cp:revision>6</cp:revision>
  <dcterms:created xsi:type="dcterms:W3CDTF">2017-12-01T06:42:00Z</dcterms:created>
  <dcterms:modified xsi:type="dcterms:W3CDTF">2017-12-19T07:37:00Z</dcterms:modified>
</cp:coreProperties>
</file>