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594A09" w14:textId="77777777" w:rsidR="003B06E1" w:rsidRDefault="003B06E1" w:rsidP="003B06E1">
      <w:pPr>
        <w:pStyle w:val="Rubrik2utannumrering"/>
      </w:pPr>
      <w:r>
        <w:t>Tillfälligt kommunbidrag i kronor fördelat på kommun</w:t>
      </w:r>
    </w:p>
    <w:tbl>
      <w:tblPr>
        <w:tblW w:w="5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600"/>
        <w:gridCol w:w="1600"/>
      </w:tblGrid>
      <w:tr w:rsidR="007A2CA0" w:rsidRPr="003B06E1" w14:paraId="4281E27A" w14:textId="77777777" w:rsidTr="0011587C">
        <w:trPr>
          <w:trHeight w:val="105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19FB" w14:textId="77777777" w:rsidR="007A2CA0" w:rsidRPr="007A2CA0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37C6F" w14:textId="77777777" w:rsidR="007A2CA0" w:rsidRPr="007A2CA0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</w:pPr>
            <w:r w:rsidRPr="007A2CA0">
              <w:rPr>
                <w:rFonts w:ascii="Arial" w:eastAsia="Times New Roman" w:hAnsi="Arial" w:cs="Arial"/>
                <w:b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9AE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B423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3D4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DE0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F426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D5C57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89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ALINGSÅS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FAE8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1 050 772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87A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9DC70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131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6580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BF1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32FBB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CA5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7E0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ED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223B9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F496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ARBOGA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02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4DBD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DCF39E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04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ARJEPLOG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FEEE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C6D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ADD482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60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ARVIDSJAUR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8A6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FF654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6296FC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026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4D0C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A89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8DE17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381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ASKERSUND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E2A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A557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FBC1E5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87D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AVESTA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7E0A2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7C2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507F0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396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BENGTSFORS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C24B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9BF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435B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FFC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4B0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CEE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E29C0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0A9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BJURHOLM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E1D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AF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0906C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1C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BJUV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6983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A3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8E2CE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A8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BODEN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D57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7C5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49D38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D0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BOLLEBYGD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8C5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148F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F984A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0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BOLLNÄS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3CB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3A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FC17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CAF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BORGHOLM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89C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995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629BF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73D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BORLÄNGE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2E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ECC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8EE66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7E5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6E7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2 124 895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76E07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50B4E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438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BOTKYRKA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75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1 844 689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FD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4A25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841C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BOXHOLM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05CE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94CF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FC38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58B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BROMÖLLA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71B1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6782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B28FC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F0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BRÄCKE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C1A6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EDD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5F7A0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503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BURLÖV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CD5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20B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AAAD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04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BÅSTAD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5394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2163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AD4B4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BF1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DALS-ED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C87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664E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D90411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4FC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DANDERYD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3329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8D3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04DB0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F09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DEGERFORS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E42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995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27108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E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DOROTEA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DC0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1DC8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7F9D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BAF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185F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D7F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3829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D1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226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98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E3482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A0B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EKSJÖ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CA0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2A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BED8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CE9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EMMABODA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A64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32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DDC16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88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B5E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1DD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306C9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CB5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ESKILSTUNA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2752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8F3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A94AA9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FD1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77CD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95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7ED41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D76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ESSUNGA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2365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3C1F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0E23C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39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FAGERSTA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4AD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8713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0AF5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13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FALKENBERG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983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1DF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DEE153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C4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A1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887 319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BF9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1C6C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71D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FALUN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842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1 050 772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1F7C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F337F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4D24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FILIPSTAD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36F4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C15C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2E30F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52B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FINSPÅNG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C97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C9B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82CA87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278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D6D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2B1E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D8737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017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FORSHAGA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F38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EED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E3794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BBF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FÄRGELANDA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2423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7112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FB7FD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A9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GAGNEF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44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A9E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DD69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BA8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GISLAVED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70CE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6E78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7176E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3D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GNESTA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7A3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857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7ED2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7F1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GNOSJÖ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87D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04F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96B2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13F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GOTLAND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1ED5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1 190 875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AA0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E62D7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509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GRUMS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E44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35F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23A1C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2EB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GRÄSTORP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ECA97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E9C9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145B1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3DC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GULLSPÅNG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A817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5A19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C892C0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87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GÄLLIVARE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1DD2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EC43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004BCB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A99B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GÄVLE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758C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64B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544E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D2F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2D5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10 834 631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2FEC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4F86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4ED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GÖTENE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D24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55AF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C319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55E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75C2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7F0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E6544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B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HAGFORS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6DA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072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25D3D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01A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775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46F1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FE251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B1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HALLSTAHAMMAR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ED9D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921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2CDB9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E3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HALMSTAD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E10E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1 611 184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C69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57777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FD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HAMMARÖ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971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AD48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185F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3EE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HANINGE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F302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69C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E5BBEE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D9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HAPARANDA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2C8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A184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E76B4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7A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199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DA3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20761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7A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HEDEMORA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216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5F8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05D296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DD28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HELSINGBORG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20D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00021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9C333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A812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HERRLJUNGA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89C9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D13C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66432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F6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HJO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0B8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A7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89D35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9B3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HOFORS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241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DF5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B754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C2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990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F6D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AB59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0B47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HUDIKSVALL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84BD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349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9667A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4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HULTSFRED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5D01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CEFC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46BDE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4F9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HYLTE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5D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7C4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2B2A98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118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HÅBO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FD8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3A1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223BC9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0D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HÄLLEFORS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B25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C9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3997D1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95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HÄRJEDALEN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4C7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86E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CE1FE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1C5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HÄRNÖSAND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C3B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7EDE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43916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36E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HÄRRYDA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67FD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CE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9A591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2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HÄSSLEHOLM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0C2EC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BEE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FBC075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C06E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HÖGANÄS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0131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1FD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0EA9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5EB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HÖGSBY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83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291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25315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AC6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C9E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DA4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F804C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75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HÖÖR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BC5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34AC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909F32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8D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JOKKMOKK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D0DF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E4E9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C952BA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52D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JÄRFÄLLA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118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1 797 988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F7C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82624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84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JÖNKÖPING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8A0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2 218 297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CA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A2BCC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16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811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352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B98F06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D91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KALMAR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5F7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1 144 174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73A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1A87A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25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FBAF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4DD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23CF4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DBB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14D4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E8D6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DDEBC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EAB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KARLSKOGA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FC4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747 216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A67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B02AC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19D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A4F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1 120 824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F77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D34800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CB9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KARLSTAD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E2158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1 354 329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18B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815BB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C55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KATRINEHOLM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3455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822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20564B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C6E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592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AC2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AC64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AC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54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140 103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917A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98665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2F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KIRUNA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155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FB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0C843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50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KLIPPAN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501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FC6B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7CCAC4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30AA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KNIVSTA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C98E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3003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6BD52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04C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KRAMFORS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8B42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464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64ECB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81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KRISTIANSTAD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8ED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1 424 380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10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98642B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C3C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KRISTINEHAMN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5C78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EAF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A3C39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646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KROKOM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235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513 711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3F10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5868C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242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KUMLA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E39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29E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011DC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1E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KUNGSBACKA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A67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1 284 277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44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4597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904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KUNGSÖR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F478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585F1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03F8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89A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KUNGÄLV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3F23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A84C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DADEC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B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KÄVLINGE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BAA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FC67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FC41A2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C43D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471E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214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CB4D0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8F3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1733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ED1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D43CFB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97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LANDSKRONA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D008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0913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4C086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5C9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LAXÅ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6AB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27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B3C8D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EB9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B8F1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404E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3EBB4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C67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LEKSAND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176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6962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C80F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E90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LERUM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162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980 721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ED3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F7BFF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5A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LESSEBO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82D5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0C9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2EFAB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CED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LIDINGÖ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A77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05237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0BFD7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91A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LIDKÖPING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0A21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1 027 422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16DC3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8F14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320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LILLA EDET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4D2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A425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0A1E1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8A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LINDESBERG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00A6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C0A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DDDED8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08B8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LINKÖPING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699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2 428 452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CD32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5D34A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B3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LJUNGBY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BCB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847A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92E2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D4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6EB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3350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60B2B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BE84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LJUSNARSBERG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B0FC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A69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44910B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3A6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LOMMA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1057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B78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B2950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8F6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LUDVIKA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322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1AA8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47008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BD66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LULEÅ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C37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1 214 226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67A6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0AB22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BEA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A1C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1 167 525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8B81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FF69C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68A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LYCKSELE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9548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D2C0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10C27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D19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LYSEKIL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16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455E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96DD2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C5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MALMÖ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931E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2 732 008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0D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942A7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8BD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MALUNG-SÄLEN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4B3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B3AA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21BFA5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A7A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MALÅ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0FF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1C1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B8609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C6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MARIESTAD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7A44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840 618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EB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FA27BD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21C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FB8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793 917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E34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55C4CB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5437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MARKARYD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90E3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2DE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93413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70B3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MELLERUD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588C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C3D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926CA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7D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MJÖLBY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D2E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6673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DA94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AA3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5DE1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71DB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2886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ED1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MOTALA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8410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C5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9DA3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78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MULLSJÖ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5F4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9EB8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2494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656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MUNKEDAL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BDA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5B8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2B474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03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MUNKFORS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CF4E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ABFD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F7AC2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E0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MÖLNDAL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FD14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1 471 081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EFC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E2317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49D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MÖNSTERÅS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E6A8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900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009D02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9D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MÖRBYLÅNGA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EA6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41E4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7B10D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0E0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NACKA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B58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1 284 277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52EC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35CE1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C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B83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8D6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939E30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035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C5F1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D9E52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5361D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BB7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NORDANSTIG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0A7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3BF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4047B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A12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NORDMALING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5A3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388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85969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81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9C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1 984 792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07D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4674BE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6C9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NORRTÄLJE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848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1 330 978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5BB1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98DA4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D9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NORSJÖ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F86E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7B71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59D1F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E01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651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E27C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2B3ED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D40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NYKVARN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86A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AE6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2E13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A3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6AF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1 307 628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9ED3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B6CF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B7F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NYNÄSHAMN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0D6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18B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30E425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267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NÄSSJÖ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BE35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C76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321A5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DCE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OCKELBO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A573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0C1A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F4778E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E41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OLOFSTRÖM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D1D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5D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F487B5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BD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D656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D826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A14EE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D0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ORUST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F86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888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D11F76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F3D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29B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274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52711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B7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OSKARSHAMN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9AE1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80E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DE339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DCB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OVANÅKER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9BDE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74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CC204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07F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OXELÖSUND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72A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1A60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165DE4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4E2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PAJALA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927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20F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675319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293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PARTILLE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FAC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8215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C6324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811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PERSTORP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4F4C5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17E4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E4865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8D8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PITEÅ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C4A7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06EB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EDBC3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E7A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RAGUNDA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F1F3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E0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582C44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3C7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ROBERTSFORS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F2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5CE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7028B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9E6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RONNEBY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5D608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D56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5260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860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RÄTTVIK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709B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792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E8665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80F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B55C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1 260 927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563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938558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0058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SALEM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046B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673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D80D3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DA5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SANDVIKEN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63067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BA1F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AF0B8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0E4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SIGTUNA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16C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42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1709A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7D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SIMRISHAMN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2E5F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DEC8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73CB0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7A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SJÖBO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E8D0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D4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3EEFA2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5E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0339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8F36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1275EF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AEE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SKELLEFTEÅ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902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64B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834E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44E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SKINNSKATTEBERG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758F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D55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AB11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4647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SKURUP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9E01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36E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117A3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34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SKÖVDE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B9B5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957 370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450A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E8968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489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SMEDJEBACKEN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F78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66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4B3B43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265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SOLLEFTEÅ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195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45E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035325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21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434C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1 190 875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A60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8202F4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238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SOLNA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E0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F445A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C6C7BA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293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SORSELE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FE1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FDF7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FD4278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4C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SOTENÄS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15A6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537 061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552B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CB0677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57F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STAFFANSTORP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8030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95B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5E98BF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9D2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STENUNGSUND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32DC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0C74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8D284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95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STOCKHOLM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8828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10 180 817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35C6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ACD36F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ED02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STORFORS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385D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116 752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833D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00EB6D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68A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STORUMAN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248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51A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730F44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760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STRÄNGNÄS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5897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6A12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E11EC0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96C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A5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D17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B1C85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18F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STRÖMSUND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0AE8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52E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E649A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079B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SUNDBYBERG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A4AD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58FB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8FC2B6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4E2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SUNDSVALL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E00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1 447 731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148A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81EC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928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SUNNE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91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96FC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0AFD8C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0C7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SURAHAMMAR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975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583 762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FA5F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B4C7F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9D3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SVALÖV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2D0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474E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A59360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0C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SVEDALA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B9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5292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E29A5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A6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SVENLJUNGA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7536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88CE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E63BA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7D15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SÄFFLE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62F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D8D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E54C28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297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SÄTER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FE7B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837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C8593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7E5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SÄVSJÖ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602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52C7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D5DC6F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6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D80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FA15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1691AC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163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SÖDERKÖPING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02A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373 608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622D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1FA10A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55E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SÖDERTÄLJE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D1299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51F2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193E5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F5C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SÖLVESBORG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76B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B3B45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3E9E92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BB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TANUM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05E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CB438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99AE5B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09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50F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E08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3CAC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6C3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TIDAHOLM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3E9A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86E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980CA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843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TIERP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B7CD2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607 113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457B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8875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D1D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TIMRÅ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0F72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6690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FEC41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98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TINGSRYD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14E5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6B3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206FD7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C18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TJÖRN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E5F0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1CE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CDB741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8F2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TOMELILLA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EAB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A1B0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5B10F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92E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B0A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D75E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E486CE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353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TORSÅS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7984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9F49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8DF401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42B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TRANEMO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94E7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37D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B9F40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A89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TRANÅS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474B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EEA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171690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0E83" w14:textId="77777777" w:rsidR="007A2CA0" w:rsidRPr="00DC07C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v-SE"/>
              </w:rPr>
            </w:pPr>
            <w:r w:rsidRPr="00DC07C1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v-SE"/>
              </w:rPr>
              <w:t>TRELLEBORG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2799B" w14:textId="3998EDA6" w:rsidR="007A2CA0" w:rsidRPr="00DC07C1" w:rsidRDefault="00DC07C1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u w:val="single"/>
                <w:lang w:eastAsia="sv-S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FE3C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F3BEAD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624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TROLLHÄTTAN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4C4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910 669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6439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576853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3FF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TROSA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876D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23 350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3F1F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CD8D4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286A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TYRESÖ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5449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34E8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3636A2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E0D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TÄBY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F477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6721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9443F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D11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TÖREBODA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1AD1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163 453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ADCC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8F2C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1134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UDDEVALLA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C965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1 330 978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0F0B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8F598A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18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ULRICEHAMN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368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770 566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1444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69EC65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3B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UMEÅ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0DDE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1 751 287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68A9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0EC1D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535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90DB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1036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A1CB42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48C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UPPLANDS-VÄSBY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EB80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1 541 133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5D86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5E615D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EF6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UPPSALA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053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7 005 149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9434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AF72B7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A5C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UPPVIDINGE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1FC7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210 154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E4E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60BC50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5F2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VADSTENA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C62D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7D67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7D7400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C56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VAGGERYD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B2C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630 463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CB3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C6BD2D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91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VALDEMARSVIK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4CA9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DEDE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E4410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72F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VALLENTUNA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F56A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C69C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18A488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2F2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VANSBRO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F1F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36C9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12DD0D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CD58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48EAB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60872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765C3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852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VARBERG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A0A7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863 968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60826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C50A7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89E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VAXHOLM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7704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A9D6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5DF111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BB8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VELLINGE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A997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D44A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D93DC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F33B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VETLANDA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09CB8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92E7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8365FB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3F4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VILHELMINA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F4D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256 855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93B93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6A02D6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6B7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VIMMERBY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E9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DBBF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8AF2C2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616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VINDELN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465B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FDBC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FC601A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D72E4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VINGÅKER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D5A7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334AB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2621D3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66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VÅRGÅRDA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F4FA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653 814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06C9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2F2205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A532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VÄNERSBORG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6488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1 004 071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A3DD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FC585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8F6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VÄNNÄS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043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396 958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B59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51E337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B5B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VÄRMDÖ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5DD5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9EEE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B94E8B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FEA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VÄRNAMO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B28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700 515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A986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E73884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19F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09A4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723 865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C750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73F228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99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VÄSTERÅS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40D3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2 918 812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BDE6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18FCD7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69F8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lastRenderedPageBreak/>
              <w:t>VÄXJÖ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7146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1 494 432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68DE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BAD8D44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E8B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YDRE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E5FB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BAC1E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59CFE6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352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YSTAD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1160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25C90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7F0EB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D95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ÅMÅL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962A7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732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43D3A9A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2D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067C4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490 360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A2E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B8BE6E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FA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08F7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DD8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30AF56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207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ÅRJÄNG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2D3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3F1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6DD1B3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3B4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ÅSELE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DD79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186 804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53EF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675A871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E6A3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ÅSTORP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4F22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9999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880728B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E38C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ÅTVIDABERG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54C4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443 659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CE2A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5A5DDDF6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0FB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ÄLMHULT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DBC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694F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482519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077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ÄLVDALEN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0A1D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467 010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8DC31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B270117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624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ÄLVKARLEBY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75F9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420 309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B674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9CD571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9C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ÄLVSBYN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C0AD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7FDB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1C0A79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89CA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ÄNGELHOLM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9E23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793E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2355D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9C33D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ÖCKERÖ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3D94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30B4C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07EFFE3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404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ÖDESHÖG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DE77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303 556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D5DF9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1D2F58D9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A98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ÖREBRO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300A1E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1 821 339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10BD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4F078A5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4357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ÖRKELLJUNGA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43786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350 257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DE22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460813F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37EB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ÖRNSKÖLDSVIK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B1473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934 020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771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3C1BAA83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1EF6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ÖSTERSUND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F8B5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1 144 174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2AAB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67F1DD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2575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ÖSTERÅKER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EA00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677 164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DDA13A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48356BED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9816E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ÖSTHAMMAR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6F9DB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233 505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C166F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70418E0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780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ÖSTRA GÖINGE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15E2A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560 412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E7E5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706A5B1E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3DA9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ÖVERKALIX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97900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280 206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3D189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2F722892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692BF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ÖVERTORNEÅ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8852D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3B06E1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326 907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9D661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7A2CA0" w:rsidRPr="003B06E1" w14:paraId="6B247CEC" w14:textId="77777777" w:rsidTr="0011587C">
        <w:trPr>
          <w:trHeight w:val="25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4101" w14:textId="77777777" w:rsidR="007A2CA0" w:rsidRPr="003B06E1" w:rsidRDefault="007A2CA0" w:rsidP="007A2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9A6A4" w14:textId="4163C11B" w:rsidR="007A2CA0" w:rsidRPr="00DC07C1" w:rsidRDefault="00DC07C1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v-SE"/>
              </w:rPr>
            </w:pPr>
            <w:bookmarkStart w:id="0" w:name="_GoBack"/>
            <w:r w:rsidRPr="00DC07C1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sv-SE"/>
              </w:rPr>
              <w:t>195 513 711</w:t>
            </w:r>
            <w:bookmarkEnd w:id="0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AD544" w14:textId="77777777" w:rsidR="007A2CA0" w:rsidRPr="003B06E1" w:rsidRDefault="007A2CA0" w:rsidP="007A2CA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14:paraId="71D96729" w14:textId="77777777" w:rsidR="00CF717A" w:rsidRPr="00CF717A" w:rsidRDefault="00CF717A" w:rsidP="00CF717A"/>
    <w:sectPr w:rsidR="00CF717A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9775C" w14:textId="77777777" w:rsidR="003B06E1" w:rsidRDefault="003B06E1" w:rsidP="00A87A54">
      <w:pPr>
        <w:spacing w:after="0" w:line="240" w:lineRule="auto"/>
      </w:pPr>
      <w:r>
        <w:separator/>
      </w:r>
    </w:p>
  </w:endnote>
  <w:endnote w:type="continuationSeparator" w:id="0">
    <w:p w14:paraId="7E4B71A4" w14:textId="77777777" w:rsidR="003B06E1" w:rsidRDefault="003B06E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A6E5C" w14:textId="77777777" w:rsidR="003B06E1" w:rsidRDefault="003B06E1" w:rsidP="00A87A54">
      <w:pPr>
        <w:spacing w:after="0" w:line="240" w:lineRule="auto"/>
      </w:pPr>
      <w:r>
        <w:separator/>
      </w:r>
    </w:p>
  </w:footnote>
  <w:footnote w:type="continuationSeparator" w:id="0">
    <w:p w14:paraId="2AFD807A" w14:textId="77777777" w:rsidR="003B06E1" w:rsidRDefault="003B06E1" w:rsidP="00A8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6E1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B06E1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2CA0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C07C1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85435"/>
  <w15:docId w15:val="{6A2E9C6F-0FAC-4539-8357-B89C09CE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AnvndHyperlnk">
    <w:name w:val="FollowedHyperlink"/>
    <w:basedOn w:val="Standardstycketeckensnitt"/>
    <w:uiPriority w:val="99"/>
    <w:semiHidden/>
    <w:unhideWhenUsed/>
    <w:rsid w:val="003B06E1"/>
    <w:rPr>
      <w:color w:val="954F72"/>
      <w:u w:val="single"/>
    </w:rPr>
  </w:style>
  <w:style w:type="paragraph" w:customStyle="1" w:styleId="xl65">
    <w:name w:val="xl65"/>
    <w:basedOn w:val="Normal"/>
    <w:rsid w:val="003B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307e3de-eeb0-45b3-bb5e-a0a8bc50b025">
      <Terms xmlns="http://schemas.microsoft.com/office/infopath/2007/PartnerControls"/>
    </k46d94c0acf84ab9a79866a9d8b1905f>
    <Nyckelord xmlns="9307e3de-eeb0-45b3-bb5e-a0a8bc50b025" xsi:nil="true"/>
    <Diarienummer xmlns="9307e3de-eeb0-45b3-bb5e-a0a8bc50b025" xsi:nil="true"/>
    <Sekretess xmlns="9307e3de-eeb0-45b3-bb5e-a0a8bc50b025" xsi:nil="true"/>
    <Huvudansvarig xmlns="977b67ff-0b69-4284-b136-54ff5a95d16b" xsi:nil="true"/>
    <_x00c5_r xmlns="977b67ff-0b69-4284-b136-54ff5a95d16b" xsi:nil="true"/>
    <TaxCatchAll xmlns="9307e3de-eeb0-45b3-bb5e-a0a8bc50b025"/>
    <_x00c4_mne xmlns="977b67ff-0b69-4284-b136-54ff5a95d16b" xsi:nil="true"/>
    <c9cd366cc722410295b9eacffbd73909 xmlns="9307e3de-eeb0-45b3-bb5e-a0a8bc50b025">
      <Terms xmlns="http://schemas.microsoft.com/office/infopath/2007/PartnerControls"/>
    </c9cd366cc722410295b9eacffbd73909>
    <_dlc_DocId xmlns="9307e3de-eeb0-45b3-bb5e-a0a8bc50b025">5Y43E3UUCJHC-8-3080</_dlc_DocId>
    <_dlc_DocIdUrl xmlns="9307e3de-eeb0-45b3-bb5e-a0a8bc50b025">
      <Url>http://rkdhs-ju/enhet/sim/_layouts/DocIdRedir.aspx?ID=5Y43E3UUCJHC-8-3080</Url>
      <Description>5Y43E3UUCJHC-8-3080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7FB45A90C3F144687930209B16BD847" ma:contentTypeVersion="10" ma:contentTypeDescription="Skapa ett nytt dokument." ma:contentTypeScope="" ma:versionID="c08a0774eefcd306bab6b7ed30ed479e">
  <xsd:schema xmlns:xsd="http://www.w3.org/2001/XMLSchema" xmlns:xs="http://www.w3.org/2001/XMLSchema" xmlns:p="http://schemas.microsoft.com/office/2006/metadata/properties" xmlns:ns2="9307e3de-eeb0-45b3-bb5e-a0a8bc50b025" xmlns:ns3="977b67ff-0b69-4284-b136-54ff5a95d16b" targetNamespace="http://schemas.microsoft.com/office/2006/metadata/properties" ma:root="true" ma:fieldsID="335ec4291eda5e8b4c1012590d82f5e3" ns2:_="" ns3:_="">
    <xsd:import namespace="9307e3de-eeb0-45b3-bb5e-a0a8bc50b025"/>
    <xsd:import namespace="977b67ff-0b69-4284-b136-54ff5a95d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_x00c4_mne" minOccurs="0"/>
                <xsd:element ref="ns3:Huvudansvarig" minOccurs="0"/>
                <xsd:element ref="ns3:_x00c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e3de-eeb0-45b3-bb5e-a0a8bc50b0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f637f42-934a-4083-8391-81ae7ec14b70}" ma:internalName="TaxCatchAll" ma:showField="CatchAllData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1f637f42-934a-4083-8391-81ae7ec14b70}" ma:internalName="TaxCatchAllLabel" ma:readOnly="true" ma:showField="CatchAllDataLabel" ma:web="9307e3de-eeb0-45b3-bb5e-a0a8bc50b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67ff-0b69-4284-b136-54ff5a95d16b" elementFormDefault="qualified">
    <xsd:import namespace="http://schemas.microsoft.com/office/2006/documentManagement/types"/>
    <xsd:import namespace="http://schemas.microsoft.com/office/infopath/2007/PartnerControls"/>
    <xsd:element name="_x00c4_mne" ma:index="20" nillable="true" ma:displayName="Ämne" ma:internalName="_x00c4_mne">
      <xsd:simpleType>
        <xsd:restriction base="dms:Text">
          <xsd:maxLength value="255"/>
        </xsd:restriction>
      </xsd:simpleType>
    </xsd:element>
    <xsd:element name="Huvudansvarig" ma:index="21" nillable="true" ma:displayName="Huvudansvarig" ma:internalName="Huvudansvarig">
      <xsd:simpleType>
        <xsd:restriction base="dms:Text">
          <xsd:maxLength value="255"/>
        </xsd:restriction>
      </xsd:simpleType>
    </xsd:element>
    <xsd:element name="_x00c5_r" ma:index="22" nillable="true" ma:displayName="År" ma:internalName="_x00c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54034-D1FC-414F-B104-E3718FE3EF73}"/>
</file>

<file path=customXml/itemProps2.xml><?xml version="1.0" encoding="utf-8"?>
<ds:datastoreItem xmlns:ds="http://schemas.openxmlformats.org/officeDocument/2006/customXml" ds:itemID="{4CB5AEA5-99DF-42A3-B6D7-46CA8D395433}"/>
</file>

<file path=customXml/itemProps3.xml><?xml version="1.0" encoding="utf-8"?>
<ds:datastoreItem xmlns:ds="http://schemas.openxmlformats.org/officeDocument/2006/customXml" ds:itemID="{D3C48616-ABF9-406E-BA1B-AC8037BC930D}"/>
</file>

<file path=customXml/itemProps4.xml><?xml version="1.0" encoding="utf-8"?>
<ds:datastoreItem xmlns:ds="http://schemas.openxmlformats.org/officeDocument/2006/customXml" ds:itemID="{0505E649-89AD-4D38-B2BC-E1F4DC2D7FF8}"/>
</file>

<file path=customXml/itemProps5.xml><?xml version="1.0" encoding="utf-8"?>
<ds:datastoreItem xmlns:ds="http://schemas.openxmlformats.org/officeDocument/2006/customXml" ds:itemID="{E4E359FB-2B1C-440F-B5A7-EB37B8543604}"/>
</file>

<file path=customXml/itemProps6.xml><?xml version="1.0" encoding="utf-8"?>
<ds:datastoreItem xmlns:ds="http://schemas.openxmlformats.org/officeDocument/2006/customXml" ds:itemID="{86963E6E-7B6E-44A9-A9F0-7E54650806F1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8618E8CA-0D55-41ED-BC29-FE9D1D7495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4641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Ljungberg</dc:creator>
  <cp:lastModifiedBy>Magnus Frid</cp:lastModifiedBy>
  <cp:revision>2</cp:revision>
  <dcterms:created xsi:type="dcterms:W3CDTF">2018-01-26T10:13:00Z</dcterms:created>
  <dcterms:modified xsi:type="dcterms:W3CDTF">2018-01-26T10:13:00Z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0x01010053E1D612BA3F4E21AA250ECD751942B30067FB45A90C3F144687930209B16BD847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4218abcc-d82a-4319-bb6a-e39b4f8a31dc</vt:lpwstr>
  </property>
</Properties>
</file>