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A09" w14:textId="77777777" w:rsidR="003B06E1" w:rsidRDefault="003B06E1" w:rsidP="003B06E1">
      <w:pPr>
        <w:pStyle w:val="Rubrik2utannumrering"/>
      </w:pPr>
      <w:bookmarkStart w:id="0" w:name="_GoBack"/>
      <w:bookmarkEnd w:id="0"/>
      <w:r>
        <w:t>Tillfälligt kommunbidrag i kronor fördelat på kommun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1600"/>
      </w:tblGrid>
      <w:tr w:rsidR="007A2CA0" w:rsidRPr="003B06E1" w14:paraId="4281E27A" w14:textId="77777777" w:rsidTr="0011587C">
        <w:trPr>
          <w:trHeight w:val="10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9FB" w14:textId="77777777" w:rsidR="007A2CA0" w:rsidRPr="007A2CA0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7C6F" w14:textId="77777777" w:rsidR="007A2CA0" w:rsidRPr="007A2CA0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A2CA0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AE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B423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D4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DE0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426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5C5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ALINGSÅS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FAE8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7A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9DC70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31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58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F1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32FBB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A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E0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ED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223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96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ARBOGA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2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DB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CF39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4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ARJEPLOG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FEE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6D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DD48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0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ARVIDSJAUR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A6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65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296F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2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4D0C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A89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8DE17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ASKERSUND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2A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55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BC1E5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87D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0A2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C2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507F0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96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BENGTSFORS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24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BF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435B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FC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B0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EE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E29C0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0A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BJURHOLM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E1D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AF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0906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1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98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A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8E2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8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57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7C5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49D3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0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BOLLEBYGD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8C5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48F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984A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0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3CB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A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C17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CA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BORGHOLM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9C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9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629BF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3D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BORLÄNGE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2E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CC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8EE6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E5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E7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2 124 895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E0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0B4E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3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BOTKYRKA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75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1 844 689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FD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4A25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1C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5C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4C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FC38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8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BROMÖLLA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71B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78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B28FC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F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BRÄCKE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1A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DD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5F7A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50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BURLÖV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D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20B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AAAD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4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BÅSTAD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539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163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D4B4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F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DALS-ED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C8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4E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9041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F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DANDERYD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32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D3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4DB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DEGERFORS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42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995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27108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DOROTEA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DC0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DC8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F9D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AF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185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7F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3829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D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2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98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E3482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0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A0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2A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BED8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CE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EMMABODA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A64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3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DDC16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8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5E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1DD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306C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B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ESKILSTUNA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7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8F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A94A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FD1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7C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9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7ED4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7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ESSUNGA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36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1F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0E23C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9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FAGERSTA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AD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AF5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1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FALKENBERG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983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1D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DEE153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4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A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F9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1C6C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1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FALUN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42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F7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F337F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D24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FILIPSTAD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36F4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5C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2E30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2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97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9B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82CA87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7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D6D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1E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D8737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17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FORSHAGA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38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EED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E379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B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FÄRGELANDA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23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12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FB7FD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9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GAGNEF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44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9E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DD69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A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GISLAVED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0C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E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7176E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D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7A3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5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ED2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F1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GNOSJÖ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7D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4F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96B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3F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ED5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A0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E62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09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GRUMS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E44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F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23A1C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2E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GRÄSTORP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A9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9C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145B1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3DC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GULLSPÅNG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81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A1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C892C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7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GÄLLIVARE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D2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C43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004BC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9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GÄVLE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58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4B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44E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2F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D5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10 834 631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FEC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4F86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4ED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24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5AF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319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55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5C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F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E654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B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HAGFORS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D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7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5D3D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1A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775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6F1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FE251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B1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HALLSTAHAMMAR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ED9D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921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2CD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E3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10E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1 611 184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69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57777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D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HAMMARÖ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71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D4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185F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3E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HANINGE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302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9C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BBEE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9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HAPARANDA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2C8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84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E76B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7A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19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A3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20761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A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216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F8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05D296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28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HELSINGBORG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0D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02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C333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12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HERRLJUNGA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9C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D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6643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6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B8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A7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89D3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B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HOFORS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41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DF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B754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C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90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F6D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AB5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4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HUDIKSVALL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4B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49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667A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HULTSFRED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5D0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EF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46BDE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4F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HYLTE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5D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C4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B2A9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11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HÅBO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8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3A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23BC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D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HÄLLEFORS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25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C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997D1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5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HÄRJEDALEN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4C7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6E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CE1FE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C5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HÄRNÖSAND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3B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ED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43916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6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HÄRRYDA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7FD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CE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9A591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2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HÄSSLEHOLM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2E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EE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BC075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6E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HÖGANÄS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3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F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0EA9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EB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83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91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25315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C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C9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A4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804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BC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4A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09F32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D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JOKKMOKK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0DF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4E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952B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2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JÄRFÄLLA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118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7C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8262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8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JÖNKÖPING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A0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2 218 297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CA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A2BC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16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81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52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B98F0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9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5F7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3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1A87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5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AF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DD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23CF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BB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4D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8D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DDEB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A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FC4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67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B02AC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19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A4F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77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3480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B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215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8B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815BB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C55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KATRINEHOLM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45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22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0564B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6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592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C2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AC64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AC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54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917A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86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2F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KIRUNA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55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FB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0C843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0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KLIPPAN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5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C6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CCAC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0AA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KNIVSTA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C98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003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6BD52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4C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KRAMFORS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8B4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64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64ECB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KRISTIANSTAD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8ED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1 424 380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10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8642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3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KRISTINEHAMN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C7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EA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A3C39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4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KROKOM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23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F1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5868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42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KUMLA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E39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9E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011D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1E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KUNGSBACKA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67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44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4597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90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4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5F1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03F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9A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KUNGÄLV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23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84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ADE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B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KÄVLINGE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BA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C6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C41A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3D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71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14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CB4D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F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73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D1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43CF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97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LANDSKRONA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0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13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4C08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9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LAXÅ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AB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27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3C8D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EB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F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04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EBB4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6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76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96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C80F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E90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LERUM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6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ED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7BFF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5A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LESSEBO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2D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C9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2EFAB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LIDINGÖ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77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237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0BFD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91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A21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DC3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8F14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20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LILLA EDET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D2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42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0A1E1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8A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LINDESBERG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00A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0A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DDDED8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B8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699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2 428 452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D32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5D34A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3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LJUNGBY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BC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7A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92E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4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EB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50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0B2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84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LJUSNARSBERG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0F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69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4910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3A6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LOMMA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05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78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B2950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LUDVIKA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22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A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7008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D6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LULEÅ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37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A6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0AB22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BE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1C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B81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FF69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8A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LYCKSELE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54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2C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10C2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19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LYSEKIL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16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55E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96DD2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C5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MALMÖ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31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2 732 008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0D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942A7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8BD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MALUNG-SÄLEN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4B3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AA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1BFA5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7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0F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C1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B860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C6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MARIESTAD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A4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EB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FA27BD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1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B8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34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5C4C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437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0E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DE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9341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0B3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MELLERUD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88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3D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926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D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MJÖLBY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D2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67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DA94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A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5DE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71D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2886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D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MOTALA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841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C5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9DA3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8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MULLSJÖ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5F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EB8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2494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56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MUNKEDAL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DA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B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2B47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3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CF4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FD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F7AC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0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MÖLNDAL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14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1 471 081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FC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E2317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9D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MÖNSTERÅS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6A8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00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9D02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9D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MÖRBYLÅNGA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EA6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1E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B10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E0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5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2E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35CE1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C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8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D6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9E30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3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C5F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E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361D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B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NORDANSTIG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0A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BF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047B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1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NORDMALING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5A3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88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8596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1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9C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1 984 792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0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674B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6C9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NORRTÄLJE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84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BB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98DA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D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86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B7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59D1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E0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51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27C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B3ED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40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NYKVARN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86A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E6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2E13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A3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A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D3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B6C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7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NYNÄSHAMN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0D6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8B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0E4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6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NÄSSJÖ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E3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76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321A5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DCE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OCKELBO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57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C1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4778E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4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OLOFSTRÖM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D1D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5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487B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D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65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26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A14EE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0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ORUST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8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88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D11F7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3D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29B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74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2711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7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OSKARSHAMN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AE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0E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DE33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CB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OVANÅKER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BD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74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CC20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7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OXELÖSUND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2A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1A6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65DE4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E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PAJALA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27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0F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675319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293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PARTILLE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FAC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21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C632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1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PERSTORP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4C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7E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E48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D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PITEÅ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4A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6E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EDBC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7A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RAGUNDA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F1F3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E0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82C4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3C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ROBERTSFORS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F2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CE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028B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9E6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RONNEBY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60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56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5260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86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RÄTTVIK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9B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92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8665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0F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B55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63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8558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5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46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73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80D3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A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SANDVIKEN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06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A1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F0B8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E4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SIGTUNA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6C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42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709A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D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SIMRISHAMN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2E5F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DEC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73CB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7A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SJÖBO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E8D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D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3EEFA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E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33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F3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1275EF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E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SKELLEFTEÅ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902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4B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834E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44E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SKINNSKATTEBERG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58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D5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B11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4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SKURUP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E01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36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17A3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34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SKÖVDE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B9B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957 370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50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E8968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89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SMEDJEBACKEN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7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6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B3B4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6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9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5E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353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34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60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202F4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3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E0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45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6C7BA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93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SORSELE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E1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DF7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FD4278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C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SOTENÄS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15A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52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B0677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7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STAFFANSTORP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803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5B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E98BF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D2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STENUNGSUND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32D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C7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8D28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9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STOCKHOLM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82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10 180 817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5C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CD36F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0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385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3D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EB6D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8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STORUMAN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1A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730F4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6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STRÄNGNÄS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89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A12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11EC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6C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A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17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B1C8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8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AE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2E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E649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79B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SUNDBYBERG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4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8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FC2B6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2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E0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48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1EC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2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91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6FC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FD8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C7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SURAHAMMAR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975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A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B4C7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D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SVALÖV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2D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74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5936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0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SVEDALA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B9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29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E29A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6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SVENLJUNGA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536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88C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E63B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1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SÄFFLE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2F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8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54C28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97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FE7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837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859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7E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SÄVSJÖ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60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52C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DC6F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6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D80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A15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691A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6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2A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2D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1FA10A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5E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2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1F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93E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5C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SÖLVESBORG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76B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3B4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E9E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B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TANUM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5E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43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9AE5B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09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50F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08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3CAC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6C3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TIDAHOLM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3E9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6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80CA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4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CD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57B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8875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D1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TIMRÅ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0F7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669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FEC41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9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TINGSRYD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4E5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B3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06F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C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TJÖRN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5F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1CE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DB74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8F2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TOMELILLA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AB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1B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B10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2E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B0A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75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486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5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9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F4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DF401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42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TRANEMO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4E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7D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9F40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8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474B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EA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7169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0E83" w14:textId="77777777" w:rsidR="007A2CA0" w:rsidRPr="00DC07C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C07C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v-SE"/>
              </w:rPr>
              <w:t>TRELLEBORG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2799B" w14:textId="3998EDA6" w:rsidR="007A2CA0" w:rsidRPr="00DC07C1" w:rsidRDefault="00DC07C1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E3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3BEAD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24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TROLLHÄTTAN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C4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910 669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43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7685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F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876D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23 350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F1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CD8D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6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TYRESÖ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44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E8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36A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0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TÄBY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4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72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9443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1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TÖREBODA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AD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DC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F2C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3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UDDEVALLA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96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F0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F598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8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ULRICEHAMN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36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44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9EC6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3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DDE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1 751 287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8A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0EC1D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35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0D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03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1CB4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8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UPPLANDS-VÄSBY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B8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D8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E615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053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7 005 149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4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F72B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5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UPPVIDINGE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1FC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4E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BC5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F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VADSTENA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62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D6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D7400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56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VAGGERYD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B2C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B3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6BD2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4CA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ED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441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72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F56A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69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18A48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2F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VANSBRO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F1F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6C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DD0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8EA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87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765C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52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0A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826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C50A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89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770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9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DF11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BB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VELLINGE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A99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44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D93D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3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VETLANDA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9C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92E7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365F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3F4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VILHELMINA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4D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B9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A02D6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B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VIMMERBY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E9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BB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AF2C2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1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VINDELN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65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DB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C601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2E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VINGÅKER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D5A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4A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621D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6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VÅRGÅRDA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F4F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6C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220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5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VÄNERSBORG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648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1 004 071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3D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FC585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F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04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B5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1E33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5B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VÄRMDÖ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DD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EE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4E8B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E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VÄRNAMO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B28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98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7388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19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9A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75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3F228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9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40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2 918 812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BDE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8FCD7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VÄXJÖ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14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8D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BAD8D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8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YDRE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5F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C1E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9CFE6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5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116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C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F0EB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9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ÅMÅL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62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73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3D3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7C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2E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B8BE6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F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8F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D8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0AF56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0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ÅRJÄNG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2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F1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D1B3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B4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D7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3E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75A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6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4F2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999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80728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38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ÅTVIDABERG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4C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E2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5DDD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FB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ÄLMHULT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DB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94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8251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7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0A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DC3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7011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62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ÄLVKARLEBY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75F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67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CD57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C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ÄLVSBYN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C0A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FD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1C0A7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89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ÄNGELHOLM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E2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93E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355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3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ÖCKERÖ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D9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0B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EFFE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04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ÖDESHÖG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E7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D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2F58D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98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0A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1 821 339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0B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4F078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3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ÖRKELLJUNGA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37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DE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6081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7E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ÖRNSKÖLDSVIK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14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7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1BAA8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E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F8B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AAB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7F1DD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25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A0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A13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356B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81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F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16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0418E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78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ÖSTRA GÖINGE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5E2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E7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6A5B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97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D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7228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2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ÖVERTORNEÅ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85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D6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247C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41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9A6A4" w14:textId="4163C11B" w:rsidR="007A2CA0" w:rsidRPr="00DC07C1" w:rsidRDefault="00DC07C1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v-SE"/>
              </w:rPr>
            </w:pPr>
            <w:r w:rsidRPr="00DC07C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v-SE"/>
              </w:rPr>
              <w:t>195 513 711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D5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71D96729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9775C" w14:textId="77777777" w:rsidR="003B06E1" w:rsidRDefault="003B06E1" w:rsidP="00A87A54">
      <w:pPr>
        <w:spacing w:after="0" w:line="240" w:lineRule="auto"/>
      </w:pPr>
      <w:r>
        <w:separator/>
      </w:r>
    </w:p>
  </w:endnote>
  <w:endnote w:type="continuationSeparator" w:id="0">
    <w:p w14:paraId="7E4B71A4" w14:textId="77777777" w:rsidR="003B06E1" w:rsidRDefault="003B06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6E5C" w14:textId="77777777" w:rsidR="003B06E1" w:rsidRDefault="003B06E1" w:rsidP="00A87A54">
      <w:pPr>
        <w:spacing w:after="0" w:line="240" w:lineRule="auto"/>
      </w:pPr>
      <w:r>
        <w:separator/>
      </w:r>
    </w:p>
  </w:footnote>
  <w:footnote w:type="continuationSeparator" w:id="0">
    <w:p w14:paraId="2AFD807A" w14:textId="77777777" w:rsidR="003B06E1" w:rsidRDefault="003B06E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E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389E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6E1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2CA0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07C1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85435"/>
  <w15:docId w15:val="{6A2E9C6F-0FAC-4539-8357-B89C09C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3B06E1"/>
    <w:rPr>
      <w:color w:val="954F72"/>
      <w:u w:val="single"/>
    </w:rPr>
  </w:style>
  <w:style w:type="paragraph" w:customStyle="1" w:styleId="xl65">
    <w:name w:val="xl65"/>
    <w:basedOn w:val="Normal"/>
    <w:rsid w:val="003B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5Y43E3UUCJHC-8-3080</_dlc_DocId>
    <_dlc_DocIdUrl xmlns="9307e3de-eeb0-45b3-bb5e-a0a8bc50b025">
      <Url>http://rkdhs-ju/enhet/sim/_layouts/DocIdRedir.aspx?ID=5Y43E3UUCJHC-8-3080</Url>
      <Description>5Y43E3UUCJHC-8-3080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8616-ABF9-406E-BA1B-AC8037BC930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CB5AEA5-99DF-42A3-B6D7-46CA8D395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54034-D1FC-414F-B104-E3718FE3EF7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6963E6E-7B6E-44A9-A9F0-7E546508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e3de-eeb0-45b3-bb5e-a0a8bc50b025"/>
    <ds:schemaRef ds:uri="977b67ff-0b69-4284-b136-54ff5a95d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4E359FB-2B1C-440F-B5A7-EB37B854360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9307e3de-eeb0-45b3-bb5e-a0a8bc50b025"/>
    <ds:schemaRef ds:uri="http://schemas.microsoft.com/office/infopath/2007/PartnerControls"/>
    <ds:schemaRef ds:uri="http://purl.org/dc/elements/1.1/"/>
    <ds:schemaRef ds:uri="977b67ff-0b69-4284-b136-54ff5a95d16b"/>
    <ds:schemaRef ds:uri="http://schemas.openxmlformats.org/package/2006/metadata/core-properties"/>
  </ds:schemaRefs>
</ds:datastoreItem>
</file>

<file path=customXml/itemProps7.xml><?xml version="1.0" encoding="utf-8"?>
<ds:datastoreItem xmlns:ds="http://schemas.openxmlformats.org/officeDocument/2006/customXml" ds:itemID="{0505E649-89AD-4D38-B2BC-E1F4DC2D7FF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252898B-8A7B-4094-954D-7D3A65E8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4641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Ljungberg</dc:creator>
  <cp:lastModifiedBy>Lena Ljungberg</cp:lastModifiedBy>
  <cp:revision>2</cp:revision>
  <dcterms:created xsi:type="dcterms:W3CDTF">2018-06-25T13:54:00Z</dcterms:created>
  <dcterms:modified xsi:type="dcterms:W3CDTF">2018-06-25T13:54:00Z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4218abcc-d82a-4319-bb6a-e39b4f8a31dc</vt:lpwstr>
  </property>
</Properties>
</file>