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042"/>
        <w:gridCol w:w="1020"/>
        <w:gridCol w:w="1086"/>
        <w:gridCol w:w="1042"/>
        <w:gridCol w:w="1042"/>
        <w:gridCol w:w="1042"/>
        <w:gridCol w:w="1042"/>
      </w:tblGrid>
      <w:tr w:rsidR="00BB68C1" w:rsidRPr="00BB68C1" w14:paraId="0D248D63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F16B" w14:textId="77777777" w:rsidR="00BB68C1" w:rsidRPr="00BB68C1" w:rsidRDefault="00BB68C1" w:rsidP="00BB6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B68C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6F6A" w14:textId="77777777" w:rsidR="00BB68C1" w:rsidRPr="00BB68C1" w:rsidRDefault="00BB68C1" w:rsidP="00BB68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EB4E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F935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5959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5ECE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FCDF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D08D" w14:textId="77777777" w:rsidR="00BB68C1" w:rsidRPr="00BB68C1" w:rsidRDefault="00BB68C1" w:rsidP="00BB6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BB68C1" w:rsidRPr="00BB68C1" w14:paraId="78D57E39" w14:textId="77777777" w:rsidTr="00BB68C1">
        <w:trPr>
          <w:trHeight w:val="472"/>
        </w:trPr>
        <w:tc>
          <w:tcPr>
            <w:tcW w:w="651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0D27A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(tkr)</w:t>
            </w:r>
          </w:p>
        </w:tc>
        <w:tc>
          <w:tcPr>
            <w:tcW w:w="104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75F0D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1020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293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Ack</w:t>
            </w:r>
          </w:p>
        </w:tc>
        <w:tc>
          <w:tcPr>
            <w:tcW w:w="1086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75B33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2017</w:t>
            </w:r>
          </w:p>
        </w:tc>
        <w:tc>
          <w:tcPr>
            <w:tcW w:w="104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28CE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2018</w:t>
            </w:r>
          </w:p>
        </w:tc>
        <w:tc>
          <w:tcPr>
            <w:tcW w:w="104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4E19A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2019</w:t>
            </w:r>
          </w:p>
        </w:tc>
        <w:tc>
          <w:tcPr>
            <w:tcW w:w="104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765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2020</w:t>
            </w:r>
          </w:p>
        </w:tc>
        <w:tc>
          <w:tcPr>
            <w:tcW w:w="1042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B8D38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2021</w:t>
            </w:r>
          </w:p>
        </w:tc>
      </w:tr>
      <w:tr w:rsidR="00BB68C1" w:rsidRPr="00BB68C1" w14:paraId="111D430F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31584B97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358B58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D37BA9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Utfall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DFD99C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Prognos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50060BA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Budget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A8B6A5A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517BF408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B4DC22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BB68C1" w:rsidRPr="00BB68C1" w14:paraId="52830FCE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A24C79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Verksamhetsinvesteringar per objekt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5C966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E01A13E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937C1F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80D9EBC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D8F545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EA23583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EBC22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BB68C1" w:rsidRPr="00BB68C1" w14:paraId="7EC14A4A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90224EF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Studiestartstödet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4FA929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21 380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519568C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5 380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81A0BB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16 000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A40DAB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513EA9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81B4E3E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A955A97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BB68C1" w:rsidRPr="00BB68C1" w14:paraId="709136B1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84BE740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Studiemedel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2F37184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90 790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056CB0B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44 986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CB822AA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11 469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F169A0A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22 763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1206866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11 572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351C0B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25ACDAE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133F20E2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0DEC2422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Återbetalning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732F243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67 625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884B9E0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8 998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6DB8F6E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24 943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01A4C9F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22 358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BFA4B8C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11 326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C312741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4BBC9F1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608F2FEF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7DD3B04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Studiehjälp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D2DFC24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21 822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82EDC4C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1 575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8C64D1D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3 648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A8934E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11 537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CBEE320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5 062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21C035C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7B9DE39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30AD2C6B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02ECDFF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Migrering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EA1983C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89 787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85A2584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10 933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55E0C20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26 170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2403F2EE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28 660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68B5CFE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21 724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B7B4F84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2 300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4A67396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55DAF7F5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E8DC023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Gemensamt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F10F28E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50 506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8360488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10 295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7B58B22A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25 995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4B7F08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10 819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F92CA26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3 397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D61F79B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6264F369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521D66DF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4C6752A9" w14:textId="77777777" w:rsidR="00BB68C1" w:rsidRPr="00BB68C1" w:rsidRDefault="00BB68C1" w:rsidP="00BB68C1">
            <w:pPr>
              <w:spacing w:after="0" w:line="240" w:lineRule="auto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 xml:space="preserve"> Verksamhetsdriven systemförnyelse Övrigt och licenser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2DB0360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202 199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71D358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127 065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69AF94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31 431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259B0A0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23 473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15D99476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20 230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57213E65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000000" w:fill="F2F2F2"/>
            <w:vAlign w:val="center"/>
            <w:hideMark/>
          </w:tcPr>
          <w:p w14:paraId="31638621" w14:textId="77777777" w:rsidR="00BB68C1" w:rsidRPr="00BB68C1" w:rsidRDefault="00BB68C1" w:rsidP="00BB68C1">
            <w:pPr>
              <w:spacing w:after="0" w:line="240" w:lineRule="auto"/>
              <w:jc w:val="right"/>
              <w:outlineLvl w:val="0"/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16"/>
                <w:szCs w:val="16"/>
                <w:lang w:eastAsia="sv-SE"/>
              </w:rPr>
              <w:t>0</w:t>
            </w:r>
          </w:p>
        </w:tc>
      </w:tr>
      <w:tr w:rsidR="00BB68C1" w:rsidRPr="00BB68C1" w14:paraId="2907ED1E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004C68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Verksamhetsdriven systemförnyelse Totalt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F8011FE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522 729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F3EF97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203 852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F4386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123 656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D254EF1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119 610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B5246F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73 311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E78921F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2 300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28A91C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BB68C1" w:rsidRPr="00BB68C1" w14:paraId="7BC00182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0205F9B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utgifter för investeringar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50090A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544 109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1B949BA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209 232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C4E4B39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139 656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2A89DB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119 610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9B6CD9F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73 311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FB0E54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2 300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E61748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BB68C1" w:rsidRPr="00BB68C1" w14:paraId="02533A70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006C759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F1A6331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5C420A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85E619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7D18251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812F53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6014B16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AA4CDB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BB68C1" w:rsidRPr="00BB68C1" w14:paraId="63AE6C8B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DF59C19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725AE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8153484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08C906F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8DBC0D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77434BC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017ED7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0FC8CB3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BB68C1" w:rsidRPr="00BB68C1" w14:paraId="51246C93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586FCD8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Lån i Riksgälden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69EB6F9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228 141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1DE3364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50 745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66615D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76 815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6B2050E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69 744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6789C8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30 836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C1930CC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D71C878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BB68C1" w:rsidRPr="00BB68C1" w14:paraId="213FC4E9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D661A17" w14:textId="77777777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Anslag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103EAA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315 968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E4CE926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158 487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99154C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62 841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6D2CAD2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49 866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BB9555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42 475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A5CBCD0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2C456B8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BB68C1" w:rsidRPr="00BB68C1" w14:paraId="1E9FA855" w14:textId="77777777" w:rsidTr="00BB68C1">
        <w:trPr>
          <w:trHeight w:val="496"/>
        </w:trPr>
        <w:tc>
          <w:tcPr>
            <w:tcW w:w="651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671DFFC" w14:textId="46572818" w:rsidR="00BB68C1" w:rsidRPr="00BB68C1" w:rsidRDefault="00BB68C1" w:rsidP="00BB68C1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fina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siering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9AA8901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544 109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E56EFFD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209 232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84183DF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139 656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46CB603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119 610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8F6D2D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73 311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5C3A41" w14:textId="77777777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333A075" w14:textId="7CB94596" w:rsidR="00BB68C1" w:rsidRPr="00BB68C1" w:rsidRDefault="00BB68C1" w:rsidP="00BB68C1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BB68C1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  <w:bookmarkStart w:id="0" w:name="_GoBack"/>
            <w:bookmarkEnd w:id="0"/>
          </w:p>
        </w:tc>
      </w:tr>
    </w:tbl>
    <w:p w14:paraId="48BF1747" w14:textId="77777777" w:rsidR="009D6B1B" w:rsidRPr="00222258" w:rsidRDefault="009D6B1B" w:rsidP="00281106">
      <w:pPr>
        <w:pStyle w:val="Brdtext"/>
      </w:pPr>
    </w:p>
    <w:sectPr w:rsidR="009D6B1B" w:rsidRPr="00222258" w:rsidSect="006C1E10">
      <w:headerReference w:type="first" r:id="rId15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12FD4" w14:textId="77777777" w:rsidR="006011F4" w:rsidRDefault="006011F4" w:rsidP="00A87A54">
      <w:pPr>
        <w:spacing w:after="0" w:line="240" w:lineRule="auto"/>
      </w:pPr>
      <w:r>
        <w:separator/>
      </w:r>
    </w:p>
  </w:endnote>
  <w:endnote w:type="continuationSeparator" w:id="0">
    <w:p w14:paraId="1AFFFCD6" w14:textId="77777777" w:rsidR="006011F4" w:rsidRDefault="006011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CCF44" w14:textId="77777777" w:rsidR="006011F4" w:rsidRDefault="006011F4" w:rsidP="00A87A54">
      <w:pPr>
        <w:spacing w:after="0" w:line="240" w:lineRule="auto"/>
      </w:pPr>
      <w:r>
        <w:separator/>
      </w:r>
    </w:p>
  </w:footnote>
  <w:footnote w:type="continuationSeparator" w:id="0">
    <w:p w14:paraId="2B3689BD" w14:textId="77777777" w:rsidR="006011F4" w:rsidRDefault="006011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3E778" w14:textId="77777777" w:rsidR="006011F4" w:rsidRPr="006011F4" w:rsidRDefault="006011F4">
    <w:pPr>
      <w:pStyle w:val="Sidhuvud"/>
      <w:rPr>
        <w:sz w:val="24"/>
        <w:szCs w:val="24"/>
      </w:rPr>
    </w:pPr>
    <w:r w:rsidRPr="006011F4">
      <w:rPr>
        <w:sz w:val="24"/>
        <w:szCs w:val="24"/>
      </w:rPr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F4"/>
    <w:rsid w:val="00004D5C"/>
    <w:rsid w:val="00005F68"/>
    <w:rsid w:val="00012B00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7D6F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11F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1E10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84409"/>
    <w:rsid w:val="00BB5683"/>
    <w:rsid w:val="00BB68C1"/>
    <w:rsid w:val="00BD0826"/>
    <w:rsid w:val="00BE3210"/>
    <w:rsid w:val="00C141C6"/>
    <w:rsid w:val="00C2071A"/>
    <w:rsid w:val="00C20ACB"/>
    <w:rsid w:val="00C26068"/>
    <w:rsid w:val="00C271A8"/>
    <w:rsid w:val="00C37A77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BD0CA"/>
  <w15:docId w15:val="{FA62D4F9-E4B0-4114-97C7-91F15B8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rkdhs-u/mallyta/Gemensamma/RKbasmallStyles.dotx" TargetMode="Externa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ef3ce22-4bf8-4d2a-b758-3fef4d0885d6">XJ53JA4DFUZ7-437511742-1806</_dlc_DocId>
    <_dlc_DocIdUrl xmlns="2ef3ce22-4bf8-4d2a-b758-3fef4d0885d6">
      <Url>https://dhs.sp.regeringskansliet.se/yta/u-GV/studiefinansiering/_layouts/15/DocIdRedir.aspx?ID=XJ53JA4DFUZ7-437511742-1806</Url>
      <Description>XJ53JA4DFUZ7-437511742-1806</Description>
    </_dlc_DocIdUrl>
    <Diarienummer xmlns="2ef3ce22-4bf8-4d2a-b758-3fef4d0885d6" xsi:nil="true"/>
    <Nyckelord xmlns="2ef3ce22-4bf8-4d2a-b758-3fef4d0885d6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1939401b-f66d-431b-8703-7169500adfb0">
      <Terms xmlns="http://schemas.microsoft.com/office/infopath/2007/PartnerControls"/>
    </c9cd366cc722410295b9eacffbd73909>
    <TaxCatchAll xmlns="cc625d36-bb37-4650-91b9-0c96159295ba">
      <Value>1</Value>
    </TaxCatchAll>
    <DirtyMigration xmlns="4e9c2f0c-7bf8-49af-8356-cbf363fc78a7" xsi:nil="true"/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>/yta/u-GV/studiefinansiering/Egna mappar</xsnScope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DCC89D785E05A439806EA97CBD8FF5D" ma:contentTypeVersion="8" ma:contentTypeDescription="Skapa ett nytt dokument." ma:contentTypeScope="" ma:versionID="1183cfe3b4ae4127a5d209b9d9fa3d58">
  <xsd:schema xmlns:xsd="http://www.w3.org/2001/XMLSchema" xmlns:xs="http://www.w3.org/2001/XMLSchema" xmlns:p="http://schemas.microsoft.com/office/2006/metadata/properties" xmlns:ns2="2ef3ce22-4bf8-4d2a-b758-3fef4d0885d6" xmlns:ns3="cc625d36-bb37-4650-91b9-0c96159295ba" xmlns:ns4="1939401b-f66d-431b-8703-7169500adfb0" xmlns:ns5="4e9c2f0c-7bf8-49af-8356-cbf363fc78a7" targetNamespace="http://schemas.microsoft.com/office/2006/metadata/properties" ma:root="true" ma:fieldsID="cd2deac92a586c26a49680512939253c" ns2:_="" ns3:_="" ns4:_="" ns5:_="">
    <xsd:import namespace="2ef3ce22-4bf8-4d2a-b758-3fef4d0885d6"/>
    <xsd:import namespace="cc625d36-bb37-4650-91b9-0c96159295ba"/>
    <xsd:import namespace="1939401b-f66d-431b-8703-7169500adfb0"/>
    <xsd:import namespace="4e9c2f0c-7bf8-49af-8356-cbf363fc78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4:c9cd366cc722410295b9eacffbd73909" minOccurs="0"/>
                <xsd:element ref="ns2:Diarienummer" minOccurs="0"/>
                <xsd:element ref="ns2:Nyckelord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7" nillable="true" ma:displayName="Diarienummer" ma:description="" ma:internalName="RecordNumber">
      <xsd:simpleType>
        <xsd:restriction base="dms:Text"/>
      </xsd:simpleType>
    </xsd:element>
    <xsd:element name="Nyckelord" ma:index="18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d414b793-c587-4163-9750-a2d7306b415b}" ma:internalName="TaxCatchAll" ma:readOnly="false" ma:showField="CatchAllData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d414b793-c587-4163-9750-a2d7306b415b}" ma:internalName="TaxCatchAllLabel" ma:readOnly="true" ma:showField="CatchAllDataLabel" ma:web="5e2ce497-b6d6-4c1e-bf59-4d05441d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9401b-f66d-431b-8703-7169500adfb0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5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5D078476-4204-42D4-83F1-2149AAAC5D15}"/>
</file>

<file path=customXml/itemProps4.xml><?xml version="1.0" encoding="utf-8"?>
<ds:datastoreItem xmlns:ds="http://schemas.openxmlformats.org/officeDocument/2006/customXml" ds:itemID="{F019555C-0B1E-4241-A7CC-5D9E26B3FF10}"/>
</file>

<file path=customXml/itemProps5.xml><?xml version="1.0" encoding="utf-8"?>
<ds:datastoreItem xmlns:ds="http://schemas.openxmlformats.org/officeDocument/2006/customXml" ds:itemID="{4A98B462-2C65-4935-B35D-A4B389443503}"/>
</file>

<file path=customXml/itemProps6.xml><?xml version="1.0" encoding="utf-8"?>
<ds:datastoreItem xmlns:ds="http://schemas.openxmlformats.org/officeDocument/2006/customXml" ds:itemID="{58393234-2FC2-4A24-AF38-F58438194087}"/>
</file>

<file path=customXml/itemProps7.xml><?xml version="1.0" encoding="utf-8"?>
<ds:datastoreItem xmlns:ds="http://schemas.openxmlformats.org/officeDocument/2006/customXml" ds:itemID="{BF13F64B-2C96-4B0E-9917-55799A418DC7}"/>
</file>

<file path=customXml/itemProps8.xml><?xml version="1.0" encoding="utf-8"?>
<ds:datastoreItem xmlns:ds="http://schemas.openxmlformats.org/officeDocument/2006/customXml" ds:itemID="{E5D1DA30-9536-4F4C-93A7-B890B66B013A}"/>
</file>

<file path=docProps/app.xml><?xml version="1.0" encoding="utf-8"?>
<Properties xmlns="http://schemas.openxmlformats.org/officeDocument/2006/extended-properties" xmlns:vt="http://schemas.openxmlformats.org/officeDocument/2006/docPropsVTypes">
  <Template>RKbasmallStyles</Template>
  <TotalTime>0</TotalTime>
  <Pages>2</Pages>
  <Words>180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Peter Edman</cp:lastModifiedBy>
  <cp:revision>3</cp:revision>
  <dcterms:created xsi:type="dcterms:W3CDTF">2018-11-20T09:10:00Z</dcterms:created>
  <dcterms:modified xsi:type="dcterms:W3CDTF">2018-11-20T09:11:00Z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0x010100BBA312BF02777149882D207184EC35C000FDCC89D785E05A439806EA97CBD8FF5D</vt:lpwstr>
  </property>
  <property fmtid="{D5CDD505-2E9C-101B-9397-08002B2CF9AE}" pid="3" name="_dlc_DocIdItemGuid">
    <vt:lpwstr>0b49828e-7491-40b1-ba7c-e14d4189b459</vt:lpwstr>
  </property>
  <property fmtid="{D5CDD505-2E9C-101B-9397-08002B2CF9AE}" pid="4" name="Departementsenhet">
    <vt:lpwstr>1;#Utbildningsdepartementet|893cff3d-8fdb-492c-b9c1-c70a28487ed4</vt:lpwstr>
  </property>
  <property fmtid="{D5CDD505-2E9C-101B-9397-08002B2CF9AE}" pid="5" name="Aktivitetskategori">
    <vt:lpwstr/>
  </property>
  <property fmtid="{D5CDD505-2E9C-101B-9397-08002B2CF9AE}" pid="6" name="DocumentSetDescription">
    <vt:lpwstr/>
  </property>
  <property fmtid="{D5CDD505-2E9C-101B-9397-08002B2CF9AE}" pid="7" name="Order">
    <vt:r8>80600</vt:r8>
  </property>
  <property fmtid="{D5CDD505-2E9C-101B-9397-08002B2CF9AE}" pid="8" name="Organisation">
    <vt:lpwstr>1;#Utbildningsdepartementet|893cff3d-8fdb-492c-b9c1-c70a28487ed4</vt:lpwstr>
  </property>
  <property fmtid="{D5CDD505-2E9C-101B-9397-08002B2CF9AE}" pid="9" name="ActivityCategory">
    <vt:lpwstr/>
  </property>
</Properties>
</file>