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48D7" w14:textId="6BBF342D" w:rsidR="009D1DF9" w:rsidRDefault="009D1DF9" w:rsidP="009D1DF9">
      <w:pPr>
        <w:pStyle w:val="Rubrik"/>
      </w:pPr>
      <w:r>
        <w:t xml:space="preserve">Havs- och vattenmyndighetens pågående uppdrag per den </w:t>
      </w:r>
      <w:r>
        <w:br/>
        <w:t>1 januari 2019</w:t>
      </w:r>
    </w:p>
    <w:p w14:paraId="5F8C46D5" w14:textId="77777777" w:rsidR="009D1DF9" w:rsidRDefault="009D1DF9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tidigare regleringsbrev:</w:t>
      </w:r>
    </w:p>
    <w:p w14:paraId="23863458" w14:textId="77777777" w:rsidR="009D1DF9" w:rsidRDefault="009D1DF9" w:rsidP="009D1DF9">
      <w:pPr>
        <w:pStyle w:val="RKnormal"/>
      </w:pPr>
    </w:p>
    <w:p w14:paraId="6E92DB13" w14:textId="77777777" w:rsidR="009D1DF9" w:rsidRDefault="009D1DF9" w:rsidP="009D1DF9">
      <w:pPr>
        <w:pStyle w:val="RKnormal"/>
        <w:rPr>
          <w:b/>
        </w:rPr>
      </w:pPr>
      <w:r w:rsidRPr="00B063A6">
        <w:rPr>
          <w:b/>
        </w:rPr>
        <w:t>Förstärkt lokalt åtgärdsarbete mot övergödning</w:t>
      </w:r>
    </w:p>
    <w:p w14:paraId="12EB5035" w14:textId="77777777" w:rsidR="009D1DF9" w:rsidRPr="008D494F" w:rsidRDefault="009D1DF9" w:rsidP="009D1DF9">
      <w:pPr>
        <w:pStyle w:val="RKnormal"/>
      </w:pPr>
      <w:r w:rsidRPr="008D494F">
        <w:t>Beslutsdatum: Regleringsbrev 2018</w:t>
      </w:r>
    </w:p>
    <w:p w14:paraId="6870AEBC" w14:textId="77777777" w:rsidR="009D1DF9" w:rsidRDefault="009D1DF9" w:rsidP="009D1DF9">
      <w:pPr>
        <w:pStyle w:val="RKnormal"/>
      </w:pPr>
      <w:r w:rsidRPr="008D494F">
        <w:t>Redovisning: 31 augusti 2019</w:t>
      </w:r>
    </w:p>
    <w:p w14:paraId="45EC45F4" w14:textId="77777777" w:rsidR="009D1DF9" w:rsidRDefault="009D1DF9" w:rsidP="009D1DF9">
      <w:pPr>
        <w:pStyle w:val="RKnormal"/>
      </w:pPr>
    </w:p>
    <w:p w14:paraId="14446B73" w14:textId="77777777" w:rsidR="009D1DF9" w:rsidRPr="008D494F" w:rsidRDefault="009D1DF9" w:rsidP="009D1DF9">
      <w:pPr>
        <w:pStyle w:val="RKnormal"/>
        <w:rPr>
          <w:b/>
        </w:rPr>
      </w:pPr>
      <w:r w:rsidRPr="008D494F">
        <w:rPr>
          <w:b/>
        </w:rPr>
        <w:t>Pilotområden mot övergödning</w:t>
      </w:r>
    </w:p>
    <w:p w14:paraId="1FDACB09" w14:textId="77777777" w:rsidR="009D1DF9" w:rsidRPr="008D494F" w:rsidRDefault="009D1DF9" w:rsidP="009D1DF9">
      <w:pPr>
        <w:pStyle w:val="RKnormal"/>
      </w:pPr>
      <w:r w:rsidRPr="008D494F">
        <w:t>Beslutsdatum: Regleringsbrev 2018</w:t>
      </w:r>
    </w:p>
    <w:p w14:paraId="0491B19D" w14:textId="50E52FD7" w:rsidR="009D1DF9" w:rsidRDefault="009D1DF9" w:rsidP="001D01D9">
      <w:pPr>
        <w:pStyle w:val="RKnormal"/>
      </w:pPr>
      <w:r w:rsidRPr="008D494F">
        <w:t xml:space="preserve">Redovisning: 31 </w:t>
      </w:r>
      <w:r>
        <w:t>december 2020</w:t>
      </w:r>
    </w:p>
    <w:p w14:paraId="291370C8" w14:textId="77777777" w:rsidR="00CC6D72" w:rsidRDefault="00CC6D72" w:rsidP="001D01D9">
      <w:pPr>
        <w:pStyle w:val="RKnormal"/>
        <w:rPr>
          <w:b/>
          <w:bCs/>
          <w:color w:val="FF0000"/>
        </w:rPr>
      </w:pPr>
    </w:p>
    <w:p w14:paraId="6247BEEE" w14:textId="14E82656" w:rsidR="001D01D9" w:rsidRPr="00CC6D72" w:rsidRDefault="001D01D9" w:rsidP="001D01D9">
      <w:pPr>
        <w:pStyle w:val="RKnormal"/>
      </w:pPr>
      <w:r w:rsidRPr="00CC6D72">
        <w:rPr>
          <w:b/>
          <w:bCs/>
        </w:rPr>
        <w:t>Medelsanvändning miljöövervakning</w:t>
      </w:r>
      <w:r w:rsidRPr="00CC6D72">
        <w:rPr>
          <w:b/>
          <w:bCs/>
        </w:rPr>
        <w:br/>
      </w:r>
      <w:r w:rsidRPr="00CC6D72">
        <w:t>Beslutsdatum: Regleringsbrev 2018</w:t>
      </w:r>
    </w:p>
    <w:p w14:paraId="02ACF245" w14:textId="4A28853B" w:rsidR="001D01D9" w:rsidRPr="00CC6D72" w:rsidRDefault="001D01D9" w:rsidP="009D1DF9">
      <w:pPr>
        <w:pStyle w:val="Brdtext"/>
        <w:rPr>
          <w:b/>
          <w:i/>
          <w:sz w:val="22"/>
        </w:rPr>
      </w:pPr>
      <w:r w:rsidRPr="00CC6D72">
        <w:rPr>
          <w:rFonts w:cstheme="minorHAnsi"/>
          <w:bCs/>
        </w:rPr>
        <w:t>Redovisning: 31 mars 2019</w:t>
      </w:r>
      <w:bookmarkStart w:id="0" w:name="_GoBack"/>
      <w:bookmarkEnd w:id="0"/>
    </w:p>
    <w:p w14:paraId="0F8C1336" w14:textId="77777777" w:rsidR="001D01D9" w:rsidRPr="001D01D9" w:rsidRDefault="001D01D9" w:rsidP="009D1DF9">
      <w:pPr>
        <w:pStyle w:val="Brdtext"/>
        <w:rPr>
          <w:b/>
          <w:i/>
          <w:sz w:val="22"/>
        </w:rPr>
      </w:pPr>
    </w:p>
    <w:p w14:paraId="64579226" w14:textId="77777777" w:rsidR="009D1DF9" w:rsidRDefault="009D1DF9" w:rsidP="009D1DF9">
      <w:pPr>
        <w:pStyle w:val="Brdtext"/>
      </w:pPr>
      <w:r>
        <w:rPr>
          <w:b/>
          <w:i/>
          <w:sz w:val="22"/>
        </w:rPr>
        <w:t>Pågående uppdrag givna i särskild ordning:</w:t>
      </w:r>
    </w:p>
    <w:p w14:paraId="5915BFF9" w14:textId="153B582B" w:rsidR="001D01D9" w:rsidRDefault="001D01D9" w:rsidP="00F8705D">
      <w:pPr>
        <w:pStyle w:val="Brdtext"/>
        <w:spacing w:after="0"/>
        <w:rPr>
          <w:rFonts w:ascii="OrigGarmnd BT" w:eastAsia="Times New Roman" w:hAnsi="OrigGarmnd BT" w:cs="Times New Roman"/>
          <w:b/>
          <w:sz w:val="24"/>
          <w:szCs w:val="20"/>
        </w:rPr>
      </w:pPr>
      <w:r w:rsidRPr="001D01D9">
        <w:rPr>
          <w:rFonts w:ascii="OrigGarmnd BT" w:eastAsia="Times New Roman" w:hAnsi="OrigGarmnd BT" w:cs="Times New Roman"/>
          <w:b/>
          <w:sz w:val="24"/>
          <w:szCs w:val="20"/>
        </w:rPr>
        <w:t>Uppdrag att ta fram långsiktiga strategier för myndigheternas medverkan i det regionala tillväxtarbetet under perioden 2014 – 2020</w:t>
      </w:r>
      <w:r w:rsidR="00CC2790">
        <w:rPr>
          <w:rFonts w:ascii="OrigGarmnd BT" w:eastAsia="Times New Roman" w:hAnsi="OrigGarmnd BT" w:cs="Times New Roman"/>
          <w:b/>
          <w:sz w:val="24"/>
          <w:szCs w:val="20"/>
        </w:rPr>
        <w:t xml:space="preserve"> (</w:t>
      </w:r>
      <w:r w:rsidR="00CC2790" w:rsidRPr="00CC2790">
        <w:rPr>
          <w:rFonts w:ascii="OrigGarmnd BT" w:eastAsia="Times New Roman" w:hAnsi="OrigGarmnd BT" w:cs="Times New Roman"/>
          <w:b/>
          <w:sz w:val="24"/>
          <w:szCs w:val="20"/>
        </w:rPr>
        <w:t>N2014/2501/RT</w:t>
      </w:r>
      <w:r w:rsidR="00CC2790">
        <w:rPr>
          <w:rFonts w:ascii="OrigGarmnd BT" w:eastAsia="Times New Roman" w:hAnsi="OrigGarmnd BT" w:cs="Times New Roman"/>
          <w:b/>
          <w:sz w:val="24"/>
          <w:szCs w:val="20"/>
        </w:rPr>
        <w:t>)</w:t>
      </w:r>
      <w:r w:rsidRPr="001D01D9">
        <w:rPr>
          <w:rFonts w:ascii="OrigGarmnd BT" w:eastAsia="Times New Roman" w:hAnsi="OrigGarmnd BT" w:cs="Times New Roman"/>
          <w:b/>
          <w:sz w:val="24"/>
          <w:szCs w:val="20"/>
        </w:rPr>
        <w:t>.</w:t>
      </w:r>
    </w:p>
    <w:p w14:paraId="6EF6F60A" w14:textId="0573E83B" w:rsidR="001D01D9" w:rsidRPr="00F8705D" w:rsidRDefault="001D01D9" w:rsidP="00F8705D">
      <w:pPr>
        <w:pStyle w:val="Brdtext"/>
        <w:spacing w:after="0"/>
        <w:rPr>
          <w:rFonts w:ascii="OrigGarmnd BT" w:eastAsia="Times New Roman" w:hAnsi="OrigGarmnd BT" w:cs="Times New Roman"/>
          <w:sz w:val="24"/>
          <w:szCs w:val="20"/>
        </w:rPr>
      </w:pPr>
      <w:r w:rsidRPr="00F8705D">
        <w:rPr>
          <w:rFonts w:ascii="OrigGarmnd BT" w:eastAsia="Times New Roman" w:hAnsi="OrigGarmnd BT" w:cs="Times New Roman"/>
          <w:sz w:val="24"/>
          <w:szCs w:val="20"/>
        </w:rPr>
        <w:t>Beslutsdatum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: </w:t>
      </w:r>
      <w:r w:rsidR="00F8705D">
        <w:rPr>
          <w:rFonts w:ascii="OrigGarmnd BT" w:eastAsia="Times New Roman" w:hAnsi="OrigGarmnd BT" w:cs="Times New Roman"/>
          <w:sz w:val="24"/>
          <w:szCs w:val="20"/>
        </w:rPr>
        <w:t>28 maj 2014</w:t>
      </w:r>
    </w:p>
    <w:p w14:paraId="53EB4891" w14:textId="77777777" w:rsidR="001D01D9" w:rsidRDefault="001D01D9" w:rsidP="009D1DF9">
      <w:pPr>
        <w:pStyle w:val="RKnormal"/>
        <w:rPr>
          <w:b/>
        </w:rPr>
      </w:pPr>
    </w:p>
    <w:p w14:paraId="0E8EABE7" w14:textId="03693EE0" w:rsidR="009D1DF9" w:rsidRDefault="009D1DF9" w:rsidP="009D1DF9">
      <w:pPr>
        <w:pStyle w:val="RKnormal"/>
        <w:rPr>
          <w:b/>
        </w:rPr>
      </w:pPr>
      <w:r>
        <w:rPr>
          <w:b/>
        </w:rPr>
        <w:t>Uppdrag att bistå Miljömålsrådet (</w:t>
      </w:r>
      <w:r w:rsidR="002441D8" w:rsidRPr="002441D8">
        <w:rPr>
          <w:b/>
        </w:rPr>
        <w:t>M2018/01715/S</w:t>
      </w:r>
      <w:r>
        <w:rPr>
          <w:b/>
        </w:rPr>
        <w:t>)</w:t>
      </w:r>
    </w:p>
    <w:p w14:paraId="12656635" w14:textId="779DBCD6" w:rsidR="009D1DF9" w:rsidRDefault="009D1DF9" w:rsidP="009D1DF9">
      <w:pPr>
        <w:pStyle w:val="RKnormal"/>
      </w:pPr>
      <w:r>
        <w:t xml:space="preserve">Beslutsdatum: </w:t>
      </w:r>
      <w:r w:rsidR="002441D8">
        <w:t>7 juni 2018</w:t>
      </w:r>
    </w:p>
    <w:p w14:paraId="570EB5F3" w14:textId="77777777" w:rsidR="009D1DF9" w:rsidRDefault="009D1DF9" w:rsidP="009D1DF9">
      <w:pPr>
        <w:pStyle w:val="RKnormal"/>
      </w:pPr>
      <w:r>
        <w:t>Redovisning: löpande</w:t>
      </w:r>
    </w:p>
    <w:p w14:paraId="6A671C0B" w14:textId="77777777" w:rsidR="009D1DF9" w:rsidRDefault="009D1DF9" w:rsidP="009D1DF9">
      <w:pPr>
        <w:pStyle w:val="RKnormal"/>
        <w:rPr>
          <w:b/>
        </w:rPr>
      </w:pPr>
    </w:p>
    <w:p w14:paraId="10ABBA00" w14:textId="77777777" w:rsidR="009D1DF9" w:rsidRDefault="009D1DF9" w:rsidP="009D1DF9">
      <w:pPr>
        <w:pStyle w:val="RKnormal"/>
        <w:rPr>
          <w:b/>
        </w:rPr>
      </w:pPr>
      <w:r>
        <w:rPr>
          <w:b/>
        </w:rPr>
        <w:t>Analysgrupp för regional tillväxt och attraktionskraft (N2014/02503/RT)</w:t>
      </w:r>
    </w:p>
    <w:p w14:paraId="270B49F9" w14:textId="77777777" w:rsidR="009D1DF9" w:rsidRDefault="009D1DF9" w:rsidP="009D1DF9">
      <w:pPr>
        <w:pStyle w:val="RKnormal"/>
      </w:pPr>
      <w:r>
        <w:t>Beslutsdatum: 28 maj 2014</w:t>
      </w:r>
    </w:p>
    <w:p w14:paraId="7721A33B" w14:textId="77777777" w:rsidR="009D1DF9" w:rsidRDefault="009D1DF9" w:rsidP="009D1DF9">
      <w:pPr>
        <w:pStyle w:val="RKnormal"/>
      </w:pPr>
      <w:r>
        <w:t>Redovisning: 31 december 2020</w:t>
      </w:r>
    </w:p>
    <w:p w14:paraId="607FFD1A" w14:textId="77777777" w:rsidR="009D1DF9" w:rsidRDefault="009D1DF9" w:rsidP="009D1DF9">
      <w:pPr>
        <w:pStyle w:val="RKnormal"/>
      </w:pPr>
    </w:p>
    <w:p w14:paraId="291DB33A" w14:textId="77777777" w:rsidR="009D1DF9" w:rsidRDefault="009D1DF9" w:rsidP="009D1DF9">
      <w:pPr>
        <w:pStyle w:val="RKnormal"/>
      </w:pPr>
      <w:r>
        <w:rPr>
          <w:b/>
        </w:rPr>
        <w:t>Uppdrag att analysera hur Havs- och vattenmyndigheten ska verka för att nå miljömålen (M2015/02633/Mm)</w:t>
      </w:r>
    </w:p>
    <w:p w14:paraId="7371774F" w14:textId="77777777" w:rsidR="009D1DF9" w:rsidRDefault="009D1DF9" w:rsidP="009D1DF9">
      <w:pPr>
        <w:pStyle w:val="RKnormal"/>
      </w:pPr>
      <w:r>
        <w:t>Beslutsdatum: 25 juni 2015</w:t>
      </w:r>
    </w:p>
    <w:p w14:paraId="62FAF73A" w14:textId="77777777" w:rsidR="009D1DF9" w:rsidRDefault="009D1DF9" w:rsidP="009D1DF9">
      <w:pPr>
        <w:pStyle w:val="RKnormal"/>
      </w:pPr>
      <w:r>
        <w:t xml:space="preserve">Redovisning: 1 mars 2016 samt i årsredovisningen </w:t>
      </w:r>
      <w:proofErr w:type="gramStart"/>
      <w:r>
        <w:t>2016-2019</w:t>
      </w:r>
      <w:proofErr w:type="gramEnd"/>
    </w:p>
    <w:p w14:paraId="50EB4AB4" w14:textId="77777777" w:rsidR="009D1DF9" w:rsidRDefault="009D1DF9" w:rsidP="009D1DF9">
      <w:pPr>
        <w:pStyle w:val="RKnormal"/>
      </w:pPr>
    </w:p>
    <w:p w14:paraId="6D9DC509" w14:textId="77777777" w:rsidR="009D1DF9" w:rsidRDefault="009D1DF9" w:rsidP="009D1DF9">
      <w:pPr>
        <w:pStyle w:val="RKnormal"/>
        <w:rPr>
          <w:b/>
        </w:rPr>
      </w:pPr>
      <w:r>
        <w:rPr>
          <w:b/>
        </w:rPr>
        <w:t>Uppdrag att medverka i genomförandet av EU:s strategi för Östersjöregionen och dess handlingsplan (M2016/00088/Nm)</w:t>
      </w:r>
    </w:p>
    <w:p w14:paraId="589CEED1" w14:textId="77777777" w:rsidR="009D1DF9" w:rsidRDefault="009D1DF9" w:rsidP="009D1DF9">
      <w:pPr>
        <w:pStyle w:val="RKnormal"/>
      </w:pPr>
      <w:r>
        <w:t>Beslutsdatum: 14 januari 2016</w:t>
      </w:r>
    </w:p>
    <w:p w14:paraId="1782AE35" w14:textId="77777777" w:rsidR="009D1DF9" w:rsidRDefault="009D1DF9" w:rsidP="009D1DF9">
      <w:pPr>
        <w:pStyle w:val="RKnormal"/>
      </w:pPr>
      <w:r>
        <w:t xml:space="preserve">Redovisning: årligen senast den 31 januari 2017, 2018, 2019 och 2020. </w:t>
      </w:r>
    </w:p>
    <w:p w14:paraId="0B61D869" w14:textId="77777777" w:rsidR="009D1DF9" w:rsidRDefault="009D1DF9" w:rsidP="009D1DF9">
      <w:pPr>
        <w:pStyle w:val="RKnormal"/>
        <w:rPr>
          <w:b/>
        </w:rPr>
      </w:pPr>
    </w:p>
    <w:p w14:paraId="6F933C77" w14:textId="3B56B7ED" w:rsidR="002F483F" w:rsidRDefault="002F483F" w:rsidP="002F483F">
      <w:pPr>
        <w:pStyle w:val="RKnormal"/>
        <w:rPr>
          <w:b/>
        </w:rPr>
      </w:pPr>
      <w:r w:rsidRPr="009B470D">
        <w:rPr>
          <w:b/>
        </w:rPr>
        <w:lastRenderedPageBreak/>
        <w:t xml:space="preserve">Uppdrag till statliga myndigheter att ta emot personer med funktionsnedsättning som medför nedsatt arbetsförmåga för praktik </w:t>
      </w:r>
      <w:proofErr w:type="gramStart"/>
      <w:r w:rsidRPr="009B470D">
        <w:rPr>
          <w:b/>
        </w:rPr>
        <w:t>201</w:t>
      </w:r>
      <w:r>
        <w:rPr>
          <w:b/>
        </w:rPr>
        <w:t>6-2018</w:t>
      </w:r>
      <w:proofErr w:type="gramEnd"/>
      <w:r>
        <w:rPr>
          <w:b/>
        </w:rPr>
        <w:t xml:space="preserve"> m.m.</w:t>
      </w:r>
      <w:r w:rsidRPr="009B470D">
        <w:rPr>
          <w:b/>
        </w:rPr>
        <w:t xml:space="preserve"> </w:t>
      </w:r>
      <w:r>
        <w:rPr>
          <w:b/>
        </w:rPr>
        <w:t>(A2016</w:t>
      </w:r>
      <w:r w:rsidRPr="002268B1">
        <w:rPr>
          <w:b/>
        </w:rPr>
        <w:t>/00</w:t>
      </w:r>
      <w:r>
        <w:rPr>
          <w:b/>
        </w:rPr>
        <w:t>216</w:t>
      </w:r>
      <w:r w:rsidRPr="002268B1">
        <w:rPr>
          <w:b/>
        </w:rPr>
        <w:t>/A</w:t>
      </w:r>
      <w:r>
        <w:rPr>
          <w:b/>
        </w:rPr>
        <w:t>, A2017/00238/A)</w:t>
      </w:r>
    </w:p>
    <w:p w14:paraId="7E83925E" w14:textId="084BFC8E" w:rsidR="002F483F" w:rsidRDefault="002F483F" w:rsidP="002F483F">
      <w:pPr>
        <w:pStyle w:val="RKnormal"/>
      </w:pPr>
      <w:r>
        <w:t>Beslutsdatum: 4 februari 2016</w:t>
      </w:r>
    </w:p>
    <w:p w14:paraId="79C32B16" w14:textId="53316059" w:rsidR="002F483F" w:rsidRDefault="002F483F" w:rsidP="002F483F">
      <w:pPr>
        <w:pStyle w:val="RKnormal"/>
      </w:pPr>
      <w:r>
        <w:t>Redovisning: 15 januari 2019</w:t>
      </w:r>
    </w:p>
    <w:p w14:paraId="284A1E09" w14:textId="310D391E" w:rsidR="002F483F" w:rsidRDefault="002F483F" w:rsidP="002F483F">
      <w:pPr>
        <w:pStyle w:val="RKnormal"/>
      </w:pPr>
    </w:p>
    <w:p w14:paraId="4243AD69" w14:textId="767CB0D6" w:rsidR="002F483F" w:rsidRDefault="002F483F" w:rsidP="002F483F">
      <w:pPr>
        <w:pStyle w:val="RKnormal"/>
        <w:rPr>
          <w:b/>
        </w:rPr>
      </w:pPr>
      <w:r w:rsidRPr="009B470D">
        <w:rPr>
          <w:b/>
        </w:rPr>
        <w:t xml:space="preserve">Uppdrag till statliga myndigheter att ta emot </w:t>
      </w:r>
      <w:r w:rsidR="002441D8">
        <w:rPr>
          <w:b/>
        </w:rPr>
        <w:t xml:space="preserve">nyanlända arbetssökande </w:t>
      </w:r>
      <w:r w:rsidRPr="009B470D">
        <w:rPr>
          <w:b/>
        </w:rPr>
        <w:t xml:space="preserve">för praktik </w:t>
      </w:r>
      <w:proofErr w:type="gramStart"/>
      <w:r w:rsidRPr="009B470D">
        <w:rPr>
          <w:b/>
        </w:rPr>
        <w:t>201</w:t>
      </w:r>
      <w:r>
        <w:rPr>
          <w:b/>
        </w:rPr>
        <w:t>6-2018</w:t>
      </w:r>
      <w:proofErr w:type="gramEnd"/>
      <w:r>
        <w:rPr>
          <w:b/>
        </w:rPr>
        <w:t xml:space="preserve"> m.m.</w:t>
      </w:r>
      <w:r w:rsidRPr="009B470D">
        <w:rPr>
          <w:b/>
        </w:rPr>
        <w:t xml:space="preserve"> </w:t>
      </w:r>
      <w:r>
        <w:rPr>
          <w:b/>
        </w:rPr>
        <w:t>(</w:t>
      </w:r>
      <w:r w:rsidR="002441D8">
        <w:rPr>
          <w:b/>
        </w:rPr>
        <w:t>Fi2016/00386/ESA</w:t>
      </w:r>
      <w:r>
        <w:rPr>
          <w:b/>
        </w:rPr>
        <w:t>)</w:t>
      </w:r>
    </w:p>
    <w:p w14:paraId="39606BB0" w14:textId="77777777" w:rsidR="002F483F" w:rsidRDefault="002F483F" w:rsidP="002F483F">
      <w:pPr>
        <w:pStyle w:val="RKnormal"/>
      </w:pPr>
      <w:r>
        <w:t>Beslutsdatum: 4 februari 2016</w:t>
      </w:r>
    </w:p>
    <w:p w14:paraId="431010E9" w14:textId="5E43F5F6" w:rsidR="002F483F" w:rsidRDefault="002F483F" w:rsidP="002F483F">
      <w:pPr>
        <w:pStyle w:val="RKnormal"/>
        <w:rPr>
          <w:b/>
        </w:rPr>
      </w:pPr>
      <w:r>
        <w:t>Redovisning: 15 januari 2019</w:t>
      </w:r>
    </w:p>
    <w:p w14:paraId="63550BCA" w14:textId="77777777" w:rsidR="002F483F" w:rsidRDefault="002F483F" w:rsidP="002F483F">
      <w:pPr>
        <w:pStyle w:val="RKnormal"/>
        <w:rPr>
          <w:b/>
        </w:rPr>
      </w:pPr>
    </w:p>
    <w:p w14:paraId="723B70D0" w14:textId="77777777" w:rsidR="002F483F" w:rsidRDefault="002F483F" w:rsidP="009D1DF9">
      <w:pPr>
        <w:pStyle w:val="RKnormal"/>
        <w:rPr>
          <w:b/>
        </w:rPr>
      </w:pPr>
    </w:p>
    <w:p w14:paraId="43B7ED9D" w14:textId="5C9F9C48" w:rsidR="009D1DF9" w:rsidRDefault="009D1DF9" w:rsidP="009D1DF9">
      <w:pPr>
        <w:pStyle w:val="RKnormal"/>
        <w:rPr>
          <w:b/>
        </w:rPr>
      </w:pPr>
      <w:r w:rsidRPr="009B470D">
        <w:rPr>
          <w:b/>
        </w:rPr>
        <w:t>Uppdrag till statliga myndigheter att fortsatt ta emot personer med funktionsnedsättning som medför nedsatt arbetsförmåga för praktik 2019 och 2020 m.m.</w:t>
      </w:r>
      <w:r>
        <w:rPr>
          <w:b/>
        </w:rPr>
        <w:t xml:space="preserve"> (</w:t>
      </w:r>
      <w:r w:rsidRPr="002268B1">
        <w:rPr>
          <w:b/>
        </w:rPr>
        <w:t>A2018/00925/A</w:t>
      </w:r>
      <w:r>
        <w:rPr>
          <w:b/>
        </w:rPr>
        <w:t>)</w:t>
      </w:r>
    </w:p>
    <w:p w14:paraId="02238617" w14:textId="77777777" w:rsidR="009D1DF9" w:rsidRDefault="009D1DF9" w:rsidP="009D1DF9">
      <w:pPr>
        <w:pStyle w:val="RKnormal"/>
      </w:pPr>
      <w:r>
        <w:t>Beslutsdatum:19 april 2018</w:t>
      </w:r>
    </w:p>
    <w:p w14:paraId="27DBE2F8" w14:textId="77777777" w:rsidR="009D1DF9" w:rsidRDefault="009D1DF9" w:rsidP="009D1DF9">
      <w:pPr>
        <w:pStyle w:val="RKnormal"/>
      </w:pPr>
      <w:r>
        <w:t xml:space="preserve">Redovisning: 1 april 2019, 1 april 2020, 15 januari 2021 </w:t>
      </w:r>
    </w:p>
    <w:p w14:paraId="399F09EE" w14:textId="77777777" w:rsidR="009D1DF9" w:rsidRDefault="009D1DF9" w:rsidP="009D1DF9">
      <w:pPr>
        <w:pStyle w:val="RKnormal"/>
      </w:pPr>
    </w:p>
    <w:p w14:paraId="254CC508" w14:textId="77777777" w:rsidR="009D1DF9" w:rsidRDefault="009D1DF9" w:rsidP="009D1DF9">
      <w:pPr>
        <w:pStyle w:val="RKnormal"/>
        <w:rPr>
          <w:b/>
        </w:rPr>
      </w:pPr>
      <w:r w:rsidRPr="009B470D">
        <w:rPr>
          <w:b/>
        </w:rPr>
        <w:t>Uppdrag till statliga myndigheter att fortsatt ta emot nyanlända arbetssökande för praktik 2019 och 2020 m.m.</w:t>
      </w:r>
      <w:r w:rsidRPr="009B470D" w:rsidDel="009B470D">
        <w:rPr>
          <w:b/>
        </w:rPr>
        <w:t xml:space="preserve"> </w:t>
      </w:r>
      <w:r>
        <w:rPr>
          <w:b/>
        </w:rPr>
        <w:t>(</w:t>
      </w:r>
      <w:r w:rsidRPr="002268B1">
        <w:rPr>
          <w:b/>
        </w:rPr>
        <w:t>Fi2018/01701/ESA</w:t>
      </w:r>
      <w:r>
        <w:rPr>
          <w:b/>
        </w:rPr>
        <w:t>)</w:t>
      </w:r>
    </w:p>
    <w:p w14:paraId="0D2F8805" w14:textId="77777777" w:rsidR="009D1DF9" w:rsidRDefault="009D1DF9" w:rsidP="009D1DF9">
      <w:pPr>
        <w:pStyle w:val="RKnormal"/>
      </w:pPr>
      <w:r>
        <w:t>Beslutsdatum: 19 april 2018</w:t>
      </w:r>
    </w:p>
    <w:p w14:paraId="7381DF8F" w14:textId="77777777" w:rsidR="009D1DF9" w:rsidRDefault="009D1DF9" w:rsidP="009D1DF9">
      <w:pPr>
        <w:pStyle w:val="RKnormal"/>
      </w:pPr>
      <w:r>
        <w:t xml:space="preserve">Redovisning: 1 april 2019, 1 april 2020, 15 januari 2021 </w:t>
      </w:r>
    </w:p>
    <w:p w14:paraId="0752AD9B" w14:textId="5ECBFB5E" w:rsidR="009D1DF9" w:rsidRDefault="009D1DF9" w:rsidP="009D1DF9">
      <w:pPr>
        <w:pStyle w:val="RKnormal"/>
        <w:rPr>
          <w:b/>
          <w:iCs/>
        </w:rPr>
      </w:pPr>
    </w:p>
    <w:p w14:paraId="09DAD77F" w14:textId="77777777" w:rsidR="009D1DF9" w:rsidRDefault="009D1DF9" w:rsidP="009D1DF9">
      <w:pPr>
        <w:pStyle w:val="RKnormal"/>
        <w:rPr>
          <w:b/>
        </w:rPr>
      </w:pPr>
      <w:r>
        <w:rPr>
          <w:b/>
          <w:iCs/>
        </w:rPr>
        <w:t xml:space="preserve">Samverkansfunktion och handlingsplan för arbetet mot </w:t>
      </w:r>
      <w:r>
        <w:rPr>
          <w:b/>
        </w:rPr>
        <w:t>antibiotikaresistens (S2017/01706/FS)</w:t>
      </w:r>
    </w:p>
    <w:p w14:paraId="2B89E1DA" w14:textId="77777777" w:rsidR="009D1DF9" w:rsidRDefault="009D1DF9" w:rsidP="009D1DF9">
      <w:pPr>
        <w:pStyle w:val="RKnormal"/>
      </w:pPr>
      <w:r>
        <w:t>Beslutsdatum: 16 mars 2017</w:t>
      </w:r>
    </w:p>
    <w:p w14:paraId="63AA434E" w14:textId="77777777" w:rsidR="009D1DF9" w:rsidRDefault="009D1DF9" w:rsidP="009D1DF9">
      <w:pPr>
        <w:pStyle w:val="RKnormal"/>
      </w:pPr>
      <w:r>
        <w:t xml:space="preserve">Redovisning: 31 december årligen </w:t>
      </w:r>
      <w:proofErr w:type="spellStart"/>
      <w:r>
        <w:t>t.o.m</w:t>
      </w:r>
      <w:proofErr w:type="spellEnd"/>
      <w:r>
        <w:t xml:space="preserve"> 2020</w:t>
      </w:r>
    </w:p>
    <w:p w14:paraId="15E502BF" w14:textId="77777777" w:rsidR="009D1DF9" w:rsidRDefault="009D1DF9" w:rsidP="009D1DF9">
      <w:pPr>
        <w:pStyle w:val="RKnormal"/>
        <w:rPr>
          <w:b/>
        </w:rPr>
      </w:pPr>
    </w:p>
    <w:p w14:paraId="0DA71316" w14:textId="77777777" w:rsidR="009D1DF9" w:rsidRDefault="009D1DF9" w:rsidP="009D1DF9">
      <w:pPr>
        <w:pStyle w:val="RKnormal"/>
        <w:rPr>
          <w:b/>
        </w:rPr>
      </w:pPr>
      <w:r>
        <w:rPr>
          <w:b/>
        </w:rPr>
        <w:t>Uppdrag om nedskräpning (M2017/01438/</w:t>
      </w:r>
      <w:proofErr w:type="spellStart"/>
      <w:r>
        <w:rPr>
          <w:b/>
        </w:rPr>
        <w:t>Ke</w:t>
      </w:r>
      <w:proofErr w:type="spellEnd"/>
      <w:r>
        <w:rPr>
          <w:b/>
        </w:rPr>
        <w:t>)</w:t>
      </w:r>
    </w:p>
    <w:p w14:paraId="5D93E139" w14:textId="77777777" w:rsidR="009D1DF9" w:rsidRDefault="009D1DF9" w:rsidP="009D1DF9">
      <w:pPr>
        <w:pStyle w:val="RKnormal"/>
        <w:rPr>
          <w:b/>
        </w:rPr>
      </w:pPr>
      <w:r>
        <w:t>Beslutsdatum: 1 juni 2017</w:t>
      </w:r>
      <w:r>
        <w:br/>
        <w:t>Redovisning: 1 maj 2019</w:t>
      </w:r>
      <w:r>
        <w:br/>
      </w:r>
    </w:p>
    <w:p w14:paraId="0D342452" w14:textId="77777777" w:rsidR="009D1DF9" w:rsidRDefault="009D1DF9" w:rsidP="009D1DF9">
      <w:pPr>
        <w:pStyle w:val="RKnormal"/>
        <w:rPr>
          <w:b/>
        </w:rPr>
      </w:pPr>
      <w:r>
        <w:rPr>
          <w:b/>
        </w:rPr>
        <w:t>Uppdrag till Naturvårdsverket, Havs- och vattenmyndigheten, Boverket, Statens jordbruksverk, Skogsstyrelsen, Trafikverket, Tillväxtverket, Sveriges geologiska undersökning, Statens fastighetsverk och Fortifikationsverket att utarbeta vägledande strategier för kulturmiljöfrågor (Ku2017/01563/KL)</w:t>
      </w:r>
    </w:p>
    <w:p w14:paraId="246224C0" w14:textId="77777777" w:rsidR="009D1DF9" w:rsidRDefault="009D1DF9" w:rsidP="009D1DF9">
      <w:pPr>
        <w:pStyle w:val="RKnormal"/>
      </w:pPr>
      <w:r>
        <w:t>Beslutsdatum: 22 juni 2017</w:t>
      </w:r>
    </w:p>
    <w:p w14:paraId="64288DC0" w14:textId="77777777" w:rsidR="009D1DF9" w:rsidRDefault="009D1DF9" w:rsidP="009D1DF9">
      <w:pPr>
        <w:pStyle w:val="RKnormal"/>
      </w:pPr>
      <w:r>
        <w:t>Redovisning: 31 oktober 2019</w:t>
      </w:r>
    </w:p>
    <w:p w14:paraId="2F317F28" w14:textId="4CE30005" w:rsidR="00CF717A" w:rsidRPr="00CC6D72" w:rsidRDefault="00CF717A" w:rsidP="00CC6D72">
      <w:pPr>
        <w:pStyle w:val="RKnormal"/>
        <w:rPr>
          <w:rFonts w:ascii="OriginalGaramondBTRoman" w:hAnsi="OriginalGaramondBTRoman" w:cs="OriginalGaramondBTRoman"/>
          <w:szCs w:val="24"/>
        </w:rPr>
      </w:pPr>
    </w:p>
    <w:sectPr w:rsidR="00CF717A" w:rsidRPr="00CC6D72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BC814" w14:textId="77777777" w:rsidR="009D1DF9" w:rsidRDefault="009D1DF9" w:rsidP="00A87A54">
      <w:pPr>
        <w:spacing w:after="0" w:line="240" w:lineRule="auto"/>
      </w:pPr>
      <w:r>
        <w:separator/>
      </w:r>
    </w:p>
  </w:endnote>
  <w:endnote w:type="continuationSeparator" w:id="0">
    <w:p w14:paraId="50D5ACF9" w14:textId="77777777" w:rsidR="009D1DF9" w:rsidRDefault="009D1D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inalGaramondBT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505B" w14:textId="77777777" w:rsidR="009D1DF9" w:rsidRDefault="009D1DF9" w:rsidP="00A87A54">
      <w:pPr>
        <w:spacing w:after="0" w:line="240" w:lineRule="auto"/>
      </w:pPr>
      <w:r>
        <w:separator/>
      </w:r>
    </w:p>
  </w:footnote>
  <w:footnote w:type="continuationSeparator" w:id="0">
    <w:p w14:paraId="5F218D1E" w14:textId="77777777" w:rsidR="009D1DF9" w:rsidRDefault="009D1D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90ED" w14:textId="405F2866" w:rsidR="00205F39" w:rsidRDefault="00205F39">
    <w:pPr>
      <w:pStyle w:val="Sidhuvud"/>
    </w:pPr>
    <w:r>
      <w:tab/>
      <w:t>Bilaga 2 till regeringsbeslut 1:7 2018-12-21, dnr M2018/02934/S m.fl.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F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D01D9"/>
    <w:rsid w:val="001F0629"/>
    <w:rsid w:val="001F0736"/>
    <w:rsid w:val="001F4302"/>
    <w:rsid w:val="00204079"/>
    <w:rsid w:val="00205F39"/>
    <w:rsid w:val="00211B4E"/>
    <w:rsid w:val="00213258"/>
    <w:rsid w:val="00222258"/>
    <w:rsid w:val="00223AD6"/>
    <w:rsid w:val="00233D52"/>
    <w:rsid w:val="002441D8"/>
    <w:rsid w:val="00260D2D"/>
    <w:rsid w:val="00281106"/>
    <w:rsid w:val="00282D27"/>
    <w:rsid w:val="00292420"/>
    <w:rsid w:val="002E4D3F"/>
    <w:rsid w:val="002F48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1DF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4E6D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2D30"/>
    <w:rsid w:val="00C93EBA"/>
    <w:rsid w:val="00CA4E2C"/>
    <w:rsid w:val="00CA7FF5"/>
    <w:rsid w:val="00CB1E7C"/>
    <w:rsid w:val="00CB2EA1"/>
    <w:rsid w:val="00CB43F1"/>
    <w:rsid w:val="00CB444A"/>
    <w:rsid w:val="00CB6EDE"/>
    <w:rsid w:val="00CC2790"/>
    <w:rsid w:val="00CC41BA"/>
    <w:rsid w:val="00CC6D72"/>
    <w:rsid w:val="00CD1C6C"/>
    <w:rsid w:val="00CD6169"/>
    <w:rsid w:val="00CF3046"/>
    <w:rsid w:val="00CF717A"/>
    <w:rsid w:val="00D021D2"/>
    <w:rsid w:val="00D13D8A"/>
    <w:rsid w:val="00D13DDB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627D"/>
    <w:rsid w:val="00F53AEA"/>
    <w:rsid w:val="00F66093"/>
    <w:rsid w:val="00F848D6"/>
    <w:rsid w:val="00F8705D"/>
    <w:rsid w:val="00F9682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/yta/m-NM/Myndigheter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c9cd366cc722410295b9eacffbd73909 xmlns="742f19f6-b700-4975-8060-a9b1265e6f58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Diarienummer xmlns="38d15a31-4476-4f29-bf82-95bde261dfef" xsi:nil="true"/>
    <Nyckelord xmlns="38d15a31-4476-4f29-bf82-95bde261dfef" xsi:nil="true"/>
    <RKOrdnaClass xmlns="77fa2032-b16c-4dc2-aad5-8d4e3be5882b" xsi:nil="true"/>
    <RKOrdnaCheckInComment xmlns="77fa2032-b16c-4dc2-aad5-8d4e3be5882b" xsi:nil="true"/>
    <_dlc_DocId xmlns="38d15a31-4476-4f29-bf82-95bde261dfef">USNWNKS7YNFA-665397329-2810</_dlc_DocId>
    <_dlc_DocIdUrl xmlns="38d15a31-4476-4f29-bf82-95bde261dfef">
      <Url>https://dhs.sp.regeringskansliet.se/yta/m-NM/_layouts/15/DocIdRedir.aspx?ID=USNWNKS7YNFA-665397329-2810</Url>
      <Description>USNWNKS7YNFA-665397329-2810</Description>
    </_dlc_DocIdUrl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2F9FFE3B26AE4DBCE9B8AEC4BB2003" ma:contentTypeVersion="20" ma:contentTypeDescription="Skapa ett nytt dokument." ma:contentTypeScope="" ma:versionID="be97902df3b7cbef12853d88768fc984">
  <xsd:schema xmlns:xsd="http://www.w3.org/2001/XMLSchema" xmlns:xs="http://www.w3.org/2001/XMLSchema" xmlns:p="http://schemas.microsoft.com/office/2006/metadata/properties" xmlns:ns2="38d15a31-4476-4f29-bf82-95bde261dfef" xmlns:ns3="cc625d36-bb37-4650-91b9-0c96159295ba" xmlns:ns5="77fa2032-b16c-4dc2-aad5-8d4e3be5882b" xmlns:ns6="4e9c2f0c-7bf8-49af-8356-cbf363fc78a7" xmlns:ns7="742f19f6-b700-4975-8060-a9b1265e6f58" targetNamespace="http://schemas.microsoft.com/office/2006/metadata/properties" ma:root="true" ma:fieldsID="73bc8f42d561354718ed9ebd4ede2d08" ns2:_="" ns3:_="" ns5:_="" ns6:_="" ns7:_="">
    <xsd:import namespace="38d15a31-4476-4f29-bf82-95bde261dfef"/>
    <xsd:import namespace="cc625d36-bb37-4650-91b9-0c96159295ba"/>
    <xsd:import namespace="77fa2032-b16c-4dc2-aad5-8d4e3be5882b"/>
    <xsd:import namespace="4e9c2f0c-7bf8-49af-8356-cbf363fc78a7"/>
    <xsd:import namespace="742f19f6-b700-4975-8060-a9b1265e6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3:k46d94c0acf84ab9a79866a9d8b1905f" minOccurs="0"/>
                <xsd:element ref="ns7:c9cd366cc722410295b9eacffbd73909" minOccurs="0"/>
                <xsd:element ref="ns2:Diarienummer" minOccurs="0"/>
                <xsd:element ref="ns2: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21" nillable="true" ma:displayName="Diarienummer" ma:internalName="RecordNumber">
      <xsd:simpleType>
        <xsd:restriction base="dms:Text"/>
      </xsd:simpleType>
    </xsd:element>
    <xsd:element name="Nyckelord" ma:index="22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7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a2032-b16c-4dc2-aad5-8d4e3be5882b" elementFormDefault="qualified">
    <xsd:import namespace="http://schemas.microsoft.com/office/2006/documentManagement/types"/>
    <xsd:import namespace="http://schemas.microsoft.com/office/infopath/2007/PartnerControls"/>
    <xsd:element name="RKOrdnaClass" ma:index="14" nillable="true" ma:displayName="RKOrdnaClass" ma:internalName="RKOrdnaClass">
      <xsd:simpleType>
        <xsd:restriction base="dms:Text"/>
      </xsd:simpleType>
    </xsd:element>
    <xsd:element name="RKOrdnaCheckInComment" ma:index="16" nillable="true" ma:displayName="RKOrdnaCheckInComment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f19f6-b700-4975-8060-a9b1265e6f58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9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index="15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DA3F-35B9-4013-B5FA-2DFCA2B6DC7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3BDAD-B941-4029-8A5A-CB545A5C689E}">
  <ds:schemaRefs>
    <ds:schemaRef ds:uri="http://schemas.microsoft.com/office/2006/documentManagement/types"/>
    <ds:schemaRef ds:uri="http://schemas.microsoft.com/office/infopath/2007/PartnerControls"/>
    <ds:schemaRef ds:uri="77fa2032-b16c-4dc2-aad5-8d4e3be5882b"/>
    <ds:schemaRef ds:uri="http://purl.org/dc/elements/1.1/"/>
    <ds:schemaRef ds:uri="http://schemas.microsoft.com/office/2006/metadata/properties"/>
    <ds:schemaRef ds:uri="cc625d36-bb37-4650-91b9-0c96159295ba"/>
    <ds:schemaRef ds:uri="742f19f6-b700-4975-8060-a9b1265e6f58"/>
    <ds:schemaRef ds:uri="http://purl.org/dc/terms/"/>
    <ds:schemaRef ds:uri="http://schemas.openxmlformats.org/package/2006/metadata/core-properties"/>
    <ds:schemaRef ds:uri="4e9c2f0c-7bf8-49af-8356-cbf363fc78a7"/>
    <ds:schemaRef ds:uri="38d15a31-4476-4f29-bf82-95bde261df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CC10BBA-30A7-4A1C-A395-6F88DBFD9A6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C54582-FCBE-4D50-99C6-6220FDDB17B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757BAB8-4271-4BD4-823D-1B268DBF0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5a31-4476-4f29-bf82-95bde261dfef"/>
    <ds:schemaRef ds:uri="cc625d36-bb37-4650-91b9-0c96159295ba"/>
    <ds:schemaRef ds:uri="77fa2032-b16c-4dc2-aad5-8d4e3be5882b"/>
    <ds:schemaRef ds:uri="4e9c2f0c-7bf8-49af-8356-cbf363fc78a7"/>
    <ds:schemaRef ds:uri="742f19f6-b700-4975-8060-a9b1265e6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DD2DE895-6159-4AC4-A19B-64CD57A4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Malin Rinnan</cp:lastModifiedBy>
  <cp:revision>2</cp:revision>
  <dcterms:created xsi:type="dcterms:W3CDTF">2018-12-20T10:35:00Z</dcterms:created>
  <dcterms:modified xsi:type="dcterms:W3CDTF">2018-12-20T10:35:00Z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0x010100BBA312BF02777149882D207184EC35C000872F9FFE3B26AE4DBCE9B8AEC4BB2003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0d759eaa-2f17-4f6b-aaa3-8ca94b9d7bdf</vt:lpwstr>
  </property>
  <property fmtid="{D5CDD505-2E9C-101B-9397-08002B2CF9AE}" pid="10" name="ActivityCategory">
    <vt:lpwstr/>
  </property>
</Properties>
</file>